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năm 2025 phê duyệt Quy trình nội bộ giải quyết thủ tục hành chính được thay thế trong lĩnh vực hoạt động xây dựng thuộc thẩm quyền giải quyết của Ban Quản lý Khu kinh tế Dung Quất và các Khu công nghiệp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235/QĐ-UBND</w:t>
      </w:r>
    </w:p>
    <w:p>
      <w:r>
        <w:t>Quảng Ngãi, ngày 17 tháng 02 năm 2025</w:t>
      </w:r>
    </w:p>
    <w:p>
      <w:r>
        <w:t>QUYẾT ĐỊNH</w:t>
      </w:r>
    </w:p>
    <w:p>
      <w:r>
        <w:t>PHÊ DUYỆT QUY TRÌNH NỘI BỘ GIẢI QUYẾT THỦ TỤC HÀNH CHÍNH ĐƯỢC THAY THẾ TRONG LĨNH VỰC HOẠT ĐỘNG XÂY DỰNG THUỘC THẨM QUYỀN GIẢI QUYẾT CỦA BAN QUẢN LÝ KHU KINH TẾ DUNG QUẤT VÀ CÁC KHU CÔNG NGHIỆP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117/QĐ-UBND ngày 21/01/2025 của Chủ tịch UBND tỉnh về việc công bố Danh mục thủ tục hành chính được thay thế trong lĩnh vực hoạt động xây dựng thuộc thẩm quyền quản lý, giải quyết của Sở Xây dựng, Sở Giao         thông vận tải, Sở Nông nghiệp và Phát triển nông thôn, Sở Công Thương, Ban Quản lý KKT Dung Quất và các KCN Quảng Ngãi, UBND cấp huyện trên địa bàn tỉnh Quảng Ngãi;</w:t>
      </w:r>
    </w:p>
    <w:p>
      <w:r>
        <w:t>Theo đề nghị của Trưởng Ban Quản lý Khu kinh tế Dung Quất và các Khu công nghiệp Quảng Ngãi tại Tờ trình số 06/TTr-BQL ngày 06/02/2025.</w:t>
      </w:r>
    </w:p>
    <w:p>
      <w:r>
        <w:t>QUYẾT ĐỊNH:</w:t>
      </w:r>
    </w:p>
    <w:p>
      <w:r>
        <w:t>Điều 1.    Phê duyệt kèm theo Quyết định này Quy trình nội bộ giải quyết thủ tục hành chính (TTHC) trong lĩnh vực hoạt động xây dựng thuộc thẩm quyền giải quyết của Ban Quản lý Khu kinh tế Dung Quất và các Khu công nghiệp Quảng Ngãi.</w:t>
      </w:r>
    </w:p>
    <w:p>
      <w:r>
        <w:t>Điều 2. Trách nhiệm của các cơ quan, đơn vị</w:t>
      </w:r>
    </w:p>
    <w:p>
      <w:r>
        <w:t>1. Ban Quản lý Khu kinh tế Dung Quất và các Khu công nghiệp Quảng Ngãi chỉ đạo, theo dõi, giám sát và thực hiện giải quyết TTHC đảm bảo đúng Quy trình nội bộ đã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Ban Quản lý Khu kinh tế Dung Quất và các Khu công nghiệp Quảng Ngãi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Trưởng Ban Quản lý Khu kinh tế Dung Quất và các Khu công nghiệp Quảng Ngãi; Giám đốc Sở Thông tin và Truyền thông; các cơ quan, đơn vị, tổ chức, cá nhân có liên quan chịu trách nhiệm thi hành Quyết định này./.</w:t>
      </w:r>
    </w:p>
    <w:p>
      <w:r>
        <w:t>Nơi nhận:</w:t>
      </w:r>
    </w:p>
    <w:p>
      <w:r>
        <w:t>-    Như Điều 4;</w:t>
      </w:r>
    </w:p>
    <w:p>
      <w:r>
        <w:t>- Bộ Xây dựng;</w:t>
      </w:r>
    </w:p>
    <w:p>
      <w:r>
        <w:t>- Cục Kiểm soát TTHC-VPCP;</w:t>
      </w:r>
    </w:p>
    <w:p>
      <w:r>
        <w:t>- CT, PCT UBND tỉnh;</w:t>
      </w:r>
    </w:p>
    <w:p>
      <w:r>
        <w:t>- Sở Xây dựng;</w:t>
      </w:r>
    </w:p>
    <w:p>
      <w:r>
        <w:t>- UBND các huyện, thị xã, thành phố;</w:t>
      </w:r>
    </w:p>
    <w:p>
      <w:r>
        <w:t>- VNPT Quảng Ngãi;</w:t>
      </w:r>
    </w:p>
    <w:p>
      <w:r>
        <w:t>- VPUB: PCVP, KTTH;</w:t>
      </w:r>
    </w:p>
    <w:p>
      <w:r>
        <w:t>- Cổng TTĐT tỉnh;</w:t>
      </w:r>
    </w:p>
    <w:p>
      <w:r>
        <w:t>- Lưu: VT, TTHC (Thu).</w:t>
      </w:r>
    </w:p>
    <w:p>
      <w:r>
        <w:t>KT. CHỦ TỊCH</w:t>
      </w:r>
    </w:p>
    <w:p>
      <w:r>
        <w:t>PHÓ CHỦ TỊCH</w:t>
      </w:r>
    </w:p>
    <w:p>
      <w:r>
        <w:t>Trần Phước Hiền</w:t>
      </w:r>
    </w:p>
    <w:p>
      <w:r>
        <w:t>PHỤ LỤC</w:t>
      </w:r>
    </w:p>
    <w:p>
      <w:r>
        <w:t>QUY TRÌNH NỘI BỘ GIẢI QUYẾT THỦ TỤC HÀNH CHÍNH TRONG LĨNH VỰC XÂY DỰNG THUỘC THẨM QUYỀN GIẢI QUYẾT CỦA BAN QUẢN LÝ KKT DUNG QUẤT VÀ CÁC KCN QUẢNG NGÃI</w:t>
      </w:r>
    </w:p>
    <w:p>
      <w:r>
        <w:t>(kèm theo Quyết định số: 235/QĐ-UBND ngày 17/02/2025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Một cửa Ban Quản lý chuyển đến chuyển đến  (tại bước B4)  phải ban hành Thông báo bổ sung, hoàn thiện lại hồ sơ theo đúng mẫu  (Mẫu số 07 - Quyết định số 750/QĐ-UBND ngày 21/11/2024 của UBND tỉnh);  trừ trường hợp phát sinh bổ sung hồ sơ theo quy định pháp luật diễn ra sau bước B4.</w:t>
      </w:r>
    </w:p>
    <w:p>
      <w:r>
        <w:t>+ Trường hợp không đủ cơ sở để giải quyết theo quy định: Ban hành Thông báo trả hồ sơ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Bộ phận Tiếp nhận và Trả kết quả giải quyết thủ tục hành chính của Ban Quản lý: “Bộ phận Một cửa”.</w:t>
      </w:r>
    </w:p>
    <w:p>
      <w:r>
        <w:t>+ Ban Quản lý KKT Dung Quất và các KCN Quảng Ngãi: “BQL”.</w:t>
      </w:r>
    </w:p>
    <w:p>
      <w:r>
        <w:t>+ Quản lý Quy hoạch và Xây dựng: “QL QHXD”.</w:t>
      </w:r>
    </w:p>
    <w:p>
      <w:r>
        <w:t>+ Kế hoạch - Tổng hợp: “KHTH”.</w:t>
      </w:r>
    </w:p>
    <w:p>
      <w:r>
        <w:t>+ Văn phòng Ban Quản lý KKT Dung Quất và các KCN Quảng Ngãi: “VPB”.</w:t>
      </w:r>
    </w:p>
    <w:p>
      <w:r>
        <w:t>1. Thủ tục Thẩm định Báo cáo nghiên cứu khả thi đầu tư xây dựng/ Báo cáo nghiên cứu khả thi đầu tư xây dựng điều chỉnh</w:t>
      </w:r>
    </w:p>
    <w:p>
      <w:r>
        <w:t>Tổng thời gian giải quyết:</w:t>
      </w:r>
    </w:p>
    <w:p>
      <w:r>
        <w:t>*  Đối với dự án sử dụng vốn đầu tư công:</w:t>
      </w:r>
    </w:p>
    <w:p>
      <w:r>
        <w:t>-    Không quá 20 ngày kể từ khi nhận được hồ sơ hợp lệ đối với dự án nhóm C</w:t>
      </w:r>
    </w:p>
    <w:p>
      <w:r>
        <w:t>*  Đối với dự án sử dụng vốn khác:</w:t>
      </w:r>
    </w:p>
    <w:p>
      <w:r>
        <w:t>- Không quá 35 ngày kể từ khi nhận được hồ sơ hợp lệ đối với dự án nhóm A</w:t>
      </w:r>
    </w:p>
    <w:p>
      <w:r>
        <w:t>- Không quá 25 ngày kể từ khi nhận được hồ sơ hợp lệ đối với dự án nhóm B</w:t>
      </w:r>
    </w:p>
    <w:p>
      <w:r>
        <w:t>- Không quá 15 ngày kể từ khi nhận được hồ sơ hợp lệ đối với dự án nhóm 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chuyên môn tiếp nhận hồ sơ và giao chuyên viên xử lý:</w:t>
      </w:r>
    </w:p>
    <w:p>
      <w:r>
        <w:t>- Phòng Kế hoạch - Tổng hợp (KHTH) đối với dự án sử dụng vốn đầu tư công</w:t>
      </w:r>
    </w:p>
    <w:p>
      <w:r>
        <w:t>Lãnh đạo Phòng chuyên môn</w:t>
      </w:r>
    </w:p>
    <w:p>
      <w:r>
        <w:t>01 ngày</w:t>
      </w:r>
    </w:p>
    <w:p>
      <w:r>
        <w:t>-   Mẫu số 01</w:t>
      </w:r>
    </w:p>
    <w:p>
      <w:r>
        <w:t>-   Mẫu số 04</w:t>
      </w:r>
    </w:p>
    <w:p>
      <w:r>
        <w:t>-   Hồ sơ</w:t>
      </w:r>
    </w:p>
    <w:p>
      <w:r>
        <w:t>- Phòng Quản lý Quy hoạch xây dựng (QLQHXD): đối với dự án sử dụng nguồn vốn khác</w:t>
      </w:r>
    </w:p>
    <w:p>
      <w:r>
        <w:t>-   Chuyên viên phòng chuyên môn kiểm tra, tham mưu xử lý, thẩm định hồ sơ theo quy định hiện hành</w:t>
      </w:r>
    </w:p>
    <w:p>
      <w:r>
        <w:t>-   Dự thảo văn bản Thông báo kết quả thẩm định (nếu có).</w:t>
      </w:r>
    </w:p>
    <w:p>
      <w:r>
        <w:t>Chuyên viên phòng chuyên môn</w:t>
      </w:r>
    </w:p>
    <w:p>
      <w:r>
        <w:t>- Nguồn vốn đầu tư công:   15 ngày đối với dự án nhóm C</w:t>
      </w:r>
    </w:p>
    <w:p>
      <w:r>
        <w:t>-   Nguồn vốn khác:</w:t>
      </w:r>
    </w:p>
    <w:p>
      <w:r>
        <w:t>+ 31 ngày đối với dự án nhóm A</w:t>
      </w:r>
    </w:p>
    <w:p>
      <w:r>
        <w:t>+ 21 ngày đối với dự án nhóm B</w:t>
      </w:r>
    </w:p>
    <w:p>
      <w:r>
        <w:t>+ 11 ngày đối với dự án nhóm C</w:t>
      </w:r>
    </w:p>
    <w:p>
      <w:r>
        <w:t>-   Hồ sơ</w:t>
      </w:r>
    </w:p>
    <w:p>
      <w:r>
        <w:t>- Mẫu số 07,08</w:t>
      </w:r>
    </w:p>
    <w:p>
      <w:r>
        <w:t>-   Dự thảo văn bản Thông báo kết quả thẩm định</w:t>
      </w:r>
    </w:p>
    <w:p>
      <w:r>
        <w:t>B3: Trình lãnh đạo phòng và lãnh đạo Ban phê duyệt</w:t>
      </w:r>
    </w:p>
    <w:p>
      <w:r>
        <w:t>Lãnh đạo phòng chuyên môn xem xét, chuyển trình Lãnh đạo Ban.</w:t>
      </w:r>
    </w:p>
    <w:p>
      <w:r>
        <w:t>Lãnh đạo phòng chuyên môn</w:t>
      </w:r>
    </w:p>
    <w:p>
      <w:r>
        <w:t>01 ngày</w:t>
      </w:r>
    </w:p>
    <w:p>
      <w:r>
        <w:t>- Hồ sơ</w:t>
      </w:r>
    </w:p>
    <w:p>
      <w:r>
        <w:t>- Dự thảo văn bản Thông báo kết quả thẩm định</w:t>
      </w:r>
    </w:p>
    <w:p>
      <w:r>
        <w:t>Lãnh đạo Ban xem xét, ký ban hành.</w:t>
      </w:r>
    </w:p>
    <w:p>
      <w:r>
        <w:t>Lãnh đạo Ban</w:t>
      </w:r>
    </w:p>
    <w:p>
      <w:r>
        <w:t>-  Nguồn vốn đầu tư công:  02 ngày</w:t>
      </w:r>
    </w:p>
    <w:p>
      <w:r>
        <w:t>Văn bản Thông báo kết quả thẩm định</w:t>
      </w:r>
    </w:p>
    <w:p>
      <w:r>
        <w:t>Nguồn vốn khác:  01 ngày</w:t>
      </w:r>
    </w:p>
    <w:p>
      <w:r>
        <w:t>B4: Phát hành và trả kết quả giải quyết</w:t>
      </w:r>
    </w:p>
    <w:p>
      <w:r>
        <w:t>Văn thư vào số văn bản, đóng dấu, chuyển hồ sơ về phòng chuyên môn lưu trữ.</w:t>
      </w:r>
    </w:p>
    <w:p>
      <w:r>
        <w:t>Văn thư</w:t>
      </w:r>
    </w:p>
    <w:p>
      <w:r>
        <w:t>0,5 ngày</w:t>
      </w:r>
    </w:p>
    <w:p>
      <w:r>
        <w:t>Văn bản Thông báo kết quả thẩm định</w:t>
      </w:r>
    </w:p>
    <w:p>
      <w:r>
        <w:t>Trả kết quả cho tổ chức, công dân.</w:t>
      </w:r>
    </w:p>
    <w:p>
      <w:r>
        <w:t>- Mời công dân đánh giá mức độ hài lòng, sau đó kết thúc việc trả kết quả trên phần mềm</w:t>
      </w:r>
    </w:p>
    <w:p>
      <w:r>
        <w:t>- Công chức Bộ phận Một cửa</w:t>
      </w:r>
    </w:p>
    <w:p>
      <w:r>
        <w:t>- Tổ chức, công dân</w:t>
      </w:r>
    </w:p>
    <w:p>
      <w:r>
        <w:t>- Văn bản Thông báo kết quả thẩm định;</w:t>
      </w:r>
    </w:p>
    <w:p>
      <w:r>
        <w:t>- Thu lại Mẫu giấy số 01</w:t>
      </w:r>
    </w:p>
    <w:p>
      <w:r>
        <w:t>2. Thủ tục thẩm định thiết kế xây dựng triển khai sau thiết kế cơ sở/ thiết kế xây dựng triển khai sau thiết kế cơ sở điều chỉnh</w:t>
      </w:r>
    </w:p>
    <w:p>
      <w:r>
        <w:t>Tổng thời gian giải quyết:</w:t>
      </w:r>
    </w:p>
    <w:p>
      <w:r>
        <w:t>- Không quá 26 ngày đối với công trình cấp II và cấp III.</w:t>
      </w:r>
    </w:p>
    <w:p>
      <w:r>
        <w:t>- Không quá 16 ngày đối với công trình còn lại.</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QLQHXD tiếp nhận hồ sơ và giao chuyên viên xử lý</w:t>
      </w:r>
    </w:p>
    <w:p>
      <w:r>
        <w:t>Lãnh đạo phòng QLQHXD</w:t>
      </w:r>
    </w:p>
    <w:p>
      <w:r>
        <w:t>01 ngày</w:t>
      </w:r>
    </w:p>
    <w:p>
      <w:r>
        <w:t>- Mẫu số 01</w:t>
      </w:r>
    </w:p>
    <w:p>
      <w:r>
        <w:t>- Mẫu số 04</w:t>
      </w:r>
    </w:p>
    <w:p>
      <w:r>
        <w:t>- Hồ sơ</w:t>
      </w:r>
    </w:p>
    <w:p>
      <w:r>
        <w:t>- Chuyên viên phòng QLQHXD kiểm tra, tham mưu xử lý, thẩm định hồ sơ theo quy định hiện hành</w:t>
      </w:r>
    </w:p>
    <w:p>
      <w:r>
        <w:t>- Dự thảo văn bản Thông báo kết quả thẩm định (nếu có).</w:t>
      </w:r>
    </w:p>
    <w:p>
      <w:r>
        <w:t>Chuyên viên phòng QLQHXD</w:t>
      </w:r>
    </w:p>
    <w:p>
      <w:r>
        <w:t>22 ngày đối với công trình cấp II và cấp III</w:t>
      </w:r>
    </w:p>
    <w:p>
      <w:r>
        <w:t>- Hồ sơ</w:t>
      </w:r>
    </w:p>
    <w:p>
      <w:r>
        <w:t>- Mẫu số 07,08</w:t>
      </w:r>
    </w:p>
    <w:p>
      <w:r>
        <w:t>- Dự thảo văn bản Thông báo kết quả thẩm định</w:t>
      </w:r>
    </w:p>
    <w:p>
      <w:r>
        <w:t>12 ngày đối với công trình còn lại</w:t>
      </w:r>
    </w:p>
    <w:p>
      <w:r>
        <w:t>B3: Trình lãnh đạo phòng và lãnh đạo Ban phê duyệt</w:t>
      </w:r>
    </w:p>
    <w:p>
      <w:r>
        <w:t>Lãnh đạo phòng QLQHXD xem xét, chuyển trình lãnh đạo Ban.</w:t>
      </w:r>
    </w:p>
    <w:p>
      <w:r>
        <w:t>Lãnh đạo phòng QLQHXD</w:t>
      </w:r>
    </w:p>
    <w:p>
      <w:r>
        <w:t>01 ngày</w:t>
      </w:r>
    </w:p>
    <w:p>
      <w:r>
        <w:t>- Hồ sơ</w:t>
      </w:r>
    </w:p>
    <w:p>
      <w:r>
        <w:t>- Dự thảo văn bản Thông báo kết quả thẩm định</w:t>
      </w:r>
    </w:p>
    <w:p>
      <w:r>
        <w:t>Lãnh đạo Ban xem xét, ký ban hành.</w:t>
      </w:r>
    </w:p>
    <w:p>
      <w:r>
        <w:t>Lãnh đạo Ban</w:t>
      </w:r>
    </w:p>
    <w:p>
      <w:r>
        <w:t>01 ngày</w:t>
      </w:r>
    </w:p>
    <w:p>
      <w:r>
        <w:t>B4: Phát hành và trả kết quả giải quyết</w:t>
      </w:r>
    </w:p>
    <w:p>
      <w:r>
        <w:t>Văn thư vào số văn bản, đóng dấu, chuyển hồ sơ về phòng chuyên môn lưu trữ.</w:t>
      </w:r>
    </w:p>
    <w:p>
      <w:r>
        <w:t>Văn thư</w:t>
      </w:r>
    </w:p>
    <w:p>
      <w:r>
        <w:t>0,5 ngày</w:t>
      </w:r>
    </w:p>
    <w:p>
      <w:r>
        <w:t>Văn bản Thông báo kết quả thẩm định</w:t>
      </w:r>
    </w:p>
    <w:p>
      <w:r>
        <w:t>Trả kết quả cho tổ chức, công dân.</w:t>
      </w:r>
    </w:p>
    <w:p>
      <w:r>
        <w:t>- Mời công dân đánh giá mức độ hài lòng, sau đó kết thúc việc trả kết quả trên phần mềm</w:t>
      </w:r>
    </w:p>
    <w:p>
      <w:r>
        <w:t>- Công chức Bộ phận Một cửa</w:t>
      </w:r>
    </w:p>
    <w:p>
      <w:r>
        <w:t>- Tổ chức, công dân</w:t>
      </w:r>
    </w:p>
    <w:p>
      <w:r>
        <w:t>- Văn bản Thông báo kết quả thẩm định;</w:t>
      </w:r>
    </w:p>
    <w:p>
      <w:r>
        <w:t>- Thu lại Mẫu giấy số 01</w:t>
      </w:r>
    </w:p>
    <w:p>
      <w:r>
        <w:t>3. Thủ tục Cấp giấy phép xây dựng mới đối với công trình cấp đặc biệt, cấp I, cấp II  (Công trình không theo tuyến/ Theo tuyến trong đô thị/ Tín ngưỡng, tôn giáo/Tượng đài, tranh hoành tráng/Theo giai đoạn cho công trình không theo tuyến/Theo giai đoạn cho công trình theo tuyến trong đô thị/Dự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 KKT Dung Quất và các KCN Quảng Ngãi).</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01 ngày</w:t>
      </w:r>
    </w:p>
    <w:p>
      <w:r>
        <w:t>- Mẫu số 01</w:t>
      </w:r>
    </w:p>
    <w:p>
      <w:r>
        <w:t>- Mẫu số 04</w:t>
      </w:r>
    </w:p>
    <w:p>
      <w:r>
        <w:t>- Hồ sơ</w:t>
      </w:r>
    </w:p>
    <w:p>
      <w:r>
        <w:t>- Chuyên viên Phòng QL QHXD kiểm tra, tham mưu xử lý, thẩm định hồ sơ theo quy định hiện hành</w:t>
      </w:r>
    </w:p>
    <w:p>
      <w:r>
        <w:t>- Dự thảo Giấy phép xây dựng</w:t>
      </w:r>
    </w:p>
    <w:p>
      <w:r>
        <w:t>Chuyên viên Phòng QL QHXD</w:t>
      </w:r>
    </w:p>
    <w:p>
      <w:r>
        <w:t>15 ngày</w:t>
      </w:r>
    </w:p>
    <w:p>
      <w:r>
        <w:t>- Hồ sơ</w:t>
      </w:r>
    </w:p>
    <w:p>
      <w:r>
        <w:t>- Mẫu số 07,08</w:t>
      </w:r>
    </w:p>
    <w:p>
      <w:r>
        <w:t>- Dự thảo Giấy phép xây dựng</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xây dựng</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w:t>
      </w:r>
    </w:p>
    <w:p>
      <w:r>
        <w:t>- Trả kết quả cho tổ chức, công dân.</w:t>
      </w:r>
    </w:p>
    <w:p>
      <w:r>
        <w:t>- Mời công dân đánh giá mức độ hài lòng, sau đó kết thúc việc trả kết quả trên phần mềm</w:t>
      </w:r>
    </w:p>
    <w:p>
      <w:r>
        <w:t>Bộ phận Một cửa; Tổ chức, công dân</w:t>
      </w:r>
    </w:p>
    <w:p>
      <w:r>
        <w:t>- Giấy phép xây dựng;</w:t>
      </w:r>
    </w:p>
    <w:p>
      <w:r>
        <w:t>- Thu lại Mẫu giấy số 01</w:t>
      </w:r>
    </w:p>
    <w:p>
      <w:r>
        <w:t>4. Thủ tục Cấp giấy phép xây dựng sửa chữa, cải tạo đối với công trình cấp đặc biệt, cấp I, cấp II  (Công trình không theo tuyến/ Theo tuyến trong đô thị/Tín ngưỡng, tôn giáo/ Tượng đài, tranh hoành tráng/Theo giai đoạn cho công trình không theo tuyến/ Theo giai đoạn cho công trình theo tuyến trong đô thị/Dự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Tổ chức, cá nhân;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15 ngày</w:t>
      </w:r>
    </w:p>
    <w:p>
      <w:r>
        <w:t>- Hồ sơ</w:t>
      </w:r>
    </w:p>
    <w:p>
      <w:r>
        <w:t>- Mẫu số 07,08</w:t>
      </w:r>
    </w:p>
    <w:p>
      <w:r>
        <w:t>- Dự thảo Giấy phép xây dựng sửa chữa, cải tạo</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xây dựng sửa chữa, cải tạo</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 sửa chữa, cải tạo</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 sửa chữa, cải tạo</w:t>
      </w:r>
    </w:p>
    <w:p>
      <w:r>
        <w:t>- Thu lại Mẫu giấy số 01</w:t>
      </w:r>
    </w:p>
    <w:p>
      <w:r>
        <w:t>5. Thủ tục Cấp giấy phép di dời đối với công trình cấp đặc biệt, cấp I, cấp II  (Công trình không theo tuyến/ Theo tuyến trong đô thị/Tín ngưỡng, tôn giáo/ Tượng đài, tranh hoành tráng/Theo giai đoạn cho công trình không theo tuyến/ Theo giai đoạn cho công trình theo tuyến trong đô thị/Dự án).</w:t>
      </w:r>
    </w:p>
    <w:p>
      <w:r>
        <w:t>Tổng thời gian giải quyết: không quá 20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15 ngày</w:t>
      </w:r>
    </w:p>
    <w:p>
      <w:r>
        <w:t>- Hồ sơ</w:t>
      </w:r>
    </w:p>
    <w:p>
      <w:r>
        <w:t>- Mẫu số 07,08</w:t>
      </w:r>
    </w:p>
    <w:p>
      <w:r>
        <w:t>- Dự thảo Giấy phép di dời công trình</w:t>
      </w:r>
    </w:p>
    <w:p>
      <w:r>
        <w:t>B3: Trình Lãnh đạo phòng và   Lãnh đạo Ban phê duyệt</w:t>
      </w:r>
    </w:p>
    <w:p>
      <w:r>
        <w:t>Lãnh đạo Phòng QL QHXD xem xét, chuyển trình Lãnh đạo Ban.</w:t>
      </w:r>
    </w:p>
    <w:p>
      <w:r>
        <w:t>Lãnh đạo Phòng QL QHXD</w:t>
      </w:r>
    </w:p>
    <w:p>
      <w:r>
        <w:t>1,5 ngày</w:t>
      </w:r>
    </w:p>
    <w:p>
      <w:r>
        <w:t>- Hồ sơ</w:t>
      </w:r>
    </w:p>
    <w:p>
      <w:r>
        <w:t>- Giấy phép di dời công trình</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di dời công trình</w:t>
      </w:r>
    </w:p>
    <w:p>
      <w:r>
        <w:t>- 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di dời công trình</w:t>
      </w:r>
    </w:p>
    <w:p>
      <w:r>
        <w:t>-Thu lại Mẫu giấy số 01</w:t>
      </w:r>
    </w:p>
    <w:p>
      <w:r>
        <w:t>6. Thủ tục Cấp điều chỉnh giấy phép xây dựng đối với công trình cấp đặc biệt, cấp I, cấp II  (Công trình không theo tuyến/ Theo tuyến trong đô thị/Tín ngưỡng, tôn giáo/ Tượng đài, tranh hoành tráng/Theo giai đoạn cho công trình không theo tuyến/Theo giai đoạn cho công trình theo tuyến trong đô thị/Dự án)</w:t>
      </w:r>
    </w:p>
    <w:p>
      <w:r>
        <w:t>Tổng thời gian giải quyết: không quá 20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1 ngày</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15 ngày</w:t>
      </w:r>
    </w:p>
    <w:p>
      <w:r>
        <w:t>- Hồ sơ</w:t>
      </w:r>
    </w:p>
    <w:p>
      <w:r>
        <w:t>- Mẫu số 07,08</w:t>
      </w:r>
    </w:p>
    <w:p>
      <w:r>
        <w:t>- Dự thảo Điều chỉnh giấy phép xây dựng</w:t>
      </w:r>
    </w:p>
    <w:p>
      <w:r>
        <w:t>B3: Trình Lãnh đạo phòng và Lãnh đạo Ban phê duyệt</w:t>
      </w:r>
    </w:p>
    <w:p>
      <w:r>
        <w:t>Lãnh đạo Phòng QL QHXD xem xét, chuyển trình Lãnh đạo Ban.</w:t>
      </w:r>
    </w:p>
    <w:p>
      <w:r>
        <w:t>Lãnh đạo Phòng QL QHXD</w:t>
      </w:r>
    </w:p>
    <w:p>
      <w:r>
        <w:t>1,5 ngày</w:t>
      </w:r>
    </w:p>
    <w:p>
      <w:r>
        <w:t>- Hồ sơ</w:t>
      </w:r>
    </w:p>
    <w:p>
      <w:r>
        <w:t>- Dự thảo Điều chỉnh giấy phép xây dựng</w:t>
      </w:r>
    </w:p>
    <w:p>
      <w:r>
        <w:t>Lãnh đạo Ban xem xét, ký ban hành.</w:t>
      </w:r>
    </w:p>
    <w:p>
      <w:r>
        <w:t>Lãnh đạo Ban</w:t>
      </w:r>
    </w:p>
    <w:p>
      <w:r>
        <w:t>1,5 ngày</w:t>
      </w:r>
    </w:p>
    <w:p>
      <w:r>
        <w:t>B4: Phát hành và trả kết quả giải quyết</w:t>
      </w:r>
    </w:p>
    <w:p>
      <w:r>
        <w:t>Văn thư vào số văn bản, đóng dấu, chuyển hồ sơ về phòng chuyên môn lưu trữ.</w:t>
      </w:r>
    </w:p>
    <w:p>
      <w:r>
        <w:t>Văn thư</w:t>
      </w:r>
    </w:p>
    <w:p>
      <w:r>
        <w:t>0,5 ngày</w:t>
      </w:r>
    </w:p>
    <w:p>
      <w:r>
        <w:t>Giấy phép xây dựng được điều chỉnh</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Giấy phép xây dựng được điều chỉnh;</w:t>
      </w:r>
    </w:p>
    <w:p>
      <w:r>
        <w:t>- Thu lại Mẫu giấy số 01</w:t>
      </w:r>
    </w:p>
    <w:p>
      <w:r>
        <w:t>7. Thủ tục Gia hạn giấy phép xây dựng đối với công trình cấp đặc biệt, cấp I, cấp II  (Công trình không theo tuyến/ Theo tuyến trong đô thị/Tín ngưỡng, tôn giáo/ Tượng đài, tranh hoành tráng/Theo giai đoạn cho công trình không theo tuyến/ Theo giai đoạn cho công trình theo tuyến trong đô thị/Dự án)</w:t>
      </w:r>
    </w:p>
    <w:p>
      <w:r>
        <w:t>Tổng thời gian giải quyết: không quá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0,5 ngày làm việc</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02 ngày làm việc</w:t>
      </w:r>
    </w:p>
    <w:p>
      <w:r>
        <w:t>- Hồ sơ</w:t>
      </w:r>
    </w:p>
    <w:p>
      <w:r>
        <w:t>- Mẫu số 07,08</w:t>
      </w:r>
    </w:p>
    <w:p>
      <w:r>
        <w:t>- Dự thảo các văn bản liên quan</w:t>
      </w:r>
    </w:p>
    <w:p>
      <w:r>
        <w:t>B3: Trình Lãnh đạo phòng và Lãnh đạo Ban phê duyệt</w:t>
      </w:r>
    </w:p>
    <w:p>
      <w:r>
        <w:t>Lãnh đạo Phòng QL QHXD xem xét, chuyển trình Lãnh đạo Ban.</w:t>
      </w:r>
    </w:p>
    <w:p>
      <w:r>
        <w:t>Lãnh đạo Phòng QL QHXD</w:t>
      </w:r>
    </w:p>
    <w:p>
      <w:r>
        <w:t>0,5 ngày làm việc</w:t>
      </w:r>
    </w:p>
    <w:p>
      <w:r>
        <w:t>- Hồ sơ</w:t>
      </w:r>
    </w:p>
    <w:p>
      <w:r>
        <w:t>- Dự thảo Gia hạn giấy phép xây dựng</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Giấy phép xây dựng được gia hạn</w:t>
      </w:r>
    </w:p>
    <w:p>
      <w:r>
        <w:t>- 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 được gia hạn</w:t>
      </w:r>
    </w:p>
    <w:p>
      <w:r>
        <w:t>- Thu lại Mẫu giấy số 01</w:t>
      </w:r>
    </w:p>
    <w:p>
      <w:r>
        <w:t>8.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Tổng thời gian giải quyết: không quá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 (riêng hồ sơ bản vẽ và thuyết minh nhận qua đường bưu điện hoặc nhận trực tiếp tại Bộ phận Một cửa của Ban Quản lý)</w:t>
      </w:r>
    </w:p>
    <w:p>
      <w:r>
        <w:t>- Nhập dữ liệu thông tin hồ sơ vào Phần mềm</w:t>
      </w:r>
    </w:p>
    <w:p>
      <w:r>
        <w:t>- Quét scan và lưu trữ hồ sơ điện tử (nếu có)</w:t>
      </w:r>
    </w:p>
    <w:p>
      <w:r>
        <w:t>- Tổ chức, cá nhân;</w:t>
      </w:r>
    </w:p>
    <w:p>
      <w:r>
        <w:t>- Công chức Bộ phận Một cửa</w:t>
      </w:r>
    </w:p>
    <w:p>
      <w:r>
        <w:t>0,5 ngày làm việc</w:t>
      </w:r>
    </w:p>
    <w:p>
      <w:r>
        <w:t>- Mẫu số 01</w:t>
      </w:r>
    </w:p>
    <w:p>
      <w:r>
        <w:t>- Mẫu số 04</w:t>
      </w:r>
    </w:p>
    <w:p>
      <w:r>
        <w:t>B2: Phân công và xử lý hồ sơ</w:t>
      </w:r>
    </w:p>
    <w:p>
      <w:r>
        <w:t>Lãnh đạo Phòng QL QHXD tiếp nhận hồ sơ và giao chuyên viên xử lý</w:t>
      </w:r>
    </w:p>
    <w:p>
      <w:r>
        <w:t>Lãnh đạo Phòng QL QHXD</w:t>
      </w:r>
    </w:p>
    <w:p>
      <w:r>
        <w:t>0,5 ngày làm việc</w:t>
      </w:r>
    </w:p>
    <w:p>
      <w:r>
        <w:t>- Mẫu số 01</w:t>
      </w:r>
    </w:p>
    <w:p>
      <w:r>
        <w:t>- Mẫu số 04</w:t>
      </w:r>
    </w:p>
    <w:p>
      <w:r>
        <w:t>- Hồ sơ</w:t>
      </w:r>
    </w:p>
    <w:p>
      <w:r>
        <w:t>- Chuyên viên Phòng QL QHXD kiểm tra, tham mưu xử lý, thẩm định hồ sơ theo quy định hiện hành</w:t>
      </w:r>
    </w:p>
    <w:p>
      <w:r>
        <w:t>- Tham mưu, dự thảo các văn bản liên quan trình lãnh đạo phòng.</w:t>
      </w:r>
    </w:p>
    <w:p>
      <w:r>
        <w:t>Chuyên viên Phòng QL QHXD</w:t>
      </w:r>
    </w:p>
    <w:p>
      <w:r>
        <w:t>02 ngày làm việc</w:t>
      </w:r>
    </w:p>
    <w:p>
      <w:r>
        <w:t>- Hồ sơ</w:t>
      </w:r>
    </w:p>
    <w:p>
      <w:r>
        <w:t>- Mẫu số 07, 08</w:t>
      </w:r>
    </w:p>
    <w:p>
      <w:r>
        <w:t>- Dự thảo các văn bản liên quan</w:t>
      </w:r>
    </w:p>
    <w:p>
      <w:r>
        <w:t>B3: Trình Lãnh đạo phòng và Lãnh đạo Ban phê duyệt</w:t>
      </w:r>
    </w:p>
    <w:p>
      <w:r>
        <w:t>Lãnh đạo Phòng QL QHXD xem xét, chuyển trình Lãnh đạo Ban.</w:t>
      </w:r>
    </w:p>
    <w:p>
      <w:r>
        <w:t>Lãnh đạo Phòng QL QHXD</w:t>
      </w:r>
    </w:p>
    <w:p>
      <w:r>
        <w:t>0,5 ngày làm việc</w:t>
      </w:r>
    </w:p>
    <w:p>
      <w:r>
        <w:t>- Hồ sơ</w:t>
      </w:r>
    </w:p>
    <w:p>
      <w:r>
        <w:t>- Dự thảo Giấy phép xây dựng</w:t>
      </w:r>
    </w:p>
    <w:p>
      <w:r>
        <w:t>Lãnh đạo Ban xem xét, ký ban hành.</w:t>
      </w:r>
    </w:p>
    <w:p>
      <w:r>
        <w:t>Lãnh đạo Ban</w:t>
      </w:r>
    </w:p>
    <w:p>
      <w:r>
        <w:t>01 ngày làm việc</w:t>
      </w:r>
    </w:p>
    <w:p>
      <w:r>
        <w:t>B4: Phát hành và trả kết quả giải quyết</w:t>
      </w:r>
    </w:p>
    <w:p>
      <w:r>
        <w:t>Văn thư vào số văn bản, đóng dấu, chuyển hồ sơ về phòng chuyên môn lưu trữ.</w:t>
      </w:r>
    </w:p>
    <w:p>
      <w:r>
        <w:t>Văn thư</w:t>
      </w:r>
    </w:p>
    <w:p>
      <w:r>
        <w:t>0,5 ngày làm việc</w:t>
      </w:r>
    </w:p>
    <w:p>
      <w:r>
        <w:t>Giấy phép xây dựng</w:t>
      </w:r>
    </w:p>
    <w:p>
      <w:r>
        <w:t>Trả kết quả cho tổ chức, công dân.</w:t>
      </w:r>
    </w:p>
    <w:p>
      <w:r>
        <w:t>- Mời công dân đánh giá mức độ hài lòng, sau đó kết thúc việc trả kết quả trên phần mềm</w:t>
      </w:r>
    </w:p>
    <w:p>
      <w:r>
        <w:t>- Tổ chức, cá nhân;</w:t>
      </w:r>
    </w:p>
    <w:p>
      <w:r>
        <w:t>- Công chức Bộ phận Một cửa</w:t>
      </w:r>
    </w:p>
    <w:p>
      <w:r>
        <w:t>- Giấy phép xây dựng</w:t>
      </w:r>
    </w:p>
    <w:p>
      <w:r>
        <w:t>- Thu lại Mẫu giấy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