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2347/QĐ-UBND năm 2023 phê duyệt quy trình nội bộ giải quyết thủ tục hành chính lĩnh vực Hải quan; lĩnh vực Thí nghiệm chuyên ngành xây dựng và lĩnh vực Giám định tư pháp xây dựng thuộc thẩm quyền tiếp nhận và giải quyết của Sở Xây dựng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2347/QĐ-UBND</w:t>
      </w:r>
    </w:p>
    <w:p>
      <w:r>
        <w:t>Sóc Trăng, ngày 21 tháng 9 năm 2023</w:t>
      </w:r>
    </w:p>
    <w:p>
      <w:r>
        <w:t>QUYẾT ĐỊNH</w:t>
      </w:r>
    </w:p>
    <w:p>
      <w:r>
        <w:t>VỀ VIỆC PHÊ DUYỆT CÁC QUY TRÌNH NỘI BỘ GIẢI QUYẾT THỦ TỤC HÀNH CHÍNH LĨNH VỰC HẢI QUAN; LĨNH VỰC THÍ NGHIỆM CHUYÊN NGÀNH XÂY DỰNG VÀ LĨNH VỰC GIÁM ĐỊNH TƯ PHÁP XÂY DỰNG THUỘC THẨM QUYỀN TIẾP NHẬN VÀ GIẢI QUYẾT CỦA SỞ XÂY DỰNG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Giám đốc Sở Xây dựng tỉnh Sóc Trăng tại Tờ trình số 2141/TTr-SXD ngày 12 tháng 9 năm 2023.</w:t>
      </w:r>
    </w:p>
    <w:p>
      <w:r>
        <w:t>QUYẾT ĐỊNH</w:t>
      </w:r>
    </w:p>
    <w:p>
      <w:r>
        <w:t>Điều 1.  Phê duyệt kèm theo Quyết định này 07 quy trình nội bộ giải quyết thủ tục hành chính lĩnh vực Hải quan; lĩnh vực Thí nghiệm chuyên ngành xây dựng và lĩnh vực Giám định tư pháp xây dựng thuộc thẩm quyền tiếp nhận và giải quyết của Sở Xây dựng tỉnh Sóc Trăng.</w:t>
      </w:r>
    </w:p>
    <w:p>
      <w:r>
        <w:t>Điều 2.  Giao Sở Xây dựng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 và bãi bỏ các quy trình nội bộ từ số 14 đến số 16 được ban hành kèm theo Quyết định số 2730/QĐ-UBND ngày 08/10/2020 của Chủ tịch UBND tỉnh về việc phê duyệt các quy trình nội bộ giải quyết thủ tục hành chính thuộc thẩm quyền tiếp nhận và giải quyết của Sở Xây dựng tỉnh Sóc Trăng.</w:t>
      </w:r>
    </w:p>
    <w:p>
      <w:r>
        <w:t>Điều 4.  Chánh Văn phòng Ủy ban nhân dân tỉnh, Giám đốc Sở Xây dựng,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w:t>
      </w:r>
    </w:p>
    <w:p>
      <w:r>
        <w:t>- Trung tâm Phục vụ hành chính công;</w:t>
      </w:r>
    </w:p>
    <w:p>
      <w:r>
        <w:t>- Lưu: VT.</w:t>
      </w:r>
    </w:p>
    <w:p>
      <w:r>
        <w:t>KT. CHỦ TỊCH</w:t>
      </w:r>
    </w:p>
    <w:p>
      <w:r>
        <w:t>PHÓ CHỦ TỊCH</w:t>
      </w:r>
    </w:p>
    <w:p>
      <w:r>
        <w:t>Lâm Hoàng Nghiệp</w:t>
      </w:r>
    </w:p>
    <w:p>
      <w:r>
        <w:t>QUY TRÌNH NỘI BỘ GIẢI QUYẾT THỦ TỤC HÀNH CHÍNH LĨNH VỰC HẢI QUAN; LĨNH VỰC THÍ NGHIỆM CHUYÊN NGÀNH XÂY DỰNG VÀ LĨNH VỰC GIÁM ĐỊNH TƯ PHÁP XÂY DỰNG THUỘC THẨM QUYỀN TIẾP NHẬN VÀ GIẢI QUYẾT CỦA SỞ XÂY DỰNG</w:t>
      </w:r>
    </w:p>
    <w:p>
      <w:r>
        <w:t>(Ban hành kèm theo Quyết định số 2347/QĐ-UBND ngày 21 tháng 9 năm 2023 của Chủ tịch   Ủy ban nhân dân tỉnh Sóc Trăng)</w:t>
      </w:r>
    </w:p>
    <w:p>
      <w:r>
        <w:t>Quy trình số: 01</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1</w:t>
      </w:r>
    </w:p>
    <w:p>
      <w:r>
        <w:t>Nơi tiếp nhận hồ sơ và trả kết quả</w:t>
      </w:r>
    </w:p>
    <w:p>
      <w:r>
        <w:t>- Chủ đầu tư nộp hồ sơ trực tiếp, trực tuyến hoặc gửi qua dịch vụ bưu chính công ích đến Trung tâm Phục vụ hành chính công tỉnh Sóc Trăng (gọi tắt là Trung tâm), số 19, đường Trần Hưng Đạo, Phường 3, thành phố Sóc Trăng, tỉnh Sóc Trăng.</w:t>
      </w:r>
    </w:p>
    <w:p>
      <w:r>
        <w:t>- Điện thoại: 02993 879789</w:t>
      </w:r>
    </w:p>
    <w:p>
      <w:r>
        <w:t>2</w:t>
      </w:r>
    </w:p>
    <w:p>
      <w:r>
        <w:t>Thời gian xử lý</w:t>
      </w:r>
    </w:p>
    <w:p>
      <w:r>
        <w:t>- 10 ngày kể từ khi nhận được hồ sơ hợp lệ.</w:t>
      </w:r>
    </w:p>
    <w:p>
      <w:r>
        <w:t>- Thời gian xử lý của các bước trong quy trình này có thể điều chỉnh (tăng/giảm) tùy theo đặc điểm, tình hình thực tế nhưng vẫn đảm bảo tổng thời gian xử lý theo đúng quy định hiện hành.</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và kiểm tra hồ sơ:</w:t>
      </w:r>
    </w:p>
    <w:p>
      <w:r>
        <w:t>- Kiểm tra thẩm quyền thụ lý giải quyết hồ sơ của Sở Xây dựng.</w:t>
      </w:r>
    </w:p>
    <w:p>
      <w:r>
        <w:t>- Kiểm tra thành phần hồ sơ:</w:t>
      </w:r>
    </w:p>
    <w:p>
      <w:r>
        <w:t>+ Trường hợp hồ sơ không đầy đủ như quy định: Hướng dẫn để người nộp hồ sơ bổ sung.</w:t>
      </w:r>
    </w:p>
    <w:p>
      <w:r>
        <w:t>+ Trường hợp hồ sơ đầy đủ như quy định: Nhận hồ sơ, viết biên nhận cho người nộp  (trong đó ghi rõ thành phần, số lượng hồ sơ đã nhận và ngày trả kết quả).</w:t>
      </w:r>
    </w:p>
    <w:p>
      <w:r>
        <w:t>- Vào sổ hồ sơ đến, nhập hồ sơ trên Hệ thống thông tin giải quyết thủ tục hành chính tỉnh và chuyển hồ sơ đến Phòng Kinh tế và Vật liệu xây dựng, Sở Xây dựng để thực hiện  Bước 2.</w:t>
      </w:r>
    </w:p>
    <w:p>
      <w:r>
        <w:t>Công chức, Viên chức Sở Xây dựng làm việc tại Trung tâm</w:t>
      </w:r>
    </w:p>
    <w:p>
      <w:r>
        <w:t>0,5 ngày</w:t>
      </w:r>
    </w:p>
    <w:p>
      <w:r>
        <w:t>Giấy tiếp nhận hồ sơ và hẹn trả kết quả / Phiếu yêu cầu bổ sung và hoàn thiện hồ sơ / Phiếu từ chối tiếp nhận hồ sơ được trao cho người nộp hồ sơ / Phiếu Kiểm soát quá trình giải quyết hồ sơ</w:t>
      </w:r>
    </w:p>
    <w:p>
      <w:r>
        <w:t>Bước 2</w:t>
      </w:r>
    </w:p>
    <w:p>
      <w:r>
        <w:t>Kiểm tra, phân công:</w:t>
      </w:r>
    </w:p>
    <w:p>
      <w:r>
        <w:t>Kiểm tra hồ sơ, phân công cho chuyên viên xử lý theo quy định, luân chuyển hồ sơ trên Hệ thống thông tin giải quyết thủ tục hành chính tỉnh, chuyển đến  Bước 3.</w:t>
      </w:r>
    </w:p>
    <w:p>
      <w:r>
        <w:t>Trưởng phòng Kinh tế và Vật liệu xây dựng</w:t>
      </w:r>
    </w:p>
    <w:p>
      <w:r>
        <w:t>0,5 ngày</w:t>
      </w:r>
    </w:p>
    <w:p>
      <w:r>
        <w:t>Phiếu Kiểm soát quá trình giải quyết hồ sơ</w:t>
      </w:r>
    </w:p>
    <w:p>
      <w:r>
        <w:t>Bước 3</w:t>
      </w:r>
    </w:p>
    <w:p>
      <w:r>
        <w:t>Xử lý hồ sơ:</w:t>
      </w:r>
    </w:p>
    <w:p>
      <w:r>
        <w:t>- Xem xét hồ sơ đề nghị xác nhận Danh mục vật tư, thiết bị phục vụ dự án chế tạo thiết bị sản xuất vật liệu xây không nung nhẹ và sản xuất gạch xi măng - cốt liệu công suất từ 10 triệu viên quy tiêu chuẩn/năm trở lên:</w:t>
      </w:r>
    </w:p>
    <w:p>
      <w:r>
        <w:t>+ Trường hợp hồ sơ đề nghị xác nhận không đầy đủ, hợp lệ, thông báo bằng văn bản cho người kê khai hải quan để hoàn chỉnh hồ sơ  (Thời gian hoàn chỉnh hồ sơ không tính vào thời gian xử lý hồ sơ) . Cập nhật tình trạng hồ sơ trên Hệ thống thông tin giải quyết thủ tục hành chính tỉnh.</w:t>
      </w:r>
    </w:p>
    <w:p>
      <w:r>
        <w:t>+ Trường hợp cần lấy ý kiến của các đơn vị khác có liên quan  (thời gian lấy ý kiến không quá 03 ngày làm việc, quá thời hạn nêu trên nếu các đơn vị không có ý kiến xem như thống nhất với nội dung hồ sơ, Sở Xây dựng tiến hành thực hiện các bước tiếp theo. Đơn vị được lấy ý kiến chịu trách nhiệm với ý kiến đóng góp của mình. Thời hạn lấy ý kiến không tính vào thời gian xử lý hồ sơ) , cập nhật tình trạng hồ sơ trên Hệ thống thông tin giải quyết thủ tục hành chính tỉnh.</w:t>
      </w:r>
    </w:p>
    <w:p>
      <w:r>
        <w:t>- Kiểm tra điều kiện xác nhận danh mục theo quy định. Soạn văn bản trả lời không xác nhận hoặc văn bản xác nhận trình Trưởng phòng xem xét, luân chuyển hồ sơ trên Hệ thống thông tin giải quyết thủ tục hành chính tỉnh, chuyển đến  Bước 4.</w:t>
      </w:r>
    </w:p>
    <w:p>
      <w:r>
        <w:t>Công chức phụ trách xử lý</w:t>
      </w:r>
    </w:p>
    <w:p>
      <w:r>
        <w:t>06 ngày</w:t>
      </w:r>
    </w:p>
    <w:p>
      <w:r>
        <w:t>Văn bản yêu cầu hoàn chỉnh hồ sơ / Văn bản lấy ý kiến / Văn bản xác nhận danh mục / Phiếu Kiểm soát quá trình giải quyết hồ sơ /</w:t>
      </w:r>
    </w:p>
    <w:p>
      <w:r>
        <w:t>Bước 4</w:t>
      </w:r>
    </w:p>
    <w:p>
      <w:r>
        <w:t>Xem xét nội dung văn bản, giấy phép xây dựng trước khi trình Lãnh đạo Sở:</w:t>
      </w:r>
    </w:p>
    <w:p>
      <w:r>
        <w:t>- Nếu chưa đạt yêu cầu: Ghi chú các nội dung cần điều chỉnh, trả lại công chức để điều chỉnh.</w:t>
      </w:r>
    </w:p>
    <w:p>
      <w:r>
        <w:t>- Nếu đạt yêu cầu: Trình Lãnh đạo Sở phụ trách, luân chuyển hồ sơ trên Hệ thống thông tin giải quyết thủ tục hành chính tỉnh, chuyển đến  Bước 5.</w:t>
      </w:r>
    </w:p>
    <w:p>
      <w:r>
        <w:t>Trưởng phòng Kinh tế và Vật liệu xây dựng</w:t>
      </w:r>
    </w:p>
    <w:p>
      <w:r>
        <w:t>01 ngày</w:t>
      </w:r>
    </w:p>
    <w:p>
      <w:r>
        <w:t>Văn bản / Phiếu Kiểm soát quá trình giải quyết hồ sơ</w:t>
      </w:r>
    </w:p>
    <w:p>
      <w:r>
        <w:t>Bước 5</w:t>
      </w:r>
    </w:p>
    <w:p>
      <w:r>
        <w:t>Lãnh đạo Sở xem xét phê duyệt văn bản hoặc giấy phép xây dựng:</w:t>
      </w:r>
    </w:p>
    <w:p>
      <w:r>
        <w:t>- Nếu chưa đạt yêu cầu: Ghi chú các nội dung cần điều chỉnh, trả lại Phòng Kinh tế và Vật liệu xây dựng để điều chỉnh, trình ký lại, luân chuyển hồ sơ trên Hệ thống thông tin giải quyết thủ tục hành chính tỉnh, trả về  Bước 4 .</w:t>
      </w:r>
    </w:p>
    <w:p>
      <w:r>
        <w:t>- Nếu đạt yêu cầu: Phê duyệt vào văn bản, chuyển bộ phận văn thư ban hành, luân chuyển hồ sơ trên Hệ thống thông tin giải quyết thủ tục hành chính tỉnh, chuyển đến  Bước 6.</w:t>
      </w:r>
    </w:p>
    <w:p>
      <w:r>
        <w:t>Lãnh đạo Sở phụ trách</w:t>
      </w:r>
    </w:p>
    <w:p>
      <w:r>
        <w:t>01 ngày</w:t>
      </w:r>
    </w:p>
    <w:p>
      <w:r>
        <w:t>Văn bản / Phiếu Kiểm soát quá trình giải quyết hồ sơ</w:t>
      </w:r>
    </w:p>
    <w:p>
      <w:r>
        <w:t>Bước 6</w:t>
      </w:r>
    </w:p>
    <w:p>
      <w:r>
        <w:t>Chuyển kết quả, lưu trữ hồ sơ:</w:t>
      </w:r>
    </w:p>
    <w:p>
      <w:r>
        <w:t>- Bộ phận văn thư:</w:t>
      </w:r>
    </w:p>
    <w:p>
      <w:r>
        <w:t>+ Lưu trữ văn bản trả lời;</w:t>
      </w:r>
    </w:p>
    <w:p>
      <w:r>
        <w:t>+ Chuyển Phòng Kinh tế và Vật liệu xây dựng lưu văn bản trả lời;</w:t>
      </w:r>
    </w:p>
    <w:p>
      <w:r>
        <w:t>+ Chuyển văn bản trả lời đến Trung tâm Phục vụ HCC.</w:t>
      </w:r>
    </w:p>
    <w:p>
      <w:r>
        <w:t>Văn thư Sở Xây dựng</w:t>
      </w:r>
    </w:p>
    <w:p>
      <w:r>
        <w:t>0,5 ngày</w:t>
      </w:r>
    </w:p>
    <w:p>
      <w:r>
        <w:t>Văn bản / Phiếu Kiểm soát quá trình giải quyết hồ sơ</w:t>
      </w:r>
    </w:p>
    <w:p>
      <w:r>
        <w:t>Bước 7</w:t>
      </w:r>
    </w:p>
    <w:p>
      <w:r>
        <w:t>Kết thúc hồ sơ trên  Hệ thống thông tin giải quyết thủ tục hành chính tỉnh :</w:t>
      </w:r>
    </w:p>
    <w:p>
      <w:r>
        <w:t>- Chuyển kết quả giải quyết TTHC đến Trung tâm Phục vụ hành chính công.</w:t>
      </w:r>
    </w:p>
    <w:p>
      <w:r>
        <w:t>- Đối với hồ sơ quá hạn giải quyết, trong thời hạn chậm nhất 01 ngày trước ngày hết hạn, bộ phận giải quyết hồ sơ có trách nhiệm thông báo bằng văn bản cho Công chức, Viên chức Sở Xây dựng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thủ tục hành chính tỉnh.</w:t>
      </w:r>
    </w:p>
    <w:p>
      <w:r>
        <w:t>Công chức, Viên chức Sở Xây dựng làm việc tại Trung tâm</w:t>
      </w:r>
    </w:p>
    <w:p>
      <w:r>
        <w:t>0,5 ngày</w:t>
      </w:r>
    </w:p>
    <w:p>
      <w:r>
        <w:t>- Kết quả giải quyết TTHC được xác nhận trên Hệ thống thông tin giải quyết thủ tục hành chính tỉnh.</w:t>
      </w:r>
    </w:p>
    <w:p>
      <w:r>
        <w:t>- Văn bản xác nhận.</w:t>
      </w:r>
    </w:p>
    <w:p>
      <w:r>
        <w:t>- Phiếu xin lỗi và hẹn lại ngày trả kết quả / Phiếu Kiểm soát quá trình giải quyết hồ sơ</w:t>
      </w:r>
    </w:p>
    <w:p>
      <w:r>
        <w:t>Quy trình số: 02</w:t>
      </w:r>
    </w:p>
    <w:p>
      <w:r>
        <w:t>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w:t>
      </w:r>
    </w:p>
    <w:p>
      <w:r>
        <w:t>Nơi tiếp nhận hồ sơ và trả kết quả</w:t>
      </w:r>
    </w:p>
    <w:p>
      <w:r>
        <w:t>- Chủ đầu tư nộp hồ sơ trực tiếp, trực tuyến hoặc gửi qua dịch vụ bưu chính công ích đến Trung tâm Phục vụ hành chính công tỉnh Sóc Trăng (gọi tắt là Trung tâm), Số 19, đường Trần Hưng Đạo, Phường 3, thành phố Sóc Trăng, tỉnh Sóc Trăng.</w:t>
      </w:r>
    </w:p>
    <w:p>
      <w:r>
        <w:t>- Điện thoại: 02993 879789</w:t>
      </w:r>
    </w:p>
    <w:p>
      <w:r>
        <w:t>2</w:t>
      </w:r>
    </w:p>
    <w:p>
      <w:r>
        <w:t>Thời gian xử lý</w:t>
      </w:r>
    </w:p>
    <w:p>
      <w:r>
        <w:t>- 20 ngày kể từ khi nhận đủ hồ sơ hợp lệ (không kể thời gian khắc phục các nội dung trong biên bản đánh giá thực tế của Tổ chức hoạt động thí nghiệm chuyên ngành xây dựng)</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và kiểm tra hồ sơ:</w:t>
      </w:r>
    </w:p>
    <w:p>
      <w:r>
        <w:t>- Tiếp nhận hồ sơ và Kiểm tra thành phần hồ sơ:</w:t>
      </w:r>
    </w:p>
    <w:p>
      <w:r>
        <w:t>+ Trường hợp hồ sơ không đầy đủ như quy định: Hướng dẫn để người nộp hồ sơ bổ sung.</w:t>
      </w:r>
    </w:p>
    <w:p>
      <w:r>
        <w:t>+ Trường hợp hồ sơ đầy đủ như quy định: Nhập dữ liệu trên Hệ thống thông tin giải quyết thủ tục hành chính tỉnh.</w:t>
      </w:r>
    </w:p>
    <w:p>
      <w:r>
        <w:t>- Chuyển hồ sơ đến Phòng Quản lý xây dựng và Nhà ở, Sở Xây dựng để thực hiện  Bước 2.</w:t>
      </w:r>
    </w:p>
    <w:p>
      <w:r>
        <w:t>Công chức, Viên chức Sở Xây dựng làm việc tại Trung tâm</w:t>
      </w:r>
    </w:p>
    <w:p>
      <w:r>
        <w:t>0,5 ngày</w:t>
      </w:r>
    </w:p>
    <w:p>
      <w:r>
        <w:t>Giấy tiếp nhận hồ sơ và hẹn trả kết quả/ Phiếu yêu cầu bổ sung và hoàn thiện hồ sơ/ Phiếu từ chối tiếp nhận hồ sơ được trao cho người nộp hồ sơ/ Phiếu Kiểm soát quá trình giải quyết hồ sơ (kèm theo hồ sơ TTHC).</w:t>
      </w:r>
    </w:p>
    <w:p>
      <w:r>
        <w:t>Bước 2</w:t>
      </w:r>
    </w:p>
    <w:p>
      <w:r>
        <w:t>Xem xét sơ bộ, phân công chuyên viên thụ lý hồ sơ:</w:t>
      </w:r>
    </w:p>
    <w:p>
      <w:r>
        <w:t>- Xem xét hồ sơ, phân công cho chuyên viên xử lý theo quy định, luân chuyển, cập nhật vào Hệ thống thông tin giải quyết thủ tục hành chính tỉnh</w:t>
      </w:r>
    </w:p>
    <w:p>
      <w:r>
        <w:t>Chuyển đến  Bước 3.</w:t>
      </w:r>
    </w:p>
    <w:p>
      <w:r>
        <w:t>Trưởng phòng Phòng Quản lý xây dựng và Nhà ở</w:t>
      </w:r>
    </w:p>
    <w:p>
      <w:r>
        <w:t>0,5 ngày</w:t>
      </w:r>
    </w:p>
    <w:p>
      <w:r>
        <w:t>Phiếu Kiểm soát quá trình giải quyết hồ sơ</w:t>
      </w:r>
    </w:p>
    <w:p>
      <w:r>
        <w:t>Bước 3</w:t>
      </w:r>
    </w:p>
    <w:p>
      <w:r>
        <w:t>Xử lý hồ sơ:</w:t>
      </w:r>
    </w:p>
    <w:p>
      <w:r>
        <w:t>- Xem xét, đánh giá tính xác thực của hồ sơ đăng ký.</w:t>
      </w:r>
    </w:p>
    <w:p>
      <w:r>
        <w:t>- Trường hợp hồ sơ không đạt yêu cầu: Tiến hành soạn thảo văn bản yêu cầu bổ sung, hoàn thiện hồ sơ.</w:t>
      </w:r>
    </w:p>
    <w:p>
      <w:r>
        <w:t>- Luân chuyển, cập nhật vào Hệ thống thông tin giải quyết thủ tục hành chính tỉnh. Chuyển đến  Bước 4.</w:t>
      </w:r>
    </w:p>
    <w:p>
      <w:r>
        <w:t>Công chức Phòng Quản lý xây dựng và Nhà ở</w:t>
      </w:r>
    </w:p>
    <w:p>
      <w:r>
        <w:t>04 ngày</w:t>
      </w:r>
    </w:p>
    <w:p>
      <w:r>
        <w:t>Văn bản yêu cầu hoàn thiện hồ sơ/ Phiếu Kiểm soát quá trình giải quyết hồ sơ</w:t>
      </w:r>
    </w:p>
    <w:p>
      <w:r>
        <w:t>Bước 4</w:t>
      </w:r>
    </w:p>
    <w:p>
      <w:r>
        <w:t>Tổ chức đoàn đánh giá thực tế tại phòng thí nghiệm:</w:t>
      </w:r>
    </w:p>
    <w:p>
      <w:r>
        <w:t>Dựa trên kết quả đánh giá tính xác thực của hồ sơ đăng ký, Phòng Quản lý xây dựng và Nhà ở tổ chức đoàn đánh giá thực tế tại phòng thí nghiệm và lập Biên bản đánh giá thực tế tại phòng thí nghiệm.</w:t>
      </w:r>
    </w:p>
    <w:p>
      <w:r>
        <w:t>- Trường hợp Biên bản đánh giá thực tế đạt yêu cầu: dự thảo Giấy chứng nhận đủ điều kiện hoạt động thí nghiệm chuyên ngành xây dựng trình lãnh đạo phụ trách để xem xét.</w:t>
      </w:r>
    </w:p>
    <w:p>
      <w:r>
        <w:t>- Trường hợp Biên bản đánh giá thực tế không đạt yêu cầu cần phải khắc phục: tổ chức đăng ký hoạt động thí nghiệm chuyên ngành xây dựng phải khắc phục các nội dung được nếu trong Biên bản đánh giá thực tế trong thời hạn 30 ngày (30 ngày không tính vào thời gian cấp Giấy chứng nhận) và phải gửi báo cáo kết quả khắc phục về Sở Xây dựng. Trường hợp các nội dung cần khắc phục phải kéo dài thêm thời hạn thì phải báo cáo với Sở Xây dựng bằng văn bản và nêu rõ thời hạn hoàn thành việc khắc phục các nội dung trên nhưng không quá 15 ngày kể từ ngày hết thời hạn khắc phục (15 ngày không tính vào thời gian Cấp Giấy chứng nhận).</w:t>
      </w:r>
    </w:p>
    <w:p>
      <w:r>
        <w:t>- Luân chuyển, cập nhật vào Hệ thống thông tin giải quyết thủ tục hành chính tỉnh. Chuyển đến  Bước 5.</w:t>
      </w:r>
    </w:p>
    <w:p>
      <w:r>
        <w:t>Công chức Phòng Quản lý xây dựng và Nhà (Đoàn đánh giá)</w:t>
      </w:r>
    </w:p>
    <w:p>
      <w:r>
        <w:t>10 ngày (45 ngày khắc phục)</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5</w:t>
      </w:r>
    </w:p>
    <w:p>
      <w:r>
        <w:t>Xem xét nội dung văn bản:</w:t>
      </w:r>
    </w:p>
    <w:p>
      <w:r>
        <w:t>- Nếu chưa đạt yêu cầu: Ghi chú các nội dung cần điều chỉnh, trả lại công chức để điều chỉnh, luân chuyển, cập nhật vào Hệ thống thông tin giải quyết thủ tục hành chính tỉnh, chuyển đến  Bước 6.</w:t>
      </w:r>
    </w:p>
    <w:p>
      <w:r>
        <w:t>- Nếu đạt yêu cầu: Trình Lãnh đạo phụ trách, luân chuyển, cập nhật vào Hệ thống thông tin giải quyết thủ tục hành chính tỉnh, chuyển đến  Bước 7.</w:t>
      </w:r>
    </w:p>
    <w:p>
      <w:r>
        <w:t>Trưởng phòng Phòng Quản lý xây dựng và Nhà ở</w:t>
      </w:r>
    </w:p>
    <w:p>
      <w:r>
        <w:t>01 ngày</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6</w:t>
      </w:r>
    </w:p>
    <w:p>
      <w:r>
        <w:t>Hoàn thiện, chỉnh sửa văn bản. Luân chuyển, cập nhật vào Hệ thống thông tin giải quyết thủ tục hành chính tỉnh. Chuyển về  Bước 5.</w:t>
      </w:r>
    </w:p>
    <w:p>
      <w:r>
        <w:t>Công chức Phòng Quản lý xây dựng và Nhà ở</w:t>
      </w:r>
    </w:p>
    <w:p>
      <w:r>
        <w:t>0,5 ngày</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7</w:t>
      </w:r>
    </w:p>
    <w:p>
      <w:r>
        <w:t>Xem xét phê duyệt văn bản:</w:t>
      </w:r>
    </w:p>
    <w:p>
      <w:r>
        <w:t>- Nếu chưa đạt yêu cầu: Ghi chú các nội dung cần điều chỉnh, trả lại Phòng Quản lý xây dựng và Nhà ở để điều chỉnh, trình ký lại, luân chuyển, cập nhật vào Hệ thống thông tin giải quyết thủ tục hành chính tỉnh, chuyển đến  Bước 8.</w:t>
      </w:r>
    </w:p>
    <w:p>
      <w:r>
        <w:t>- Nếu đạt yêu cầu: Phê vào phía góc trái của văn bản, chuyển bộ phận văn thư nhân bản đủ số lượng, trình ký ban hành, luân chuyển, cập nhật vào Hệ thống thông tin giải quyết thủ tục hành chính tỉnh, chuyển đến  Bước 9.</w:t>
      </w:r>
    </w:p>
    <w:p>
      <w:r>
        <w:t>Lãnh đạo phụ trách</w:t>
      </w:r>
    </w:p>
    <w:p>
      <w:r>
        <w:t>02 ngày</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8</w:t>
      </w:r>
    </w:p>
    <w:p>
      <w:r>
        <w:t>Hoàn thiện, chỉnh sửa văn bản . Luân chuyển, cập nhật vào Hệ thống thông tin giải quyết thủ tục hành chính tỉnh, Chuyển về  Bước 7.</w:t>
      </w:r>
    </w:p>
    <w:p>
      <w:r>
        <w:t>Công chức Phòng Quản lý xây dựng và Nhà ở</w:t>
      </w:r>
    </w:p>
    <w:p>
      <w:r>
        <w:t>0,5 ngày</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9</w:t>
      </w:r>
    </w:p>
    <w:p>
      <w:r>
        <w:t>Chuyển kết quả, lưu trữ hồ sơ:</w:t>
      </w:r>
    </w:p>
    <w:p>
      <w:r>
        <w:t>- Bộ phận văn thư:</w:t>
      </w:r>
    </w:p>
    <w:p>
      <w:r>
        <w:t>+ Lưu trữ kết quả;</w:t>
      </w:r>
    </w:p>
    <w:p>
      <w:r>
        <w:t>+ Chuyển Phòng Quản lý xây dựng và Nhà ở lưu kết quả;</w:t>
      </w:r>
    </w:p>
    <w:p>
      <w:r>
        <w:t>+ Chuyển kết quả đã đóng dấu đến Công chức, Viên chức Sở Xây dựng làm việc tại Trung tâm.</w:t>
      </w:r>
    </w:p>
    <w:p>
      <w:r>
        <w:t>Văn thư Sở Xây dựng</w:t>
      </w:r>
    </w:p>
    <w:p>
      <w:r>
        <w:t>0,5 ngày</w:t>
      </w:r>
    </w:p>
    <w:p>
      <w:r>
        <w:t>Giấy chứng nhận đủ điều kiện hoạt động thí nghiệm chuyên ngành xây dựng</w:t>
      </w:r>
    </w:p>
    <w:p>
      <w:r>
        <w:t>Bước 10</w:t>
      </w:r>
    </w:p>
    <w:p>
      <w:r>
        <w:t>Trả kết quả:</w:t>
      </w:r>
    </w:p>
    <w:p>
      <w:r>
        <w:t>- Trung tâm trả kết quả cho tổ chức, cá nhân.</w:t>
      </w:r>
    </w:p>
    <w:p>
      <w:r>
        <w:t>- Kết thúc hồ sơ trên Hệ thống thông tin giải quyết thủ tục hành chính tỉnh.</w:t>
      </w:r>
    </w:p>
    <w:p>
      <w:r>
        <w:t>- Đối với hồ sơ quá hạn giải quyết, trong thời hạn chậm nhất 01 ngày trước ngày hết hạn, bộ phận giải quyết hồ sơ có trách nhiệm thông báo bằng văn bản cho Công chức, Viên chức Sở Xây dựng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thủ tục hành chính tỉnh và phiếu xin lỗi và hẹn ngày trả kết quả.</w:t>
      </w:r>
    </w:p>
    <w:p>
      <w:r>
        <w:t>Công chức, Viên chức Sở Xây dựng làm việc tại Trung tâm</w:t>
      </w:r>
    </w:p>
    <w:p>
      <w:r>
        <w:t>0,5 ngày</w:t>
      </w:r>
    </w:p>
    <w:p>
      <w:r>
        <w:t>Kết quả giải quyết TTHC được xác nhận trên Hệ thống thông tin giải quyết thủ tục hành chính tỉnh/ Văn bản/ Giấy chứng nhận đủ điều kiện hoạt động thí nghiệm chuyên ngành xây dựng / Phiếu xin lỗi và hẹn lại ngày trả kết quả / Phiếu Kiểm soát quá trình giải quyết hồ sơ</w:t>
      </w:r>
    </w:p>
    <w:p>
      <w:r>
        <w:t>Quy trình số: 03</w:t>
      </w:r>
    </w:p>
    <w:p>
      <w:r>
        <w:t>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w:t>
      </w:r>
    </w:p>
    <w:p>
      <w:r>
        <w:t>Nơi tiếp nhận hồ sơ và trả kết quả</w:t>
      </w:r>
    </w:p>
    <w:p>
      <w:r>
        <w:t>- Tổ chức hoạt động thí nghiệm chuyên ngành xây dựng nộp hồ sơ trực tiếp, trực tuyến hoặc gửi qua dịch vụ bưu chính công ích đến Trung tâm Phục vụ hành chính công tỉnh Sóc Trăng (gọi tắt là Trung tâm), số 19, Đường Trần Hưng Đạo, Phường 3, thành phố Sóc Trăng, tỉnh Sóc Trăng.</w:t>
      </w:r>
    </w:p>
    <w:p>
      <w:r>
        <w:t>- Điện thoại: 02993 879789</w:t>
      </w:r>
    </w:p>
    <w:p>
      <w:r>
        <w:t>2</w:t>
      </w:r>
    </w:p>
    <w:p>
      <w:r>
        <w:t>Thời gian xử lý</w:t>
      </w:r>
    </w:p>
    <w:p>
      <w:r>
        <w:t>- 05 ngày làm việc kể từ khi nhận đủ hồ sơ hợp lệ.</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và kiểm tra hồ sơ:</w:t>
      </w:r>
    </w:p>
    <w:p>
      <w:r>
        <w:t>- Tiếp nhận hồ sơ và kiểm tra thành phần hồ sơ:</w:t>
      </w:r>
    </w:p>
    <w:p>
      <w:r>
        <w:t>+ Trường hợp hồ sơ không đầy đủ như quy định: Hướng dẫn để người nộp hồ sơ bổ sung.</w:t>
      </w:r>
    </w:p>
    <w:p>
      <w:r>
        <w:t>+ Trường hợp hồ sơ đầy đủ như quy định: Nhập dữ liệu trên Hệ thống thông tin giải quyết thủ tục hành chính tỉnh..</w:t>
      </w:r>
    </w:p>
    <w:p>
      <w:r>
        <w:t>- Chuyển hồ sơ đến Phòng Quản lý xây dựng và Nhà ở, Sở Xây dựng để thực hiện  Bước 2.</w:t>
      </w:r>
    </w:p>
    <w:p>
      <w:r>
        <w:t>Công chức, Viên chức Sở Xây dựng làm việc tại Trung tâm</w:t>
      </w:r>
    </w:p>
    <w:p>
      <w:r>
        <w:t>0,5 ngày làm việc</w:t>
      </w:r>
    </w:p>
    <w:p>
      <w:r>
        <w:t>Giấy tiếp nhận hồ sơ và hẹn trả kết quả/ Phiếu yêu cầu bổ sung và hoàn thiện hồ sơ/ Phiếu từ chối tiếp nhận hồ sơ được trao cho người nộp hồ sơ/ Phiếu Kiểm soát quá trình giải quyết hồ sơ (kèm theo hồ sơ TTHC).</w:t>
      </w:r>
    </w:p>
    <w:p>
      <w:r>
        <w:t>Bước 2</w:t>
      </w:r>
    </w:p>
    <w:p>
      <w:r>
        <w:t>Xem xét sơ bộ, phân công chuyên viên thụ lý hồ sơ:</w:t>
      </w:r>
    </w:p>
    <w:p>
      <w:r>
        <w:t>- Xem xét hồ sơ, phân công cho chuyên viên xử lý theo quy định, luân chuyển, cập nhật vào Hệ thống thông tin giải quyết thủ tục hành chính tỉnh</w:t>
      </w:r>
    </w:p>
    <w:p>
      <w:r>
        <w:t>Chuyển đến  Bước 3.</w:t>
      </w:r>
    </w:p>
    <w:p>
      <w:r>
        <w:t>Trưởng phòng Phòng Quản lý xây dựng và Nhà ở</w:t>
      </w:r>
    </w:p>
    <w:p>
      <w:r>
        <w:t>0,5 ngày làm việc</w:t>
      </w:r>
    </w:p>
    <w:p>
      <w:r>
        <w:t>Phiếu Kiểm soát quá trình giải quyết hồ sơ</w:t>
      </w:r>
    </w:p>
    <w:p>
      <w:r>
        <w:t>Bước 3</w:t>
      </w:r>
    </w:p>
    <w:p>
      <w:r>
        <w:t>Xử lý hồ sơ, dự thảo văn bản:</w:t>
      </w:r>
    </w:p>
    <w:p>
      <w:r>
        <w:t>- Xem xét, thẩm định hồ sơ theo quy định.</w:t>
      </w:r>
    </w:p>
    <w:p>
      <w:r>
        <w:t>- Dự thảo văn bản cấp lại Giấy chứng nhận đủ điều kiện hoạt động thí nghiệm chuyên ngành xây dựng.</w:t>
      </w:r>
    </w:p>
    <w:p>
      <w:r>
        <w:t>- Trường hợp hồ sơ không đạt yêu cầu: Tiến hành soạn thảo văn bản yêu cầu bổ sung, hoàn thiện hồ sơ.</w:t>
      </w:r>
    </w:p>
    <w:p>
      <w:r>
        <w:t>- Luân chuyển, cập nhật vào Hệ thống thông tin giải quyết thủ tục hành chính tỉnh. Chuyển đến  Bước 4</w:t>
      </w:r>
    </w:p>
    <w:p>
      <w:r>
        <w:t>Công chức Phòng Quản lý xây dựng và Nhà ở</w:t>
      </w:r>
    </w:p>
    <w:p>
      <w:r>
        <w:t>02 ngày làm việc</w:t>
      </w:r>
    </w:p>
    <w:p>
      <w:r>
        <w:t>Văn bản yêu cầu hoàn thiện hồ sơ/ Giấy chứng nhận đủ điều kiện hoạt động thí nghiệm chuyên ngành xây dựng/ Phiếu Kiểm soát quá trình giải quyết hồ sơ</w:t>
      </w:r>
    </w:p>
    <w:p>
      <w:r>
        <w:t>Bước 4</w:t>
      </w:r>
    </w:p>
    <w:p>
      <w:r>
        <w:t>Xem xét nội dung văn bản:</w:t>
      </w:r>
    </w:p>
    <w:p>
      <w:r>
        <w:t>- Nếu chưa đạt yêu cầu: Ghi chú các nội dung cần điều chỉnh, trả lại công chức để điều chỉnh, luân chuyển, cập nhật vào Hệ thống thông tin giải quyết thủ tục hành chính tỉnh, chuyển đến  Bước 5.</w:t>
      </w:r>
    </w:p>
    <w:p>
      <w:r>
        <w:t>- Nếu đạt yêu cầu: Trình Lãnh đạo phụ trách, luân chuyển, cập nhật vào Hệ thống thông tin giải quyết thủ tục hành chính tỉnh, chuyển đến  Bước 6.</w:t>
      </w:r>
    </w:p>
    <w:p>
      <w:r>
        <w:t>Trưởng phòng Phòng Quản lý xây dựng và Nhà ở</w:t>
      </w:r>
    </w:p>
    <w:p>
      <w:r>
        <w:t>0,5 ngày làm việc</w:t>
      </w:r>
    </w:p>
    <w:p>
      <w:r>
        <w:t>Văn bản yêu cầu hoàn thiện hồ sơ/ Giấy chứng nhận đủ điều kiện hoạt động thí nghiệm chuyên ngành xây dựng/ Phiếu Kiểm soát quá trình giải quyết hồ sơ</w:t>
      </w:r>
    </w:p>
    <w:p>
      <w:r>
        <w:t>Bước 5</w:t>
      </w:r>
    </w:p>
    <w:p>
      <w:r>
        <w:t>Hoàn thiện, chỉnh sửa văn bản.  Luân chuyển, cập nhật vào Hệ thống thông tin giải quyết thủ tục hành chính tỉnh. Chuyển về  Bước 4.</w:t>
      </w:r>
    </w:p>
    <w:p>
      <w:r>
        <w:t>Công chức Phòng Quản lý xây dựng và Nhà ở</w:t>
      </w:r>
    </w:p>
    <w:p>
      <w:r>
        <w:t>0,25 ngày làm việc</w:t>
      </w:r>
    </w:p>
    <w:p>
      <w:r>
        <w:t>Văn bản yêu cầu hoàn thiện hồ sơ/ Giấy chứng nhận đủ điều kiện hoạt động thí nghiệm chuyên ngành xây dựng/ Phiếu Kiểm soát quá trình giải quyết hồ sơ</w:t>
      </w:r>
    </w:p>
    <w:p>
      <w:r>
        <w:t>Bước 6</w:t>
      </w:r>
    </w:p>
    <w:p>
      <w:r>
        <w:t>Xem xét phê duyệt văn bản:</w:t>
      </w:r>
    </w:p>
    <w:p>
      <w:r>
        <w:t>- Nếu chưa đạt yêu cầu: Ghi chú các nội dung cần điều chỉnh, trả lại Phòng Quản lý xây dựng và Nhà ở để điều chỉnh, trình ký lại, luân chuyển, cập nhật vào Hệ thống thông tin giải quyết thủ tục hành chính tỉnh, chuyển đến  Bước 7.</w:t>
      </w:r>
    </w:p>
    <w:p>
      <w:r>
        <w:t>- Nếu đạt yêu cầu: Phê vào phía góc trái của văn bản, chuyển bộ phận văn thư nhân bản đủ số lượng, trình ký ban hành, luân chuyển, cập nhật vào Hệ thống thông tin giải quyết thủ tục hành chính tỉnh, chuyển đến  Bước 8.</w:t>
      </w:r>
    </w:p>
    <w:p>
      <w:r>
        <w:t>Lãnh đạo phụ trách</w:t>
      </w:r>
    </w:p>
    <w:p>
      <w:r>
        <w:t>0,5 ngày làm việc</w:t>
      </w:r>
    </w:p>
    <w:p>
      <w:r>
        <w:t>Văn bản yêu cầu hoàn thiện hồ sơ/ Giấy chứng nhận đủ điều kiện hoạt động thí nghiệm chuyên ngành xây dựng/ Phiếu Kiểm soát quá trình giải quyết hồ sơ</w:t>
      </w:r>
    </w:p>
    <w:p>
      <w:r>
        <w:t>Bước 7</w:t>
      </w:r>
    </w:p>
    <w:p>
      <w:r>
        <w:t>Hoàn thiện, chỉnh sửa văn bản.  Luân chuyển, cập nhật vào Hệ thống thông tin giải quyết thủ tục hành chính tỉnh, Chuyển về  Bước 6.</w:t>
      </w:r>
    </w:p>
    <w:p>
      <w:r>
        <w:t>Công chức Phòng Quản lý xây dựng và Nhà ở</w:t>
      </w:r>
    </w:p>
    <w:p>
      <w:r>
        <w:t>0,25 ngày làm việc</w:t>
      </w:r>
    </w:p>
    <w:p>
      <w:r>
        <w:t>Văn bản yêu cầu hoàn thiện hồ sơ/ Giấy chứng nhận đủ điều kiện hoạt động thí nghiệm chuyên ngành xây dựng/ Phiếu Kiểm soát quá trình giải quyết hồ sơ</w:t>
      </w:r>
    </w:p>
    <w:p>
      <w:r>
        <w:t>Bước 8</w:t>
      </w:r>
    </w:p>
    <w:p>
      <w:r>
        <w:t>Chuyển kết quả, lưu trữ hồ sơ:</w:t>
      </w:r>
    </w:p>
    <w:p>
      <w:r>
        <w:t>- Bộ phận văn thư:</w:t>
      </w:r>
    </w:p>
    <w:p>
      <w:r>
        <w:t>+ Lưu trữ kết quả;</w:t>
      </w:r>
    </w:p>
    <w:p>
      <w:r>
        <w:t>+ Chuyển Phòng Quản lý xây dựng và Nhà ở lưu kết quả;</w:t>
      </w:r>
    </w:p>
    <w:p>
      <w:r>
        <w:t>+ Chuyển kết quả đã đóng dấu đến Công chức, Viên chức Sở Xây dựng làm việc tại Trung tâm.</w:t>
      </w:r>
    </w:p>
    <w:p>
      <w:r>
        <w:t>Văn thư Sở Xây dựng</w:t>
      </w:r>
    </w:p>
    <w:p>
      <w:r>
        <w:t>0,25 ngày làm việc</w:t>
      </w:r>
    </w:p>
    <w:p>
      <w:r>
        <w:t>Văn bản yêu cầu hoàn thiện hồ sơ/ Giấy chứng nhận đủ điều kiện hoạt động thí nghiệm chuyên ngành xây dựng/ Phiếu Kiểm soát quá trình giải quyết hồ sơ</w:t>
      </w:r>
    </w:p>
    <w:p>
      <w:r>
        <w:t>Bước 9</w:t>
      </w:r>
    </w:p>
    <w:p>
      <w:r>
        <w:t>Trả kết quả:</w:t>
      </w:r>
    </w:p>
    <w:p>
      <w:r>
        <w:t>- Trung tâm trả kết quả cho tổ chức, cá nhân.</w:t>
      </w:r>
    </w:p>
    <w:p>
      <w:r>
        <w:t>- Kết thúc hồ sơ trên Hệ thống thông tin giải quyết thủ tục hành chính tỉnh.</w:t>
      </w:r>
    </w:p>
    <w:p>
      <w:r>
        <w:t>- Đối với hồ sơ quá hạn giải quyết, trong thời hạn chậm nhất 01 ngày trước ngày hết hạn, bộ phận giải quyết hồ sơ có trách nhiệm thông báo bằng văn bản cho Công chức, Viên chức Sở Xây dựng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thủ tục hành chính tỉnh và phiếu xin lỗi và hẹn ngày trả kết quả.</w:t>
      </w:r>
    </w:p>
    <w:p>
      <w:r>
        <w:t>Công chức, Viên chức Sở Xây dựng làm việc tại Trung tâm</w:t>
      </w:r>
    </w:p>
    <w:p>
      <w:r>
        <w:t>0,25 ngày làm việc</w:t>
      </w:r>
    </w:p>
    <w:p>
      <w:r>
        <w:t>Kết quả giải quyết TTHC được xác nhận trên Hệ thống thông tin giải quyết thủ tục hành chính tỉnh/ Giấy chứng nhận đủ điều kiện hoạt động thí nghiệm chuyên ngành xây dựng/ Phiếu xin lỗi và hẹn lại ngày trả kết quả / Phiếu Kiểm soát quá trình giải quyết hồ sơ</w:t>
      </w:r>
    </w:p>
    <w:p>
      <w:r>
        <w:t>Quy trình số: 04</w:t>
      </w:r>
    </w:p>
    <w:p>
      <w:r>
        <w:t>Thủ tục: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w:t>
      </w:r>
    </w:p>
    <w:p>
      <w:r>
        <w:t>Nơi tiếp nhận hồ sơ và trả kết quả</w:t>
      </w:r>
    </w:p>
    <w:p>
      <w:r>
        <w:t>- Tổ chức hoạt động thí nghiệm chuyên ngành xây dựng nộp hồ sơ trực tiếp, trực tuyến hoặc gửi qua dịch vụ bưu chính công ích đến Trung tâm Phục vụ hành chính công tỉnh Sóc Trăng (gọi tắt là Trung tâm), số 19, Đường Trần Hưng Đạo, Phường 3, thành phố Sóc Trăng, tỉnh Sóc Trăng.</w:t>
      </w:r>
    </w:p>
    <w:p>
      <w:r>
        <w:t>- Điện thoại: 02993 879789</w:t>
      </w:r>
    </w:p>
    <w:p>
      <w:r>
        <w:t>2</w:t>
      </w:r>
    </w:p>
    <w:p>
      <w:r>
        <w:t>Thời gian xử lý</w:t>
      </w:r>
    </w:p>
    <w:p>
      <w:r>
        <w:t>- 05 ngày làm việc kể từ khi nhận đủ hồ sơ hợp lệ.</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và kiểm tra hồ sơ:</w:t>
      </w:r>
    </w:p>
    <w:p>
      <w:r>
        <w:t>- Tiếp nhận hồ sơ và Kiểm tra thành phần hồ sơ:</w:t>
      </w:r>
    </w:p>
    <w:p>
      <w:r>
        <w:t>+ Trường hợp hồ sơ không đầy đủ như quy định: Hướng dẫn để người nộp hồ sơ bổ sung.</w:t>
      </w:r>
    </w:p>
    <w:p>
      <w:r>
        <w:t>+ Trường hợp hồ sơ đầy đủ như quy định: Nhập dữ liệu trên Hệ thống thông tin giải quyết thủ tục hành chính tỉnh..</w:t>
      </w:r>
    </w:p>
    <w:p>
      <w:r>
        <w:t>- Chuyển hồ sơ đến Phòng Quản lý xây dựng và Nhà ở, Sở Xây dựng để thực hiện  Bước 2.</w:t>
      </w:r>
    </w:p>
    <w:p>
      <w:r>
        <w:t>Công chức, Viên chức Sở Xây dựng làm việc tại Trung tâm</w:t>
      </w:r>
    </w:p>
    <w:p>
      <w:r>
        <w:t>0,5 ngày làm việc</w:t>
      </w:r>
    </w:p>
    <w:p>
      <w:r>
        <w:t>Giấy tiếp nhận hồ sơ và hẹn trả kết quả/ Phiếu yêu cầu bổ sung và hoàn thiện hồ sơ/ Phiếu từ chối tiếp nhận hồ sơ được trao cho người nộp hồ sơ/ Phiếu Kiểm soát quá trình giải quyết hồ sơ (kèm theo hồ sơ TTHC).</w:t>
      </w:r>
    </w:p>
    <w:p>
      <w:r>
        <w:t>Bước 2</w:t>
      </w:r>
    </w:p>
    <w:p>
      <w:r>
        <w:t>Xem xét sơ bộ, phân công chuyên viên thụ lý hồ sơ:</w:t>
      </w:r>
    </w:p>
    <w:p>
      <w:r>
        <w:t>- Xem xét hồ sơ, phân công cho chuyên viên xử lý theo quy định, luân chuyển, cập nhật vào Hệ thống thông tin giải quyết thủ tục hành chính tỉnh Chuyển đến  Bước 3.</w:t>
      </w:r>
    </w:p>
    <w:p>
      <w:r>
        <w:t>Trưởng phòng Phòng Quản lý xây dựng và Nhà ở</w:t>
      </w:r>
    </w:p>
    <w:p>
      <w:r>
        <w:t>0,5 ngày làm việc</w:t>
      </w:r>
    </w:p>
    <w:p>
      <w:r>
        <w:t>Phiếu Kiểm soát quá trình giải quyết hồ sơ</w:t>
      </w:r>
    </w:p>
    <w:p>
      <w:r>
        <w:t>Bước 3</w:t>
      </w:r>
    </w:p>
    <w:p>
      <w:r>
        <w:t>Xử lý hồ sơ, dự thảo văn bản:</w:t>
      </w:r>
    </w:p>
    <w:p>
      <w:r>
        <w:t>- Xem xét, thẩm định hồ sơ theo quy định.</w:t>
      </w:r>
    </w:p>
    <w:p>
      <w:r>
        <w:t>- Dự thảo văn bản cấp bổ sung, sửa đổi Giấy chứng nhận đủ điều kiện hoạt động thí nghiệm chuyên ngành xây dựng.</w:t>
      </w:r>
    </w:p>
    <w:p>
      <w:r>
        <w:t>- Trường hợp hồ sơ không đạt yêu cầu: Tiến hành soạn thảo văn bản yêu cầu bổ sung, hoàn thiện hồ sơ.</w:t>
      </w:r>
    </w:p>
    <w:p>
      <w:r>
        <w:t>- Luân chuyển, cập nhật vào Hệ thống thông tin giải quyết thủ tục hành chính tỉnh. Chuyển đến  Bước 4</w:t>
      </w:r>
    </w:p>
    <w:p>
      <w:r>
        <w:t>Công chức Phòng Quản lý xây dựng và Nhà ở</w:t>
      </w:r>
    </w:p>
    <w:p>
      <w:r>
        <w:t>02 ngày làm việc</w:t>
      </w:r>
    </w:p>
    <w:p>
      <w:r>
        <w:t>Văn bản yêu cầu hoàn thiện hồ sơ/ Giấy chứng nhận đủ điều kiện hoạt động thí nghiệm chuyên ngành xây dựng/ Phiếu Kiểm soát quá trình giải quyết hồ sơ</w:t>
      </w:r>
    </w:p>
    <w:p>
      <w:r>
        <w:t>Bước 4</w:t>
      </w:r>
    </w:p>
    <w:p>
      <w:r>
        <w:t>Xem xét nội dung văn bản:</w:t>
      </w:r>
    </w:p>
    <w:p>
      <w:r>
        <w:t>- Nếu chưa đạt yêu cầu: Ghi chú các nội dung cần điều chỉnh, trả lại công chức để điều chỉnh, luân chuyển, cập nhật vào Hệ thống thông tin giải quyết thủ tục hành chính tỉnh, chuyển đến  Bước 5 .</w:t>
      </w:r>
    </w:p>
    <w:p>
      <w:r>
        <w:t>- Nếu đạt yêu cầu: Trình Lãnh đạo phụ trách, luân chuyển, cập nhật vào Hệ thống thông tin giải quyết thủ tục hành chính tỉnh, chuyển đến  Bước 6.</w:t>
      </w:r>
    </w:p>
    <w:p>
      <w:r>
        <w:t>Trưởng phòng Phòng Quản lý xây dựng và Nhà ở</w:t>
      </w:r>
    </w:p>
    <w:p>
      <w:r>
        <w:t>0,5 ngày làm việc</w:t>
      </w:r>
    </w:p>
    <w:p>
      <w:r>
        <w:t>Văn bản yêu cầu hoàn thiện hồ sơ/ Giấy chứng nhận đủ điều kiện hoạt động thí nghiệm chuyên ngành xây dựng/ Phiếu Kiểm soát quá trình giải quyết hồ sơ</w:t>
      </w:r>
    </w:p>
    <w:p>
      <w:r>
        <w:t>Bước 5</w:t>
      </w:r>
    </w:p>
    <w:p>
      <w:r>
        <w:t>Hoàn thiện, chỉnh sửa văn bản.  Luân chuyển, cập nhật vào Hệ thống thông tin giải quyết thủ tục hành chính tỉnh. Chuyển về  Bước 4.</w:t>
      </w:r>
    </w:p>
    <w:p>
      <w:r>
        <w:t>Công chức Phòng Quản lý xây dựng và Nhà ở</w:t>
      </w:r>
    </w:p>
    <w:p>
      <w:r>
        <w:t>0,25 ngày làm việc</w:t>
      </w:r>
    </w:p>
    <w:p>
      <w:r>
        <w:t>Văn bản yêu cầu hoàn thiện hồ sơ/ Giấy chứng nhận đủ điều kiện hoạt động thí nghiệm chuyên ngành xây dựng/ Phiếu Kiểm soát quá trình giải quyết hồ sơ</w:t>
      </w:r>
    </w:p>
    <w:p>
      <w:r>
        <w:t>Bước 6</w:t>
      </w:r>
    </w:p>
    <w:p>
      <w:r>
        <w:t>Xem xét phê duyệt văn bản:</w:t>
      </w:r>
    </w:p>
    <w:p>
      <w:r>
        <w:t>- Nếu chưa đạt yêu cầu: Ghi chú các nội dung cần điều chỉnh, trả lại Phòng Quản lý xây dựng và Nhà ở để điều chỉnh, trình ký lại, luân chuyển, cập nhật vào Hệ thống thông tin giải quyết thủ tục hành chính tỉnh, chuyển đến  Bước 7.</w:t>
      </w:r>
    </w:p>
    <w:p>
      <w:r>
        <w:t>- Nếu đạt yêu cầu: Phê vào phía góc trái của văn bản, chuyển bộ phận văn thư nhân bản đủ số lượng, trình ký ban hành, luân chuyển, cập nhật vào Hệ thống thông tin giải quyết thủ tục hành chính tỉnh, chuyển đến  Bước 8.</w:t>
      </w:r>
    </w:p>
    <w:p>
      <w:r>
        <w:t>Lãnh đạo phụ trách</w:t>
      </w:r>
    </w:p>
    <w:p>
      <w:r>
        <w:t>0,5 ngày làm việc</w:t>
      </w:r>
    </w:p>
    <w:p>
      <w:r>
        <w:t>Văn bản yêu cầu hoàn thiện hồ sơ/ Giấy chứng nhận đủ điều kiện hoạt động thí nghiệm chuyên ngành xây dựng/ Phiếu Kiểm soát quá trình giải quyết hồ sơ</w:t>
      </w:r>
    </w:p>
    <w:p>
      <w:r>
        <w:t>Bước 7</w:t>
      </w:r>
    </w:p>
    <w:p>
      <w:r>
        <w:t>Hoàn thiện, chỉnh sửa văn bản.</w:t>
      </w:r>
    </w:p>
    <w:p>
      <w:r>
        <w:t>Luân chuyển, cập nhật vào Hệ thống thông tin giải quyết thủ tục hành chính tỉnh, Chuyển về  Bước 6.</w:t>
      </w:r>
    </w:p>
    <w:p>
      <w:r>
        <w:t>Công chức Phòng Quản lý xây dựng và Nhà ở</w:t>
      </w:r>
    </w:p>
    <w:p>
      <w:r>
        <w:t>0,25 ngày làm việc</w:t>
      </w:r>
    </w:p>
    <w:p>
      <w:r>
        <w:t>Văn bản yêu cầu hoàn thiện hồ sơ/ Giấy chứng nhận đủ điều kiện hoạt động thí nghiệm chuyên ngành xây dựng/ Phiếu Kiểm soát quá trình giải quyết hồ sơ</w:t>
      </w:r>
    </w:p>
    <w:p>
      <w:r>
        <w:t>Bước 8</w:t>
      </w:r>
    </w:p>
    <w:p>
      <w:r>
        <w:t>Chuyển kết quả, lưu trữ hồ sơ:</w:t>
      </w:r>
    </w:p>
    <w:p>
      <w:r>
        <w:t>- Bộ phận văn thư:</w:t>
      </w:r>
    </w:p>
    <w:p>
      <w:r>
        <w:t>+ Lưu trữ kết quả;</w:t>
      </w:r>
    </w:p>
    <w:p>
      <w:r>
        <w:t>+ Chuyển Phòng Quản lý xây dựng và Nhà ở lưu kết quả;</w:t>
      </w:r>
    </w:p>
    <w:p>
      <w:r>
        <w:t>+ Chuyển kết quả đã đóng dấu đến Công chức, Viên chức Sở Xây dựng làm việc tại Trung tâm.</w:t>
      </w:r>
    </w:p>
    <w:p>
      <w:r>
        <w:t>Văn thư Sở Xây dựng</w:t>
      </w:r>
    </w:p>
    <w:p>
      <w:r>
        <w:t>0,25 ngày làm việc</w:t>
      </w:r>
    </w:p>
    <w:p>
      <w:r>
        <w:t>Văn bản yêu cầu hoàn thiện hồ sơ/ Giấy chứng nhận đủ điều kiện hoạt động thí nghiệm chuyên ngành xây dựng/ Phiếu Kiểm soát quá trình giải quyết hồ sơ</w:t>
      </w:r>
    </w:p>
    <w:p>
      <w:r>
        <w:t>Bước 9</w:t>
      </w:r>
    </w:p>
    <w:p>
      <w:r>
        <w:t>Trả kết quả:</w:t>
      </w:r>
    </w:p>
    <w:p>
      <w:r>
        <w:t>- Trung tâm trả kết quả cho tổ chức, cá nhân.</w:t>
      </w:r>
    </w:p>
    <w:p>
      <w:r>
        <w:t>- Kết thúc hồ sơ trên Hệ thống thông tin giải quyết thủ tục hành chính tỉnh.</w:t>
      </w:r>
    </w:p>
    <w:p>
      <w:r>
        <w:t>- Đối với hồ sơ quá hạn giải quyết, trong thời hạn chậm nhất 01 ngày trước ngày hết hạn, bộ phận giải quyết hồ sơ có trách nhiệm thông báo bằng văn bản cho Công chức, Viên chức Sở Xây dựng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thủ tục hành chính tỉnh và phiếu xin lỗi và hẹn ngày trả kết quả.</w:t>
      </w:r>
    </w:p>
    <w:p>
      <w:r>
        <w:t>Công chức, Viên chức Sở Xây dựng làm việc tại Trung tâm</w:t>
      </w:r>
    </w:p>
    <w:p>
      <w:r>
        <w:t>0,25 ngày làm việc</w:t>
      </w:r>
    </w:p>
    <w:p>
      <w:r>
        <w:t>Kết quả giải quyết TTHC được xác nhận trên Hệ thống thông tin giải quyết thủ tục hành chính tỉnh/ Giấy chứng nhận đủ điều kiện hoạt động thí nghiệm chuyên ngành xây dựng/ Phiếu xin lỗi và hẹn lại ngày trả kết quả / Phiếu Kiểm soát quá trình giải quyết hồ sơ</w:t>
      </w:r>
    </w:p>
    <w:p>
      <w:r>
        <w:t>Quy trình số: 05</w:t>
      </w:r>
    </w:p>
    <w:p>
      <w:r>
        <w:t>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w:t>
      </w:r>
    </w:p>
    <w:p>
      <w:r>
        <w:t>Nơi tiếp nhận hồ sơ và trả kết quả</w:t>
      </w:r>
    </w:p>
    <w:p>
      <w:r>
        <w:t>- Tổ chức hoạt động thí nghiệm chuyên ngành xây dựng nộp hồ sơ trực tiếp, trực tuyến hoặc gửi qua dịch vụ bưu chính công ích đến Trung tâm Phục vụ hành chính công tỉnh Sóc Trăng (gọi tắt là Trung tâm), số 19, Đường Trần Hưng Đạo, Phường 3, thành phố Sóc Trăng, tỉnh Sóc Trăng.</w:t>
      </w:r>
    </w:p>
    <w:p>
      <w:r>
        <w:t>- Điện thoại: 02993 879789</w:t>
      </w:r>
    </w:p>
    <w:p>
      <w:r>
        <w:t>2</w:t>
      </w:r>
    </w:p>
    <w:p>
      <w:r>
        <w:t>Thời gian xử lý</w:t>
      </w:r>
    </w:p>
    <w:p>
      <w:r>
        <w:t>- 20 ngày kể từ khi nhận đủ hồ sơ hợp lệ không kể thời gian khắc phục của tổ chức hoạt động thí nghiệm chuyên ngành xây dựng.</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và kiểm tra hồ sơ:</w:t>
      </w:r>
    </w:p>
    <w:p>
      <w:r>
        <w:t>- Tiếp nhận hồ sơ và Kiểm tra thành phần hồ sơ:</w:t>
      </w:r>
    </w:p>
    <w:p>
      <w:r>
        <w:t>+ Trường hợp hồ sơ không đầy đủ như quy định: Hướng dẫn để người nộp hồ sơ bổ sung.</w:t>
      </w:r>
    </w:p>
    <w:p>
      <w:r>
        <w:t>+ Trường hợp hồ sơ đầy đủ như quy định: Nhập dữ liệu trên Hệ thống thông tin giải quyết thủ tục hành chính tỉnh.</w:t>
      </w:r>
    </w:p>
    <w:p>
      <w:r>
        <w:t>- Chuyển hồ sơ đến Phòng Quản lý xây dựng và Nhà ở, Sở Xây dựng để thực hiện  Bước 2.</w:t>
      </w:r>
    </w:p>
    <w:p>
      <w:r>
        <w:t>Công chức, Viên chức Sở Xây dựng làm việc tại Trung tâm</w:t>
      </w:r>
    </w:p>
    <w:p>
      <w:r>
        <w:t>0,5 ngày</w:t>
      </w:r>
    </w:p>
    <w:p>
      <w:r>
        <w:t>Giấy tiếp nhận hồ sơ và hẹn trả kết quả/ Phiếu yêu cầu bổ sung và hoàn thiện hồ sơ/ Phiếu từ chối tiếp nhận hồ sơ được trao cho người nộp hồ sơ/ Phiếu Kiểm soát quá trình giải quyết hồ sơ (kèm theo hồ sơ TTHC).</w:t>
      </w:r>
    </w:p>
    <w:p>
      <w:r>
        <w:t>Bước 2</w:t>
      </w:r>
    </w:p>
    <w:p>
      <w:r>
        <w:t>Xem xét sơ bộ, phân công chuyên viên thụ lý hồ sơ:</w:t>
      </w:r>
    </w:p>
    <w:p>
      <w:r>
        <w:t>- Xem xét hồ sơ, phân công cho chuyên viên xử lý theo quy định, luân chuyển, cập nhật vào Hệ thống thông tin giải quyết thủ tục hành chính tỉnh Chuyển đến  Bước 3.</w:t>
      </w:r>
    </w:p>
    <w:p>
      <w:r>
        <w:t>Trưởng phòng Phòng Quản lý xây dựng và Nhà ở</w:t>
      </w:r>
    </w:p>
    <w:p>
      <w:r>
        <w:t>0,5 ngày</w:t>
      </w:r>
    </w:p>
    <w:p>
      <w:r>
        <w:t>Phiếu Kiểm soát quá trình giải quyết hồ sơ</w:t>
      </w:r>
    </w:p>
    <w:p>
      <w:r>
        <w:t>Bước 3</w:t>
      </w:r>
    </w:p>
    <w:p>
      <w:r>
        <w:t>Xử lý hồ sơ:</w:t>
      </w:r>
    </w:p>
    <w:p>
      <w:r>
        <w:t>- Xem xét, đánh giá tính xác thực của hồ sơ đăng ký.</w:t>
      </w:r>
    </w:p>
    <w:p>
      <w:r>
        <w:t>- Trường hợp hồ sơ không đạt yêu cầu: Tiến hành soạn thảo văn bản yêu cầu bổ sung, hoàn thiện hồ sơ.</w:t>
      </w:r>
    </w:p>
    <w:p>
      <w:r>
        <w:t>- Luân chuyển, cập nhật vào Hệ thống thông tin giải quyết thủ tục hành chính tỉnh. Chuyển đến  Bước 4.</w:t>
      </w:r>
    </w:p>
    <w:p>
      <w:r>
        <w:t>Công chức Phòng Quản lý xây dựng và Nha ở</w:t>
      </w:r>
    </w:p>
    <w:p>
      <w:r>
        <w:t>04 ngày</w:t>
      </w:r>
    </w:p>
    <w:p>
      <w:r>
        <w:t>Văn bản yêu cầu hoàn thiện hồ sơ/ Phiếu Kiểm soát quá trình giải quyết hồ sơ</w:t>
      </w:r>
    </w:p>
    <w:p>
      <w:r>
        <w:t>Bước 4</w:t>
      </w:r>
    </w:p>
    <w:p>
      <w:r>
        <w:t>Tổ chức đoàn đánh giá thực tế tại phòng thí nghiệm:</w:t>
      </w:r>
    </w:p>
    <w:p>
      <w:r>
        <w:t>Dựa trên kết quả đánh giá tính xác thực của hồ sơ đăng ký, Phòng Quản lý xây dựng và Nhà ở tổ chức đoàn đánh giá thực tế tại phòng thí nghiệm và lập Biên bản đánh giá thực tế tại phòng thí nghiệm.</w:t>
      </w:r>
    </w:p>
    <w:p>
      <w:r>
        <w:t>- Trường hợp Biên bản đánh giá thực tế đạt yêu cầu: dự thảo Giấy chứng nhận đủ điều kiện hoạt động thí nghiệm chuyên ngành xây dựng trình lãnh đạo phụ trách để xem xét.</w:t>
      </w:r>
    </w:p>
    <w:p>
      <w:r>
        <w:t>- Trường hợp Biên bản đánh giá thực tế không đạt yêu cầu cần phải khắc phục: tổ chức đăng ký hoạt động thí nghiệm chuyên ngành xây dựng phải khắc phục các nội dung được nêu trong Biên bản đánh giá thực tế trong thời hạn 30 ngày (30 ngày không tính vào thời gian cấp Giấy chứng nhận) và phải gửi báo cáo kết quả khắc phục về Sở Xây dựng. Trường hợp các nội dung cần khắc phục phải kéo dài thêm thời hạn thì phải báo cáo với Sở Xây dựng bằng văn bản và nêu rõ thời hạn hoàn thành việc khắc phục các nội dung trên nhưng không quá 15 ngày kể từ ngày hết thời hạn khắc phục (15 ngày không tính vào thời gian cấp Giấy chứng nhận).</w:t>
      </w:r>
    </w:p>
    <w:p>
      <w:r>
        <w:t>- Luân chuyển, cập nhật vào Hệ thống thông tin giải quyết thủ tục hành chính tỉnh. Chuyển đến  Bước 5 .</w:t>
      </w:r>
    </w:p>
    <w:p>
      <w:r>
        <w:t>Công chức Phòng Quản lý xây dựng và Nhà ở (Đoàn đánh giá)</w:t>
      </w:r>
    </w:p>
    <w:p>
      <w:r>
        <w:t>10 ngày (45 ngày khắc phục)</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5</w:t>
      </w:r>
    </w:p>
    <w:p>
      <w:r>
        <w:t>Xem xét nội dung văn bản:</w:t>
      </w:r>
    </w:p>
    <w:p>
      <w:r>
        <w:t>- Nếu chưa đạt yêu cầu: Ghi chú các nội dung cần điều chỉnh, trả lại công chức để điều chỉnh, luân chuyển, cập nhật vào Hệ thống thông tin giải quyết thủ tục hành chính tỉnh, chuyển đến  Bước 6.</w:t>
      </w:r>
    </w:p>
    <w:p>
      <w:r>
        <w:t>- Nếu đạt yêu cầu: Trình Lãnh đạo phụ trách, luân chuyển, cập nhật vào Hệ thống thông tin giải quyết thủ tục hành chính tỉnh, chuyển đến  Bước 7.</w:t>
      </w:r>
    </w:p>
    <w:p>
      <w:r>
        <w:t>Trưởng phòng Phòng Quản lý xây dựng và Nhà ở</w:t>
      </w:r>
    </w:p>
    <w:p>
      <w:r>
        <w:t>01 ngày</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6</w:t>
      </w:r>
    </w:p>
    <w:p>
      <w:r>
        <w:t>Hoàn thiện, chỉnh sửa văn bản.  Luân chuyển, cập nhật vào Hệ thống thông tin giải quyết thủ tục hành chính tỉnh. Chuyển về  Bước 5 .</w:t>
      </w:r>
    </w:p>
    <w:p>
      <w:r>
        <w:t>Công chức Phòng Quản lý xây dựng và Nhà ở</w:t>
      </w:r>
    </w:p>
    <w:p>
      <w:r>
        <w:t>0,5 ngày</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7</w:t>
      </w:r>
    </w:p>
    <w:p>
      <w:r>
        <w:t>Xem xét phê duyệt văn bản:</w:t>
      </w:r>
    </w:p>
    <w:p>
      <w:r>
        <w:t>- Nếu chưa đạt yêu cầu: Ghi chú các nội dung cần điều chỉnh, trả lại Phòng Quản lý xây dựng và Nhà ở để điều chỉnh, trình ký lại, luân chuyển, cập nhật vào Hệ thống thông tin giải quyết thủ tục hành chính tỉnh, chuyển đến  Bước 8.</w:t>
      </w:r>
    </w:p>
    <w:p>
      <w:r>
        <w:t>- Nếu đạt yêu cầu: Phê vào phía góc trái của văn bản, chuyển bộ phận văn thư nhân bản đủ số lượng, trình ký ban hành, luân chuyển, cập nhật vào Hệ thống thông tin giải quyết thủ tục hành chính tỉnh, chuyển đến  Bước 9.</w:t>
      </w:r>
    </w:p>
    <w:p>
      <w:r>
        <w:t>Lãnh đạo phụ trách</w:t>
      </w:r>
    </w:p>
    <w:p>
      <w:r>
        <w:t>02 ngày</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8</w:t>
      </w:r>
    </w:p>
    <w:p>
      <w:r>
        <w:t>Hoàn thiện, chỉnh sửa văn bản.  Luân chuyển, cập nhật vào Hệ thống thông tin giải quyết thủ tục hành chính tỉnh, Chuyển về  Bước 7.</w:t>
      </w:r>
    </w:p>
    <w:p>
      <w:r>
        <w:t>Công chức Phòng Quản lý xây dựng và Nhà ở</w:t>
      </w:r>
    </w:p>
    <w:p>
      <w:r>
        <w:t>0,5 ngày</w:t>
      </w:r>
    </w:p>
    <w:p>
      <w:r>
        <w:t>Văn bản yêu cầu hoàn thiện hồ sơ/ Biên bản đánh giá thực tế tại phòng thí nghiệm/ Giấy chứng nhận đủ điều kiện hoạt động thí nghiệm chuyên ngành xây dựng/ Phiếu Kiểm soát quá trình giải quyết hồ sơ</w:t>
      </w:r>
    </w:p>
    <w:p>
      <w:r>
        <w:t>Bước 9</w:t>
      </w:r>
    </w:p>
    <w:p>
      <w:r>
        <w:t>Chuyển kết quả, lưu trữ hồ sơ:</w:t>
      </w:r>
    </w:p>
    <w:p>
      <w:r>
        <w:t>- Bộ phận văn thư:</w:t>
      </w:r>
    </w:p>
    <w:p>
      <w:r>
        <w:t>+ Lưu trữ kết quả;</w:t>
      </w:r>
    </w:p>
    <w:p>
      <w:r>
        <w:t>+ Chuyển Phòng Quản lý xây dựng và Nhà ở lưu kết quả;</w:t>
      </w:r>
    </w:p>
    <w:p>
      <w:r>
        <w:t>+ Chuyển kết quả đã đóng dấu đến Công chức, Viên chức Sở Xây dựng làm việc tại Trung tâm.</w:t>
      </w:r>
    </w:p>
    <w:p>
      <w:r>
        <w:t>Văn thư Sở Xây dựng</w:t>
      </w:r>
    </w:p>
    <w:p>
      <w:r>
        <w:t>0,5 ngày</w:t>
      </w:r>
    </w:p>
    <w:p>
      <w:r>
        <w:t>Giấy chứng nhận đủ điều kiện hoạt động thí nghiệm chuyên ngành xây dựng</w:t>
      </w:r>
    </w:p>
    <w:p>
      <w:r>
        <w:t>Bước 10</w:t>
      </w:r>
    </w:p>
    <w:p>
      <w:r>
        <w:t>Trả kết quả:</w:t>
      </w:r>
    </w:p>
    <w:p>
      <w:r>
        <w:t>- Trung tâm trả kết quả cho tổ chức, cá nhân.</w:t>
      </w:r>
    </w:p>
    <w:p>
      <w:r>
        <w:t>- Kết thúc hồ sơ trên Hệ thống thông tin giải quyết thủ tục hành chính tỉnh.</w:t>
      </w:r>
    </w:p>
    <w:p>
      <w:r>
        <w:t>- Đối với hồ sơ quá hạn giải quyết, trong thời hạn chậm nhất 01 ngày trước ngày hết hạn, bộ phận giải quyết hồ sơ có trách nhiệm thông báo bằng văn bản cho Công chức, Viên chức Sở Xây dựng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thủ tục hành chính tỉnh và phiếu xin lỗi và hẹn ngày trả kết quả.</w:t>
      </w:r>
    </w:p>
    <w:p>
      <w:r>
        <w:t>Công chức, Viên chức Sở Xây dựng làm việc tại Trung tâm</w:t>
      </w:r>
    </w:p>
    <w:p>
      <w:r>
        <w:t>0,5 ngày</w:t>
      </w:r>
    </w:p>
    <w:p>
      <w:r>
        <w:t>Kết quả giải quyết TTHC được xác nhận trên Hệ thống thông tin giải quyết thủ tục hành chính tỉnh/ Văn bản/ Giấy chứng nhận đủ điều kiện hoạt động thí nghiệm chuyên ngành xây dựng / Phiếu xin lỗi và hẹn lại ngày trả kết quả / Phiếu Kiểm soát quá trình giải quyết hồ sơ</w:t>
      </w:r>
    </w:p>
    <w:p>
      <w:r>
        <w:t>Quy trình số: 06</w:t>
      </w:r>
    </w:p>
    <w:p>
      <w:r>
        <w:t>Thủ tục: Miễn nhiệm và thu hồi thẻ giám định viên tư pháp xây dựng ở địa phương</w:t>
      </w:r>
    </w:p>
    <w:p>
      <w:r>
        <w:t>1</w:t>
      </w:r>
    </w:p>
    <w:p>
      <w:r>
        <w:t>Nơi tiếp nhận hồ sơ và trả kết quả</w:t>
      </w:r>
    </w:p>
    <w:p>
      <w:r>
        <w:t>- Cơ quan, tổ chức quản lý giám định viên tư pháp lập hồ sơ miễn nhiệm và thu hồi thẻ giám định viên tư pháp xây dựng nộp hồ sơ trực tiếp, trực tuyến hoặc gửi qua dịch vụ bưu chính công ích đến Trung tâm Phục vụ hành chính công tỉnh Sóc Trăng (gọi tắt là Trung tâm), số 19, Đường Trần Hưng Đạo, Phường 3, thành phố Sóc Trăng, tỉnh Sóc Trăng.</w:t>
      </w:r>
    </w:p>
    <w:p>
      <w:r>
        <w:t>- Điện thoại: 02993 879789</w:t>
      </w:r>
    </w:p>
    <w:p>
      <w:r>
        <w:t>2</w:t>
      </w:r>
    </w:p>
    <w:p>
      <w:r>
        <w:t>Thời gian xử lý</w:t>
      </w:r>
    </w:p>
    <w:p>
      <w:r>
        <w:t>Trong thời hạn 10 ngày, kể từ ngày nhận được hồ sơ hợp lệ.</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và kiểm tra hồ sơ:</w:t>
      </w:r>
    </w:p>
    <w:p>
      <w:r>
        <w:t>- Tiếp nhận hồ sơ và Kiểm tra thành phần hồ sơ:</w:t>
      </w:r>
    </w:p>
    <w:p>
      <w:r>
        <w:t>+ Trường hợp hồ sơ không đầy đủ như quy định: Hướng dẫn để người nộp hồ sơ bổ sung.</w:t>
      </w:r>
    </w:p>
    <w:p>
      <w:r>
        <w:t>+ Trường hợp hồ sơ đầy đủ như quy định: Nhập dữ liệu trên Hệ thống thông tin giải quyết thủ tục hành chính tỉnh..</w:t>
      </w:r>
    </w:p>
    <w:p>
      <w:r>
        <w:t>- Chuyển hồ sơ đến Phòng Quản lý xây dựng và Nhà ở, Sở Xây dựng để thực hiện  Bước 2.</w:t>
      </w:r>
    </w:p>
    <w:p>
      <w:r>
        <w:t>Công chức, Viên chức Sở Xây dựng làm việc tại Trung tâm</w:t>
      </w:r>
    </w:p>
    <w:p>
      <w:r>
        <w:t>0,5 ngày</w:t>
      </w:r>
    </w:p>
    <w:p>
      <w:r>
        <w:t>Giấy tiếp nhận hồ sơ và hẹn trả kết quả/ Phiếu yêu cầu bổ sung và hoàn thiện hồ sơ/ Phiếu từ chối tiếp nhận hồ sơ được trao cho người nộp hồ sơ/ Phiếu Kiểm soát quá trình giải quyết hồ sơ (kèm theo hồ sơ TTHC).</w:t>
      </w:r>
    </w:p>
    <w:p>
      <w:r>
        <w:t>Bước 2</w:t>
      </w:r>
    </w:p>
    <w:p>
      <w:r>
        <w:t>Xem xét sơ bộ, phân công chuyên viên thụ lý hồ sơ:</w:t>
      </w:r>
    </w:p>
    <w:p>
      <w:r>
        <w:t>- Xem xét hồ sơ, phân công cho chuyên viên xử lý theo quy định, luân chuyển, cập nhật vào Hệ thống thông tin giải quyết thủ tục hành chính tỉnh. Chuyển đến  Bước 3 .</w:t>
      </w:r>
    </w:p>
    <w:p>
      <w:r>
        <w:t>Trưởng phòng Phòng Quản lý xây dựng và Nhà ở</w:t>
      </w:r>
    </w:p>
    <w:p>
      <w:r>
        <w:t>0,5 ngày</w:t>
      </w:r>
    </w:p>
    <w:p>
      <w:r>
        <w:t>Phiếu Kiểm soát quá trình giải quyết hồ sơ</w:t>
      </w:r>
    </w:p>
    <w:p>
      <w:r>
        <w:t>Bước 3</w:t>
      </w:r>
    </w:p>
    <w:p>
      <w:r>
        <w:t>Xử lý hồ sơ, dự thảo văn bản:</w:t>
      </w:r>
    </w:p>
    <w:p>
      <w:r>
        <w:t>- Xem xét, thẩm định hồ sơ theo quy định.</w:t>
      </w:r>
    </w:p>
    <w:p>
      <w:r>
        <w:t>- Dự thảo văn bản lấy ý kiến Sở Tư pháp.</w:t>
      </w:r>
    </w:p>
    <w:p>
      <w:r>
        <w:t>- Trường hợp hồ sơ không đạt yêu cầu: Tiến hành soạn thảo văn bản yêu cầu bổ sung, hoàn thiện hồ sơ.</w:t>
      </w:r>
    </w:p>
    <w:p>
      <w:r>
        <w:t>- Luân chuyển, cập nhật vào Hệ thống thông tin giải quyết thủ tục hành chính tỉnh. Chuyển đến  Bước 4.</w:t>
      </w:r>
    </w:p>
    <w:p>
      <w:r>
        <w:t>Công chức Phòng Quản lý xây dựng và Nhà ở</w:t>
      </w:r>
    </w:p>
    <w:p>
      <w:r>
        <w:t>1,5 ngày</w:t>
      </w:r>
    </w:p>
    <w:p>
      <w:r>
        <w:t>Văn bản yêu cầu hoàn thiện hồ sơ/ Văn bản lấy ý kiến/ Phiếu Kiểm soát quá trình giải quyết hồ sơ</w:t>
      </w:r>
    </w:p>
    <w:p>
      <w:r>
        <w:t>Bước 4</w:t>
      </w:r>
    </w:p>
    <w:p>
      <w:r>
        <w:t>Tổng hợp ý kiến đóng góp và dự thảo văn bản trình UBND tỉnh:</w:t>
      </w:r>
    </w:p>
    <w:p>
      <w:r>
        <w:t>Dựa trên kết quả thẩm định và xét duyệt hồ sơ, Phòng Quản lý xây dựng và Nhà ở tổng hợp lập Tờ trình kèm dự thảo Quyết định miễn nhiệm và thu hồi thẻ giám định viên tư pháp xây dựng trình UBND tỉnh.</w:t>
      </w:r>
    </w:p>
    <w:p>
      <w:r>
        <w:t>- Trường hợp hồ sơ không đủ điều kiện: Dự thảo Công văn trả lời đến cá nhân trình lãnh đạo phụ trách.</w:t>
      </w:r>
    </w:p>
    <w:p>
      <w:r>
        <w:t>- Trường hợp đủ điều kiện: Dự thảo Tờ trình trình lãnh đạo phụ trách để trình UBND tỉnh (kèm theo hồ sơ).</w:t>
      </w:r>
    </w:p>
    <w:p>
      <w:r>
        <w:t>- Luân chuyển, cập nhật vào Hệ thống thông tin giải quyết thủ tục hành chính tỉnh. Chuyển đến  Bước 5.</w:t>
      </w:r>
    </w:p>
    <w:p>
      <w:r>
        <w:t>Công chức Phòng Quản lý xây dựng và Nhà ở</w:t>
      </w:r>
    </w:p>
    <w:p>
      <w:r>
        <w:t>02 ngày</w:t>
      </w:r>
    </w:p>
    <w:p>
      <w:r>
        <w:t>Văn bản yêu cầu hoàn thiện hồ sơ/ Tờ trình kèm hồ sơ trình UBND tỉnh/ Phiếu Kiểm soát quá trình giải quyết hồ sơ</w:t>
      </w:r>
    </w:p>
    <w:p>
      <w:r>
        <w:t>Bước 5</w:t>
      </w:r>
    </w:p>
    <w:p>
      <w:r>
        <w:t>Xem xét nội dung văn bản:</w:t>
      </w:r>
    </w:p>
    <w:p>
      <w:r>
        <w:t>- Nếu chưa đạt yêu cầu: Ghi chú các nội dung cần điều chỉnh, trả lại công chức để điều chỉnh, luân chuyển, cập nhật vào Hệ thống thông tin giải quyết thủ tục hành chính tỉnh, chuyển đến  Bước 6.</w:t>
      </w:r>
    </w:p>
    <w:p>
      <w:r>
        <w:t>- Nếu đạt yêu cầu: Trình Lãnh đạo phụ trách, luân chuyển, cập nhật vào Hệ thống thông tin giải quyết thủ tục hành chính tỉnh, chuyển đến  Bước 7.</w:t>
      </w:r>
    </w:p>
    <w:p>
      <w:r>
        <w:t>Trưởng phòng Phòng Quản lý xây dựng và Nhà ở</w:t>
      </w:r>
    </w:p>
    <w:p>
      <w:r>
        <w:t>0,5 ngày</w:t>
      </w:r>
    </w:p>
    <w:p>
      <w:r>
        <w:t>Văn bản yêu cầu hoàn thiện hồ sơ/ Tờ trình kèm hồ sơ trình UBND tỉnh/ Phiếu Kiểm soát quá trình giải quyết hồ sơ</w:t>
      </w:r>
    </w:p>
    <w:p>
      <w:r>
        <w:t>Bước 6</w:t>
      </w:r>
    </w:p>
    <w:p>
      <w:r>
        <w:t>Hoàn thiện, chỉnh sửa văn bản.  Luân chuyển, cập nhật vào Hệ thống thông tin giải quyết thủ tục hành chính tỉnh. Chuyển đến  Bước 7.</w:t>
      </w:r>
    </w:p>
    <w:p>
      <w:r>
        <w:t>Công chức Phòng Quản lý xây dựng và Nhà ở</w:t>
      </w:r>
    </w:p>
    <w:p>
      <w:r>
        <w:t>0,5 ngày</w:t>
      </w:r>
    </w:p>
    <w:p>
      <w:r>
        <w:t>Văn bản yêu cầu hoàn thiện hồ sơ/ Tờ trình kèm hồ sơ trình UBND tỉnh/ Phiếu Kiểm soát quá trình giải quyết hồ sơ</w:t>
      </w:r>
    </w:p>
    <w:p>
      <w:r>
        <w:t>Bước 7</w:t>
      </w:r>
    </w:p>
    <w:p>
      <w:r>
        <w:t>Xem xét phê duyệt văn bản:</w:t>
      </w:r>
    </w:p>
    <w:p>
      <w:r>
        <w:t>- Nếu chưa đạt yêu cầu: Ghi chú các nội dung cần điều chỉnh, trả lại Phòng Quản lý xây dựng và Nhà ở để điều chỉnh, trình ký lại, luân chuyển, cập nhật vào Hệ thống thông tin giải quyết thủ tục hành chính tỉnh, chuyển đến  Bước 8.</w:t>
      </w:r>
    </w:p>
    <w:p>
      <w:r>
        <w:t>- Nếu đạt yêu cầu: Phê vào phía góc trái của văn bản, chuyển bộ phận văn thư nhân bản đủ số lượng, trình ký ban hành, luân chuyển, cập nhật vào Hệ thống thông tin giải quyết thủ tục hành chính tỉnh, chuyển đến  Bước 9.</w:t>
      </w:r>
    </w:p>
    <w:p>
      <w:r>
        <w:t>Lãnh đạo phụ trách</w:t>
      </w:r>
    </w:p>
    <w:p>
      <w:r>
        <w:t>0,5 ngày</w:t>
      </w:r>
    </w:p>
    <w:p>
      <w:r>
        <w:t>Văn bản yêu cầu hoàn thiện hồ sơ/ Tờ trình kèm hồ sơ trình UBND tỉnh/ Phiếu Kiểm soát quá trình giải quyết hồ sơ</w:t>
      </w:r>
    </w:p>
    <w:p>
      <w:r>
        <w:t>Bước 8</w:t>
      </w:r>
    </w:p>
    <w:p>
      <w:r>
        <w:t>Hoàn thiện, chỉnh sửa văn bản. Luân chuyển, cập nhật vào Hệ thống thông tin giải quyết thủ tục hành chính tỉnh, Chuyển sang  Bước 9.</w:t>
      </w:r>
    </w:p>
    <w:p>
      <w:r>
        <w:t>Công chức Phòng Quản lý xây dựng và Nhà ở</w:t>
      </w:r>
    </w:p>
    <w:p>
      <w:r>
        <w:t>0,5 ngày</w:t>
      </w:r>
    </w:p>
    <w:p>
      <w:r>
        <w:t>Văn bản yêu cầu hoàn thiện hồ sơ/ Tờ trình kèm hồ sơ trình UBND tỉnh/ Phiếu Kiểm soát quá trình giải quyết hồ sơ</w:t>
      </w:r>
    </w:p>
    <w:p>
      <w:r>
        <w:t>Bước 9</w:t>
      </w:r>
    </w:p>
    <w:p>
      <w:r>
        <w:t>Trình UBND quyết định:</w:t>
      </w:r>
    </w:p>
    <w:p>
      <w:r>
        <w:t>Văn thư lưu trữ kết quả và trình UBND tỉnh Quyết định. Luân chuyển, cập nhật vào Hệ thống thông tin giải quyết thủ tục hành chính tỉnh, Chuyển sang  Bước 10.</w:t>
      </w:r>
    </w:p>
    <w:p>
      <w:r>
        <w:t>Văn thư Sở Xây dựng</w:t>
      </w:r>
    </w:p>
    <w:p>
      <w:r>
        <w:t>0,5 ngày</w:t>
      </w:r>
    </w:p>
    <w:p>
      <w:r>
        <w:t>Tờ trình kèm hồ sơ trình UBND tỉnh</w:t>
      </w:r>
    </w:p>
    <w:p>
      <w:r>
        <w:t>Bước 10</w:t>
      </w:r>
    </w:p>
    <w:p>
      <w:r>
        <w:t>Quyết định của UBND tỉnh:</w:t>
      </w:r>
    </w:p>
    <w:p>
      <w:r>
        <w:t>- UBND tỉnh xem xét, ban hành quyết định.</w:t>
      </w:r>
    </w:p>
    <w:p>
      <w:r>
        <w:t>UBND tỉnh</w:t>
      </w:r>
    </w:p>
    <w:p>
      <w:r>
        <w:t>02 ngày</w:t>
      </w:r>
    </w:p>
    <w:p>
      <w:r>
        <w:t>Quyết định miễn nhiệm và thu hồi thẻ giám định viên tư pháp xây dựng</w:t>
      </w:r>
    </w:p>
    <w:p>
      <w:r>
        <w:t>Bước 11</w:t>
      </w:r>
    </w:p>
    <w:p>
      <w:r>
        <w:t>Chuyển kết quả, lưu trữ hồ sơ:</w:t>
      </w:r>
    </w:p>
    <w:p>
      <w:r>
        <w:t>- Bộ phận văn thư:</w:t>
      </w:r>
    </w:p>
    <w:p>
      <w:r>
        <w:t>+ Lưu trữ kết quả;</w:t>
      </w:r>
    </w:p>
    <w:p>
      <w:r>
        <w:t>+ Chuyển Phòng Quản lý xây dựng và Nhà ở lưu kết quả;</w:t>
      </w:r>
    </w:p>
    <w:p>
      <w:r>
        <w:t>+ Chuyển kết quả đã đóng dấu đến Công chức, Viên chức Sở Xây dựng làm việc tại Trung tâm.</w:t>
      </w:r>
    </w:p>
    <w:p>
      <w:r>
        <w:t>Văn thư Sở Xây dựng</w:t>
      </w:r>
    </w:p>
    <w:p>
      <w:r>
        <w:t>0,5 ngày</w:t>
      </w:r>
    </w:p>
    <w:p>
      <w:r>
        <w:t>Quyết định miễn nhiệm và thu hồi thẻ giám định viên tư pháp xây dựng</w:t>
      </w:r>
    </w:p>
    <w:p>
      <w:r>
        <w:t>Bước 12</w:t>
      </w:r>
    </w:p>
    <w:p>
      <w:r>
        <w:t>Trả kết quả:</w:t>
      </w:r>
    </w:p>
    <w:p>
      <w:r>
        <w:t>- Trung tâm trả kết quả cho tổ chức, cá nhân.</w:t>
      </w:r>
    </w:p>
    <w:p>
      <w:r>
        <w:t>- Kết thúc hồ sơ trên Hệ thống thông tin giải quyết thủ tục hành chính tỉnh.</w:t>
      </w:r>
    </w:p>
    <w:p>
      <w:r>
        <w:t>- Đối với hồ sơ quá hạn giải quyết, trong thời hạn chậm nhất 01 ngày trước ngày hết hạn, bộ phận giải quyết hồ sơ có trách nhiệm thông báo bằng văn bản cho Công chức, Viên chức Sở Xây dựng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thủ tục hành chính tỉnh và phiếu xin lỗi và hẹn ngày trả kết quả.</w:t>
      </w:r>
    </w:p>
    <w:p>
      <w:r>
        <w:t>Công chức, Viên chức Sở Xây dựng làm việc tại Trung tâm</w:t>
      </w:r>
    </w:p>
    <w:p>
      <w:r>
        <w:t>0,5 ngày</w:t>
      </w:r>
    </w:p>
    <w:p>
      <w:r>
        <w:t>Kết quả giải quyết TTHC được xác nhận trên Hệ thống thông tin giải quyết thủ tục hành chính tỉnh/ Văn bản/ Quyết định của UBND tỉnh/ Phiếu xin lỗi và hẹn lại ngày trả kết quả / Phiếu Kiểm soát quá trình giải quyết hồ sơ</w:t>
      </w:r>
    </w:p>
    <w:p>
      <w:r>
        <w:t>Quy trình số: 07</w:t>
      </w:r>
    </w:p>
    <w:p>
      <w:r>
        <w:t>Thủ tục: Bổ nhiệm và cấp thẻ giám định viên tư pháp xây dựng ở địa phương</w:t>
      </w:r>
    </w:p>
    <w:p>
      <w:r>
        <w:t>1</w:t>
      </w:r>
    </w:p>
    <w:p>
      <w:r>
        <w:t>Nơi tiếp nhận hồ sơ và trả kết quả</w:t>
      </w:r>
    </w:p>
    <w:p>
      <w:r>
        <w:t>- Cơ quan, tổ chức quản lý giám định viên tư pháp gửi hồ sơ đề nghị bổ nhiệm, cấp thẻ giám định viên tư pháp xây dựng nộp hồ sơ trực tiếp, trực tuyến hoặc gửi qua dịch vụ bưu chính công ích đến Trung tâm Phục vụ hành chính công tỉnh Sóc Trăng (gọi tắt là Trung tâm), Số 19, Đường Trần Hưng Đạo, Phường 3, thành phố Sóc Trăng, tỉnh Sóc Trăng.</w:t>
      </w:r>
    </w:p>
    <w:p>
      <w:r>
        <w:t>- Điện thoại: 02993 879789</w:t>
      </w:r>
    </w:p>
    <w:p>
      <w:r>
        <w:t>2</w:t>
      </w:r>
    </w:p>
    <w:p>
      <w:r>
        <w:t>Thời gian xử lý</w:t>
      </w:r>
    </w:p>
    <w:p>
      <w:r>
        <w:t>Trong thời hạn 30 ngày, kể từ ngày nhận được hồ sơ hợp lệ (bao gồm 20 ngày quyết định bổ nhiệm giám định viên tư pháp và 10 ngày cấp thẻ giám định viên tư pháp)</w:t>
      </w:r>
    </w:p>
    <w:p>
      <w:r>
        <w:t>3</w:t>
      </w:r>
    </w:p>
    <w:p>
      <w:r>
        <w:t>Nội dung quy trình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và kiểm tra hồ sơ:</w:t>
      </w:r>
    </w:p>
    <w:p>
      <w:r>
        <w:t>- Tiếp nhận hồ sơ và Kiểm tra thành phần hồ sơ:</w:t>
      </w:r>
    </w:p>
    <w:p>
      <w:r>
        <w:t>+ Trường hợp hồ sơ không đầy đủ như quy định: Hướng dẫn để người nộp hồ sơ bổ sung.</w:t>
      </w:r>
    </w:p>
    <w:p>
      <w:r>
        <w:t>+ Trường hợp hồ sơ đầy đủ như quy định: Nhập dữ liệu trên Hệ thống thông tin giải quyết thủ tục hành chính tỉnh..</w:t>
      </w:r>
    </w:p>
    <w:p>
      <w:r>
        <w:t>- Chuyển hồ sơ đến Phòng Quản lý xây dựng và Nhà ở, Sở Xây dựng để thực hiện  Bước 2.</w:t>
      </w:r>
    </w:p>
    <w:p>
      <w:r>
        <w:t>Công chức, Viên chức Sở Xây dựng làm việc tại Trung tâm</w:t>
      </w:r>
    </w:p>
    <w:p>
      <w:r>
        <w:t>0,5 ngày</w:t>
      </w:r>
    </w:p>
    <w:p>
      <w:r>
        <w:t>Giấy tiếp nhận hồ sơ và hẹn trả kết quả/ Phiếu yêu cầu bổ sung và hoàn thiện hồ sơ/ Phiếu từ chối tiếp nhận hồ sơ được trao cho người nộp hồ sơ/ Phiếu Kiểm soát quá trình giải quyết hồ sơ (kèm theo hồ sơ TTHC).</w:t>
      </w:r>
    </w:p>
    <w:p>
      <w:r>
        <w:t>Bước 2</w:t>
      </w:r>
    </w:p>
    <w:p>
      <w:r>
        <w:t>Xem xét sơ bộ, phân công chuyên viên thụ lý hồ sơ:</w:t>
      </w:r>
    </w:p>
    <w:p>
      <w:r>
        <w:t>- Xem xét hồ sơ, phân công cho chuyên viên xử lý theo quy định, luân chuyển, cập nhật vào Hệ thống thông tin giải quyết thủ tục hành chính tỉnh</w:t>
      </w:r>
    </w:p>
    <w:p>
      <w:r>
        <w:t>Chuyển đến  Bước 3.</w:t>
      </w:r>
    </w:p>
    <w:p>
      <w:r>
        <w:t>Trưởng phòng Phòng Quản lý xây dựng và Nhà ở</w:t>
      </w:r>
    </w:p>
    <w:p>
      <w:r>
        <w:t>0,5 ngày</w:t>
      </w:r>
    </w:p>
    <w:p>
      <w:r>
        <w:t>Phiếu Kiểm soát quá trình giải quyết hồ sơ</w:t>
      </w:r>
    </w:p>
    <w:p>
      <w:r>
        <w:t>Bước 3</w:t>
      </w:r>
    </w:p>
    <w:p>
      <w:r>
        <w:t>Xử lý hồ sơ, dự thảo văn bản:</w:t>
      </w:r>
    </w:p>
    <w:p>
      <w:r>
        <w:t>- Xem xét, thẩm định hồ sơ theo quy định.</w:t>
      </w:r>
    </w:p>
    <w:p>
      <w:r>
        <w:t>- Dự thảo văn bản lấy ý kiến Sở Tư pháp.</w:t>
      </w:r>
    </w:p>
    <w:p>
      <w:r>
        <w:t>- Trường hợp hồ sơ không đạt yêu cầu: Tiến hành soạn thảo văn bản yêu cầu bổ sung, hoàn thiện hồ sơ.</w:t>
      </w:r>
    </w:p>
    <w:p>
      <w:r>
        <w:t>- Luân chuyển, cập nhật vào Hệ thống thông tin giải quyết thủ tục hành chính tỉnh. Chuyển đến  Bước 4.</w:t>
      </w:r>
    </w:p>
    <w:p>
      <w:r>
        <w:t>Công chức Phòng Quản lý xây dựng và Nhà ở</w:t>
      </w:r>
    </w:p>
    <w:p>
      <w:r>
        <w:t>08 ngày</w:t>
      </w:r>
    </w:p>
    <w:p>
      <w:r>
        <w:t>Văn bản yêu cầu hoàn thiện hồ sơ/ Văn bản lấy ý kiến/ Phiếu Kiểm soát quá trình giải quyết hồ sơ</w:t>
      </w:r>
    </w:p>
    <w:p>
      <w:r>
        <w:t>Bước 4</w:t>
      </w:r>
    </w:p>
    <w:p>
      <w:r>
        <w:t>Tổng hợp ý kiến đóng góp và dự thảo văn bản trình UBND tỉnh:</w:t>
      </w:r>
    </w:p>
    <w:p>
      <w:r>
        <w:t>Dựa trên kết quả thẩm định và xét duyệt hồ sơ, Phòng Quản lý xây dựng và Nhà ở tổng hợp lập Tờ trình kèm dự thảo Quyết định bổ nhiệm giám định viên tư pháp xây dựng và thẻ giám định viên tư pháp xây dựng trình UBND tỉnh.</w:t>
      </w:r>
    </w:p>
    <w:p>
      <w:r>
        <w:t>- Trường hợp hồ sơ không đủ điều kiện: Dự thảo Công văn trả lời đến cá nhân trình lãnh đạo phụ trách.</w:t>
      </w:r>
    </w:p>
    <w:p>
      <w:r>
        <w:t>- Trường hợp đủ điều kiện: Dự thảo Tờ trình trình lãnh đạo phụ trách để trình UBND tỉnh (kèm theo hồ sơ).</w:t>
      </w:r>
    </w:p>
    <w:p>
      <w:r>
        <w:t>- Luân chuyển, cập nhật vào Hệ thống thông tin giải quyết thủ tục hành chính tỉnh. Chuyển đến  Bước 5.</w:t>
      </w:r>
    </w:p>
    <w:p>
      <w:r>
        <w:t>Công chức Phòng Quản lý xây dựng và Nhà ở</w:t>
      </w:r>
    </w:p>
    <w:p>
      <w:r>
        <w:t>02 ngày</w:t>
      </w:r>
    </w:p>
    <w:p>
      <w:r>
        <w:t>Văn bản yêu cầu hoàn thiện hồ sơ/ Tờ trình kèm hồ sơ trình UBND tỉnh/ Phiếu Kiểm soát quá trình giải quyết hồ sơ</w:t>
      </w:r>
    </w:p>
    <w:p>
      <w:r>
        <w:t>Bước 5</w:t>
      </w:r>
    </w:p>
    <w:p>
      <w:r>
        <w:t>Xem xét nội dung văn bản:</w:t>
      </w:r>
    </w:p>
    <w:p>
      <w:r>
        <w:t>- Nếu chưa đạt yêu cầu: Ghi chú các nội dung cần điều chỉnh, trả lại công chức để điều chỉnh, luân chuyển, cập nhật vào Hệ thống thông tin giải quyết thủ tục hành chính tỉnh, chuyển đến  Bước 6.</w:t>
      </w:r>
    </w:p>
    <w:p>
      <w:r>
        <w:t>- Nếu đạt yêu cầu: Trình Lãnh đạo phụ trách, luân chuyển, cập nhật vào Hệ thống thông tin giải quyết thủ tục hành chính tỉnh, chuyển đến  Bước 7.</w:t>
      </w:r>
    </w:p>
    <w:p>
      <w:r>
        <w:t>Trưởng phòng Phòng Quản lý xây dựng và Nhà ở</w:t>
      </w:r>
    </w:p>
    <w:p>
      <w:r>
        <w:t>0,5 ngày</w:t>
      </w:r>
    </w:p>
    <w:p>
      <w:r>
        <w:t>Văn bản yêu cầu hoàn thiện hồ sơ/ Tờ trình kèm hồ sơ trình UBND tỉnh/ Phiếu Kiểm soát quá trình giải quyết hồ sơ</w:t>
      </w:r>
    </w:p>
    <w:p>
      <w:r>
        <w:t>Bước 6</w:t>
      </w:r>
    </w:p>
    <w:p>
      <w:r>
        <w:t>Hoàn thiện, chỉnh sửa văn bản.  Luân chuyển, cập nhật vào Hệ thống thông tin giải quyết thủ tục hành chính tỉnh. Chuyển đến  Bước 7.</w:t>
      </w:r>
    </w:p>
    <w:p>
      <w:r>
        <w:t>Công chức Phòng Quản lý xây dựng và Nhà ở</w:t>
      </w:r>
    </w:p>
    <w:p>
      <w:r>
        <w:t>0,5 ngày</w:t>
      </w:r>
    </w:p>
    <w:p>
      <w:r>
        <w:t>Văn bản yêu cầu hoàn thiện hồ sơ/ Tờ trình kèm hồ sơ trình UBND tỉnh/ Phiếu Kiểm soát quá trình giải quyết hồ sơ</w:t>
      </w:r>
    </w:p>
    <w:p>
      <w:r>
        <w:t>Bước 7</w:t>
      </w:r>
    </w:p>
    <w:p>
      <w:r>
        <w:t>Xem xét phê duyệt văn bản:</w:t>
      </w:r>
    </w:p>
    <w:p>
      <w:r>
        <w:t>- Nếu chưa đạt yêu cầu: Ghi chú các nội dung cần điều chỉnh, trả lại Phòng Quản lý xây dựng và Nhà ở để điều chỉnh, trình ký lại, luân chuyển, cập nhật vào Hệ thống thông tin giải quyết thủ tục hành chính tỉnh, chuyển đến  Bước 8.</w:t>
      </w:r>
    </w:p>
    <w:p>
      <w:r>
        <w:t>- Nếu đạt yêu cầu: Phê vào phía góc trái của văn bản, chuyển bộ phận văn thư nhân bản đủ số lượng, trình ký ban hành, luân chuyển, cập nhật vào Hệ thống thông tin giải quyết thủ tục hành chính tỉnh, chuyển đến  Bước 9.</w:t>
      </w:r>
    </w:p>
    <w:p>
      <w:r>
        <w:t>Lãnh đạo phụ trách</w:t>
      </w:r>
    </w:p>
    <w:p>
      <w:r>
        <w:t>01 ngày</w:t>
      </w:r>
    </w:p>
    <w:p>
      <w:r>
        <w:t>Văn bản yêu cầu hoàn thiện hồ sơ/ Tờ trình kèm hồ sơ trình UBND tỉnh/ Phiếu Kiểm soát quá trình giải quyết hồ sơ</w:t>
      </w:r>
    </w:p>
    <w:p>
      <w:r>
        <w:t>Bước 8</w:t>
      </w:r>
    </w:p>
    <w:p>
      <w:r>
        <w:t>Hoàn thiện, chỉnh sửa văn bản. Luân chuyển, cập nhật vào Hệ thống thông tin giải quyết thủ tục hành chính tỉnh, Chuyển sang  Bước 9.</w:t>
      </w:r>
    </w:p>
    <w:p>
      <w:r>
        <w:t>Công chức Phòng Quản lý xây dựng và Nhà ở</w:t>
      </w:r>
    </w:p>
    <w:p>
      <w:r>
        <w:t>0,5 ngày</w:t>
      </w:r>
    </w:p>
    <w:p>
      <w:r>
        <w:t>Văn bản yêu cầu hoàn thiện hồ sơ/ Tờ trình kèm hồ sơ trình UBND tỉnh/ Phiếu Kiểm soát quá trình giải quyết hồ sơ</w:t>
      </w:r>
    </w:p>
    <w:p>
      <w:r>
        <w:t>Bước 9</w:t>
      </w:r>
    </w:p>
    <w:p>
      <w:r>
        <w:t>Trình UBND quyết định:</w:t>
      </w:r>
    </w:p>
    <w:p>
      <w:r>
        <w:t>Văn thư lưu trữ kết quả và trình UBND tỉnh Quyết định. Luân chuyển, cập nhật vào Hệ thống thông tin giải quyết thủ tục hành chính tỉnh, Chuyển sang  Bước 10 .</w:t>
      </w:r>
    </w:p>
    <w:p>
      <w:r>
        <w:t>Văn thư Sở Xây dựng</w:t>
      </w:r>
    </w:p>
    <w:p>
      <w:r>
        <w:t>0,5 ngày</w:t>
      </w:r>
    </w:p>
    <w:p>
      <w:r>
        <w:t>Tờ trình kèm hồ sơ trình UBND tỉnh</w:t>
      </w:r>
    </w:p>
    <w:p>
      <w:r>
        <w:t>Bước 10</w:t>
      </w:r>
    </w:p>
    <w:p>
      <w:r>
        <w:t>Quyết định của UBND tỉnh:</w:t>
      </w:r>
    </w:p>
    <w:p>
      <w:r>
        <w:t>- UBND tỉnh xem xét, ban hành quyết định.</w:t>
      </w:r>
    </w:p>
    <w:p>
      <w:r>
        <w:t>- Cấp thẻ giám định viên tư pháp</w:t>
      </w:r>
    </w:p>
    <w:p>
      <w:r>
        <w:t>UBND tỉnh</w:t>
      </w:r>
    </w:p>
    <w:p>
      <w:r>
        <w:t>15 ngày (05 ngày ban hành Quyết định +10 ngày cấp thẻ)</w:t>
      </w:r>
    </w:p>
    <w:p>
      <w:r>
        <w:t>Quyết định bổ nhiệm giám định viên tư pháp xây dựng và thẻ giám định viên tư pháp xây dựng</w:t>
      </w:r>
    </w:p>
    <w:p>
      <w:r>
        <w:t>Bước 11</w:t>
      </w:r>
    </w:p>
    <w:p>
      <w:r>
        <w:t>Chuyển kết quả, lưu trữ hồ sơ:</w:t>
      </w:r>
    </w:p>
    <w:p>
      <w:r>
        <w:t>- Bộ phận văn thư:</w:t>
      </w:r>
    </w:p>
    <w:p>
      <w:r>
        <w:t>+ Lưu trữ kết quả;</w:t>
      </w:r>
    </w:p>
    <w:p>
      <w:r>
        <w:t>+ Chuyển Phòng Quản lý xây dựng và Nhà ở lưu kết quả;</w:t>
      </w:r>
    </w:p>
    <w:p>
      <w:r>
        <w:t>+ Chuyển kết quả đã đóng dấu đến Công chức, Viên chức Sở Xây dựng làm việc tại Trung tâm.</w:t>
      </w:r>
    </w:p>
    <w:p>
      <w:r>
        <w:t>Văn thư Sở Xây dựng</w:t>
      </w:r>
    </w:p>
    <w:p>
      <w:r>
        <w:t>0,5 ngày</w:t>
      </w:r>
    </w:p>
    <w:p>
      <w:r>
        <w:t>Quyết định bổ nhiệm giám định viên tư pháp xây dựng và thẻ giám định viên tư pháp xây dựng</w:t>
      </w:r>
    </w:p>
    <w:p>
      <w:r>
        <w:t>Bước 12</w:t>
      </w:r>
    </w:p>
    <w:p>
      <w:r>
        <w:t>Trả kết quả:</w:t>
      </w:r>
    </w:p>
    <w:p>
      <w:r>
        <w:t>- Trung tâm trả kết quả cho tổ chức, cá nhân.</w:t>
      </w:r>
    </w:p>
    <w:p>
      <w:r>
        <w:t>- Kết thúc hồ sơ trên Hệ thống thông tin giải quyết thủ tục hành chính tỉnh.</w:t>
      </w:r>
    </w:p>
    <w:p>
      <w:r>
        <w:t>- Đối với hồ sơ quá hạn giải quyết, trong thời hạn chậm nhất 01 ngày trước ngày hết hạn, bộ phận giải quyết hồ sơ có trách nhiệm thông báo bằng văn bản cho Công chức, Viên chức Sở Xây dựng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thủ tục hành chính tỉnh và phiếu xin lỗi và hẹn ngày trả kết quả.</w:t>
      </w:r>
    </w:p>
    <w:p>
      <w:r>
        <w:t>Công chức, Viên chức Sở Xây dựng làm việc tại Trung tâm</w:t>
      </w:r>
    </w:p>
    <w:p>
      <w:r>
        <w:t>0,5 ngày</w:t>
      </w:r>
    </w:p>
    <w:p>
      <w:r>
        <w:t>Kết quả giải quyết TTHC được xác nhận trên Hệ thống thông tin giải quyết thủ tục hành chính tỉnh/ Văn bản/ Quyết định của UBND tỉnh/ Phiếu xin lỗi và hẹn lại ngày trả kết quả / Phiếu Kiểm soát quá trình giải quyết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