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2346A/QĐ-UBND năm 2023 phê duyệt Danh mục địa điểm tổ chức hội chợ, triển lãm thương mại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2346A/QĐ-UBND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2346A/QĐ-UBND</w:t>
      </w:r>
    </w:p>
    <w:p>
      <w:r>
        <w:t>Đồng Nai, ngày 29 tháng 9 năm 2023</w:t>
      </w:r>
    </w:p>
    <w:p>
      <w:r>
        <w:t>QUYẾT ĐỊNH</w:t>
      </w:r>
    </w:p>
    <w:p>
      <w:r>
        <w:t>VỀ VIỆC PHÊ DUYỆT DANH MỤC ĐỊA ĐIỂM TỔ CHỨC HỘI CHỢ, TRIỂN LÃM THƯƠNG MẠI TRÊN ĐỊA BÀN TỈNH ĐỒNG NAI NĂM 2024</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81/2018/NĐ-CP ngày 22 tháng 5 năm 2018 của Chính phủ quy định chi tiết Luật thương mại về hoạt động xúc tiến thương mại;</w:t>
      </w:r>
    </w:p>
    <w:p>
      <w:r>
        <w:t>Theo đề nghị của Giám đốc Sở Công Thương tại Tờ trình số 6020/TT-SCT ngày 27 tháng 9 năm 2023 về việc phê duyệt Danh mục địa điểm tổ chức hội chợ; triển lãm thương mại trên địa bàn tỉnh Đồng Nai năm 2024.</w:t>
      </w:r>
    </w:p>
    <w:p>
      <w:r>
        <w:t>QUYẾT ĐỊNH:</w:t>
      </w:r>
    </w:p>
    <w:p>
      <w:r>
        <w:t>Điều 1.  Phê duyệt Danh mục địa điểm tổ chức hội chợ, triển lãm thương mại trên địa bàn tỉnh Đồng Nai năm 2024, cụ thể như sau:</w:t>
      </w:r>
    </w:p>
    <w:p>
      <w:r>
        <w:t>STT</w:t>
      </w:r>
    </w:p>
    <w:p>
      <w:r>
        <w:t>Tên địa điểm tổ chức hội chợ, triển lãm thương mại</w:t>
      </w:r>
    </w:p>
    <w:p>
      <w:r>
        <w:t>Địa chỉ</w:t>
      </w:r>
    </w:p>
    <w:p>
      <w:r>
        <w:t>Ghi chú</w:t>
      </w:r>
    </w:p>
    <w:p>
      <w:r>
        <w:t>1. THÀNH PHỐ BIÊN HÒA</w:t>
      </w:r>
    </w:p>
    <w:p>
      <w:r>
        <w:t>1</w:t>
      </w:r>
    </w:p>
    <w:p>
      <w:r>
        <w:t>Trung tâm Hội nghị và tổ chức sự kiện tỉnh Đồng Nai</w:t>
      </w:r>
    </w:p>
    <w:p>
      <w:r>
        <w:t>Số 01, đường Nguyễn Ái Quốc, phường Tân Phong</w:t>
      </w:r>
    </w:p>
    <w:p>
      <w:r>
        <w:t>Xác nhận khi có văn bản chấp thuận của đơn vị quản lý</w:t>
      </w:r>
    </w:p>
    <w:p>
      <w:r>
        <w:t>2</w:t>
      </w:r>
    </w:p>
    <w:p>
      <w:r>
        <w:t>TTTM Big C Đồng Nai</w:t>
      </w:r>
    </w:p>
    <w:p>
      <w:r>
        <w:t>Khu phố 1, phường Long Bình Tân</w:t>
      </w:r>
    </w:p>
    <w:p>
      <w:r>
        <w:t>3</w:t>
      </w:r>
    </w:p>
    <w:p>
      <w:r>
        <w:t>TTC Plaza</w:t>
      </w:r>
    </w:p>
    <w:p>
      <w:r>
        <w:t>53-55, đường Võ Thị Sáu, phường Quyết Thắng</w:t>
      </w:r>
    </w:p>
    <w:p>
      <w:r>
        <w:t>Công ty Cổ phần Thành Thành Nam (Công ty con của Công ty CP Thành Thành Công)</w:t>
      </w:r>
    </w:p>
    <w:p>
      <w:r>
        <w:t>4</w:t>
      </w:r>
    </w:p>
    <w:p>
      <w:r>
        <w:t>Chợ Long Bình Tân</w:t>
      </w:r>
    </w:p>
    <w:p>
      <w:r>
        <w:t>Khu phố 1, phường Long Bình Tân</w:t>
      </w:r>
    </w:p>
    <w:p>
      <w:r>
        <w:t>5</w:t>
      </w:r>
    </w:p>
    <w:p>
      <w:r>
        <w:t>TTTM Lotte Biên Hòa</w:t>
      </w:r>
    </w:p>
    <w:p>
      <w:r>
        <w:t>Lô B-03 Khu thương mại Amata, Quốc lộ 1A, phường Long Bình</w:t>
      </w:r>
    </w:p>
    <w:p>
      <w:r>
        <w:t>6</w:t>
      </w:r>
    </w:p>
    <w:p>
      <w:r>
        <w:t>Sân Vận động Trảng Dài</w:t>
      </w:r>
    </w:p>
    <w:p>
      <w:r>
        <w:t>Đường Trần Văn Xã, khu phố 3A, phường Trảng Dài</w:t>
      </w:r>
    </w:p>
    <w:p>
      <w:r>
        <w:t>Giáp UBND phường Trảng Dài</w:t>
      </w:r>
    </w:p>
    <w:p>
      <w:r>
        <w:t>7</w:t>
      </w:r>
    </w:p>
    <w:p>
      <w:r>
        <w:t>Khu tái định cư đường Võ Nguyên Giáp</w:t>
      </w:r>
    </w:p>
    <w:p>
      <w:r>
        <w:t>Đường Võ Nguyên Giáp, phường Phước Tân</w:t>
      </w:r>
    </w:p>
    <w:p>
      <w:r>
        <w:t>Thuộc Công ty Cường Thuận quản lý.</w:t>
      </w:r>
    </w:p>
    <w:p>
      <w:r>
        <w:t>8</w:t>
      </w:r>
    </w:p>
    <w:p>
      <w:r>
        <w:t>Khu đất trống giáp ranh Văn phòng khu phố Tân Mai, phường Phước Tân</w:t>
      </w:r>
    </w:p>
    <w:p>
      <w:r>
        <w:t>Phường Phước Tân</w:t>
      </w:r>
    </w:p>
    <w:p>
      <w:r>
        <w:t>UBND phường Phước Tân quản lý</w:t>
      </w:r>
    </w:p>
    <w:p>
      <w:r>
        <w:t>9</w:t>
      </w:r>
    </w:p>
    <w:p>
      <w:r>
        <w:t>Trung tâm Tiệc cưới và Hội nghị Golden Palace</w:t>
      </w:r>
    </w:p>
    <w:p>
      <w:r>
        <w:t>Số 04-06, đường Nguyễn Ái Quốc, phường Tân Tiến</w:t>
      </w:r>
    </w:p>
    <w:p>
      <w:r>
        <w:t>10</w:t>
      </w:r>
    </w:p>
    <w:p>
      <w:r>
        <w:t>Trung tâm Huấn luyện và Thi đấu Thể dục Thể thao Đồng Nai</w:t>
      </w:r>
    </w:p>
    <w:p>
      <w:r>
        <w:t>Số 05, đường Nguyễn Ái Quốc, phường Tân Phong</w:t>
      </w:r>
    </w:p>
    <w:p>
      <w:r>
        <w:t>11</w:t>
      </w:r>
    </w:p>
    <w:p>
      <w:r>
        <w:t>Công viên Văn miếu Trấn Biên</w:t>
      </w:r>
    </w:p>
    <w:p>
      <w:r>
        <w:t>Phường Bửu Long, TP Biên Hòa</w:t>
      </w:r>
    </w:p>
    <w:p>
      <w:r>
        <w:t>Do Trung tâm Văn miếu Trấn Biên chủ trì tổ chức/ phối hợp với đơn vị có liên quan tổ chức.</w:t>
      </w:r>
    </w:p>
    <w:p>
      <w:r>
        <w:t>12</w:t>
      </w:r>
    </w:p>
    <w:p>
      <w:r>
        <w:t>Đường 2A, Khu công nghiệp Biên Hòa 2, thành phố Biên Hòa.</w:t>
      </w:r>
    </w:p>
    <w:p>
      <w:r>
        <w:t>Phường Long Bình Tân, TP Biên Hòa</w:t>
      </w:r>
    </w:p>
    <w:p>
      <w:r>
        <w:t>Địa điểm này do cơ quan nhà nước phối hợp với các đơn vị có chức năng tổ chức.</w:t>
      </w:r>
    </w:p>
    <w:p>
      <w:r>
        <w:t>13</w:t>
      </w:r>
    </w:p>
    <w:p>
      <w:r>
        <w:t>Số 81, đường Điểu Xiển, khu phố 9, phường Tân Biên, TP Biên Hòa</w:t>
      </w:r>
    </w:p>
    <w:p>
      <w:r>
        <w:t>Phường Tân Biên, TP Biên Hòa</w:t>
      </w:r>
    </w:p>
    <w:p>
      <w:r>
        <w:t>Chỉ bố trí 01 cổng vào và 01 cổng ra cho khu vực này, không bố trí quá nhiều cổng đấu nối vào tuyến đường.</w:t>
      </w:r>
    </w:p>
    <w:p>
      <w:r>
        <w:t>14</w:t>
      </w:r>
    </w:p>
    <w:p>
      <w:r>
        <w:t>Công viên đường Dương Tử Giang</w:t>
      </w:r>
    </w:p>
    <w:p>
      <w:r>
        <w:t>Đường Dương Tử Giang, phường Tân Tiến, TP Biên Hòa</w:t>
      </w:r>
    </w:p>
    <w:p>
      <w:r>
        <w:t>2. THÀNH PHỐ LONG KHÁNH</w:t>
      </w:r>
    </w:p>
    <w:p>
      <w:r>
        <w:t>15</w:t>
      </w:r>
    </w:p>
    <w:p>
      <w:r>
        <w:t>Sân vận động thành phố Long Khánh</w:t>
      </w:r>
    </w:p>
    <w:p>
      <w:r>
        <w:t>Đường Hùng Vương, phường Xuân Bình</w:t>
      </w:r>
    </w:p>
    <w:p>
      <w:r>
        <w:t>16</w:t>
      </w:r>
    </w:p>
    <w:p>
      <w:r>
        <w:t>Trung tâm Văn hóa Thể thao - Học tập cộng đồng phường Bảo Vinh</w:t>
      </w:r>
    </w:p>
    <w:p>
      <w:r>
        <w:t>Khu phố Bảo Vinh B, phường Bảo Vinh</w:t>
      </w:r>
    </w:p>
    <w:p>
      <w:r>
        <w:t>17</w:t>
      </w:r>
    </w:p>
    <w:p>
      <w:r>
        <w:t>Trung tâm Văn hóa Thể thao - Học tập cộng đồng xã Bình Lộc</w:t>
      </w:r>
    </w:p>
    <w:p>
      <w:r>
        <w:t>Ấp 1, xã Bình Lộc</w:t>
      </w:r>
    </w:p>
    <w:p>
      <w:r>
        <w:t>3. HUYỆN TRẢNG BOM</w:t>
      </w:r>
    </w:p>
    <w:p>
      <w:r>
        <w:t>18</w:t>
      </w:r>
    </w:p>
    <w:p>
      <w:r>
        <w:t>Khu Công nghiệp Hố Nai 3</w:t>
      </w:r>
    </w:p>
    <w:p>
      <w:r>
        <w:t>Xã Hố Nai 3</w:t>
      </w:r>
    </w:p>
    <w:p>
      <w:r>
        <w:t>19</w:t>
      </w:r>
    </w:p>
    <w:p>
      <w:r>
        <w:t>Khu Công nghiệp Sông Mây</w:t>
      </w:r>
    </w:p>
    <w:p>
      <w:r>
        <w:t>Xã Bắc Sơn</w:t>
      </w:r>
    </w:p>
    <w:p>
      <w:r>
        <w:t>20</w:t>
      </w:r>
    </w:p>
    <w:p>
      <w:r>
        <w:t>Khu Công nghiệp Bàu Xéo</w:t>
      </w:r>
    </w:p>
    <w:p>
      <w:r>
        <w:t>Xã Sông Trầu</w:t>
      </w:r>
    </w:p>
    <w:p>
      <w:r>
        <w:t>21</w:t>
      </w:r>
    </w:p>
    <w:p>
      <w:r>
        <w:t>Sân Vận động thị trấn Trảng Bom</w:t>
      </w:r>
    </w:p>
    <w:p>
      <w:r>
        <w:t>Thị trấn Trảng Bom</w:t>
      </w:r>
    </w:p>
    <w:p>
      <w:r>
        <w:t>22</w:t>
      </w:r>
    </w:p>
    <w:p>
      <w:r>
        <w:t>Khu công nghiệp Giang Điền</w:t>
      </w:r>
    </w:p>
    <w:p>
      <w:r>
        <w:t>Xã Giang Điền, xã An Viễn (huyện Trảng Bom) và phường Tam Phước (thành phố Biên Hòa)</w:t>
      </w:r>
    </w:p>
    <w:p>
      <w:r>
        <w:t>23</w:t>
      </w:r>
    </w:p>
    <w:p>
      <w:r>
        <w:t>Trung tâm Văn hóa và Tổ chức sự kiện huyện</w:t>
      </w:r>
    </w:p>
    <w:p>
      <w:r>
        <w:t>Khu phố 3, thị trấn Trảng Bom</w:t>
      </w:r>
    </w:p>
    <w:p>
      <w:r>
        <w:t>4. HUYỆN NHƠN TRẠCH</w:t>
      </w:r>
    </w:p>
    <w:p>
      <w:r>
        <w:t>24</w:t>
      </w:r>
    </w:p>
    <w:p>
      <w:r>
        <w:t>Sân bóng đá Phú Đông</w:t>
      </w:r>
    </w:p>
    <w:p>
      <w:r>
        <w:t>Đường Trần Văn Trà, xã Phú Đông</w:t>
      </w:r>
    </w:p>
    <w:p>
      <w:r>
        <w:t>25</w:t>
      </w:r>
    </w:p>
    <w:p>
      <w:r>
        <w:t>Khu tái định cư Phước Thiền</w:t>
      </w:r>
    </w:p>
    <w:p>
      <w:r>
        <w:t>Ấp Bến Cam, xã Phước Thiền</w:t>
      </w:r>
    </w:p>
    <w:p>
      <w:r>
        <w:t>26</w:t>
      </w:r>
    </w:p>
    <w:p>
      <w:r>
        <w:t>Trung tâm Văn hóa Thể thao - Học tập cộng đồng xã Long Thọ</w:t>
      </w:r>
    </w:p>
    <w:p>
      <w:r>
        <w:t>Ấp 4, xã Long Thọ</w:t>
      </w:r>
    </w:p>
    <w:p>
      <w:r>
        <w:t>27</w:t>
      </w:r>
    </w:p>
    <w:p>
      <w:r>
        <w:t>Trung tâm Văn hóa Thể thao - Học tập cộng đồng xã Đại Phước</w:t>
      </w:r>
    </w:p>
    <w:p>
      <w:r>
        <w:t>Xã Đại Phước</w:t>
      </w:r>
    </w:p>
    <w:p>
      <w:r>
        <w:t>28</w:t>
      </w:r>
    </w:p>
    <w:p>
      <w:r>
        <w:t>Khu dân cư - Khu tái định cư xã Đại Phước</w:t>
      </w:r>
    </w:p>
    <w:p>
      <w:r>
        <w:t>Ấp Phước Lý, xã Đại Phước</w:t>
      </w:r>
    </w:p>
    <w:p>
      <w:r>
        <w:t>29</w:t>
      </w:r>
    </w:p>
    <w:p>
      <w:r>
        <w:t>Trung tâm Văn hóa - Học tập cộng đồng xã Phú Thạnh</w:t>
      </w:r>
    </w:p>
    <w:p>
      <w:r>
        <w:t>Ấp 2, xã Phú Thạnh</w:t>
      </w:r>
    </w:p>
    <w:p>
      <w:r>
        <w:t>30</w:t>
      </w:r>
    </w:p>
    <w:p>
      <w:r>
        <w:t>Khu Công nghiệp Nhơn Trạch 3</w:t>
      </w:r>
    </w:p>
    <w:p>
      <w:r>
        <w:t>Thị trấn Hiệp Phước (Khu đất cạnh Trạm xăng dầu Tín Nghĩa)</w:t>
      </w:r>
    </w:p>
    <w:p>
      <w:r>
        <w:t>31</w:t>
      </w:r>
    </w:p>
    <w:p>
      <w:r>
        <w:t>Trung tâm Văn hóa Thể thao - Học tập cộng đồng thị trấn Hiệp Phước</w:t>
      </w:r>
    </w:p>
    <w:p>
      <w:r>
        <w:t>Đường Hùng Vương, thị trấn Hiệp Phước</w:t>
      </w:r>
    </w:p>
    <w:p>
      <w:r>
        <w:t>32</w:t>
      </w:r>
    </w:p>
    <w:p>
      <w:r>
        <w:t>Khu tái định cư Phước Khánh</w:t>
      </w:r>
    </w:p>
    <w:p>
      <w:r>
        <w:t>Ấp 2, xã Phước Khánh</w:t>
      </w:r>
    </w:p>
    <w:p>
      <w:r>
        <w:t>33</w:t>
      </w:r>
    </w:p>
    <w:p>
      <w:r>
        <w:t>Trung tâm Văn hóa Thể thao - Học tập cộng đồng xã Long Tân</w:t>
      </w:r>
    </w:p>
    <w:p>
      <w:r>
        <w:t>Ấp Vĩnh Tuy, xã Long Tân</w:t>
      </w:r>
    </w:p>
    <w:p>
      <w:r>
        <w:t>34</w:t>
      </w:r>
    </w:p>
    <w:p>
      <w:r>
        <w:t>Khu đất cạnh UBND xã Vĩnh Thanh</w:t>
      </w:r>
    </w:p>
    <w:p>
      <w:r>
        <w:t>Đường Hùng Vương, ấp Thành Công, xã Vĩnh Thanh (đối diện Trạm y tế)</w:t>
      </w:r>
    </w:p>
    <w:p>
      <w:r>
        <w:t>5. HUYỆN THỐNG NHẤT</w:t>
      </w:r>
    </w:p>
    <w:p>
      <w:r>
        <w:t>35</w:t>
      </w:r>
    </w:p>
    <w:p>
      <w:r>
        <w:t>Sân banh nông trường cao su Dầu Giây</w:t>
      </w:r>
    </w:p>
    <w:p>
      <w:r>
        <w:t>Thị trấn Dầu Giây</w:t>
      </w:r>
    </w:p>
    <w:p>
      <w:r>
        <w:t>36</w:t>
      </w:r>
    </w:p>
    <w:p>
      <w:r>
        <w:t>Tuyến đường N7 - Khu trung tâm Hành chính huyện</w:t>
      </w:r>
    </w:p>
    <w:p>
      <w:r>
        <w:t>Thị trấn Dầu Giây</w:t>
      </w:r>
    </w:p>
    <w:p>
      <w:r>
        <w:t>37</w:t>
      </w:r>
    </w:p>
    <w:p>
      <w:r>
        <w:t>Tuyến đường N25, Khu A1-C1 (giai đoạn 3) - Khu trung tâm hành chính huyện</w:t>
      </w:r>
    </w:p>
    <w:p>
      <w:r>
        <w:t>Thị trấn Dầu Giây</w:t>
      </w:r>
    </w:p>
    <w:p>
      <w:r>
        <w:t>38</w:t>
      </w:r>
    </w:p>
    <w:p>
      <w:r>
        <w:t>Đường D3 - Khu trung tâm hành chính huyện</w:t>
      </w:r>
    </w:p>
    <w:p>
      <w:r>
        <w:t>Thị trấn Dầu Giây</w:t>
      </w:r>
    </w:p>
    <w:p>
      <w:r>
        <w:t>39</w:t>
      </w:r>
    </w:p>
    <w:p>
      <w:r>
        <w:t>Sân banh Nông trường Cao su Bình Lộc</w:t>
      </w:r>
    </w:p>
    <w:p>
      <w:r>
        <w:t>Xã Xuân Thiện</w:t>
      </w:r>
    </w:p>
    <w:p>
      <w:r>
        <w:t>40</w:t>
      </w:r>
    </w:p>
    <w:p>
      <w:r>
        <w:t>Nhà văn hóa xã Quang Trung</w:t>
      </w:r>
    </w:p>
    <w:p>
      <w:r>
        <w:t>Xã Quang Trung</w:t>
      </w:r>
    </w:p>
    <w:p>
      <w:r>
        <w:t>6. HUYỆN CẨM MỸ</w:t>
      </w:r>
    </w:p>
    <w:p>
      <w:r>
        <w:t>41</w:t>
      </w:r>
    </w:p>
    <w:p>
      <w:r>
        <w:t>Sân vận động Xuân Quế</w:t>
      </w:r>
    </w:p>
    <w:p>
      <w:r>
        <w:t>Ấp 2, xã Xuân Quế</w:t>
      </w:r>
    </w:p>
    <w:p>
      <w:r>
        <w:t>42</w:t>
      </w:r>
    </w:p>
    <w:p>
      <w:r>
        <w:t>Công viên văn hóa Sông Ray</w:t>
      </w:r>
    </w:p>
    <w:p>
      <w:r>
        <w:t>Ấp 8, xã Xuân Tây</w:t>
      </w:r>
    </w:p>
    <w:p>
      <w:r>
        <w:t>43</w:t>
      </w:r>
    </w:p>
    <w:p>
      <w:r>
        <w:t>Khuôn viên sân chợ Cẩm Mỹ</w:t>
      </w:r>
    </w:p>
    <w:p>
      <w:r>
        <w:t>Ấp Suối Cả, xã Long Giao</w:t>
      </w:r>
    </w:p>
    <w:p>
      <w:r>
        <w:t>44</w:t>
      </w:r>
    </w:p>
    <w:p>
      <w:r>
        <w:t>Trung tâm Văn hóa Thông tin và Thể thao huyện</w:t>
      </w:r>
    </w:p>
    <w:p>
      <w:r>
        <w:t>Ấp Suối Cả, xã Long Giao</w:t>
      </w:r>
    </w:p>
    <w:p>
      <w:r>
        <w:t>7. HUYỆN XUÂN LỘC</w:t>
      </w:r>
    </w:p>
    <w:p>
      <w:r>
        <w:t>45</w:t>
      </w:r>
    </w:p>
    <w:p>
      <w:r>
        <w:t>Trung tâm Văn hóa Thể thao Xuân Lộc</w:t>
      </w:r>
    </w:p>
    <w:p>
      <w:r>
        <w:t>Thị trấn Gia Ray</w:t>
      </w:r>
    </w:p>
    <w:p>
      <w:r>
        <w:t>46</w:t>
      </w:r>
    </w:p>
    <w:p>
      <w:r>
        <w:t>Trung tâm Văn hóa Thể thao - Học tập cộng đồng</w:t>
      </w:r>
    </w:p>
    <w:p>
      <w:r>
        <w:t>Tại các xã trên địa bàn huyện</w:t>
      </w:r>
    </w:p>
    <w:p>
      <w:r>
        <w:t>8. HUYỆN TÂN PHÚ</w:t>
      </w:r>
    </w:p>
    <w:p>
      <w:r>
        <w:t>47</w:t>
      </w:r>
    </w:p>
    <w:p>
      <w:r>
        <w:t>Trung tâm Văn hóa Thể thao huyện Tân Phú</w:t>
      </w:r>
    </w:p>
    <w:p>
      <w:r>
        <w:t>Khu 7, đường Nguyễn Hữu Cảnh, thị trấn Tân Phú</w:t>
      </w:r>
    </w:p>
    <w:p>
      <w:r>
        <w:t>48</w:t>
      </w:r>
    </w:p>
    <w:p>
      <w:r>
        <w:t>Đường Nguyễn Hữu Cảnh (đoạn từ đường Nguyễn Thượng Hiền đến hết đường Nguyễn Du)</w:t>
      </w:r>
    </w:p>
    <w:p>
      <w:r>
        <w:t>Khu 7, thị trấn Tân Phú</w:t>
      </w:r>
    </w:p>
    <w:p>
      <w:r>
        <w:t>49</w:t>
      </w:r>
    </w:p>
    <w:p>
      <w:r>
        <w:t>Trung tâm Văn hóa xã Trà Cổ</w:t>
      </w:r>
    </w:p>
    <w:p>
      <w:r>
        <w:t>Ấp 1, xã Trà Cổ</w:t>
      </w:r>
    </w:p>
    <w:p>
      <w:r>
        <w:t>50</w:t>
      </w:r>
    </w:p>
    <w:p>
      <w:r>
        <w:t>Trung tâm Văn hóa xã Phú Lập</w:t>
      </w:r>
    </w:p>
    <w:p>
      <w:r>
        <w:t>Ấp 4, xã Phú Lập</w:t>
      </w:r>
    </w:p>
    <w:p>
      <w:r>
        <w:t>51</w:t>
      </w:r>
    </w:p>
    <w:p>
      <w:r>
        <w:t>Trung tâm Văn hóa xã Phú Lâm</w:t>
      </w:r>
    </w:p>
    <w:p>
      <w:r>
        <w:t>Ấp Thanh Thọ, xã Phú Lâm</w:t>
      </w:r>
    </w:p>
    <w:p>
      <w:r>
        <w:t>9. HUYỆN ĐỊNH QUÁN</w:t>
      </w:r>
    </w:p>
    <w:p>
      <w:r>
        <w:t>52</w:t>
      </w:r>
    </w:p>
    <w:p>
      <w:r>
        <w:t>Sân vận động huyện Định Quán</w:t>
      </w:r>
    </w:p>
    <w:p>
      <w:r>
        <w:t>Thị trấn Định Quán</w:t>
      </w:r>
    </w:p>
    <w:p>
      <w:r>
        <w:t>53</w:t>
      </w:r>
    </w:p>
    <w:p>
      <w:r>
        <w:t>Sân vận động xã Phú Ngọc</w:t>
      </w:r>
    </w:p>
    <w:p>
      <w:r>
        <w:t>Xã Phú Ngọc</w:t>
      </w:r>
    </w:p>
    <w:p>
      <w:r>
        <w:t>54</w:t>
      </w:r>
    </w:p>
    <w:p>
      <w:r>
        <w:t>Sân vận động xã Túc Trưng</w:t>
      </w:r>
    </w:p>
    <w:p>
      <w:r>
        <w:t>Xã Túc Trưng</w:t>
      </w:r>
    </w:p>
    <w:p>
      <w:r>
        <w:t>55</w:t>
      </w:r>
    </w:p>
    <w:p>
      <w:r>
        <w:t>Trung tâm Văn hóa Thể thao - Học tập cộng đồng xã Thanh Sơn</w:t>
      </w:r>
    </w:p>
    <w:p>
      <w:r>
        <w:t>Xã Thanh Sơn</w:t>
      </w:r>
    </w:p>
    <w:p>
      <w:r>
        <w:t>56</w:t>
      </w:r>
    </w:p>
    <w:p>
      <w:r>
        <w:t>Trung tâm Văn hóa Thể thao - Học tập cộng đồng xã Gia Canh</w:t>
      </w:r>
    </w:p>
    <w:p>
      <w:r>
        <w:t>Xã Gia Canh</w:t>
      </w:r>
    </w:p>
    <w:p>
      <w:r>
        <w:t>57</w:t>
      </w:r>
    </w:p>
    <w:p>
      <w:r>
        <w:t>Trung tâm Văn hóa Thể thao - Học tập cộng đồng xã Phú Tân</w:t>
      </w:r>
    </w:p>
    <w:p>
      <w:r>
        <w:t>Xã Phú Tân</w:t>
      </w:r>
    </w:p>
    <w:p>
      <w:r>
        <w:t>58</w:t>
      </w:r>
    </w:p>
    <w:p>
      <w:r>
        <w:t>Trung tâm Văn hóa Thể thao - Học tập cộng đồng xã Phú Túc</w:t>
      </w:r>
    </w:p>
    <w:p>
      <w:r>
        <w:t>Xã Phú Túc</w:t>
      </w:r>
    </w:p>
    <w:p>
      <w:r>
        <w:t>59</w:t>
      </w:r>
    </w:p>
    <w:p>
      <w:r>
        <w:t>Nhà Thi đấu đa năng huyện Định Quán</w:t>
      </w:r>
    </w:p>
    <w:p>
      <w:r>
        <w:t>Ấp Hiệp Đồng, thị trấn Định Quán.</w:t>
      </w:r>
    </w:p>
    <w:p>
      <w:r>
        <w:t>10. HUYỆN VĨNH CỬU</w:t>
      </w:r>
    </w:p>
    <w:p>
      <w:r>
        <w:t>60</w:t>
      </w:r>
    </w:p>
    <w:p>
      <w:r>
        <w:t>Khu dân cư Miền Đông</w:t>
      </w:r>
    </w:p>
    <w:p>
      <w:r>
        <w:t>Tổ 8, ấp 5, xã Thạnh Phú</w:t>
      </w:r>
    </w:p>
    <w:p>
      <w:r>
        <w:t>61</w:t>
      </w:r>
    </w:p>
    <w:p>
      <w:r>
        <w:t>Trung tâm văn hóa xã Tân Bình</w:t>
      </w:r>
    </w:p>
    <w:p>
      <w:r>
        <w:t>Ấp Tân Triều, xã Tân Bình</w:t>
      </w:r>
    </w:p>
    <w:p>
      <w:r>
        <w:t>62</w:t>
      </w:r>
    </w:p>
    <w:p>
      <w:r>
        <w:t>Trung tâm văn hóa xã Phú Lý</w:t>
      </w:r>
    </w:p>
    <w:p>
      <w:r>
        <w:t>Ấp 1, xã Phú Lý</w:t>
      </w:r>
    </w:p>
    <w:p>
      <w:r>
        <w:t>63</w:t>
      </w:r>
    </w:p>
    <w:p>
      <w:r>
        <w:t>Trung tâm văn hóa huyện Vĩnh Cửu</w:t>
      </w:r>
    </w:p>
    <w:p>
      <w:r>
        <w:t>Khu phố 8, thị trấn Vĩnh An</w:t>
      </w:r>
    </w:p>
    <w:p>
      <w:r>
        <w:t>64</w:t>
      </w:r>
    </w:p>
    <w:p>
      <w:r>
        <w:t>Km 12 +500</w:t>
      </w:r>
    </w:p>
    <w:p>
      <w:r>
        <w:t>Tổ 12, ấp 2, xã Vĩnh Tân, huyện Vĩnh Cửu</w:t>
      </w:r>
    </w:p>
    <w:p>
      <w:r>
        <w:t>Điểm Quy hoạch chợ Vĩnh Tân trước đây, UBND huyện đã xóa QH chợ</w:t>
      </w:r>
    </w:p>
    <w:p>
      <w:r>
        <w:t>11. HUYỆN LONG THÀNH</w:t>
      </w:r>
    </w:p>
    <w:p>
      <w:r>
        <w:t>65</w:t>
      </w:r>
    </w:p>
    <w:p>
      <w:r>
        <w:t>Hội trường huyện (500 chỗ)</w:t>
      </w:r>
    </w:p>
    <w:p>
      <w:r>
        <w:t>Khu Bàu Cá, xã An Phước</w:t>
      </w:r>
    </w:p>
    <w:p>
      <w:r>
        <w:t>66</w:t>
      </w:r>
    </w:p>
    <w:p>
      <w:r>
        <w:t>Sân vận động huyện Long Thành</w:t>
      </w:r>
    </w:p>
    <w:p>
      <w:r>
        <w:t>Khu Phước Hải, thị trấn Long Thành</w:t>
      </w:r>
    </w:p>
    <w:p>
      <w:r>
        <w:t>67</w:t>
      </w:r>
    </w:p>
    <w:p>
      <w:r>
        <w:t>Trung tâm Văn hóa Thể thao - Học tập cộng đồng</w:t>
      </w:r>
    </w:p>
    <w:p>
      <w:r>
        <w:t>Ấp An Bình, Xã Bình An</w:t>
      </w:r>
    </w:p>
    <w:p>
      <w:r>
        <w:t>68</w:t>
      </w:r>
    </w:p>
    <w:p>
      <w:r>
        <w:t>Sân vận động xã Tân Hiệp</w:t>
      </w:r>
    </w:p>
    <w:p>
      <w:r>
        <w:t>Ấp 2, xã Tân Hiệp</w:t>
      </w:r>
    </w:p>
    <w:p>
      <w:r>
        <w:t>69</w:t>
      </w:r>
    </w:p>
    <w:p>
      <w:r>
        <w:t>Sân vận động xã Phước Bình</w:t>
      </w:r>
    </w:p>
    <w:p>
      <w:r>
        <w:t>Ấp 6, xã Phước Bình</w:t>
      </w:r>
    </w:p>
    <w:p>
      <w:r>
        <w:t>70</w:t>
      </w:r>
    </w:p>
    <w:p>
      <w:r>
        <w:t>Khu tái định cư xã Long An</w:t>
      </w:r>
    </w:p>
    <w:p>
      <w:r>
        <w:t>Ấp 2, xã Long An</w:t>
      </w:r>
    </w:p>
    <w:p>
      <w:r>
        <w:t>Điều 2.  Giao Sở Công Thương hàng năm phối hợp UBND các huyện, thành phố và các đơn vị liên quan tham mưu UBND tỉnh rà soát, bổ sung, cập nhật Danh mục các địa điểm được tổ chức hội chợ, triển lãm thương mại trên địa bàn tỉnh Đồng Nai.</w:t>
      </w:r>
    </w:p>
    <w:p>
      <w:r>
        <w:t>Điều 3.  Quyết định này có hiệu lực kể từ ngày ký.</w:t>
      </w:r>
    </w:p>
    <w:p>
      <w:r>
        <w:t>Điều 4.  Chánh Văn phòng UBND tỉnh, Giám đốc Sở Công Thương, Trưởng ban Ban Quản lý các khu công nghiệp tỉnh, Chủ tịch UBND các huyện, thành phố và các đơn vị liên quan chịu trách nhiệm thi hành Quyết định này./.</w:t>
      </w:r>
    </w:p>
    <w:p>
      <w:r>
        <w:t>Nơi nhận:</w:t>
      </w:r>
    </w:p>
    <w:p>
      <w:r>
        <w:t>- Như Điều 4;</w:t>
      </w:r>
    </w:p>
    <w:p>
      <w:r>
        <w:t>- Bộ Công Thương;</w:t>
      </w:r>
    </w:p>
    <w:p>
      <w:r>
        <w:t>- Chủ tịch, các Phó Chủ tịch UBND tỉnh;</w:t>
      </w:r>
    </w:p>
    <w:p>
      <w:r>
        <w:t>- Chánh, Phó Chánh Văn phòng UBND tỉnh;</w:t>
      </w:r>
    </w:p>
    <w:p>
      <w:r>
        <w:t>- Cổng Thông tin điện tử tỉnh;</w:t>
      </w:r>
    </w:p>
    <w:p>
      <w:r>
        <w:t>- Lưu: VT, KTNS.</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