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2345/QĐ-TTg năm 2025 sáp nhập Trường Cao đẳng Y tế Thái Nguyên trực thuộc Ủy ban nhân dân tỉnh Thái Nguyên vào Trường Đại học Y - Dược, Đại học Thái Nguyên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2345/QĐ-TTg</w:t>
      </w:r>
    </w:p>
    <w:p>
      <w:r>
        <w:t>Hà Nội, ngày 23 tháng 10 năm 2025</w:t>
      </w:r>
    </w:p>
    <w:p>
      <w:r>
        <w:t>QUYẾT ĐỊNH</w:t>
      </w:r>
    </w:p>
    <w:p>
      <w:r>
        <w:t>VỀ VIỆC SÁP NHẬP TRƯỜNG CAO ĐẲNG Y TẾ THÁI NGUYÊN TRỰC THUỘC ỦY BAN NHÂN DÂN TỈNH THÁI NGUYÊN VÀO TRƯỜNG ĐẠI HỌC Y - DƯỢC, ĐẠI HỌC THÁI NGUYÊN</w:t>
      </w:r>
    </w:p>
    <w:p>
      <w:r>
        <w:t>THỦ TƯỚNG CHÍNH PHỦ</w:t>
      </w:r>
    </w:p>
    <w:p>
      <w:r>
        <w:t>Căn cứ Luật Tổ chức Chính phủ ngày 18 tháng 02 năm 2025;</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Nghị định số 125/2024/NĐ-CP ngày 05 tháng 10 năm 2024 của Chính phủ quy định về điều kiện đầu tư và hoạt động trong lĩnh vực giáo dục;</w:t>
      </w:r>
    </w:p>
    <w:p>
      <w:r>
        <w:t>Theo đề nghị của Bộ trưởng Bộ Giáo dục và Đào tạo tại Tờ trình số 1761/TTr-BGDĐT ngày 03 tháng 10 năm 2025 về việc bổ sung hồ sơ thẩm định thực tế điều kiện sáp nhập Trường Cao đẳng Y tế Thái Nguyên trực thuộc Ủy ban nhân dân tỉnh Thái Nguyên vào Trường Đại học Y - Dược, Đại học Thái Nguyên trực thuộc Bộ Giáo dục và Đào tạo và Tờ trình số 681/TTr-BGDĐT ngày 30 tháng 5 năm 2025 về việc sáp nhập Trường Cao đẳng Y tế Thái Nguyên vào Trường Đại học Y - Dược, Đại học Thái Nguyên.</w:t>
      </w:r>
    </w:p>
    <w:p>
      <w:r>
        <w:t>QUYẾT ĐỊNH:</w:t>
      </w:r>
    </w:p>
    <w:p>
      <w:r>
        <w:t>Điều 1.  Sáp nhập Trường Cao đẳng Y tế Thái Nguyên trực thuộc Ủy ban nhân dân tỉnh Thái Nguyên vào Trường Đại học Y - Dược, Đại học Thái Nguyên.</w:t>
      </w:r>
    </w:p>
    <w:p>
      <w:r>
        <w:t>Điều 2.  Giao Bộ Giáo dục và Đào tạo và Ủy ban nhân dân tỉnh Thái Nguyên chỉ đạo các cơ quan, đơn vị có liên quan thực hiện bàn giao, tiếp nhận nguyên trạng nhân sự, tài chính, tài sản, người học của Trường Cao đẳng Y tế Thái Nguyên trực thuộc Ủy ban nhân dân tỉnh Thái Nguyên vào Trường Đại học Y - Dược là cơ sở giáo dục đại học thành viên của Đại học Thái Nguyên trực thuộc Bộ Giáo dục và Đào tạo theo quy định; quá trình sáp nhập, tổ chức lại phải bảo đảm hoạt động bình thường, quyền, lợi ích hợp pháp, chính đáng của các bên liên quan, không để xảy ra tiêu cực, thất thoát, lãng phí tài chính, tài sản.</w:t>
      </w:r>
    </w:p>
    <w:p>
      <w:r>
        <w:t>Giao Bộ Giáo dục và Đào tạo chỉ đạo Đại học Thái Nguyên hướng dẫn Trường Đại học Y - Dược, Đại học Thái Nguyên về việc đào tạo và cấp bằng cho người học đang học tại Trường Cao đắng Y tế Thái Nguyên theo quy định.</w:t>
      </w:r>
    </w:p>
    <w:p>
      <w:r>
        <w:t>Điều 3.  Bộ Giáo dục và Đào tạo chịu trách nhiệm về nội dung, số liệu báo cáo và đề xuất, kiến nghị tại Tờ trình số 1761/TTr-BGDĐT ngày 03 tháng 10 năm 2025 và Tờ trình số 681/TTr-BGDĐT ngày 30 tháng 5 năm 2025.</w:t>
      </w:r>
    </w:p>
    <w:p>
      <w:r>
        <w:t>Điều 4.  Quyết định này có hiệu lực thi hành kể từ ngày ký ban hành.</w:t>
      </w:r>
    </w:p>
    <w:p>
      <w:r>
        <w:t>Điều 5.  Các Bộ trưởng, Thủ trưởng cơ quan ngang Bộ, Thủ trưởng cơ quan thuộc Chính phủ, Chủ tịch Ủy ban nhân dân tỉnh Thái Nguyên, Giám đốc Đại học Thái Nguyên, Hiệu trưởng Trường Đại học Y - Dược, Đại học Thái Nguyên, Hiệu trưởng Trường Cao đẳng Y tế Thái Nguyên và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Ủy ban Trung ương Mặt trận Tổ quốc Việt Nam;</w:t>
      </w:r>
    </w:p>
    <w:p>
      <w:r>
        <w:t>- Cơ quan Trung ương của các tổ chức chính trị - xã hội;</w:t>
      </w:r>
    </w:p>
    <w:p>
      <w:r>
        <w:t>- Đại học Thái Nguyên;</w:t>
      </w:r>
    </w:p>
    <w:p>
      <w:r>
        <w:t>- Trường Đại học Y - Dược, Đại học Thái Nguyên;</w:t>
      </w:r>
    </w:p>
    <w:p>
      <w:r>
        <w:t>- Trường Cao đẳng Y tế Thái Nguyên;</w:t>
      </w:r>
    </w:p>
    <w:p>
      <w:r>
        <w:t>- VPCP: BTCN, các PCN, Trợ lý TTg, TGĐ Cổng TTĐT,</w:t>
      </w:r>
    </w:p>
    <w:p>
      <w:r>
        <w:t>các Vụ, đơn vị: PL, KTTH, TCCV, QHĐP, Công báo;</w:t>
      </w:r>
    </w:p>
    <w:p>
      <w:r>
        <w:t>- Lưu: VT, KGVX (2).    ĐND   .</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