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2343/QĐ-UBND năm 2023 phê duyệt quy trình nội bộ giải quyết thủ tục hành chính liên thông được tái cấu trúc trong lĩnh vực: Người có công, Bảo trợ xã hội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2343/QĐ-UBND</w:t>
      </w:r>
    </w:p>
    <w:p>
      <w:r>
        <w:t>Bình Định, ngày 29 tháng 06 năm 2023</w:t>
      </w:r>
    </w:p>
    <w:p>
      <w:r>
        <w:t>QUYẾT ĐỊNH</w:t>
      </w:r>
    </w:p>
    <w:p>
      <w:r>
        <w:t>PHÊ DUYỆT QUY TRÌNH NỘI BỘ GIẢI QUYẾT THỦ TỤC HÀNH CHÍNH LIÊN THÔNG ĐƯỢC TÁI CẤU TRÚC TRONG LĨNH VỰC: NGƯỜI CÓ CÔNG, BẢO TRỢ XÃ HỘI THUỘC PHẠM VI CHỨC NĂNG QUẢN LÝ CỦA SỞ LAO ĐỘNG - THƯƠNG BINH VÀ XÃ HỘI</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và Nghị định số 107/2021/NĐ-CP ngày 06 tháng 12 năm 2021 của Chính phủ sửa đổi, bổ sung một số điều của Nghị định số 61/2018/NĐ-CP ngày 23 tháng 4 năm 2018 của Chính phủ về thực hiện cơ chế một cửa, một cửa liên thông trong giải quyết thủ tục hành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việc thực hiện cơ chế một cửa, một cửa liên thông trong giải quyết thủ tục hành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Theo đề nghị của Giám đốc Sở Lao động - Thương binh và Xã hội tại Tờ trình số 105/TTr-SLĐTBXH ngày 19 tháng 6 năm 2023.</w:t>
      </w:r>
    </w:p>
    <w:p>
      <w:r>
        <w:t>QUYẾT ĐỊNH:</w:t>
      </w:r>
    </w:p>
    <w:p>
      <w:r>
        <w:t>Điều 1.  Phê duyệt kèm theo Quyết định này quy trình nội bộ giải quyết 26 thủ tục hành chính liên thông được tái cấu trúc trong lĩnh vực: Người có công, Bảo trợ xã hội thuộc phạm vi chức năng quản lý của Sở Lao động - Thương binh và Xã hội.</w:t>
      </w:r>
    </w:p>
    <w:p>
      <w:r>
        <w:t>Điều 2.    Quyết định này sửa đổi, bổ sung Quyết định số 1891/QĐ-UBND ngày 13 tháng 6 năm 2022, Quyết định số 3854/QĐ-UBND ngày 18 tháng 9 năm 2020, Quyết định số 165/QĐ-UBND ngày 14 tháng 01 năm 2020, Quyết định số 4774/QĐ-UBND ngày 30 tháng 11 năm 2021 và Quyết định số 2879/QĐ-UBND ngày 08 tháng 7 năm 2021 của Chủ tịch Ủy ban nhân dân tỉnh phê duyệt quy trình nội bộ giải quyết thủ tục hành chính liên thông trong lĩnh vực Người có công, Bảo trợ xã hội thuộc phạm vi chức năng quản lý của Sở Lao động - Thương binh và Xã hội.</w:t>
      </w:r>
    </w:p>
    <w:p>
      <w:r>
        <w:t>Điều 3.    Giao Văn phòng Ủy ban nhân dân tỉnh chủ trì, phối hợp với Sở Lao động - Thương binh và Xã hội và các cơ quan liên quan căn cứ Quyết định này thiết lập quy trình điện tử giải quyết thủ tục hành chính trên Hệ thống phần mềm một cửa điện tử của tỉnh theo quy định.</w:t>
      </w:r>
    </w:p>
    <w:p>
      <w:r>
        <w:t>Điều 4.    Chánh Văn phòng Ủy ban nhân dân tỉnh; Giám đốc Sở Lao động - Thương binh và Xã hội; Thủ trưởng Bộ Chỉ huy Quân sự tỉnh, Công an tỉnh;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Lao động-Thương binh và Xã hội;</w:t>
      </w:r>
    </w:p>
    <w:p>
      <w:r>
        <w:t>- CT, các PCT UBND tỉnh;</w:t>
      </w:r>
    </w:p>
    <w:p>
      <w:r>
        <w:t>- LĐ VP UBND tỉnh;</w:t>
      </w:r>
    </w:p>
    <w:p>
      <w:r>
        <w:t>- VNPT Bình Định;</w:t>
      </w:r>
    </w:p>
    <w:p>
      <w:r>
        <w:t>- TT TH-CB, P.HC-TC;</w:t>
      </w:r>
    </w:p>
    <w:p>
      <w:r>
        <w:t>- Lưu: VT, K20, KSTT (C) .</w:t>
      </w:r>
    </w:p>
    <w:p>
      <w:r>
        <w:t>KT. CHỦ TỊCH</w:t>
      </w:r>
    </w:p>
    <w:p>
      <w:r>
        <w:t>PHÓ CHỦ TỊCH</w:t>
      </w:r>
    </w:p>
    <w:p>
      <w:r>
        <w:t>Lâm Hải Giang</w:t>
      </w:r>
    </w:p>
    <w:p>
      <w:r>
        <w:t>QUY TRÌNH NỘI BỘ GIẢI QUYẾT 26 THỦ TỤC HÀNH CHÍNH LIÊN THÔNG ĐƯỢC TÁI CẤU TRÚC TRONG LĨNH VỰC: NGƯỜI CÓ CÔNG, BẢO TRỢ XÃ HỘI THUỘC PHẠM VI CHỨC NĂNG QUẢN LÝ CỦA SỞ LAO ĐỘNG - THƯƠNG BINH VÀ XÃ HỘI</w:t>
      </w:r>
    </w:p>
    <w:p>
      <w:r>
        <w:t>(Ban hành kèm theo Quyết định số: 2343/QĐ-UBND ngày 29/6/2023 của Chủ tịch UBND tỉnh)</w:t>
      </w:r>
    </w:p>
    <w:p>
      <w:r>
        <w:t>I. LĨNH VỰC NGƯỜI CÓ CÔNG (19 TTHC)</w:t>
      </w:r>
    </w:p>
    <w:p>
      <w:r>
        <w:t>STT</w:t>
      </w:r>
    </w:p>
    <w:p>
      <w:r>
        <w:t>STT QTNB   giải quyết TTHC tại Phụ lục kèm theo Quyết định của Chủ tịch UBND tỉnh</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tại Quyết định của Chủ tịch UBND tỉnh</w:t>
      </w:r>
    </w:p>
    <w:p>
      <w:r>
        <w:t>1</w:t>
      </w:r>
    </w:p>
    <w:p>
      <w:r>
        <w:t>STT 01, Mục II, Quyết định số 1891/QĐ-UBND ngày 13/6/2022 của Chủ tịch UBND tỉnh</w:t>
      </w:r>
    </w:p>
    <w:p>
      <w:r>
        <w:t>Lập sổ theo dõi, cấp phương tiện trợ giúp, dụng cụ chỉnh hình, phương tiện, thiết bị phục hồi chức năng đối với trường hợp đang sống tại gia đình</w:t>
      </w:r>
    </w:p>
    <w:p>
      <w:r>
        <w:t>(1.010811.000.00.00.H08)</w:t>
      </w:r>
    </w:p>
    <w:p>
      <w:r>
        <w:t>42 Ngày</w:t>
      </w:r>
    </w:p>
    <w:p>
      <w:r>
        <w:t>12 ngày</w:t>
      </w:r>
    </w:p>
    <w:p>
      <w:r>
        <w:t>Bước 1 . UBND cấp huyện giải quyết  (đối với các trường hợp đang sống tại gia đình) :</w:t>
      </w:r>
    </w:p>
    <w:p>
      <w:r>
        <w:t>1.1. Bộ phận Một cửa cấp huyện tiếp nhận và chuyển cho Phòng Lao động - Thương binh và Xã hội xử lý: ½ ngày.</w:t>
      </w:r>
    </w:p>
    <w:p>
      <w:r>
        <w:t>1.2. Lãnh đạo Phòng phân công thụ lý: 01 ngày.</w:t>
      </w:r>
    </w:p>
    <w:p>
      <w:r>
        <w:t>1.3. Chuyên viên giải quyết: 09 ngày.</w:t>
      </w:r>
    </w:p>
    <w:p>
      <w:r>
        <w:t>1.4. Lãnh đạo Phòng thông qua kết quả: 01 ngày.</w:t>
      </w:r>
    </w:p>
    <w:p>
      <w:r>
        <w:t>1.5. Văn thư vào sổ, chuyển kết quả đến Sở Lao động - Thương binh và Xã hội: ½ ngày.</w:t>
      </w:r>
    </w:p>
    <w:p>
      <w:r>
        <w:t>Quyết định số 1280/QĐ-UBND ngày 19/4/2022</w:t>
      </w:r>
    </w:p>
    <w:p>
      <w:r>
        <w:t>20 ngày</w:t>
      </w:r>
    </w:p>
    <w:p>
      <w:r>
        <w:t>Bước 2.  Sở Lao động - Thương binh và Xã hội tiếp nhận thẩm định hồ sơ, giải quyết cụ thể:</w:t>
      </w:r>
    </w:p>
    <w:p>
      <w:r>
        <w:t>2.1. Lãnh đạo Phòng Người có công phân công thụ lý: 01 ngày.</w:t>
      </w:r>
    </w:p>
    <w:p>
      <w:r>
        <w:t>2.2. Chuyên viên giải quyết: 16 ngày.</w:t>
      </w:r>
    </w:p>
    <w:p>
      <w:r>
        <w:t>2.3. Lãnh đạo Phòng thông qua kết quả: 01 ngày.</w:t>
      </w:r>
    </w:p>
    <w:p>
      <w:r>
        <w:t>2.4. Lãnh đạo Sở ký duyệt: 1,5 ngày.</w:t>
      </w:r>
    </w:p>
    <w:p>
      <w:r>
        <w:t>2.5. Văn thư vào sổ, chuyển kết quả đến Bộ phận Một cửa cấp huyện: ½ ngày.</w:t>
      </w:r>
    </w:p>
    <w:p>
      <w:r>
        <w:t>2</w:t>
      </w:r>
    </w:p>
    <w:p>
      <w:r>
        <w:t>STT 02 Mục II, STT 13 mục III Quyết định số 1891/QĐ-UBND ngày 13/6/2022 của Chủ tịch UBND tỉnh</w:t>
      </w:r>
    </w:p>
    <w:p>
      <w:r>
        <w:t>Giải quyết chế độ hỗ trợ để theo học đến trình độ đại học tại các cơ sở giáo dục thuộc hệ thống giáo dục quốc dân</w:t>
      </w:r>
    </w:p>
    <w:p>
      <w:r>
        <w:t>(1.010821.000.00.00.H08)</w:t>
      </w:r>
    </w:p>
    <w:p>
      <w:r>
        <w:t>Đối với trường hợp hồ sơ người có công đang do quân đội, công an quản lý</w:t>
      </w:r>
    </w:p>
    <w:p>
      <w:r>
        <w:t>24 ngày đối với trường hợp hồ sơ người có công đang do quân đội, công an quản lý (trong đó cơ quan quân đội 12 ngày)</w:t>
      </w:r>
    </w:p>
    <w:p>
      <w:r>
        <w:t>05 ngày làm việc</w:t>
      </w:r>
    </w:p>
    <w:p>
      <w:r>
        <w:t>Bước 1 . Cơ quan, đơn vị quản lý người có công thuộc Bộ Quốc phòng, Bộ Công an có trách nhiệm đề nghị cơ quan quản lý hồ sơ xác nhận và gửi đến Bộ phận Một cửa cấp huyện</w:t>
      </w:r>
    </w:p>
    <w:p>
      <w:r>
        <w:t>1.1. Bộ phận Một cửa cấp huyện tiếp nhận và chuyển cho Phòng Lao động - Thương binh và Xã hội xử lý: ½ ngày.</w:t>
      </w:r>
    </w:p>
    <w:p>
      <w:r>
        <w:t>1.2. Lãnh đạo Phòng phân công thụ lý: 1/2 ngày.</w:t>
      </w:r>
    </w:p>
    <w:p>
      <w:r>
        <w:t>1.3. Chuyên viên giải quyết: 03 ngày.</w:t>
      </w:r>
    </w:p>
    <w:p>
      <w:r>
        <w:t>1.4. Lãnh đạo Phòng thông qua kết quả: 1/2 ngày.</w:t>
      </w:r>
    </w:p>
    <w:p>
      <w:r>
        <w:t>1.5. Văn thư vào sổ, chuyển kết quả đến Sở Lao động - Thương binh và Xã hội: ½ ngày.</w:t>
      </w:r>
    </w:p>
    <w:p>
      <w:r>
        <w:t>Quyết định số 1280/QĐ-UBND ngày 19/4/2022</w:t>
      </w:r>
    </w:p>
    <w:p>
      <w:r>
        <w:t>07 ngày làm việc</w:t>
      </w:r>
    </w:p>
    <w:p>
      <w:r>
        <w:t>Bước 2.  Sở Lao động - Thương binh và Xã hội tiếp nhận, thẩm định hồ sơ, giải quyết cụ thể:</w:t>
      </w:r>
    </w:p>
    <w:p>
      <w:r>
        <w:t>2.1. Lãnh đạo Phòng Người có công phân công thụ lý: 01 ngày.</w:t>
      </w:r>
    </w:p>
    <w:p>
      <w:r>
        <w:t>2.2. Chuyên viên giải quyết: 3,5 ngày.</w:t>
      </w:r>
    </w:p>
    <w:p>
      <w:r>
        <w:t>2.3. Lãnh đạo Phòng thông qua kết quả: 01 ngày.</w:t>
      </w:r>
    </w:p>
    <w:p>
      <w:r>
        <w:t>2.4. Lãnh đạo Sở ký duyệt: 01 ngày.</w:t>
      </w:r>
    </w:p>
    <w:p>
      <w:r>
        <w:t>2.5. Văn thư vào sổ, chuyển kết quả đến Bộ phận Một cửa cấp huyện và theo nơi nhận: ½ ngày.</w:t>
      </w:r>
    </w:p>
    <w:p>
      <w:r>
        <w:t>Đối với trường hợp hồ sơ người có công không do quân đội, công an quản lý</w:t>
      </w:r>
    </w:p>
    <w:p>
      <w:r>
        <w:t>15 ngày làm việc</w:t>
      </w:r>
    </w:p>
    <w:p>
      <w:r>
        <w:t>03 ngày làm việc</w:t>
      </w:r>
    </w:p>
    <w:p>
      <w:r>
        <w:t>Bước 1.  UBND cấp xã tiếp nhận hồ sơ:</w:t>
      </w:r>
    </w:p>
    <w:p>
      <w:r>
        <w:t>1.1. Bộ phận Một cửa cấp xã tiếp nhận và chuyển cho Công chức Văn hoá - Xã hội: ½ ngày.</w:t>
      </w:r>
    </w:p>
    <w:p>
      <w:r>
        <w:t>1.2. Công chức Văn hoá - Xã hội giải quyết: 01 ngày.</w:t>
      </w:r>
    </w:p>
    <w:p>
      <w:r>
        <w:t>1.3. Lãnh đạo UBND cấp xã ký duyệt: 01 ngày.</w:t>
      </w:r>
    </w:p>
    <w:p>
      <w:r>
        <w:t>1.4. Văn thư vào sổ, chuyển kết quả đến Phòng Lao động - Thương binh và Xã hội: ½ ngày.</w:t>
      </w:r>
    </w:p>
    <w:p>
      <w:r>
        <w:t>Quyết định số 1280/QĐ-UBND ngày 19/4/2022</w:t>
      </w:r>
    </w:p>
    <w:p>
      <w:r>
        <w:t>05 ngày làm việc</w:t>
      </w:r>
    </w:p>
    <w:p>
      <w:r>
        <w:t>Bước 2.  Phòng Lao động - Thương binh và Xã hội giải quyết:</w:t>
      </w:r>
    </w:p>
    <w:p>
      <w:r>
        <w:t>2.1. Lãnh đạo Phòng Lao động - Thương binh và Xã hội phân công thụ lý: 01 ngày.</w:t>
      </w:r>
    </w:p>
    <w:p>
      <w:r>
        <w:t>2.2. Chuyên viên giải quyết: 2,5 ngày.</w:t>
      </w:r>
    </w:p>
    <w:p>
      <w:r>
        <w:t>2.3. Lãnh đạo Phòng Lao động - Thương binh và Xã hội thông qua kết quả: 01 ngày.</w:t>
      </w:r>
    </w:p>
    <w:p>
      <w:r>
        <w:t>2.4. Văn thư vào sổ, chuyển kết quả đến Sở Lao động - Thương binh và Xã hội: ½ ngày.</w:t>
      </w:r>
    </w:p>
    <w:p>
      <w:r>
        <w:t>07 ngày làm việc</w:t>
      </w:r>
    </w:p>
    <w:p>
      <w:r>
        <w:t>Bước 3.  Sở Lao động - Thương binh và Xã hội thẩm định hồ sơ, giải quyết cụ thể:</w:t>
      </w:r>
    </w:p>
    <w:p>
      <w:r>
        <w:t>3.1. Lãnh đạo Phòng Người có công phân công thụ lý: 01 ngày.</w:t>
      </w:r>
    </w:p>
    <w:p>
      <w:r>
        <w:t>3.2. Chuyên viên giải quyết: 3,5 ngày.</w:t>
      </w:r>
    </w:p>
    <w:p>
      <w:r>
        <w:t>3.3. Lãnh đạo Phòng thông qua kết quả: 01 ngày.</w:t>
      </w:r>
    </w:p>
    <w:p>
      <w:r>
        <w:t>3.4. Lãnh đạo Sở ký duyệt: 01 ngày.</w:t>
      </w:r>
    </w:p>
    <w:p>
      <w:r>
        <w:t>3.5. Văn thư vào sổ, chuyển kết quả đến Phòng Lao động - Thương binh và Xã hội và theo nơi nhận ½ ngày.</w:t>
      </w:r>
    </w:p>
    <w:p>
      <w:r>
        <w:t>3</w:t>
      </w:r>
    </w:p>
    <w:p>
      <w:r>
        <w:t>STT 1, Mục III Quyết định số 1891/QĐ-UBND ngày 13/6/2022 của Chủ tịch UBND tỉnh</w:t>
      </w:r>
    </w:p>
    <w:p>
      <w:r>
        <w:t>Giải quyết chế độ trợ cấp thờ cúng liệt sĩ</w:t>
      </w:r>
    </w:p>
    <w:p>
      <w:r>
        <w:t>(1.010803.000.00.00.H08 )</w:t>
      </w:r>
    </w:p>
    <w:p>
      <w:r>
        <w:t>24 ngày kể từ ngày nhận đủ giấy tờ</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1 ngày.</w:t>
      </w:r>
    </w:p>
    <w:p>
      <w:r>
        <w:t>1.4. Văn thư vào sổ, chuyển kết quả đến Phòng Lao động - Thương binh và Xã hội: ½ ngày.</w:t>
      </w:r>
    </w:p>
    <w:p>
      <w:r>
        <w:t>Quyết định số 1280/QĐ-UBND ngày 19/4/2022</w:t>
      </w:r>
    </w:p>
    <w:p>
      <w:r>
        <w:t>07 ngày làm việc</w:t>
      </w:r>
    </w:p>
    <w:p>
      <w:r>
        <w:t>Bước 2.  UBND cấp huyện giải quyết:</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8,5 ngày.</w:t>
      </w:r>
    </w:p>
    <w:p>
      <w:r>
        <w:t>3.3. Lãnh đạo Phòng thông qua kết quả: 01 ngày.</w:t>
      </w:r>
    </w:p>
    <w:p>
      <w:r>
        <w:t>3.4. Lãnh đạo Sở ký duyệt: 01 ngày.</w:t>
      </w:r>
    </w:p>
    <w:p>
      <w:r>
        <w:t>3.5. Văn thư vào sổ, chuyển kết quả đến Phòng Lao động - Thương binh và Xã hội và theo nơi nhận: ½ ngày.</w:t>
      </w:r>
    </w:p>
    <w:p>
      <w:r>
        <w:t>4</w:t>
      </w:r>
    </w:p>
    <w:p>
      <w:r>
        <w:t>STT 2, Mục III Quyết định số 1891/QĐ-UBND ngày 13/6/2022 của Chủ tịch UBND tỉnh</w:t>
      </w:r>
    </w:p>
    <w:p>
      <w:r>
        <w:t>Giải quyết chế độ ưu đãi đối với trường hợp tặng hoặc truy tặng danh hiệu vinh dự nhà nước “Bà mẹ Việt Nam anh hùng”</w:t>
      </w:r>
    </w:p>
    <w:p>
      <w:r>
        <w:t>(1.010804.000.00.00.H08)</w:t>
      </w:r>
    </w:p>
    <w:p>
      <w:r>
        <w:t>24 ngày kể từ ngày nhận đủ giấy tờ</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1 ngày.</w:t>
      </w:r>
    </w:p>
    <w:p>
      <w:r>
        <w:t>1.4. Văn thư vào sổ, chuyển kết quả đến Phòng Lao động - Thương binh và Xã hội: ½ ngày</w:t>
      </w:r>
    </w:p>
    <w:p>
      <w:r>
        <w:t>Quyết định số 1280/QĐ-UBND ngày 19/4/2022</w:t>
      </w:r>
    </w:p>
    <w:p>
      <w:r>
        <w:t>07 ngày làm việc</w:t>
      </w:r>
    </w:p>
    <w:p>
      <w:r>
        <w:t>Bước 2.  UBND cấp huyện giải quyết:</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8,5 ngày.</w:t>
      </w:r>
    </w:p>
    <w:p>
      <w:r>
        <w:t>3.3. Lãnh đạo Phòng thông qua kết quả: 01 ngày.</w:t>
      </w:r>
    </w:p>
    <w:p>
      <w:r>
        <w:t>3.4. Lãnh đạo Sở ký duyệt: 01 ngày.</w:t>
      </w:r>
    </w:p>
    <w:p>
      <w:r>
        <w:t>3.5. Văn thư vào sổ, chuyển kết quả đến Phòng Lao động - Thương binh và Xã hội và theo nơi nhận: ½ ngày.</w:t>
      </w:r>
    </w:p>
    <w:p>
      <w:r>
        <w:t>5</w:t>
      </w:r>
    </w:p>
    <w:p>
      <w:r>
        <w:t>STT 3, Mục III Quyết định số 1891/QĐ-UBND ngày 13/6/2022 của Chủ tịch UBND tỉnh</w:t>
      </w:r>
    </w:p>
    <w:p>
      <w:r>
        <w:t>Giải quyết chế độ ưu đãi đối với Anh hùng lực lượng vǜ trang nhân dân, Anh hùng lao động trong thời kǶ kháng chiến hiện không công tác trong quân đội, công an</w:t>
      </w:r>
    </w:p>
    <w:p>
      <w:r>
        <w:t>(1.010805.000.00.00.H08)</w:t>
      </w:r>
    </w:p>
    <w:p>
      <w:r>
        <w:t>24 ngày kể từ ngày nhận đủ giấy tờ</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01 ngày.</w:t>
      </w:r>
    </w:p>
    <w:p>
      <w:r>
        <w:t>1.4. Văn thư vào sổ, chuyển kết quả đến Phòng Lao động - Thương binh và Xã hội: ½ ngày.</w:t>
      </w:r>
    </w:p>
    <w:p>
      <w:r>
        <w:t>Quyết định số 1280/QĐ-UBND ngày 19/4/2022</w:t>
      </w:r>
    </w:p>
    <w:p>
      <w:r>
        <w:t>07 ngày làm việc</w:t>
      </w:r>
    </w:p>
    <w:p>
      <w:r>
        <w:t>Bước 2. UBND cấp huyện giải quyết:</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8,5 ngày.</w:t>
      </w:r>
    </w:p>
    <w:p>
      <w:r>
        <w:t>3.3. Lãnh đạo Phòng thông qua kết quả: 01 ngày.</w:t>
      </w:r>
    </w:p>
    <w:p>
      <w:r>
        <w:t>3.4. Lãnh đạo Sở ký duyệt: 01 ngày.</w:t>
      </w:r>
    </w:p>
    <w:p>
      <w:r>
        <w:t>3.5. Văn thư vào sổ, chuyển kết quả đến Phòng Lao động - Thương binh và Xã hội và theo nơi nhận.: ½ ngày.</w:t>
      </w:r>
    </w:p>
    <w:p>
      <w:r>
        <w:t>6</w:t>
      </w:r>
    </w:p>
    <w:p>
      <w:r>
        <w:t>STT 4, Mục III Quyết định số 1891/QĐ-UBND ngày 13/6/2022 của Chủ tịch UBND tỉnh</w:t>
      </w:r>
    </w:p>
    <w:p>
      <w:r>
        <w:t>Công nhận đối với người bị thương trong chiến tranh không thuộc quân đội, công an</w:t>
      </w:r>
    </w:p>
    <w:p>
      <w:r>
        <w:t>(1.010810.000.00.00.H08)</w:t>
      </w:r>
    </w:p>
    <w:p>
      <w:r>
        <w:t>Đối với người bị thương thường trú tại địa phương nơi bị thương, do Ủy ban nhân dân huyện cấp Giấy chứng nhận bị thương</w:t>
      </w:r>
    </w:p>
    <w:p>
      <w:r>
        <w:t>201 ngày kể từ ngày nhận đủ hồ sơ</w:t>
      </w:r>
    </w:p>
    <w:p>
      <w:r>
        <w:t>05 ngày làm việc</w:t>
      </w:r>
    </w:p>
    <w:p>
      <w:r>
        <w:t>Bước 1. UBND cấp xã</w:t>
      </w:r>
    </w:p>
    <w:p>
      <w:r>
        <w:t>1.1. Bộ phận Một cửa cấp xã tiếp nhận và chuyển cho Công chức Văn hoá - Xã hội: ½ ngày.</w:t>
      </w:r>
    </w:p>
    <w:p>
      <w:r>
        <w:t>1.2. Công chức Văn hoá - Xã hội xác nhận bản khai và niêm yết công khai danh sách tại thôn, xã nơi người bị thương thường trú trước khi bị thương; thông báo trên phương tiện thông tin đại chúng của địa phương để lấy ý kiến của nhân dân: 4,5 ngày.</w:t>
      </w:r>
    </w:p>
    <w:p>
      <w:r>
        <w:t>Quyết định số 1280/QĐ-UBND ngày 19/4/2022</w:t>
      </w:r>
    </w:p>
    <w:p>
      <w:r>
        <w:t>40 ngày</w:t>
      </w:r>
    </w:p>
    <w:p>
      <w:r>
        <w:t>1.3. Niêm yết công khai danh sách tại thôn, xã nơi người bị thương thường trú trước khi bị thương: 40 ngày</w:t>
      </w:r>
    </w:p>
    <w:p>
      <w:r>
        <w:t>12 ngày</w:t>
      </w:r>
    </w:p>
    <w:p>
      <w:r>
        <w:t>1.4. Công chức Văn hoá - Xã hội hoàn thiện các thủ tục xác lập hồ sơ cấp xã: 10,5 ngày</w:t>
      </w:r>
    </w:p>
    <w:p>
      <w:r>
        <w:t>1.5. Lãnh đạo UBND cấp xã ký duyệt: 01 ngày.</w:t>
      </w:r>
    </w:p>
    <w:p>
      <w:r>
        <w:t>1.6. Văn thư vào sổ, chuyển kết quả đến Phòng Lao động - Thương binh và Xã hội: 1/2 ngày.</w:t>
      </w:r>
    </w:p>
    <w:p>
      <w:r>
        <w:t>60 ngày</w:t>
      </w:r>
    </w:p>
    <w:p>
      <w:r>
        <w:t>60 ngày</w:t>
      </w:r>
    </w:p>
    <w:p>
      <w:r>
        <w:t>Bước 2.  UBND cấp huyện:</w:t>
      </w:r>
    </w:p>
    <w:p>
      <w:r>
        <w:t>2.1. Lãnh đạo Phòng Lao động - Thương binh và Xã hội phân công thụ lý: 1,5 ngày.</w:t>
      </w:r>
    </w:p>
    <w:p>
      <w:r>
        <w:t>2.2. Chuyên viên giải quyết: 51 ngày.</w:t>
      </w:r>
    </w:p>
    <w:p>
      <w:r>
        <w:t>2.3. Lãnh đạo Phòng Lao động - Thương binh và Xã hội thông qua kết quả: 02 ngày.</w:t>
      </w:r>
    </w:p>
    <w:p>
      <w:r>
        <w:t>2.4. Lãnh đạo UBND cấp huyện ký duyệt: 05 ngày.</w:t>
      </w:r>
    </w:p>
    <w:p>
      <w:r>
        <w:t>2.5. Văn thư vào sổ, chuyển kết quả đến Sở Lao động - Thương binh và Xã hội: 1/2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9 ngày.</w:t>
      </w:r>
    </w:p>
    <w:p>
      <w:r>
        <w:t>3.3. Lãnh đạo Phòng thông qua kết quả: ½ ngày.</w:t>
      </w:r>
    </w:p>
    <w:p>
      <w:r>
        <w:t>3.4. Lãnh đạo Sở ký duyệt: 01 ngày.</w:t>
      </w:r>
    </w:p>
    <w:p>
      <w:r>
        <w:t>3.5. Văn thư vào sổ, gửi văn bản đề nghị đến đến Hội đồng giám định y khoa tỉnh: ½ ngày</w:t>
      </w:r>
    </w:p>
    <w:p>
      <w:r>
        <w:t>60 ngày</w:t>
      </w:r>
    </w:p>
    <w:p>
      <w:r>
        <w:t>60 ngày</w:t>
      </w:r>
    </w:p>
    <w:p>
      <w:r>
        <w:t>Bước 4.  Hội đồng giám định y khoa cấp tỉnh giải quyết, chuyển trả kết quả cho Sở Lao động - Thương binh và Xã hội: 60 ngày</w:t>
      </w:r>
    </w:p>
    <w:p>
      <w:r>
        <w:t>12 ngày</w:t>
      </w:r>
    </w:p>
    <w:p>
      <w:r>
        <w:t>12 ngày</w:t>
      </w:r>
    </w:p>
    <w:p>
      <w:r>
        <w:t>Bước 5.  Sở Lao động - Thương binh và Xã hội thẩm định hồ sơ, giải quyết cụ thể:</w:t>
      </w:r>
    </w:p>
    <w:p>
      <w:r>
        <w:t>5.1. Lãnh đạo Phòng Người có công phân công thụ lý: 01 ngày.</w:t>
      </w:r>
    </w:p>
    <w:p>
      <w:r>
        <w:t>5.2. Chuyên viên giải quyết: 8,5 ngày.</w:t>
      </w:r>
    </w:p>
    <w:p>
      <w:r>
        <w:t>5.3. Lãnh đạo Phòng thông qua kết quả: 01 ngày.</w:t>
      </w:r>
    </w:p>
    <w:p>
      <w:r>
        <w:t>5.4. Lãnh đạo Sở ký duyệt: 01 ngày.</w:t>
      </w:r>
    </w:p>
    <w:p>
      <w:r>
        <w:t>5.5. Văn thư vào sổ, chuyển kết quả đến Phòng Lao động - Thương binh và Xã hội và theo nơi nhận: 1/2 ngày.</w:t>
      </w:r>
    </w:p>
    <w:p>
      <w:r>
        <w:t>Đối với người bị thương thường trú tại địa phương khác, do Ủy ban nhân dân huyện cấp Giấy chứng nhận bị thương</w:t>
      </w:r>
    </w:p>
    <w:p>
      <w:r>
        <w:t>204 ngày kể từ ngày nhận đủ hồ sơ</w:t>
      </w:r>
    </w:p>
    <w:p>
      <w:r>
        <w:t>05 ngày</w:t>
      </w:r>
    </w:p>
    <w:p>
      <w:r>
        <w:t>Bước 1. UBND cấp xã:</w:t>
      </w:r>
    </w:p>
    <w:p>
      <w:r>
        <w:t>1.1. Bộ phận Một cửa cấp xã tiếp nhận và chuyển cho Công chức Văn hoá - Xã hội: ½ ngày.</w:t>
      </w:r>
    </w:p>
    <w:p>
      <w:r>
        <w:t>1.2. Công chức Văn hoá - Xã hội xác nhận bản khai và niêm yết công khai danh sách tại thôn, xã nơi người bị thương thường trú trước khi bị thương; thông báo trên phương tiện thông tin đại chúng của địa phương để lấy ý kiến của nhân dân: 4,5 ngày.</w:t>
      </w:r>
    </w:p>
    <w:p>
      <w:r>
        <w:t>Quyết định số 1280/QĐ-UBND ngày 19/4/2022</w:t>
      </w:r>
    </w:p>
    <w:p>
      <w:r>
        <w:t>40 ngày</w:t>
      </w:r>
    </w:p>
    <w:p>
      <w:r>
        <w:t>1.3. Niêm yết công khai danh sách tại thôn, xã nơi người bị thương thường trú trước khi bị thương: 40 ngày</w:t>
      </w:r>
    </w:p>
    <w:p>
      <w:r>
        <w:t>15 ngày</w:t>
      </w:r>
    </w:p>
    <w:p>
      <w:r>
        <w:t>1.4. Công chức Văn hoá - Xã hội hoàn thiện các thủ tục xác lập hồ sơ cấp xã: 13,5 ngày</w:t>
      </w:r>
    </w:p>
    <w:p>
      <w:r>
        <w:t>1.5. Lãnh đạo UBND cấp xã ký duyệt: 01 ngày.</w:t>
      </w:r>
    </w:p>
    <w:p>
      <w:r>
        <w:t>1.6. Văn thư vào sổ, chuyển kết quả đến Bộ phận Một cửa cấp huyện: 1/2 ngày.</w:t>
      </w:r>
    </w:p>
    <w:p>
      <w:r>
        <w:t>60 ngày</w:t>
      </w:r>
    </w:p>
    <w:p>
      <w:r>
        <w:t>Bước 2.  UBND cấp huyện:</w:t>
      </w:r>
    </w:p>
    <w:p>
      <w:r>
        <w:t>2.1. Lãnh đạo Phòng Lao động - Thương binh và Xã hội phân công thụ lý: 1,5 ngày.</w:t>
      </w:r>
    </w:p>
    <w:p>
      <w:r>
        <w:t>2.2. Chuyên viên giải quyết: 51 ngày.</w:t>
      </w:r>
    </w:p>
    <w:p>
      <w:r>
        <w:t>2.3. Lãnh đạo Phòng Lao động - Thương binh và Xã hội thông qua kết quả: 02 ngày.</w:t>
      </w:r>
    </w:p>
    <w:p>
      <w:r>
        <w:t>2.4. Lãnh đạo UBND cấp huyện ký duyệt: 05 ngày.</w:t>
      </w:r>
    </w:p>
    <w:p>
      <w:r>
        <w:t>2.5. Văn thư vào sổ, chuyển kết quả đến Sở Lao động - Thương binh và Xã hội: 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9 ngày.</w:t>
      </w:r>
    </w:p>
    <w:p>
      <w:r>
        <w:t>3.3. Lãnh đạo Phòng thông qua kết quả: ½ ngày.</w:t>
      </w:r>
    </w:p>
    <w:p>
      <w:r>
        <w:t>3.4. Lãnh đạo Sở ký duyệt: 01 ngày.</w:t>
      </w:r>
    </w:p>
    <w:p>
      <w:r>
        <w:t>3.5. Văn thư vào sổ, gửi văn bản đề nghị đến Hội đồng giám định y khoa tỉnh: ½ ngày</w:t>
      </w:r>
    </w:p>
    <w:p>
      <w:r>
        <w:t>60 ngày</w:t>
      </w:r>
    </w:p>
    <w:p>
      <w:r>
        <w:t>Bước 4.  Hội đồng giám định y khoa cấp tỉnh giải quyết, chuyển lại kết quả Sở Lao động - Thương binh và Xã hội: 60 ngày</w:t>
      </w:r>
    </w:p>
    <w:p>
      <w:r>
        <w:t>12 ngày</w:t>
      </w:r>
    </w:p>
    <w:p>
      <w:r>
        <w:t>Bước 5.  Sở Lao động - Thương binh và Xã hội thẩm định hồ sơ, giải quyết cụ thể:</w:t>
      </w:r>
    </w:p>
    <w:p>
      <w:r>
        <w:t>5.1. Lãnh đạo Phòng Người có công phân công thụ lý: 01 ngày.</w:t>
      </w:r>
    </w:p>
    <w:p>
      <w:r>
        <w:t>5.2. Chuyên viên giải quyết: 8,5 ngày.</w:t>
      </w:r>
    </w:p>
    <w:p>
      <w:r>
        <w:t>5.3. Lãnh đạo Phòng thông qua kết quả: 01 ngày.</w:t>
      </w:r>
    </w:p>
    <w:p>
      <w:r>
        <w:t>5.4. Lãnh đạo Sở ký duyệt: 01 ngày.</w:t>
      </w:r>
    </w:p>
    <w:p>
      <w:r>
        <w:t>5.5. Văn thư vào sổ, chuyển kết quả đến Phòng Lao động - Thương binh và Xã hội và theo nơi nhận: 1/2 ngày.</w:t>
      </w:r>
    </w:p>
    <w:p>
      <w:r>
        <w:t>7</w:t>
      </w:r>
    </w:p>
    <w:p>
      <w:r>
        <w:t>STT5, Mục III Quyết định số 1891/QĐ-UBND ngày 13/6/2022 của Chủ tịch UBND tỉnh</w:t>
      </w:r>
    </w:p>
    <w:p>
      <w:r>
        <w:t>Tiếp nhận người có công vào cơ sở nuôi dưỡng, điều dưỡng người có công do tỉnh quản lý</w:t>
      </w:r>
    </w:p>
    <w:p>
      <w:r>
        <w:t>(1.010812.000.00.00.H08)</w:t>
      </w:r>
    </w:p>
    <w:p>
      <w:r>
        <w:t>17 ngày làm việc kể từ ngày nhận đủ hồ sơ theo quy định</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1 ngày.</w:t>
      </w:r>
    </w:p>
    <w:p>
      <w:r>
        <w:t>1.4. Văn thư vào sổ, chuyển kết quả đến Phòng Lao động - Thương binh và Xã hội: ½ ngày.</w:t>
      </w:r>
    </w:p>
    <w:p>
      <w:r>
        <w:t>Quyết định số 1280/QĐ-UBND ngày 19/4/2022</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05 ngày làm việc</w:t>
      </w:r>
    </w:p>
    <w:p>
      <w:r>
        <w:t>Bước 3.  Sở Lao động - Thương binh và Xã hội thẩm định hồ sơ, giải quyết cụ thể:</w:t>
      </w:r>
    </w:p>
    <w:p>
      <w:r>
        <w:t>3.1. Lãnh đạo Phòng Người có công phân công thụ lý: 01 ngày</w:t>
      </w:r>
    </w:p>
    <w:p>
      <w:r>
        <w:t>3.2. Chuyên viên giải quyết: 02 ngày.</w:t>
      </w:r>
    </w:p>
    <w:p>
      <w:r>
        <w:t>3.3. Lãnh đạo Phòng thông qua kết quả: 01 ngày.</w:t>
      </w:r>
    </w:p>
    <w:p>
      <w:r>
        <w:t>3.4. Lãnh đạo Sở ký duyệt: ½ ngày.</w:t>
      </w:r>
    </w:p>
    <w:p>
      <w:r>
        <w:t>3.5. Văn thư vào sổ, chuyển kết quả đến Phòng Lao động - Thương binh và Xã hội và theo nơi nhận ½ ngày.</w:t>
      </w:r>
    </w:p>
    <w:p>
      <w:r>
        <w:t>8</w:t>
      </w:r>
    </w:p>
    <w:p>
      <w:r>
        <w:t>STT 6, Mục III Quyết định số 1891/QĐ-UBND ngày 13/6/2022 của Chủ tịch UBND tỉnh</w:t>
      </w:r>
    </w:p>
    <w:p>
      <w:r>
        <w:t>Cấp bổ sung hoặc cấp lại giấy chứng nhận người có công do ngành Lao động - Thương binh và Xã hội quản lý và giấy chứng nhận thân nhân liệt sĩ</w:t>
      </w:r>
    </w:p>
    <w:p>
      <w:r>
        <w:t>(1.010814.000.00.00.H08)</w:t>
      </w:r>
    </w:p>
    <w:p>
      <w:r>
        <w:t>05 ngày làm việc</w:t>
      </w:r>
    </w:p>
    <w:p>
      <w:r>
        <w:t>05 ngày làm việc</w:t>
      </w:r>
    </w:p>
    <w:p>
      <w:r>
        <w:t>Bước 1. UBND cấp xã:</w:t>
      </w:r>
    </w:p>
    <w:p>
      <w:r>
        <w:t>1.1. Bộ phận Một cửa cấp xã tiếp nhận và chuyển cho Công chức Văn hoá - Xã hội: ½ ngày.</w:t>
      </w:r>
    </w:p>
    <w:p>
      <w:r>
        <w:t>1.2. Công chức Văn hoá - Xã hội giải quyết: 2,5 ngày.</w:t>
      </w:r>
    </w:p>
    <w:p>
      <w:r>
        <w:t>1.3. Lãnh đạo UBND cấp xã ký duyệt: 1,5 ngày</w:t>
      </w:r>
    </w:p>
    <w:p>
      <w:r>
        <w:t>1.4. Văn thư vào sổ, chuyển kết quả đến Sở Lao động - Thương binh và Xã hội: ½ ngày.</w:t>
      </w:r>
    </w:p>
    <w:p>
      <w:r>
        <w:t>Quyết định số 1280/QĐ-UBND ngày 19/4/2022</w:t>
      </w:r>
    </w:p>
    <w:p>
      <w:r>
        <w:t>12 ngày</w:t>
      </w:r>
    </w:p>
    <w:p>
      <w:r>
        <w:t>12 ngày</w:t>
      </w:r>
    </w:p>
    <w:p>
      <w:r>
        <w:t>Bước 2.  Sở Lao động - Thương binh và Xã hội (nơi quản lý hồ sơ) thẩm định hồ sơ, giải quyết cụ thể:</w:t>
      </w:r>
    </w:p>
    <w:p>
      <w:r>
        <w:t>2.1. Lãnh đạo Phòng Người có công phân công thụ lý: 01 ngày.</w:t>
      </w:r>
    </w:p>
    <w:p>
      <w:r>
        <w:t>2.2. Chuyên viên giải quyết: 09 ngày.</w:t>
      </w:r>
    </w:p>
    <w:p>
      <w:r>
        <w:t>2.3. Lãnh đạo Phòng thông qua kết quả: ½ ngày.</w:t>
      </w:r>
    </w:p>
    <w:p>
      <w:r>
        <w:t>2.4. Lãnh đạo Sở ký duyệt: 1 ngày.</w:t>
      </w:r>
    </w:p>
    <w:p>
      <w:r>
        <w:t>2.5. Văn thư vào sổ, chuyển kết quả đến Phòng Lao động - Thương binh và Xã hội và theo nơi nhận: ½ ngày.</w:t>
      </w:r>
    </w:p>
    <w:p>
      <w:r>
        <w:t>9</w:t>
      </w:r>
    </w:p>
    <w:p>
      <w:r>
        <w:t>STT 8, Mục III Quyết định số 1891/QĐ-UBND ngày 13/6/2022 của Chủ tịch UBND tỉnh</w:t>
      </w:r>
    </w:p>
    <w:p>
      <w:r>
        <w:t>Công nhận và giải quyết chế độ ưu đãi người hoạt động kháng chiến bị nhiễm chất độc hóa học</w:t>
      </w:r>
    </w:p>
    <w:p>
      <w:r>
        <w:t>(1.010816.000.00.00.H08)</w:t>
      </w:r>
    </w:p>
    <w:p>
      <w:r>
        <w:t>Đối với Trường hợp người hoạt động kháng chiến bị nhiễm chất độc   hóa học</w:t>
      </w:r>
    </w:p>
    <w:p>
      <w:r>
        <w:t>05 ngày làm việc</w:t>
      </w:r>
    </w:p>
    <w:p>
      <w:r>
        <w:t>05 ngày làm việc</w:t>
      </w:r>
    </w:p>
    <w:p>
      <w:r>
        <w:t>Bước 1. UBND cấp xã:</w:t>
      </w:r>
    </w:p>
    <w:p>
      <w:r>
        <w:t>1.1. Bộ phận Một cửa cấp xã tiếp nhận và chuyển cho Công chức Văn hoá - Xã hội: ½ ngày. UBND</w:t>
      </w:r>
    </w:p>
    <w:p>
      <w:r>
        <w:t>1.2. Công chức Văn hoá - Xã hội giải quyết: ngày 03 ngày. 19/4/2022</w:t>
      </w:r>
    </w:p>
    <w:p>
      <w:r>
        <w:t>1.3. Lãnh đạo UBND cấp xã ký duyệt: 01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UBND cấp huyện giải quyết:</w:t>
      </w:r>
    </w:p>
    <w:p>
      <w:r>
        <w:t>2.1. Lãnh đạo Phòng Lao động - Thương binh và Xã hội phân công thụ lý: 1/2 ngày.</w:t>
      </w:r>
    </w:p>
    <w:p>
      <w:r>
        <w:t>2.2. Chuyên viên giải quyết: 05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8,5 ngày.</w:t>
      </w:r>
    </w:p>
    <w:p>
      <w:r>
        <w:t>3.3. Lãnh đạo Phòng thông qua kết quả: 01 ngày.</w:t>
      </w:r>
    </w:p>
    <w:p>
      <w:r>
        <w:t>3.4. Lãnh đạo Sở ký duyệt: 01 ngày.</w:t>
      </w:r>
    </w:p>
    <w:p>
      <w:r>
        <w:t>3.5. Văn thư vào sổ, chuyển kết quả đến Hội đồng giám định y khoa cấp tỉnh: 1/2 ngày.</w:t>
      </w:r>
    </w:p>
    <w:p>
      <w:r>
        <w:t>60 ngày</w:t>
      </w:r>
    </w:p>
    <w:p>
      <w:r>
        <w:t>60 ngày</w:t>
      </w:r>
    </w:p>
    <w:p>
      <w:r>
        <w:t>Bước 4:  Hội đồng Giám định y khoa tiếp nhận hồ sơ, giải quyết, chuyển trả kết quả cho Sở Lao động - Thương binh và Xã hội: 60 ngày</w:t>
      </w:r>
    </w:p>
    <w:p>
      <w:r>
        <w:t>12 ngày</w:t>
      </w:r>
    </w:p>
    <w:p>
      <w:r>
        <w:t>12 ngày</w:t>
      </w:r>
    </w:p>
    <w:p>
      <w:r>
        <w:t>Bước 5.  Sở Lao động - Thương binh và Xã hội tiếp nhận hồ sơ và kết quả từ Hội đồng giám định Y khoa tỉnh thẩm định hồ sơ, giải quyết cụ thể:</w:t>
      </w:r>
    </w:p>
    <w:p>
      <w:r>
        <w:t>5.1. Lãnh đạo Phòng Người có công phân công thụ lý: 01 ngày.</w:t>
      </w:r>
    </w:p>
    <w:p>
      <w:r>
        <w:t>5.2. Chuyên viên giải quyết: 8,5 ngày.</w:t>
      </w:r>
    </w:p>
    <w:p>
      <w:r>
        <w:t>5.3. Lãnh đạo Phòng thông qua kết quả: 01 ngày.</w:t>
      </w:r>
    </w:p>
    <w:p>
      <w:r>
        <w:t>5.4. Lãnh đạo Sở ký duyệt: 01 ngày.</w:t>
      </w:r>
    </w:p>
    <w:p>
      <w:r>
        <w:t>5.5. Văn thư vào sổ, chuyển kết quả đến Phòng Lao động - Thương binh và Xã hội và theo nơi nhận: ½ ngày.</w:t>
      </w:r>
    </w:p>
    <w:p>
      <w:r>
        <w:t>Trường hợp người hoạt động kháng chiến có con đẻ bị dị dạng, dị tật đã được hưởng chế độ ưu đãi mà bố (mẹ) chưa được hưởng.</w:t>
      </w:r>
    </w:p>
    <w:p>
      <w:r>
        <w:t>Trường hợp hồ sơ có giấy tờ đúng quy định, tình trạng dị dạng, dị tật của con đẻ đúng theo danh mục theo quy định tại Mục III Phụ lục V Nghị định số 131/2021/NĐ-CP thì Sở Lao động - Thương binh và Xã hội có trách nhiệm ban hành quyết định cấp giấy nhận chứng nhận người hoạt động kháng chiến bị nhiễm chất độc hóa học và trợ cấp, phụ cấp ưu đãi theo Mẫu số 64 Phụ lục I Nghị định số 131/2021/NĐ-CP, đồng thời thực hiện việc cấp giấy chứng nhận theo Mẫu số 102 Phụ lục I Nghị định số 131/2021/NĐ-CP .</w:t>
      </w:r>
    </w:p>
    <w:p>
      <w:r>
        <w:t>05 ngày làm việc</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01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hồ sơ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8,5 ngày.</w:t>
      </w:r>
    </w:p>
    <w:p>
      <w:r>
        <w:t>3.3. Lãnh đạo Phòng thông qua kết quả: 01 ngày.</w:t>
      </w:r>
    </w:p>
    <w:p>
      <w:r>
        <w:t>3.4. Lãnh đạo Sở ký duyệt: 01 ngày.</w:t>
      </w:r>
    </w:p>
    <w:p>
      <w:r>
        <w:t>3.5. Văn thư vào sổ, chuyển kết quả đến Phòng Lao động - Thương binh và Xã hội và theo nơi nhận: ½ ngày.</w:t>
      </w:r>
    </w:p>
    <w:p>
      <w:r>
        <w:t>Trường hợp người hoạt động kháng chiến có con đẻ bị dị dạng, dị tật đã được hưởng chế độ ưu đãi mà bố (mẹ) chưa được hưởng.</w:t>
      </w:r>
    </w:p>
    <w:p>
      <w:r>
        <w:t>Trường hợp còn vướng mắc về tình trạng dị dạng, dị tật, nếu con đẻ còn sống thì Sở Lao động - Thương binh và Xã hội cấp giấy giới thiệu theo Mẫu số 38 Phụ lục I Nghị định số 131/2021/NĐ-CP đến Hội đồng giám định y khoa cấp tỉnh. Trong thời gian 60 ngày kể từ ngày nhận được giấy giới thiệu, Hội đồng giám định y khoa cấp tỉnh ban hành biên bản giám định y khoa theo Mẫu số 78 Phụ lục I Nghị định số 131/2021/NĐ-CP, kết luận có bị dị dạng, dị tật theo quy định tại Mục III Phụ lục V Nghị định số 131/2021/NĐ-CP, không ghi tỷ lệ tổn thương cơ thể gửi đến Sở Lao động - Thương binh và Xã hội.</w:t>
      </w:r>
    </w:p>
    <w:p>
      <w:r>
        <w:t>05 ngày làm việc</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01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hồ sơ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8,5 ngày.</w:t>
      </w:r>
    </w:p>
    <w:p>
      <w:r>
        <w:t>3.3. Lãnh đạo Phòng thông qua kết quả: 01 ngày.</w:t>
      </w:r>
    </w:p>
    <w:p>
      <w:r>
        <w:t>3.4. Lãnh đạo Sở ký duyệt: 01 ngày.</w:t>
      </w:r>
    </w:p>
    <w:p>
      <w:r>
        <w:t>3.5. Văn thư vào sổ, chuyển kết quả đến Hội đồng giám định y khoa cấp tỉnh: 1/2 ngày.</w:t>
      </w:r>
    </w:p>
    <w:p>
      <w:r>
        <w:t>60 ngày</w:t>
      </w:r>
    </w:p>
    <w:p>
      <w:r>
        <w:t>60 ngày</w:t>
      </w:r>
    </w:p>
    <w:p>
      <w:r>
        <w:t>Bước 4:  Hội đồng Giám định y khoa tỉnh tiếp nhận, giải quyết và chuyển trả kết quả cho Sở Lao động - Thương binh và Xã hội: 60 ngày</w:t>
      </w:r>
    </w:p>
    <w:p>
      <w:r>
        <w:t>05 ngày làm việc</w:t>
      </w:r>
    </w:p>
    <w:p>
      <w:r>
        <w:t>05 ngày làm việc</w:t>
      </w:r>
    </w:p>
    <w:p>
      <w:r>
        <w:t>Bước 5.  Sở Lao động - Thương binh và Xã hội tiếp nhận hồ sơ và kết quả từ Hội đồng giám định Y khoa tỉnh thẩm định hồ sơ, giải quyết cụ thể:</w:t>
      </w:r>
    </w:p>
    <w:p>
      <w:r>
        <w:t>5.1. Lãnh đạo Phòng Người có công phân công thụ lý: 01 ngày.</w:t>
      </w:r>
    </w:p>
    <w:p>
      <w:r>
        <w:t>5.2. Chuyên viên giải quyết: 02 ngày.</w:t>
      </w:r>
    </w:p>
    <w:p>
      <w:r>
        <w:t>5.3. Lãnh đạo Phòng thông qua kết quả: ½ ngày.</w:t>
      </w:r>
    </w:p>
    <w:p>
      <w:r>
        <w:t>5.4. Lãnh đạo Sở ký duyệt: 01 ngày.</w:t>
      </w:r>
    </w:p>
    <w:p>
      <w:r>
        <w:t>5.5. Văn thư vào sổ, chuyển kết quả đến Phòng Lao động - Thương binh và Xã hội và theo nơi nhận: ½ ngày.</w:t>
      </w:r>
    </w:p>
    <w:p>
      <w:r>
        <w:t>Đối với Trường hợp có vợ hoặc có chồng nhưng không có con đẻ</w:t>
      </w:r>
    </w:p>
    <w:p>
      <w:r>
        <w:t>12 ngày</w:t>
      </w:r>
    </w:p>
    <w:p>
      <w:r>
        <w:t>12 ngày</w:t>
      </w:r>
    </w:p>
    <w:p>
      <w:r>
        <w:t>Bước 1. UBND cấp xã:</w:t>
      </w:r>
    </w:p>
    <w:p>
      <w:r>
        <w:t>1.1. Bộ phận Một cửa cấp xã tiếp nhận và chuyển cho Công chức Văn hoá - Xã hội: 0,5 ngày.</w:t>
      </w:r>
    </w:p>
    <w:p>
      <w:r>
        <w:t>1.2. Công chức Văn hoá - Xã hội giải quyết: 09 ngày.</w:t>
      </w:r>
    </w:p>
    <w:p>
      <w:r>
        <w:t>1.3. Lãnh đạo UBND cấp xã ký duyệt: 02 ngày.</w:t>
      </w:r>
    </w:p>
    <w:p>
      <w:r>
        <w:t>1.4. Văn thư vào sổ, chuyển kết quả đến Phòng Lao động - Thương binh và Xã hội: 0,5 ngày.</w:t>
      </w:r>
    </w:p>
    <w:p>
      <w:r>
        <w:t>Quyết định số 1280/QĐ-UBND ngày 19/4/2022</w:t>
      </w:r>
    </w:p>
    <w:p>
      <w:r>
        <w:t>07 ngày làm việc</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8,5 ngày.</w:t>
      </w:r>
    </w:p>
    <w:p>
      <w:r>
        <w:t>3.3. Lãnh đạo Phòng thông qua kết quả: 01 ngày.</w:t>
      </w:r>
    </w:p>
    <w:p>
      <w:r>
        <w:t>3.4. Lãnh đạo Sở ký duyệt: 01 ngày.</w:t>
      </w:r>
    </w:p>
    <w:p>
      <w:r>
        <w:t>3.5. Văn thư vào sổ, chuyển kết quả đến Phòng Lao động - Thương binh và Xã hội và theo nơi nhận: ½ ngày.</w:t>
      </w:r>
    </w:p>
    <w:p>
      <w:r>
        <w:t>10</w:t>
      </w:r>
    </w:p>
    <w:p>
      <w:r>
        <w:t>STT 9, Mục III Quyết định số 1891/QĐ-UBND ngày 13/6/2022 của Chủ tịch UBND tỉnh</w:t>
      </w:r>
    </w:p>
    <w:p>
      <w:r>
        <w:t>Công nhận và giải quyết chế độ con đẻ của người hoạt động kháng chiến bị nhiễm chất độc hóa học</w:t>
      </w:r>
    </w:p>
    <w:p>
      <w:r>
        <w:t>(1.010817.000.00.00.H08)</w:t>
      </w:r>
    </w:p>
    <w:p>
      <w:r>
        <w:t>05 ngày làm việc</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01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hồ sơ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8,5 ngày.</w:t>
      </w:r>
    </w:p>
    <w:p>
      <w:r>
        <w:t>3.3. Lãnh đạo Phòng thông qua kết quả: 01 ngày</w:t>
      </w:r>
    </w:p>
    <w:p>
      <w:r>
        <w:t>3.4. Lãnh đạo Sở ký duyệt: 01 ngày.</w:t>
      </w:r>
    </w:p>
    <w:p>
      <w:r>
        <w:t>3.5. Văn thư vào sổ, chuyển hồ sơ đến Hội đồng giám định y khoa tỉnh: 1/2 ngày.</w:t>
      </w:r>
    </w:p>
    <w:p>
      <w:r>
        <w:t>60 ngày</w:t>
      </w:r>
    </w:p>
    <w:p>
      <w:r>
        <w:t>60 ngày</w:t>
      </w:r>
    </w:p>
    <w:p>
      <w:r>
        <w:t>Bước 4:  Hội đồng Giám định y khoa tiếp nhận, giải quyết và chuyển trả kết quả cho Sở Lao động - Thương binh và Xã hội: 60 ngày</w:t>
      </w:r>
    </w:p>
    <w:p>
      <w:r>
        <w:t>12 ngày</w:t>
      </w:r>
    </w:p>
    <w:p>
      <w:r>
        <w:t>12 ngày</w:t>
      </w:r>
    </w:p>
    <w:p>
      <w:r>
        <w:t>Bước 5.  Sở Lao động - Thương binh và Xã hội tiếp nhận hồ sơ và kết quả từ Hội đồng giám định Y khoa tỉnh thẩm định hồ sơ, giải quyết cụ thể:</w:t>
      </w:r>
    </w:p>
    <w:p>
      <w:r>
        <w:t>5.1. Lãnh đạo Phòng Người có công phân công thụ lý: 01 ngày.</w:t>
      </w:r>
    </w:p>
    <w:p>
      <w:r>
        <w:t>5.2. Chuyên viên giải quyết: 8,5 ngày.</w:t>
      </w:r>
    </w:p>
    <w:p>
      <w:r>
        <w:t>5.3. Lãnh đạo Phòng thông qua kết quả: 01 ngày.</w:t>
      </w:r>
    </w:p>
    <w:p>
      <w:r>
        <w:t>5.4. Lãnh đạo Sở ký duyệt: 01 ngày.</w:t>
      </w:r>
    </w:p>
    <w:p>
      <w:r>
        <w:t>5.5.Văn thư vào sổ, chuyển kết quả đến Phòng Lao động - Thương binh và Xã hội và theo nơi nhận: ½ ngày.</w:t>
      </w:r>
    </w:p>
    <w:p>
      <w:r>
        <w:t>11</w:t>
      </w:r>
    </w:p>
    <w:p>
      <w:r>
        <w:t>STT 10, Mục III Quyết định số 1891/QĐ-UBND ngày 13/6/2022 của Chủ tịch UBND tỉnh</w:t>
      </w:r>
    </w:p>
    <w:p>
      <w:r>
        <w:t>Công nhận và giải quyết chế độ người hoạt động cách mạng, kháng chiến, bảo vệ tổ quốc, làm nghĩa vụ quốc tế bị địch bắt tù, đày</w:t>
      </w:r>
    </w:p>
    <w:p>
      <w:r>
        <w:t>(1.010818.000.00.00.H08)</w:t>
      </w:r>
    </w:p>
    <w:p>
      <w:r>
        <w:t>05 ngày làm việc</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1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08 ngày.</w:t>
      </w:r>
    </w:p>
    <w:p>
      <w:r>
        <w:t>3.3. Lãnh đạo Phòng thông qua kết quả: 01 ngày.</w:t>
      </w:r>
    </w:p>
    <w:p>
      <w:r>
        <w:t>3.4. Lãnh đạo Sở ký duyệt: 1,5 ngày.</w:t>
      </w:r>
    </w:p>
    <w:p>
      <w:r>
        <w:t>3.5. Văn thư vào sổ, chuyển kết quả đến Phòng Lao động - Thương binh và Xã hội và theo nơi nhận: ½ ngày.</w:t>
      </w:r>
    </w:p>
    <w:p>
      <w:r>
        <w:t>12</w:t>
      </w:r>
    </w:p>
    <w:p>
      <w:r>
        <w:t>STT 11, Mục III Quyết định số 1891/QĐ-UBND ngày 13/6/2022 của Chủ tịch UBND tỉnh</w:t>
      </w:r>
    </w:p>
    <w:p>
      <w:r>
        <w:t>Giải quyết chế độ người hoạt động kháng chiến giải phóng dân tộc, bảo vệ tổ quốc và làm nghĩa vụ quốc tế</w:t>
      </w:r>
    </w:p>
    <w:p>
      <w:r>
        <w:t>(1.010819.000.00.00.H08)</w:t>
      </w:r>
    </w:p>
    <w:p>
      <w:r>
        <w:t>05 ngày làm việc</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1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08 ngày.</w:t>
      </w:r>
    </w:p>
    <w:p>
      <w:r>
        <w:t>3.3. Lãnh đạo Phòng thông qua kết quả: 01 ngày.</w:t>
      </w:r>
    </w:p>
    <w:p>
      <w:r>
        <w:t>3.4. Lãnh đạo Sở ký duyệt: 1,5 ngày.</w:t>
      </w:r>
    </w:p>
    <w:p>
      <w:r>
        <w:t>3.5. Văn thư vào sổ, chuyển kết quả đến Phòng Lao động - Thương binh và Xã hội và theo nơi nhận: ½ ngày.</w:t>
      </w:r>
    </w:p>
    <w:p>
      <w:r>
        <w:t>13</w:t>
      </w:r>
    </w:p>
    <w:p>
      <w:r>
        <w:t>STT 12, Mục III Quyết định số 1891/QĐ-UBND ngày 13/6/2022 của Chủ tịch UBND tỉnh</w:t>
      </w:r>
    </w:p>
    <w:p>
      <w:r>
        <w:t>Giải quyết chế độ người có công giúp đỡ cách mạng</w:t>
      </w:r>
    </w:p>
    <w:p>
      <w:r>
        <w:t>(1.010820.000.00.00.H08)</w:t>
      </w:r>
    </w:p>
    <w:p>
      <w:r>
        <w:t>05 ngày làm việc</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1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08 ngày.</w:t>
      </w:r>
    </w:p>
    <w:p>
      <w:r>
        <w:t>3.3. Lãnh đạo Phòng thông qua kết quả: 01 ngày.</w:t>
      </w:r>
    </w:p>
    <w:p>
      <w:r>
        <w:t>3.4. Lãnh đạo Sở ký duyệt: 1,5 ngày.</w:t>
      </w:r>
    </w:p>
    <w:p>
      <w:r>
        <w:t>3.5. Văn thư vào sổ, chuyển kết quả đến Phòng Lao động - Thương binh và Xã hội và theo nơi nhận: ½ ngày.</w:t>
      </w:r>
    </w:p>
    <w:p>
      <w:r>
        <w:t>14</w:t>
      </w:r>
    </w:p>
    <w:p>
      <w:r>
        <w:t>STT 14, Mục III Quyết định số 1891/QĐ-UBND ngày 13/6/2022 của Chủ tịch UBND tỉnh</w:t>
      </w:r>
    </w:p>
    <w:p>
      <w:r>
        <w:t>Hưởng trợ cấp khi người có công đang hưởng trợ cấp ưu đãi từ trần</w:t>
      </w:r>
    </w:p>
    <w:p>
      <w:r>
        <w:t>(1.010824.000.00.00.H08)</w:t>
      </w:r>
    </w:p>
    <w:p>
      <w:r>
        <w:t>Đối với trợ cấp một lần và mai táng</w:t>
      </w:r>
    </w:p>
    <w:p>
      <w:r>
        <w:t>05 ngày làm việc</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01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08 ngày.</w:t>
      </w:r>
    </w:p>
    <w:p>
      <w:r>
        <w:t>3.3. Lãnh đạo Phòng thông qua kết quả: 01 ngày.</w:t>
      </w:r>
    </w:p>
    <w:p>
      <w:r>
        <w:t>3.4. Lãnh đạo Sở ký duyệt: 1,5 ngày</w:t>
      </w:r>
    </w:p>
    <w:p>
      <w:r>
        <w:t>3.5. Văn thư vào sổ, chuyển kết quả đến Phòng Lao động - Thương binh và Xã hội và theo nơi nhận: ½ ngày.</w:t>
      </w:r>
    </w:p>
    <w:p>
      <w:r>
        <w:t>- Đối với trợ cấp tuất hằng tháng, trợ cấp tuất nuôi dưỡng hằng tháng đủ điều kiện</w:t>
      </w:r>
    </w:p>
    <w:p>
      <w:r>
        <w:t>12 ngày</w:t>
      </w:r>
    </w:p>
    <w:p>
      <w:r>
        <w:t>12 ngày</w:t>
      </w:r>
    </w:p>
    <w:p>
      <w:r>
        <w:t>Bước 1.  UBND cấp xã:</w:t>
      </w:r>
    </w:p>
    <w:p>
      <w:r>
        <w:t>1.1. Bộ phận Một cửa cấp xã tiếp nhận và chuyển cho Công chức Văn hoá - Xã hội: ½ ngày</w:t>
      </w:r>
    </w:p>
    <w:p>
      <w:r>
        <w:t>1.2. Công chức Văn hoá - Xã hội giải quyết: 9 ngày.</w:t>
      </w:r>
    </w:p>
    <w:p>
      <w:r>
        <w:t>1.3. Lãnh đạo UBND cấp xã ký duyệt: 02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08 ngày.</w:t>
      </w:r>
    </w:p>
    <w:p>
      <w:r>
        <w:t>3.3. Lãnh đạo Phòng thông qua kết quả: 01 ngày.</w:t>
      </w:r>
    </w:p>
    <w:p>
      <w:r>
        <w:t>3.4. Lãnh đạo Sở ký duyệt: 1,5 ngày</w:t>
      </w:r>
    </w:p>
    <w:p>
      <w:r>
        <w:t>3.5. Văn thư vào sổ, chuyển kết quả đến Phòng Lao động - Thương binh và Xã hội và theo nơi nhận: ½ ngày.</w:t>
      </w:r>
    </w:p>
    <w:p>
      <w:r>
        <w:t>- Đối với trợ cấp tuất hằng tháng, trợ cấp tuất nuôi dưỡng hằng tháng trong trường hợp con từ đủ 18 tuổi trở lên bị khuyết tật nặng, khuyết tật đặc biệt nặng.</w:t>
      </w:r>
    </w:p>
    <w:p>
      <w:r>
        <w:t>12 ngày</w:t>
      </w:r>
    </w:p>
    <w:p>
      <w:r>
        <w:t>12 ngày</w:t>
      </w:r>
    </w:p>
    <w:p>
      <w:r>
        <w:t>Bước 1.  UBND cấp xã:</w:t>
      </w:r>
    </w:p>
    <w:p>
      <w:r>
        <w:t>1.1. Bộ phận Một cửa cấp xã tiếp nhận và chuyển cho Công chức Văn hoá - Xã hội: ½ ngày</w:t>
      </w:r>
    </w:p>
    <w:p>
      <w:r>
        <w:t>1.2. Công chức Văn hoá - Xã hội giải quyết: 9 ngày.</w:t>
      </w:r>
    </w:p>
    <w:p>
      <w:r>
        <w:t>1.3. Lãnh đạo UBND cấp xã ký duyệt: 02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08 ngày.</w:t>
      </w:r>
    </w:p>
    <w:p>
      <w:r>
        <w:t>3.3. Lãnh đạo Phòng thông qua kết quả: 01 ngày.</w:t>
      </w:r>
    </w:p>
    <w:p>
      <w:r>
        <w:t>3.4. Lãnh đạo Sở ký duyệt: 1,5 ngày</w:t>
      </w:r>
    </w:p>
    <w:p>
      <w:r>
        <w:t>3.5. Văn thư vào sổ, chuyển kết quả đến Hội đồng giám định y khoa cấp tỉnh: ½ ngày.</w:t>
      </w:r>
    </w:p>
    <w:p>
      <w:r>
        <w:t>60 ngày</w:t>
      </w:r>
    </w:p>
    <w:p>
      <w:r>
        <w:t>60 ngày</w:t>
      </w:r>
    </w:p>
    <w:p>
      <w:r>
        <w:t>Bước 4.  Hội đồng giám định y khoa cấp tỉnh tiếp nhận, giải quyết và chuyển trả kết quả cho Sở Lao động - Thương binh và Xã hội: 60 ngày</w:t>
      </w:r>
    </w:p>
    <w:p>
      <w:r>
        <w:t>12 ngày</w:t>
      </w:r>
    </w:p>
    <w:p>
      <w:r>
        <w:t>12 ngày</w:t>
      </w:r>
    </w:p>
    <w:p>
      <w:r>
        <w:t>Bước 5.  Sở Lao động - Thương binh và Xã hội thẩm định hồ sơ, giải quyết sau khi nhận kết quả từ Hội đồng Giám định y khoa tỉnh cụ thể:</w:t>
      </w:r>
    </w:p>
    <w:p>
      <w:r>
        <w:t>5.1. Lãnh đạo Phòng Người có công phân công thụ lý: 01 ngày.</w:t>
      </w:r>
    </w:p>
    <w:p>
      <w:r>
        <w:t>5.2. Chuyên viên giải quyết: 08 ngày.</w:t>
      </w:r>
    </w:p>
    <w:p>
      <w:r>
        <w:t>5.3. Lãnh đạo Phòng thông qua kết quả: 01 ngày.</w:t>
      </w:r>
    </w:p>
    <w:p>
      <w:r>
        <w:t>5.4. Lãnh đạo Sở ký duyệt: 1,5 ngày.</w:t>
      </w:r>
    </w:p>
    <w:p>
      <w:r>
        <w:t>5.5. Văn thư vào sổ, chuyển kết quả đến Phòng Lao động - Thương binh và Xã hội và theo nơi nhận: ½ ngày.</w:t>
      </w:r>
    </w:p>
    <w:p>
      <w:r>
        <w:t>15</w:t>
      </w:r>
    </w:p>
    <w:p>
      <w:r>
        <w:t>STT 15, Mục III Quyết định số 1891/QĐ-UBND ngày 13/6/2022 của Chủ tịch UBND tỉnh</w:t>
      </w:r>
    </w:p>
    <w:p>
      <w:r>
        <w:t>Bổ sung tình hình thân nhân trong hồ sơ liệt sĩ</w:t>
      </w:r>
    </w:p>
    <w:p>
      <w:r>
        <w:t>(1.010825.000.00.00.H08)</w:t>
      </w:r>
    </w:p>
    <w:p>
      <w:r>
        <w:t>05 ngày làm việc</w:t>
      </w:r>
    </w:p>
    <w:p>
      <w:r>
        <w:t>05 ngày làm việc</w:t>
      </w:r>
    </w:p>
    <w:p>
      <w:r>
        <w:t>Bước 1. UBND cấp xã:</w:t>
      </w:r>
    </w:p>
    <w:p>
      <w:r>
        <w:t>1.1. Bộ phận Một cửa cấp xã tiếp nhận và chuyển cho Công chức Văn hoá - Xã hội: ½ ngày.</w:t>
      </w:r>
    </w:p>
    <w:p>
      <w:r>
        <w:t>1.2. Công chức Văn hoá - Xã hội giải quyết: 3 ngày.</w:t>
      </w:r>
    </w:p>
    <w:p>
      <w:r>
        <w:t>1.3. Lãnh đạo UBND cấp xã ký duyệt: 1 ngày.</w:t>
      </w:r>
    </w:p>
    <w:p>
      <w:r>
        <w:t>1.4. Văn thư vào sổ, chuyển kết quả đến Phòng Lao động - Thương binh và Xã hội: ½ ngày.</w:t>
      </w:r>
    </w:p>
    <w:p>
      <w:r>
        <w:t>Quyết định số 1280/QĐ-UBND ngày 19/4/2022</w:t>
      </w:r>
    </w:p>
    <w:p>
      <w:r>
        <w:t>07 ngày làm việc</w:t>
      </w:r>
    </w:p>
    <w:p>
      <w:r>
        <w:t>07 ngày làm việc</w:t>
      </w:r>
    </w:p>
    <w:p>
      <w:r>
        <w:t>Bước 2.  UBND cấp huyện giải quyết:</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12 ngày</w:t>
      </w:r>
    </w:p>
    <w:p>
      <w:r>
        <w:t>12 ngày</w:t>
      </w:r>
    </w:p>
    <w:p>
      <w:r>
        <w:t>Bước 3.  Sở Lao động - Thương binh và Xã hội thẩm định hồ sơ, giải quyết cụ thể:</w:t>
      </w:r>
    </w:p>
    <w:p>
      <w:r>
        <w:t>3.1. Lãnh đạo Phòng Người có công phân công thụ lý: 01 ngày.</w:t>
      </w:r>
    </w:p>
    <w:p>
      <w:r>
        <w:t>3.2. Chuyên viên giải quyết: 09 ngày.</w:t>
      </w:r>
    </w:p>
    <w:p>
      <w:r>
        <w:t>3.3. Lãnh đạo Phòng thông qua kết quả: ½ ngày.</w:t>
      </w:r>
    </w:p>
    <w:p>
      <w:r>
        <w:t>3.4. Lãnh đạo Sở ký duyệt: 01 ngày.</w:t>
      </w:r>
    </w:p>
    <w:p>
      <w:r>
        <w:t>3.5. Văn thư vào sổ, chuyển kết quả đến Phòng Lao động - Thương binh và Xã hội và theo nơi nhận: ½ ngày.</w:t>
      </w:r>
    </w:p>
    <w:p>
      <w:r>
        <w:t>16</w:t>
      </w:r>
    </w:p>
    <w:p>
      <w:r>
        <w:t>STT 1, Phụ lục Quyết định số 3854/QĐ-UBND ngày 18/9/2020</w:t>
      </w:r>
    </w:p>
    <w:p>
      <w:r>
        <w:t>Giải quyết chế độ mai táng phí đối với cựu chiến binh</w:t>
      </w:r>
    </w:p>
    <w:p>
      <w:r>
        <w:t>(2.002307.000.00.00.H08)</w:t>
      </w:r>
    </w:p>
    <w:p>
      <w:r>
        <w:t>25 ngày</w:t>
      </w:r>
    </w:p>
    <w:p>
      <w:r>
        <w:t>05 ngày</w:t>
      </w:r>
    </w:p>
    <w:p>
      <w:r>
        <w:t>Bước 1.  UBND cấp xã:</w:t>
      </w:r>
    </w:p>
    <w:p>
      <w:r>
        <w:t>1.1. Công chức Văn hoá - Xã hội giải quyết: 2,5 ngày.</w:t>
      </w:r>
    </w:p>
    <w:p>
      <w:r>
        <w:t>1.2. Lãnh đạo UBND cấp xã ký duyệt: 02 ngày.</w:t>
      </w:r>
    </w:p>
    <w:p>
      <w:r>
        <w:t>1.3. Văn thư vào sổ, chuyển kết quả đến Phòng Lao động - Thương binh và Xã hội: ½ ngày.</w:t>
      </w:r>
    </w:p>
    <w:p>
      <w:r>
        <w:t>Quyết định số 3808/QĐ-UBND ngày 16/9/2020</w:t>
      </w:r>
    </w:p>
    <w:p>
      <w:r>
        <w:t>10 ngày</w:t>
      </w:r>
    </w:p>
    <w:p>
      <w:r>
        <w:t>Bước 2.  Phòng Lao động - Thương binh và Xã hội cấp huyện:</w:t>
      </w:r>
    </w:p>
    <w:p>
      <w:r>
        <w:t>2.1. Lãnh đạo Phòng Lao động - Thương binh và Xã hội phân công thụ lý: 01 ngày.</w:t>
      </w:r>
    </w:p>
    <w:p>
      <w:r>
        <w:t>2.2. Chuyên viên giải quyết: 6,5 ngày.</w:t>
      </w:r>
    </w:p>
    <w:p>
      <w:r>
        <w:t>2.3. Lãnh đạo Phòng Lao động - Thương binh và Xã hội thông qua kết quả: 02 ngày.</w:t>
      </w:r>
    </w:p>
    <w:p>
      <w:r>
        <w:t>2.3. Văn thư vào sổ, chuyển kết quả đến Sở Lao động - Thương binh và Xã hội: ½ ngày.</w:t>
      </w:r>
    </w:p>
    <w:p>
      <w:r>
        <w:t>10 ngày</w:t>
      </w:r>
    </w:p>
    <w:p>
      <w:r>
        <w:t>Bước 3.  Sở Lao động - Thương binh và Xã hội thẩm định hồ sơ, giải quyết cụ thể:</w:t>
      </w:r>
    </w:p>
    <w:p>
      <w:r>
        <w:t>3.1. Lãnh đạo Phòng Người có công phân công thụ lý: 01 ngày.</w:t>
      </w:r>
    </w:p>
    <w:p>
      <w:r>
        <w:t>3.2. Chuyên viên giải quyết: 6,5 ngày.</w:t>
      </w:r>
    </w:p>
    <w:p>
      <w:r>
        <w:t>3.3. Lãnh đạo Phòng thông qua kết quả: 01 ngày.</w:t>
      </w:r>
    </w:p>
    <w:p>
      <w:r>
        <w:t>3.4. Lãnh đạo Sở ký duyệt: 01 ngày.</w:t>
      </w:r>
    </w:p>
    <w:p>
      <w:r>
        <w:t>3.5. Văn thư vào sổ, chuyển kết quả đến Phòng Lao động - Thương binh và Xã hội và theo nơi nhận: ½ ngày.</w:t>
      </w:r>
    </w:p>
    <w:p>
      <w:r>
        <w:t>17</w:t>
      </w:r>
    </w:p>
    <w:p>
      <w:r>
        <w:t>STT 2, Phụ lục Quyết định số 3854/QĐ-UBND ngày 18/9/2020</w:t>
      </w:r>
    </w:p>
    <w:p>
      <w:r>
        <w:t>Giải quyết chế độ mai táng phí đối với thanh niên xung phong thời kǶ chống Pháp</w:t>
      </w:r>
    </w:p>
    <w:p>
      <w:r>
        <w:t>(2.002308.000.00.00.H08)</w:t>
      </w:r>
    </w:p>
    <w:p>
      <w:r>
        <w:t>Không quy định</w:t>
      </w:r>
    </w:p>
    <w:p>
      <w:r>
        <w:t>05 ngày</w:t>
      </w:r>
    </w:p>
    <w:p>
      <w:r>
        <w:t>Bước 1.  UBND cấp xã:</w:t>
      </w:r>
    </w:p>
    <w:p>
      <w:r>
        <w:t>1.1. Công chức Văn hoá - Xã hội giải quyết: 2,5 ngày.</w:t>
      </w:r>
    </w:p>
    <w:p>
      <w:r>
        <w:t>1.2. Lãnh đạo UBND cấp xã ký duyệt: 02 ngày.</w:t>
      </w:r>
    </w:p>
    <w:p>
      <w:r>
        <w:t>1.3. Văn thư vào sổ, chuyển kết quả đến Phòng Lao động - Thương binh và Xã hội: ½ ngày.</w:t>
      </w:r>
    </w:p>
    <w:p>
      <w:r>
        <w:t>Quyết định số 3808/QĐ-UBND ngày 16/9/2020</w:t>
      </w:r>
    </w:p>
    <w:p>
      <w:r>
        <w:t>10 ngày</w:t>
      </w:r>
    </w:p>
    <w:p>
      <w:r>
        <w:t>Bước 2.  Phòng Lao động - Thương binh và Xã hội cấp huyện:</w:t>
      </w:r>
    </w:p>
    <w:p>
      <w:r>
        <w:t>2.1. Lãnh đạo Phòng Lao động - Thương binh và Xã hội phân công thụ lý: 01 ngày.</w:t>
      </w:r>
    </w:p>
    <w:p>
      <w:r>
        <w:t>2.2. Chuyên viên giải quyết: 6,5 ngày.</w:t>
      </w:r>
    </w:p>
    <w:p>
      <w:r>
        <w:t>2.3. Lãnh đạo Phòng Lao động - Thương binh và Xã hội thông qua kết quả: 02 ngày.</w:t>
      </w:r>
    </w:p>
    <w:p>
      <w:r>
        <w:t>2.5. Văn thư vào sổ, chuyển kết quả đến Sở Lao động - Thương binh và Xã hội: ½ ngày.</w:t>
      </w:r>
    </w:p>
    <w:p>
      <w:r>
        <w:t>10 ngày</w:t>
      </w:r>
    </w:p>
    <w:p>
      <w:r>
        <w:t>Bước 3.  Sở Lao động - Thương binh và Xã hội thẩm định hồ sơ, giải quyết cụ thể:</w:t>
      </w:r>
    </w:p>
    <w:p>
      <w:r>
        <w:t>3.1. Lãnh đạo Phòng Người có công phân công thụ lý: 01 ngày.</w:t>
      </w:r>
    </w:p>
    <w:p>
      <w:r>
        <w:t>3.2. Chuyên viên giải quyết: 6,5 ngày.</w:t>
      </w:r>
    </w:p>
    <w:p>
      <w:r>
        <w:t>3.3. Lãnh đạo Phòng thông qua kết quả: 01 ngày.</w:t>
      </w:r>
    </w:p>
    <w:p>
      <w:r>
        <w:t>3.3. Lãnh đạo Sở ký duyệt: 01 ngày.</w:t>
      </w:r>
    </w:p>
    <w:p>
      <w:r>
        <w:t>3.5. Văn thư vào sổ, chuyển kết quả đến Phòng Lao động - Thương binh và Xã hội và theo nơi nhận: ½ ngày.</w:t>
      </w:r>
    </w:p>
    <w:p>
      <w:r>
        <w:t>18</w:t>
      </w:r>
    </w:p>
    <w:p>
      <w:r>
        <w:t>STT 3, Phụ lục Quyết định số 3854/QĐ-UBND ngày 18/9/2020</w:t>
      </w:r>
    </w:p>
    <w:p>
      <w:r>
        <w:t>Giải quyết chế độ trợ cấp một lần đối với người được cử làm chuyên gia sang giúp Lào, Căm-pu-chi-a</w:t>
      </w:r>
    </w:p>
    <w:p>
      <w:r>
        <w:t>(1.004964.000.00.00.H08)</w:t>
      </w:r>
    </w:p>
    <w:p>
      <w:r>
        <w:t>25 ngày làm việc</w:t>
      </w:r>
    </w:p>
    <w:p>
      <w:r>
        <w:t>05 ngày làm việc</w:t>
      </w:r>
    </w:p>
    <w:p>
      <w:r>
        <w:t>Bước 1.  UBND cấp xã:</w:t>
      </w:r>
    </w:p>
    <w:p>
      <w:r>
        <w:t>1.1. Công chức Văn hoá - Xã hội giải quyết: 2,5 ngày.</w:t>
      </w:r>
    </w:p>
    <w:p>
      <w:r>
        <w:t>1.2. Lãnh đạo UBND cấp xã ký duyệt: 02 ngày.</w:t>
      </w:r>
    </w:p>
    <w:p>
      <w:r>
        <w:t>1.3. Văn thư vào sổ, chuyển kết quả đến Phòng Lao động - Thương binh và Xã hội: ½ ngày.</w:t>
      </w:r>
    </w:p>
    <w:p>
      <w:r>
        <w:t>Quyết định số 3808/QĐ-UBND ngày 16/9/2020</w:t>
      </w:r>
    </w:p>
    <w:p>
      <w:r>
        <w:t>10 ngày làm việc</w:t>
      </w:r>
    </w:p>
    <w:p>
      <w:r>
        <w:t>Bước 2.  Phòng Lao động - Thương binh và Xã hội cấp huyện:</w:t>
      </w:r>
    </w:p>
    <w:p>
      <w:r>
        <w:t>2.1. Lãnh đạo Phòng Lao động - Thương binh và Xã hội phân công thụ lý: 01 ngày.</w:t>
      </w:r>
    </w:p>
    <w:p>
      <w:r>
        <w:t>2.2. Chuyên viên giải quyết: 6,5 ngày.</w:t>
      </w:r>
    </w:p>
    <w:p>
      <w:r>
        <w:t>2.3. Lãnh đạo Phòng Lao động - Thương binh và Xã hội thông qua kết quả: 02 ngày.</w:t>
      </w:r>
    </w:p>
    <w:p>
      <w:r>
        <w:t>2.5. Văn thư vào sổ, chuyển kết quả đến Sở Lao động - Thương binh và Xã hội: ½ ngày.</w:t>
      </w:r>
    </w:p>
    <w:p>
      <w:r>
        <w:t>5,5 ngày làm việc</w:t>
      </w:r>
    </w:p>
    <w:p>
      <w:r>
        <w:t>Bước 3.  Sở Lao động - Thương binh và Xã hội thẩm định hồ sơ, giải quyết cụ thể:</w:t>
      </w:r>
    </w:p>
    <w:p>
      <w:r>
        <w:t>3.1. Lãnh đạo Phòng Người có công phân công thụ lý: ½ ngày.</w:t>
      </w:r>
    </w:p>
    <w:p>
      <w:r>
        <w:t>3.2. Chuyên viên giải quyết: 2,5 ngày.</w:t>
      </w:r>
    </w:p>
    <w:p>
      <w:r>
        <w:t>3.3. Lãnh đạo Phòng thông qua kết quả: 01 ngày.</w:t>
      </w:r>
    </w:p>
    <w:p>
      <w:r>
        <w:t>3.3. Lãnh đạo Sở ký duyệt: 01 ngày.</w:t>
      </w:r>
    </w:p>
    <w:p>
      <w:r>
        <w:t>3.5. Văn thư vào sổ, chuyển kết quả đến Văn phòng UBND tỉnh: ½ ngày</w:t>
      </w:r>
    </w:p>
    <w:p>
      <w:r>
        <w:t>4,5 ngày</w:t>
      </w:r>
    </w:p>
    <w:p>
      <w:r>
        <w:t>Bước 4.  Văn phòng UBND tỉnh giải quyết,</w:t>
      </w:r>
    </w:p>
    <w:p>
      <w:r>
        <w:t>4.1. Trình Chủ tịch UBND tỉnh ký duyệt văn bản</w:t>
      </w:r>
    </w:p>
    <w:p>
      <w:r>
        <w:t>4.2 Văn phòng UBND tỉnh vào sổ, trả kết quả đến Sở Lao động - Thương binh và Xã hội, chuyển kết quả theo nơi nhận.</w:t>
      </w:r>
    </w:p>
    <w:p>
      <w:r>
        <w:t>19</w:t>
      </w:r>
    </w:p>
    <w:p>
      <w:r>
        <w:t>STT 25, Phụ lục 3, Quyết định số 165/QĐ-UBND ngày 14/01/2020</w:t>
      </w:r>
    </w:p>
    <w:p>
      <w:r>
        <w:t>Giải quyết trợ cấp một lần đối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phố trực thuộc Trung ương</w:t>
      </w:r>
    </w:p>
    <w:p>
      <w:r>
        <w:t>(1.001257.000.00.00.H08)</w:t>
      </w:r>
    </w:p>
    <w:p>
      <w:r>
        <w:t>22 ngày làm việc</w:t>
      </w:r>
    </w:p>
    <w:p>
      <w:r>
        <w:t>05 ngày làm việc</w:t>
      </w:r>
    </w:p>
    <w:p>
      <w:r>
        <w:t>Bước 1.  UBND cấp xã:</w:t>
      </w:r>
    </w:p>
    <w:p>
      <w:r>
        <w:t>1.1. Công chức Văn hoá - Xã hội giải quyết: 2,5 ngày.</w:t>
      </w:r>
    </w:p>
    <w:p>
      <w:r>
        <w:t>1.2. Lãnh đạo UBND cấp xã ký duyệt: 02 ngày.</w:t>
      </w:r>
    </w:p>
    <w:p>
      <w:r>
        <w:t>1.3. Văn thư vào sổ, chuyển kết quả đến Phòng Lao động - Thương binh và Xã hội: ½ ngày.</w:t>
      </w:r>
    </w:p>
    <w:p>
      <w:r>
        <w:t>Quyết định số 3222/QĐ-UBND ngày 12/9/2016</w:t>
      </w:r>
    </w:p>
    <w:p>
      <w:r>
        <w:t>07 ngày làm việc</w:t>
      </w:r>
    </w:p>
    <w:p>
      <w:r>
        <w:t>Bước 2.  Phòng Lao động - Thương binh và Xã hội cấp huyện:</w:t>
      </w:r>
    </w:p>
    <w:p>
      <w:r>
        <w:t>2.1. Lãnh đạo Phòng Lao động - Thương binh và Xã hội phân công thụ lý: 01 ngày.</w:t>
      </w:r>
    </w:p>
    <w:p>
      <w:r>
        <w:t>2.2. Chuyên viên giải quyết: 4,5 ngày.</w:t>
      </w:r>
    </w:p>
    <w:p>
      <w:r>
        <w:t>2.3. Lãnh đạo Phòng Lao động - Thương binh và Xã hội thông qua kết quả: 01 ngày.</w:t>
      </w:r>
    </w:p>
    <w:p>
      <w:r>
        <w:t>2.4. Văn thư vào sổ, chuyển kết quả đến Sở Lao động - Thương binh và Xã hội: ½ ngày.</w:t>
      </w:r>
    </w:p>
    <w:p>
      <w:r>
        <w:t>10 ngày làm việc</w:t>
      </w:r>
    </w:p>
    <w:p>
      <w:r>
        <w:t>Bước 3  .  Sở Lao động - Thương binh và Xã hội thẩm định hồ sơ, giải quyết cụ thể:</w:t>
      </w:r>
    </w:p>
    <w:p>
      <w:r>
        <w:t>3.1. Lãnh đạo Phòng Người có công phân công thụ lý: 01 ngày</w:t>
      </w:r>
    </w:p>
    <w:p>
      <w:r>
        <w:t>3.2. Chuyên viên giải quyết: 6,5 ngày.</w:t>
      </w:r>
    </w:p>
    <w:p>
      <w:r>
        <w:t>3.3. Lãnh đạo Phòng thông qua kết quả: 01 ngày.</w:t>
      </w:r>
    </w:p>
    <w:p>
      <w:r>
        <w:t>3.4. Lãnh đạo Sở ký duyệt: 01 ngày.</w:t>
      </w:r>
    </w:p>
    <w:p>
      <w:r>
        <w:t>3.5. Văn thư vào sổ, chuyển kết quả đến Phòng Lao động - Thương binh và Xã hội và theo nơi nhận: ½ ngày.</w:t>
      </w:r>
    </w:p>
    <w:p>
      <w:r>
        <w:t>Tổng cộng: 19 TTHC</w:t>
      </w:r>
    </w:p>
    <w:p>
      <w:r>
        <w:t>II. LĨNH VỰC BẢO TRỢ XÃ HỘI (07 TTHC)</w:t>
      </w:r>
    </w:p>
    <w:p>
      <w:r>
        <w:t>STT</w:t>
      </w:r>
    </w:p>
    <w:p>
      <w:r>
        <w:t>STT QTNB giải quyết TTHC tại Phụ lục kèm theo Quyết định của Chủ tịch UBND tỉnh</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tại Quyết định của Chủ tịch   UBND tỉnh</w:t>
      </w:r>
    </w:p>
    <w:p>
      <w:r>
        <w:t>1</w:t>
      </w:r>
    </w:p>
    <w:p>
      <w:r>
        <w:t>STT 01, Phụ lục 1, Quyết định số 4774/QĐ-UBND ngày 30/11/2021</w:t>
      </w:r>
    </w:p>
    <w:p>
      <w:r>
        <w:t>Tiếp nhận đối tượng bảo trợ xã hội có hoàn cảnh đặc biệt khó khăn vào cơ sở trợ giúp xã hội cấp tỉnh, cấp huyện</w:t>
      </w:r>
    </w:p>
    <w:p>
      <w:r>
        <w:t>(2.000286.000.00.00.H08)</w:t>
      </w:r>
    </w:p>
    <w:p>
      <w:r>
        <w:t>Đối với tiếp nhận đối tượng vào cơ sở cấp huyện</w:t>
      </w:r>
    </w:p>
    <w:p>
      <w:r>
        <w:t>27 ngày làm việc</w:t>
      </w:r>
    </w:p>
    <w:p>
      <w:r>
        <w:t>17 ngày làm việc</w:t>
      </w:r>
    </w:p>
    <w:p>
      <w:r>
        <w:t>Bước 1.  UBND cấp xã:</w:t>
      </w:r>
    </w:p>
    <w:p>
      <w:r>
        <w:t>1.1. Công chức Văn hoá - Xã hội giải quyết: 8,5 ngày.</w:t>
      </w:r>
    </w:p>
    <w:p>
      <w:r>
        <w:t>1.2. Lãnh đạo UBND cấp xã ký duyệt: 01 ngày.</w:t>
      </w:r>
    </w:p>
    <w:p>
      <w:r>
        <w:t>1.3. Niêm yết công khai kết quả xét duyệt: 07 ngày.</w:t>
      </w:r>
    </w:p>
    <w:p>
      <w:r>
        <w:t>1.4. Văn thư vào sổ, chuyển kết quả đến Phòng Lao động - Thương binh và Xã hội: 1/2 ngày.</w:t>
      </w:r>
    </w:p>
    <w:p>
      <w:r>
        <w:t>Quyết định số 2450/QĐ-UBND ngày 21/6/2021</w:t>
      </w:r>
    </w:p>
    <w:p>
      <w:r>
        <w:t>10 ngày làm việc</w:t>
      </w:r>
    </w:p>
    <w:p>
      <w:r>
        <w:t>Bước 2.  UBND cấp huyện:</w:t>
      </w:r>
    </w:p>
    <w:p>
      <w:r>
        <w:t>2.1. Lãnh đạo Phòng Lao động - Thương binh và Xã hội phân công thụ lý: 01 ngày.</w:t>
      </w:r>
    </w:p>
    <w:p>
      <w:r>
        <w:t>2.2. Chuyên viên giải quyết: 05 ngày.</w:t>
      </w:r>
    </w:p>
    <w:p>
      <w:r>
        <w:t>2.3. Lãnh đạo Phòng Lao động - Thương binh và Xã hội thông qua kết quả: 01 ngày</w:t>
      </w:r>
    </w:p>
    <w:p>
      <w:r>
        <w:t>2.4. Lãnh đạo UBND cấp huyện ký duyệt: 2,5 ngày.</w:t>
      </w:r>
    </w:p>
    <w:p>
      <w:r>
        <w:t>2.5. Văn thư vào sổ, chuyển kết quả đến cơ sở trợ giúp xã hội cấp huyện và theo nơi nhận: ½ ngày</w:t>
      </w:r>
    </w:p>
    <w:p>
      <w:r>
        <w:t>Đối với tiếp nhận đối tượng vào Cơ sở trợ giúp xã hội cấp tỉnh</w:t>
      </w:r>
    </w:p>
    <w:p>
      <w:r>
        <w:t>34 ngày làm việc</w:t>
      </w:r>
    </w:p>
    <w:p>
      <w:r>
        <w:t>17 ngày làm việc</w:t>
      </w:r>
    </w:p>
    <w:p>
      <w:r>
        <w:t>Bước 1.  UBND cấp xã:</w:t>
      </w:r>
    </w:p>
    <w:p>
      <w:r>
        <w:t>1.1. Công chức Văn hoá - Xã hội giải quyết: 8,5 ngày.</w:t>
      </w:r>
    </w:p>
    <w:p>
      <w:r>
        <w:t>1.2. Lãnh đạo UBND cấp xã ký duyệt: 01 ngày.</w:t>
      </w:r>
    </w:p>
    <w:p>
      <w:r>
        <w:t>1.3. Niêm yết công khai kết quả xét duyệt: 07 ngày.</w:t>
      </w:r>
    </w:p>
    <w:p>
      <w:r>
        <w:t>1.4. Văn thư vào sổ, chuyển kết quả đến Phòng Lao động - Thương binh và Xã hội: 1/2 ngày.</w:t>
      </w:r>
    </w:p>
    <w:p>
      <w:r>
        <w:t>Quyết định số 2450/QĐ-UBND ngày 21/6/2021</w:t>
      </w:r>
    </w:p>
    <w:p>
      <w:r>
        <w:t>10 ngày làm việc</w:t>
      </w:r>
    </w:p>
    <w:p>
      <w:r>
        <w:t>Bước 2.  UBND cấp huyện:</w:t>
      </w:r>
    </w:p>
    <w:p>
      <w:r>
        <w:t>2.1. Lãnh đạo Phòng Lao động - Thương binh và Xã hội phân công thụ lý: 01 ngày.</w:t>
      </w:r>
    </w:p>
    <w:p>
      <w:r>
        <w:t>2.2. Chuyên viên giải quyết: 05 ngày.</w:t>
      </w:r>
    </w:p>
    <w:p>
      <w:r>
        <w:t>2.3. Lãnh đạo Phòng Lao động - Thương binh và Xã hội thông qua kết quả: 01 ngày</w:t>
      </w:r>
    </w:p>
    <w:p>
      <w:r>
        <w:t>2.4. Lãnh đạo UBND cấp huyện ký duyệt: 2,5 ngày.</w:t>
      </w:r>
    </w:p>
    <w:p>
      <w:r>
        <w:t>2.5. Văn thư vào sổ, chuyển kết quả đến Sở Lao động - Thương binh và Xã hội: ½ ngày</w:t>
      </w:r>
    </w:p>
    <w:p>
      <w:r>
        <w:t>5,5 ngày làm việc</w:t>
      </w:r>
    </w:p>
    <w:p>
      <w:r>
        <w:t>Bước 3.  Sở Lao động - Thương binh và Xã hội thẩm định hồ sơ, giải quyết cụ thể:</w:t>
      </w:r>
    </w:p>
    <w:p>
      <w:r>
        <w:t>3.1. Lãnh đạo Phòng Bảo trợ xã hội phân công thụ lý: 01 ngày.</w:t>
      </w:r>
    </w:p>
    <w:p>
      <w:r>
        <w:t>3.2. Chuyên viên giải quyết: 03 ngày.</w:t>
      </w:r>
    </w:p>
    <w:p>
      <w:r>
        <w:t>3.3. Lãnh đạo Phòng thông qua kết quả: 1/2 ngày.</w:t>
      </w:r>
    </w:p>
    <w:p>
      <w:r>
        <w:t>3.4. Lãnh đạo Sở ký duyệt: 1/2 ngày.</w:t>
      </w:r>
    </w:p>
    <w:p>
      <w:r>
        <w:t>3.5. Văn thư vào sổ, chuyển văn bản thẩm định đến Cơ sở trợ giúp xã hội cấp tỉnh: ½ ngày.</w:t>
      </w:r>
    </w:p>
    <w:p>
      <w:r>
        <w:t>1,5 ngày làm việc</w:t>
      </w:r>
    </w:p>
    <w:p>
      <w:r>
        <w:t>Bước 4.  Cơ sở trợ giúp xã hội cấp tỉnh ra Quyết định tiếp nhận đối tượng vào Cơ sở trợ giúp xã hội, chuyển Quyết định tiếp nhận đến Phòng Lao động- Thương binh và Xã hội và theo nơi nhận: 1,5 ngày</w:t>
      </w:r>
    </w:p>
    <w:p>
      <w:r>
        <w:t>2</w:t>
      </w:r>
    </w:p>
    <w:p>
      <w:r>
        <w:t>STT 2, Phụ lục Quyết định số 2879/QĐ-UBND ngày 08/7/2021</w:t>
      </w:r>
    </w:p>
    <w:p>
      <w:r>
        <w:t>Thực hiện, điều chỉnh, thôi hưởng trợ cấp xã hội hàng tháng, hỗ trợ kinh phí chăm sóc, nuôi dưỡng hàng tháng</w:t>
      </w:r>
    </w:p>
    <w:p>
      <w:r>
        <w:t>(1.001776.000.00.00.H08)</w:t>
      </w:r>
    </w:p>
    <w:p>
      <w:r>
        <w:t>12 ngày làm việc (trường hợp không có khiếu nại);</w:t>
      </w:r>
    </w:p>
    <w:p>
      <w:r>
        <w:t>22 ngày làm việc (trường hợp có khiếu nại)</w:t>
      </w:r>
    </w:p>
    <w:p>
      <w:r>
        <w:t>Bước 1.  UBND cấp xã:</w:t>
      </w:r>
    </w:p>
    <w:p>
      <w:r>
        <w:t>1.1. Công chức Văn hoá - Xã hội giải quyết: 07 ngày.</w:t>
      </w:r>
    </w:p>
    <w:p>
      <w:r>
        <w:t>1.2. Lãnh đạo UBND cấp xã ký duyệt: 2,5 ngày.</w:t>
      </w:r>
    </w:p>
    <w:p>
      <w:r>
        <w:t>1.3. Niêm yết công khai kết quả xét duyệt: 02 ngày.</w:t>
      </w:r>
    </w:p>
    <w:p>
      <w:r>
        <w:t>* Trường hợp không có khiếu nại:</w:t>
      </w:r>
    </w:p>
    <w:p>
      <w:r>
        <w:t>1.4. Văn thư vào sổ, chuyển kết quả đến Phòng Lao động - Thương binh và Xã hội (chuyển qua bước 2): ½ ngày</w:t>
      </w:r>
    </w:p>
    <w:p>
      <w:r>
        <w:t>* Trường hợp có khiếu nại:</w:t>
      </w:r>
    </w:p>
    <w:p>
      <w:r>
        <w:t>1.4. Công chức Văn hoá - Xã hội giải quyết: 06 ngày.</w:t>
      </w:r>
    </w:p>
    <w:p>
      <w:r>
        <w:t>1.5. Lãnh đạo UBND cấp xã ký duyệt: 02 ngày.</w:t>
      </w:r>
    </w:p>
    <w:p>
      <w:r>
        <w:t>1.6. Niêm yết công khai kết quả xét duyệt: 02 ngày.</w:t>
      </w:r>
    </w:p>
    <w:p>
      <w:r>
        <w:t>1.7. Văn thư vào sổ, chuyển kết quả đến Phòng Lao động - Thương binh và Xã hội: ½ ngày</w:t>
      </w:r>
    </w:p>
    <w:p>
      <w:r>
        <w:t>Quyết định số 944/QĐ-UBND ngày 29/3/2023</w:t>
      </w:r>
    </w:p>
    <w:p>
      <w:r>
        <w:t>10 ngày làm việc</w:t>
      </w:r>
    </w:p>
    <w:p>
      <w:r>
        <w:t>Bước 2.  UBND cấp huyện:</w:t>
      </w:r>
    </w:p>
    <w:p>
      <w:r>
        <w:t>2.1. Lãnh đạo Phòng Lao động - Thương binh và Xã hội phân công thụ lý: 01 ngày.</w:t>
      </w:r>
    </w:p>
    <w:p>
      <w:r>
        <w:t>2.2. Chuyên viên giải quyết: 05 ngày.</w:t>
      </w:r>
    </w:p>
    <w:p>
      <w:r>
        <w:t>2.3. Lãnh đạo Phòng Lao động - Thương binh và Xã hội thông qua kết quả: 01 ngày</w:t>
      </w:r>
    </w:p>
    <w:p>
      <w:r>
        <w:t>2.4. Lãnh đạo UBND cấp huyện ký duyệt: 2,5 ngày.</w:t>
      </w:r>
    </w:p>
    <w:p>
      <w:r>
        <w:t>2.5. Văn thư vào sổ, chuyển kết quả đến Bộ phận Một cửa cấp xã: ½ ngày.</w:t>
      </w:r>
    </w:p>
    <w:p>
      <w:r>
        <w:t>3</w:t>
      </w:r>
    </w:p>
    <w:p>
      <w:r>
        <w:t>STT 3, Phụ lục Quyết định số 2879/QĐ-UBND ngày 08/7/2021</w:t>
      </w:r>
    </w:p>
    <w:p>
      <w:r>
        <w:t>Chi trả trợ cấp xã hội hàng tháng, hỗ trợ kinh phí chăm sóc, nuôi dưỡng hàng tháng khi đối tượng thay đổi nơi cư trú trong cùng địa bàn quận, huyện, thị xã, thành phố thuộc tỉnh</w:t>
      </w:r>
    </w:p>
    <w:p>
      <w:r>
        <w:t>(1.001758.000.00.00.H08)</w:t>
      </w:r>
    </w:p>
    <w:p>
      <w:r>
        <w:t>06 ngày làm việc</w:t>
      </w:r>
    </w:p>
    <w:p>
      <w:r>
        <w:t>03 ngày làm việc</w:t>
      </w:r>
    </w:p>
    <w:p>
      <w:r>
        <w:t>Bước 1.  UBND cấp xã:</w:t>
      </w:r>
    </w:p>
    <w:p>
      <w:r>
        <w:t>1.1. Công chức Văn hoá - Xã hội giải quyết: 02 ngày.</w:t>
      </w:r>
    </w:p>
    <w:p>
      <w:r>
        <w:t>1.2. Lãnh đạo UBND cấp xã ký duyệt: ½ ngày.</w:t>
      </w:r>
    </w:p>
    <w:p>
      <w:r>
        <w:t>1.3. Văn thư vào sổ, chuyển kết quả đến Phòng Lao động - Thương binh và Xã hội: ½ ngày.</w:t>
      </w:r>
    </w:p>
    <w:p>
      <w:r>
        <w:t>Quyết định số 2450/QĐ-UBND ngày 21/6/2021</w:t>
      </w:r>
    </w:p>
    <w:p>
      <w:r>
        <w:t>03 ngày làm việc</w:t>
      </w:r>
    </w:p>
    <w:p>
      <w:r>
        <w:t>Bước 2.  UBND cấp huyện</w:t>
      </w:r>
    </w:p>
    <w:p>
      <w:r>
        <w:t>2.1. Lãnh đạo Phòng Lao động - Thương binh và Xã hội phân công thụ lý: 01 ngày.</w:t>
      </w:r>
    </w:p>
    <w:p>
      <w:r>
        <w:t>2.2. Chuyên viên giải quyết: 01 ngày.</w:t>
      </w:r>
    </w:p>
    <w:p>
      <w:r>
        <w:t>2.3. Lãnh đạo Phòng Lao động - Thương binh và Xã hội thông qua kết quả: ½ ngày.</w:t>
      </w:r>
    </w:p>
    <w:p>
      <w:r>
        <w:t>2.4. Văn thư vào sổ, chuyển kết quả đến Bộ phận Một cửa cấp xã: ½ ngày .</w:t>
      </w:r>
    </w:p>
    <w:p>
      <w:r>
        <w:t>4</w:t>
      </w:r>
    </w:p>
    <w:p>
      <w:r>
        <w:t>STT 4, Phụ lục Quyết định số 2879/QĐ-UBND ngày 08/7/2021</w:t>
      </w:r>
    </w:p>
    <w:p>
      <w:r>
        <w:t>Quyết định trợ cấp xã hội hàng tháng, hỗ trợ kinh phí chăm sóc, nuôi dưỡng hàng tháng khi đối tượng thay đổi nơi cư trú giữa các quận, huyện, thị xã, thành phố thuộc tỉnh, trong và ngoài tỉnh, thành phố trực thuộc trung ương</w:t>
      </w:r>
    </w:p>
    <w:p>
      <w:r>
        <w:t>(1.001753.000.00.00.H08)</w:t>
      </w:r>
    </w:p>
    <w:p>
      <w:r>
        <w:t>08 ngày làm việc</w:t>
      </w:r>
    </w:p>
    <w:p>
      <w:r>
        <w:t>03 ngày làm việc</w:t>
      </w:r>
    </w:p>
    <w:p>
      <w:r>
        <w:t>Bước 1.  UBND cấp xã:</w:t>
      </w:r>
    </w:p>
    <w:p>
      <w:r>
        <w:t>1.1. Công chức Văn hoá - Xã hội giải quyết: 02 ngày.</w:t>
      </w:r>
    </w:p>
    <w:p>
      <w:r>
        <w:t>1.2. Lãnh đạo UBND cấp xã ký duyệt: ½ ngày.</w:t>
      </w:r>
    </w:p>
    <w:p>
      <w:r>
        <w:t>1.3. Văn thư vào sổ, chuyển kết quả đến Phòng Lao động - Thương binh và Xã hội: ½ ngày.</w:t>
      </w:r>
    </w:p>
    <w:p>
      <w:r>
        <w:t>Quyết định số 2450/QĐ-UBND ngày 21/6/2021</w:t>
      </w:r>
    </w:p>
    <w:p>
      <w:r>
        <w:t>05 ngày làm việc</w:t>
      </w:r>
    </w:p>
    <w:p>
      <w:r>
        <w:t>Bước 2. UBND cấp huyện</w:t>
      </w:r>
    </w:p>
    <w:p>
      <w:r>
        <w:t>2.1. Lãnh đạo Phòng Lao động - Thương binh và Xã hội phân công thụ lý: 01 ngày.</w:t>
      </w:r>
    </w:p>
    <w:p>
      <w:r>
        <w:t>2.2. Chuyên viên giải quyết: 02 ngày.</w:t>
      </w:r>
    </w:p>
    <w:p>
      <w:r>
        <w:t>2.3. Lãnh đạo Phòng Lao động - Thương binh và Xã hội thông qua kết quả: ½ ngày.</w:t>
      </w:r>
    </w:p>
    <w:p>
      <w:r>
        <w:t>2.4. Lãnh đạo UBND cấp huyện ký duyệt: 01 ngày.</w:t>
      </w:r>
    </w:p>
    <w:p>
      <w:r>
        <w:t>2.5. Văn thư vào sổ, chuyển kết quả đến Bộ phận Một cửa cấp xã: ½ ngày .</w:t>
      </w:r>
    </w:p>
    <w:p>
      <w:r>
        <w:t>5</w:t>
      </w:r>
    </w:p>
    <w:p>
      <w:r>
        <w:t>STT 5, Phụ lục Quyết định số 2879/QĐ-UBND ngày 08/7/2021</w:t>
      </w:r>
    </w:p>
    <w:p>
      <w:r>
        <w:t>Nhận chăm sóc, nuôi dưỡng, đối tượng cần bảo vệ khẩn cấp</w:t>
      </w:r>
    </w:p>
    <w:p>
      <w:r>
        <w:t>(1.001739.000.00.00.H08)</w:t>
      </w:r>
    </w:p>
    <w:p>
      <w:r>
        <w:t>05 ngày làm việc</w:t>
      </w:r>
    </w:p>
    <w:p>
      <w:r>
        <w:t>02 ngày làm việc</w:t>
      </w:r>
    </w:p>
    <w:p>
      <w:r>
        <w:t>Bước 1.  UBND cấp xã:</w:t>
      </w:r>
    </w:p>
    <w:p>
      <w:r>
        <w:t>1.1. Công chức Văn hoá - Xã hội giải quyết: 01 ngày.</w:t>
      </w:r>
    </w:p>
    <w:p>
      <w:r>
        <w:t>1.2. Lãnh đạo UBND cấp xã ký duyệt: ½ ngày.</w:t>
      </w:r>
    </w:p>
    <w:p>
      <w:r>
        <w:t>1.3. Văn thư vào sổ, chuyển kết quả đến Phòng Lao động - Thương binh và Xã hội: ½ ngày.</w:t>
      </w:r>
    </w:p>
    <w:p>
      <w:r>
        <w:t>Quyết định số 2450/QĐ-UBND ngày 21/6/2021</w:t>
      </w:r>
    </w:p>
    <w:p>
      <w:r>
        <w:t>03 ngày làm việc</w:t>
      </w:r>
    </w:p>
    <w:p>
      <w:r>
        <w:t>Bước 2.  UBND cấp huyện</w:t>
      </w:r>
    </w:p>
    <w:p>
      <w:r>
        <w:t>2.1. Lãnh đạo Phòng Lao động - Thương binh và Xã hội phân công thụ lý: ½ ngày.</w:t>
      </w:r>
    </w:p>
    <w:p>
      <w:r>
        <w:t>2.2. Chuyên viên giải quyết: 01 ngày.</w:t>
      </w:r>
    </w:p>
    <w:p>
      <w:r>
        <w:t>2.3. Lãnh đạo Phòng Lao động - Thương binh và Xã hội thông qua kết quả: ½ ngày.</w:t>
      </w:r>
    </w:p>
    <w:p>
      <w:r>
        <w:t>2.4. Lãnh đạo UBND cấp huyện ký duyệt: ½ ngày.</w:t>
      </w:r>
    </w:p>
    <w:p>
      <w:r>
        <w:t>2.5. Văn thư vào sổ, chuyển kết quả đến Bộ phận Một cửa cấp xã: ½ ngày.</w:t>
      </w:r>
    </w:p>
    <w:p>
      <w:r>
        <w:t>6</w:t>
      </w:r>
    </w:p>
    <w:p>
      <w:r>
        <w:t>STT 6, Phụ lục Quyết định số 2879/QĐ-UBND ngày 08/7/2021</w:t>
      </w:r>
    </w:p>
    <w:p>
      <w:r>
        <w:t>Trợ giúp xã hội khẩn cấp về hỗ trợ chi phí mai táng</w:t>
      </w:r>
    </w:p>
    <w:p>
      <w:r>
        <w:t>(2.000744.000.00.00.H08)</w:t>
      </w:r>
    </w:p>
    <w:p>
      <w:r>
        <w:t>Không quy định</w:t>
      </w:r>
    </w:p>
    <w:p>
      <w:r>
        <w:t>03 ngày làm việc</w:t>
      </w:r>
    </w:p>
    <w:p>
      <w:r>
        <w:t>Bước 1.  UBND cấp xã:</w:t>
      </w:r>
    </w:p>
    <w:p>
      <w:r>
        <w:t>1.1. Công chức Văn hoá - Xã hội giải quyết: 02 ngày.</w:t>
      </w:r>
    </w:p>
    <w:p>
      <w:r>
        <w:t>1.2. Lãnh đạo UBND cấp xã ký duyệt: ½ ngày.</w:t>
      </w:r>
    </w:p>
    <w:p>
      <w:r>
        <w:t>1.3. Văn thư vào sổ, chuyển kết quả đến Phòng Lao động - Thương binh và Xã hội: ½ ngày.</w:t>
      </w:r>
    </w:p>
    <w:p>
      <w:r>
        <w:t>Quyết định số 2450/QĐ-UBND ngày 21/6/2021</w:t>
      </w:r>
    </w:p>
    <w:p>
      <w:r>
        <w:t>03 ngày làm việc (kể từ khi Chủ tịch UBND cấp huyện nhận được đề nghị của Chủ tịch UBND cấp xã)</w:t>
      </w:r>
    </w:p>
    <w:p>
      <w:r>
        <w:t>03 ngày làm việc</w:t>
      </w:r>
    </w:p>
    <w:p>
      <w:r>
        <w:t>Bước 2.  UBND cấp huyện:</w:t>
      </w:r>
    </w:p>
    <w:p>
      <w:r>
        <w:t>2.1. Lãnh đạo Phòng Lao động - Thương binh và Xã hội phân công thụ lý: 1/2 ngày.</w:t>
      </w:r>
    </w:p>
    <w:p>
      <w:r>
        <w:t>2.2. Chuyên viên giải quyết: 01 ngày.</w:t>
      </w:r>
    </w:p>
    <w:p>
      <w:r>
        <w:t>2.3. Lãnh đạo Phòng Lao động - Thương binh và Xã hội thông qua kết quả: ½ ngày.</w:t>
      </w:r>
    </w:p>
    <w:p>
      <w:r>
        <w:t>2.4. Lãnh đạo UBND cấp huyện ký duyệt: ½ ngày.</w:t>
      </w:r>
    </w:p>
    <w:p>
      <w:r>
        <w:t>2.5. Văn thư vào sổ, chuyển kết quả đến Bộ phận Một cửa cấp xã: 1/2 ngày</w:t>
      </w:r>
    </w:p>
    <w:p>
      <w:r>
        <w:t>7</w:t>
      </w:r>
    </w:p>
    <w:p>
      <w:r>
        <w:t>STT 2, Phụ lục 3, Quyết định số 165/QĐ-UBND ngày 14/01/2020</w:t>
      </w:r>
    </w:p>
    <w:p>
      <w:r>
        <w:t>Hỗ trợ chi phí mai táng cho đối tượng bảo trợ xã hội (được trợ giúp xã hội thường xuyên tại cộng đồng)</w:t>
      </w:r>
    </w:p>
    <w:p>
      <w:r>
        <w:t>(1.001731.000.00.00.H08)</w:t>
      </w:r>
    </w:p>
    <w:p>
      <w:r>
        <w:t>05 ngày làm việc</w:t>
      </w:r>
    </w:p>
    <w:p>
      <w:r>
        <w:t>02 ngày làm việc</w:t>
      </w:r>
    </w:p>
    <w:p>
      <w:r>
        <w:t>Bước 1.  UBND cấp xã:</w:t>
      </w:r>
    </w:p>
    <w:p>
      <w:r>
        <w:t>1.1. Công chức Văn hoá - Xã hội giải quyết: 01 ngày.</w:t>
      </w:r>
    </w:p>
    <w:p>
      <w:r>
        <w:t>1.2. Lãnh đạo UBND cấp xã ký duyệt: ½ ngày.</w:t>
      </w:r>
    </w:p>
    <w:p>
      <w:r>
        <w:t>1.3. Văn thư vào sổ, chuyển kết quả đến Phòng Lao động - Thương binh và Xã hội: ½ ngày.</w:t>
      </w:r>
    </w:p>
    <w:p>
      <w:r>
        <w:t>Quyết định số 2343/QĐ-UBND ngày 07/7/2016</w:t>
      </w:r>
    </w:p>
    <w:p>
      <w:r>
        <w:t>03 ngày làm việc</w:t>
      </w:r>
    </w:p>
    <w:p>
      <w:r>
        <w:t>Bước 2.  UBND cấp huyện:</w:t>
      </w:r>
    </w:p>
    <w:p>
      <w:r>
        <w:t>2.1. Lãnh đạo Phòng Lao động - Thương binh và Xã hội tiếp nhận và phân công thụ lý: ½ ngày.</w:t>
      </w:r>
    </w:p>
    <w:p>
      <w:r>
        <w:t>2.2. Chuyên viên giải quyết: 01 ngày.</w:t>
      </w:r>
    </w:p>
    <w:p>
      <w:r>
        <w:t>2.3. Lãnh đạo Phòng Lao động - Thương binh và Xã hội thông qua kết quả: ½ ngày.</w:t>
      </w:r>
    </w:p>
    <w:p>
      <w:r>
        <w:t>2.4. Lãnh đạo UBND cấp huyện ký duyệt: ½ ngày.</w:t>
      </w:r>
    </w:p>
    <w:p>
      <w:r>
        <w:t>2.5. Văn thư vào sổ, chuyển kết quả đến Bộ phận Một cửa cấp xã: ½ ngày.</w:t>
      </w:r>
    </w:p>
    <w:p>
      <w:r>
        <w:t>Tổng cộng: 07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