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2340/QĐ-UBND về Kế hoạch tuyển dụng công chức năm 2023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2340/QĐ-UBND</w:t>
      </w:r>
    </w:p>
    <w:p>
      <w:r>
        <w:t>Khánh Hòa , ngày  02  tháng  10  năm  2023</w:t>
      </w:r>
    </w:p>
    <w:p>
      <w:r>
        <w:t>QUYẾT ĐỊNH</w:t>
      </w:r>
    </w:p>
    <w:p>
      <w:r>
        <w:t>VỀ VIỆC BAN HÀNH KẾ HOẠCH TUYỂN DỤNG CÔNG CHỨC NĂM 2023</w:t>
      </w:r>
    </w:p>
    <w:p>
      <w:r>
        <w:t>CHỦ TỊCH ỦY BAN NHÂN DÂN TỈNH KHÁNH HÒA</w:t>
      </w:r>
    </w:p>
    <w:p>
      <w:r>
        <w:t>Căn cứ Luật tổ chức chính quyền địa phương ngày 19/6/2015;</w:t>
      </w:r>
    </w:p>
    <w:p>
      <w:r>
        <w:t>C ă n cứ Luật sửa đổi, bổ sung một số điều của Luật Tổ chức Chính phủ và Luật Tổ chức chính quyền địa phương ngày 22/11/2019;</w:t>
      </w:r>
    </w:p>
    <w:p>
      <w:r>
        <w:t>Căn cứ Luật cán bộ, công chức ngày 13/11/2008;</w:t>
      </w:r>
    </w:p>
    <w:p>
      <w:r>
        <w:t>Căn cứ Luật sửa đổi, bổ sung một số điều của Luật Cán bộ, công chức và Luật Viên chức ngày 25/11/2019;</w:t>
      </w:r>
    </w:p>
    <w:p>
      <w:r>
        <w:t>Căn cứ Nghị định số 138/2020/NĐ-CP ngày 27/11/2020 của  Chính phủ  quy định tuyển dụng, s ử  dụng và quản lý công chức;</w:t>
      </w:r>
    </w:p>
    <w:p>
      <w:r>
        <w:t>Theo đề nghị của Giám đốc Sở Nội vụ tại Tờ trình số 2797/TTr-SNV ngày 25/8/2023 và Tờ trình số 3179/TTr-SNV ngày 25/9/2023.</w:t>
      </w:r>
    </w:p>
    <w:p>
      <w:r>
        <w:t>QUYẾT ĐỊNH:</w:t>
      </w:r>
    </w:p>
    <w:p>
      <w:r>
        <w:t>Điều 1.  Ban hành kèm theo Quyết định này Kế hoạch tuyển dụng công chức năm 2023.</w:t>
      </w:r>
    </w:p>
    <w:p>
      <w:r>
        <w:t>Điều 2.  Chánh Văn phòng Ủy ban nhân dân tỉnh, Giám đốc Sở Nội vụ, Thủ trưởng các sở, ban, ngành, Chủ tịch Ủy ban nhân dân các huyện, thị xã, thành phố và các tổ chức, cá nhân có liên chịu trách nhiệm thi hành Quyết định này kể từ ngày ký./.</w:t>
      </w:r>
    </w:p>
    <w:p>
      <w:r>
        <w:t>Nơi nhận:</w:t>
      </w:r>
    </w:p>
    <w:p>
      <w:r>
        <w:t>- Như Điều 2 (VBĐT);</w:t>
      </w:r>
    </w:p>
    <w:p>
      <w:r>
        <w:t>- Chủ tịch, các Phó Chủ tịch UBND tỉnh;</w:t>
      </w:r>
    </w:p>
    <w:p>
      <w:r>
        <w:t>- Sở Nội vụ;</w:t>
      </w:r>
    </w:p>
    <w:p>
      <w:r>
        <w:t>- L ưu : VT, MN, HP (07b).</w:t>
      </w:r>
    </w:p>
    <w:p>
      <w:r>
        <w:t>CHỦ TỊCH</w:t>
      </w:r>
    </w:p>
    <w:p>
      <w:r>
        <w:t>Nguyễn Tấn Tuân</w:t>
      </w:r>
    </w:p>
    <w:p>
      <w:r>
        <w:t>KẾ HOẠCH</w:t>
      </w:r>
    </w:p>
    <w:p>
      <w:r>
        <w:t>TUYỂN DỤNG CÔNG CHỨC TỈNH KHÁNH HÒA NĂM 2023</w:t>
      </w:r>
    </w:p>
    <w:p>
      <w:r>
        <w:t>(Kèm theo Quyết định  số 2340/QĐ -UBND ngày  02 / 10 /2023 của Chủ tịch Ủy ban nhân dân tỉnh Khánh Hòa)</w:t>
      </w:r>
    </w:p>
    <w:p>
      <w:r>
        <w:t>I. CƠ SỞ PHÁP LÝ</w:t>
      </w:r>
    </w:p>
    <w:p>
      <w:r>
        <w:t>1. Luật cán bộ, công chức ngày 13/11/2008; Luật sửa đổi, bổ sung một số điều của Luật Cán bộ, công chức và Luật Viên chức ngày 25/11/2019.</w:t>
      </w:r>
    </w:p>
    <w:p>
      <w:r>
        <w:t>2. Nghị định số 140/2017/NĐ-CP ngày 05/12/2017 của Chính phủ về chính sách thu hút, tạo nguồn cán bộ từ sinh viên tốt nghiệp xuất sắc, cán bộ khoa học trẻ.</w:t>
      </w:r>
    </w:p>
    <w:p>
      <w:r>
        <w:t>3. Nghị định số 138/2020/NĐ-CP ngày 27/11/2020 của Chính phủ quy định tuyển dụng, sử dụng và quản lý công chức.</w:t>
      </w:r>
    </w:p>
    <w:p>
      <w:r>
        <w:t>4. Thông tư số 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5. Thông tư số 92/2021/TT-BTC ngày 28/10/2021 của Bộ trưởng Bộ Tài chính Quy định mức thu, chế độ thu, nộp, quản lý và sử dụng phí tuyển dụng, dự thi nâng ngạch, thăng hạng công chức, viên chức.</w:t>
      </w:r>
    </w:p>
    <w:p>
      <w:r>
        <w:t>II. MỤC ĐÍCH, YÊU CẦU, NGUYÊN TẮC TUYỂN DỤNG</w:t>
      </w:r>
    </w:p>
    <w:p>
      <w:r>
        <w:t>1. Tổ chức tuyển dụng công chức để kịp thời bổ sung đội ngũ công chức làm việc tại các cơ quan, tổ chức, địa phương.</w:t>
      </w:r>
    </w:p>
    <w:p>
      <w:r>
        <w:t>2. Tổ chức tuyển dụng công chức phải căn cứ vào chức năng, nhiệm vụ của các cơ quan, tổ chức, địa phương; yêu cầu nhiệm vụ của vị trí việc làm và trong chỉ tiêu biên chế công chức được cấp có thẩm quyền giao cho từng cơ quan, tổ chức, địa phương; bảo đảm đủ về số lượng, cơ cấu, vị trí việc làm, chất lượng, đáp ứng y ê u cầu nhiệm vụ được giao; đảm bảo tỷ lệ t i nh giản biên chế giai đoạn 2022-2026 theo chủ trương chung.</w:t>
      </w:r>
    </w:p>
    <w:p>
      <w:r>
        <w:t>3. Việc tổ chức tuyển dụng công chức phải bảo đảm công khai, minh bạch, khách quan và đúng pháp luật; bảo đảm tính cạnh tranh.</w:t>
      </w:r>
    </w:p>
    <w:p>
      <w:r>
        <w:t>4. Thu hút được sinh viên tốt nghiệp xuất sắc, cán bộ khoa học trẻ có trình độ, n ă ng lực chuyên môn cao, phẩm chất đạo đức tốt, phù hợp với vị trí việc làm để bổ sung tạo nguồn cán bộ trong các cơ quan hành chính nhà nước, đơn vị sự nghiệp công lập từ cấp tỉnh đ ế n cấp huyện trên địa bàn tỉnh theo Nghị định số 140/2017/NĐ-CP ngày 05/12/2017 của Chính phủ về chính sách thu hút, tạo nguồn cán bộ từ sinh viên t ố t nghiệp xuất sắc, cán bộ khoa học trẻ.</w:t>
      </w:r>
    </w:p>
    <w:p>
      <w:r>
        <w:t>III. NHU CẦU TUYỂN DỤNG</w:t>
      </w:r>
    </w:p>
    <w:p>
      <w:r>
        <w:t>1. Tình hình thực hiện biên chế hành chính của các  cơ  quan, tổ chức, địa ph ươ ng (số liệu tính đến ngày 15/9/2023)</w:t>
      </w:r>
    </w:p>
    <w:p>
      <w:r>
        <w:t>- Tổng số lượng biên chế công chức được cấp có thẩm quyền giao cho tỉnh Khánh Hòa năm 2022: 1901 biên chế  (trong đ ó , có 02 biên chế chuyển qua khối đảng thực hiện nhiệm vụ cơ yếu);</w:t>
      </w:r>
    </w:p>
    <w:p>
      <w:r>
        <w:t>- Tổng số lượng biên chế công chức được cấp có thẩm quyền giao cho các cơ quan, tổ chức, địa phương thuộc tỉnh Khánh Hòa; 1899 biên chế ;</w:t>
      </w:r>
    </w:p>
    <w:p>
      <w:r>
        <w:t>- Tổng số  l ượng biên chế công chức đã sử dụng của các  c ơ quan, tổ chức ,  địa phương: 1676 biên chế;</w:t>
      </w:r>
    </w:p>
    <w:p>
      <w:r>
        <w:t>- Tổng số lượng biên chế công chức chưa sử dụng của các cơ quan, tổ chức, địa phương; 223 biên chế;</w:t>
      </w:r>
    </w:p>
    <w:p>
      <w:r>
        <w:t>- Tổng số lượng biên chế công chức cần tuyển dụng của các cơ quan, tổ chức, địa phương: 132 biên chế.</w:t>
      </w:r>
    </w:p>
    <w:p>
      <w:r>
        <w:t>2. Số l ượn g biên chế cần tuyển dụng:    132 chỉ tiêu, trong đó:</w:t>
      </w:r>
    </w:p>
    <w:p>
      <w:r>
        <w:t>a) Theo ngạch công chức</w:t>
      </w:r>
    </w:p>
    <w:p>
      <w:r>
        <w:t>- Ngạch Chuyên viên hoặc tương đương:  117 chỉ tiêu;</w:t>
      </w:r>
    </w:p>
    <w:p>
      <w:r>
        <w:t>- Ngạch Cán sự hoặc tương đương:  15 chỉ tiêu.</w:t>
      </w:r>
    </w:p>
    <w:p>
      <w:r>
        <w:t>b) Theo phương thức tuyển dụng</w:t>
      </w:r>
    </w:p>
    <w:p>
      <w:r>
        <w:t>- Xét tuyển:  22 chỉ tiêu   (vào các cơ quan thuộc địa bàn huyện Kh á nh Sơn, huyện Khánh V ĩ nh - vùng có điều kiện kinh tế - xã hội đặc biệt khó khăn;  có thể tăng thêm  trong trường hợp có thí sinh đăng  ký  dự tuyển thuộc đối tượng áp dụng ch í nh sách thu hút, tạo nguồn cán bộ (theo Nghị định số  1 40/2017/NĐ-CP ngày 05/12/2017 của Chính phủ);</w:t>
      </w:r>
    </w:p>
    <w:p>
      <w:r>
        <w:t>- Thi tuyển:    110 ch ỉ  tiêu   ( có thể giảm  trong trường hợp  có thí  sinh đăng ký dự tuyển thuộc đối tượng áp dụng ch í nh sách thu hút, tạo nguồn cán bộ theo Nghị định số 140/20 1 7/NĐ-CP ngày 05/12/2017 của Chính phủ).</w:t>
      </w:r>
    </w:p>
    <w:p>
      <w:r>
        <w:t>(chi tiết theo Phụ lục đ í nh kèm)</w:t>
      </w:r>
    </w:p>
    <w:p>
      <w:r>
        <w:t>IV. PHƯƠNG THỨC TUYỂN DỤNG</w:t>
      </w:r>
    </w:p>
    <w:p>
      <w:r>
        <w:t>Việc tuyển dụng công chức năm 2023 được thực hiện thông qua:</w:t>
      </w:r>
    </w:p>
    <w:p>
      <w:r>
        <w:t>1. Xét tuyển</w:t>
      </w:r>
    </w:p>
    <w:p>
      <w:r>
        <w:t>- Đối với thí sinh đăng ký dự tuyển vào các cơ quan thuộc vùng có điều kiện kinh tế - xã hội đặc biệt khó khăn;</w:t>
      </w:r>
    </w:p>
    <w:p>
      <w:r>
        <w:t>- Đối với người học theo chế độ cử tuyển theo quy định của Luật Giáo dục, sau khi tốt nghiệp về công tác tại địa phương nơi cử đi học;</w:t>
      </w:r>
    </w:p>
    <w:p>
      <w:r>
        <w:t>- Đối với thí sinh đăng ký dự tuyển thuộc đối tượng áp dụng chính sách thu hút, tạo nguồn cán bộ (theo Nghị định số 140/2017/NĐ-CP ngày 05/12/2017 của Chính phủ).</w:t>
      </w:r>
    </w:p>
    <w:p>
      <w:r>
        <w:t>2. Thi tuyển.</w:t>
      </w:r>
    </w:p>
    <w:p>
      <w:r>
        <w:t>V. TIÊU CHUẨN, ĐIỀU KIỆN ĐĂNG KÝ DỰ TUYỂN CÔNG CHỨC</w:t>
      </w:r>
    </w:p>
    <w:p>
      <w:r>
        <w:t>1. Điều kiện đăng ký dự tuyển công chức chung (áp dụng cho cả xét tuyển và thi tuyển)</w:t>
      </w:r>
    </w:p>
    <w:p>
      <w:r>
        <w:t>Người có đủ các điều kiện sau đây không phân biệt dân tộc, nam nữ, thành phần xã hội, tín ngưỡng, tôn giáo được đăng ký dự tuyển công chức:</w:t>
      </w:r>
    </w:p>
    <w:p>
      <w:r>
        <w:t>a) Có một quốc tịch là quốc tịch Việt Nam.</w:t>
      </w:r>
    </w:p>
    <w:p>
      <w:r>
        <w:t>b) Đủ 18 tuổi trở lên.</w:t>
      </w:r>
    </w:p>
    <w:p>
      <w:r>
        <w:t>c) Có Phiếu đăng ký dự tuyển; có lý lịch rõ ràng.</w:t>
      </w:r>
    </w:p>
    <w:p>
      <w:r>
        <w:t>d) Có văn bằng chuyên ngành phù hợp với yêu cầu của vị trí việc làm cần tuyển dụng.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đ) Có phẩm chất chính trị, đạo đức tốt.</w:t>
      </w:r>
    </w:p>
    <w:p>
      <w:r>
        <w:t>e) Đủ sức khoẻ để thực hiện nhiệm vụ.</w:t>
      </w:r>
    </w:p>
    <w:p>
      <w:r>
        <w:t>g) Các điều kiện khác theo yêu cầu của vị trí dự tuyển (nếu có) do cơ quan sử dụng công chức xác định, phù hợp với khung năng lực vị trí việc làm nhưng không th ấ p hơn các tiêu chuẩn chung, không được trái với quy định của pháp luật, không được phân biệt loại hình đào tạo.</w:t>
      </w:r>
    </w:p>
    <w:p>
      <w:r>
        <w:t>2. Điều kiện đăng ký dự xét tuyển công chức</w:t>
      </w:r>
    </w:p>
    <w:p>
      <w:r>
        <w:t>a) Th í  sinh đăng ký dự xét tuyển công chức (vào các cơ quan thuộc vùng có điều kiện kinh tế - xã hội đặc biệt khó khăn)</w:t>
      </w:r>
    </w:p>
    <w:p>
      <w:r>
        <w:t>Ngoài các điều kiện đăng ký dự tuyển công chức chung nêu trên, thí sinh đăng ký dự xét tuyển phải có Cam k ế t tình nguyện làm việc từ 05 năm trở lên ở vùng có điều kiện kinh tế - xã hội đặc biệt khó khăn theo quy định tại Điều 37 Luật cán bộ, công chức ngày 13/11/2008; Khoản 5 Điều 1 Luật sửa đổi, bổ sung một số điều của Luật Cán bộ, công chức và Luật Viên chức ngày 25/11/2019.</w:t>
      </w:r>
    </w:p>
    <w:p>
      <w:r>
        <w:t>b) Th í  sinh đăng ký dự tuyển thuộc đối tượng  á p dụng chính sách thu hút, tạo nguồn cán bộ (theo quy định tại Nghị định số  1 40/2017/NĐ-CP ngày 05/12/2017 của Chính phủ)</w:t>
      </w:r>
    </w:p>
    <w:p>
      <w:r>
        <w:t>Ngoài các điều kiện đăng ký dự tuyển công chức chung nêu trên, còn phải đáp ứng yêu cầu khác theo quy định pháp luật chuyên ngành của vị trí việc làm, ngạch công chức đăng ký dự tuyển (nếu có) và theo quy định tại Điều 2 Nghị định số 140/2017/NĐ-CP ngày 05/12/2017 của Chính phủ:</w:t>
      </w:r>
    </w:p>
    <w:p>
      <w:r>
        <w:t>“ 1 . Sinh viên tốt nghiệp đại học loại xuất sắc tại cơ sở giáo dục đại học ở trong nước hoặc nước ngoài được công nhận tương đương về văn bằng, ch ứn g chỉ theo quy định của pháp luật có kết quả học tập và rèn luyện xuất sắc các năm học của bậc đại học, trong độ tuổi quy định tại Điều  1  Luật thanh niên tính đến thời  điể m nộp h ồ  sơ dự tuyển và đáp  ứ ng một trong các tiêu chuẩn sau đây:</w:t>
      </w:r>
    </w:p>
    <w:p>
      <w:r>
        <w:t>a) Đạt giải ba cá nhân trở lên tại một trong các  k ỳ thi lựa chọn học sinh giỏi cấp tỉnh, đạt giải khuyến khích trở lên trong các kỳ thi lựa chọn học sinh giỏi cấp quốc gia hoặc Bằng khen trở lên trong các kỳ thi lựa chọn học sinh giỏi quốc tế thuộc một trong các môn khoa học tự nhiên (toán, vật lý, hóa học, sinh học, tin học) và khoa học xã hội (ngữ văn, lịch sử, địa lý, ngoại ngữ) trong thời gian học ở cấp trung học phổ thông;</w:t>
      </w:r>
    </w:p>
    <w:p>
      <w:r>
        <w:t>b) Đạt giải ba cá nhân trở lên tại cuộc thi khoa học - kỹ thuật cấp qu ố c gia hoặc quốc tế trong thời gian học ở cấp trung học phổ thông hoặc bậc đại học;</w:t>
      </w:r>
    </w:p>
    <w:p>
      <w:r>
        <w:t>c) Đạt giải ba cá nhân trở lên tại cuộc thi Ô-lim-p í ch thuộc một trong các môn toán, vật lý, hóa học, cơ học, tin học hoặc các chuyên ngành khác trong thời gian học ở bậc đại học được Bộ Giáo dục và Đào tạo công nhận.</w:t>
      </w:r>
    </w:p>
    <w:p>
      <w:r>
        <w:t>2. Người có trình độ thạc sĩ, bác sĩ chuyên khoa cấp  1 , bác sĩ nội trú, dược sĩ chuyên khoa c ấ p  1  chuyên ngành y học, dược học trong độ tuổi quy định tại Điều  1  Luật thanh niên t í nh đến thời điểm nộp hồ sơ dự tuyển và đáp ứng đủ các tiêu chuẩn sau đây:</w:t>
      </w:r>
    </w:p>
    <w:p>
      <w:r>
        <w:t>a) Đạt tiêu chuẩn quy định tại điểm a hoặc điểm b hoặc điểm c khoản  1  nêu trên;</w:t>
      </w:r>
    </w:p>
    <w:p>
      <w:r>
        <w:t>b) Tốt nghiệp đại học loại kh á  trở lên và c ó  chuyên ngành đào tạo sau đại học cùng ngành đ à o tạo ở bậc đại học.</w:t>
      </w:r>
    </w:p>
    <w:p>
      <w:r>
        <w:t>3. Người c ó  trình độ tiến sĩ, bác sĩ chuyên khoa cấp  II , dược sĩ chuyên khoa cấp  II  chuyên ngành y học, dược học trong độ tuổi theo quy định tại Điều 23 Nghị định số 40/2014/NĐ-CP ngày 12 tháng 5 năm 2014 của Chính phủ quy định việc sử dụng, trọng dụng cá nhân hoạt động khoa học và công nghệ t í nh đến thời điểm nộp hồ sơ dự tuyển và đáp ứng đủ các tiêu chuẩn quy định tại điểm a và điểm b khoản 2 nêu trên ”.</w:t>
      </w:r>
    </w:p>
    <w:p>
      <w:r>
        <w:t>3. Những người sau đây không được đăng ký dự tuyển công chức</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w:t>
      </w:r>
    </w:p>
    <w:p>
      <w:r>
        <w:t>4.  Thí sinh có trình độ cao, khi đăng ký dự tuyển vào vị trí việc làm yêu cầu tr ì nh độ thấp hơn, nếu trúng tuyển thì xếp lương ở ngạch công chức tương ứng với vị trí việc làm được tuyển dụng.</w:t>
      </w:r>
    </w:p>
    <w:p>
      <w:r>
        <w:t>VI. PHIẾU ĐĂNG KÝ DỰ TUYỂN VÀ ƯU TIÊN TRONG TUYỂN DỤNG</w:t>
      </w:r>
    </w:p>
    <w:p>
      <w:r>
        <w:t>1. Phiếu đăng ký d ự  tuyển và địa điểm tiếp nhận Phiếu đăng ký dự tuyển</w:t>
      </w:r>
    </w:p>
    <w:p>
      <w:r>
        <w:t>a) Người dự tuyển phải nộp Phiếu đăng ký dự tuyển và phải khai đầy đủ các nội dung yêu cầu trong Phiếu đăng ký dự tuyển tính đến thời gian nộp phiếu và phải chịu trách nhiệm trước pháp luật về các thông tin trong Phiếu đăng ký dự tuyển của m ì nh.</w:t>
      </w:r>
    </w:p>
    <w:p>
      <w:r>
        <w:t>- Đối với thí sinh đăng ký xét tuyển</w:t>
      </w:r>
    </w:p>
    <w:p>
      <w:r>
        <w:t>+ Thí sinh đăng ký dự tuyển vào các cơ quan thuộc địa bàn huyện Khánh Sơn, huyện Kh á nh Vĩnh  (vùng có điều kiện kinh tế - xã hội đặc biệt khó khăn);  người học theo chế độ cử tuyển theo quy định của Luật Giáo dục, sau khi tốt nghiệp về công tác tại địa phương nơi cử đi học; thực hiện Phiếu đăng ký dự tuyển  (theo  Mẫu số 01 )  và kèm theo Bản cam kết tình nguyện làm việc từ 05 năm trở lên ở vùng có điều kiện kinh t ế  - xã hội đặc biệt khó khăn  (theo  Mẫu số 03 ).</w:t>
      </w:r>
    </w:p>
    <w:p>
      <w:r>
        <w:t>+ Thí sinh đăng ký dự tuyển thuộc đối tượng áp dụng chính sách thu hút, tạo nguồn cán bộ theo quy định Nghị định số 140/2017/NĐ-CP ngày 05/12/2017 của Chính phủ; thực hiện Phiếu đăng ký dự tuyển  (theo  Mẫu số 02 )  và nộp kèm hồ sơ dự tuyển  (cụ thể: các tài liệu minh chứng đáp ứng đúng, đầy đủ các tiêu chuẩn theo quy định tại Điều 2 Nghị định số  1 40/2017/NĐ-CP ngày 05/ 1 2/2017 của Chính phủ đã được nêu tại điểm  b  khoản 2 Mục V Kế hoạch này);</w:t>
      </w:r>
    </w:p>
    <w:p>
      <w:r>
        <w:t>Trường hợp thí sinh đăng ký dự tuyển vào các cơ quan thuộc địa bàn huyện Khánh Sơn, huyện Khánh Vĩnh (vùng có điều kiện kinh tế - xã hội đặc biệt khó khăn) thì phải kèm theo Bản cam kết tình nguyện làm việc từ 05 năm trở lên  ở  vùng có điều kiện kinh tế - xã hội đặc biệt khó khăn  (theo  Mẫu số 03 ).</w:t>
      </w:r>
    </w:p>
    <w:p>
      <w:r>
        <w:t>- Đối với thí sinh đăng ký thi tuyển: thực hiện Phiếu đăng ký dự tuyển  (theo  Mẫu số 01 ).</w:t>
      </w:r>
    </w:p>
    <w:p>
      <w:r>
        <w:t>* Lưu ý:    Th í  sinh đăng ký dự tuyển nộp 04 bì thư gửi đảm bảo (c ó  dán tem của bưu điện, ghi đầy đủ họ, tên, địa chỉ người nhận) và 02 ảnh cỡ 3cm  x  4cm; Trong qu á  trình nhận Phiếu đăng ký dự tuyển, trong trường hợp cần thiết bộ phận chuyên môn có thể yêu c ầ u người đăng ký dự tuy ể n phối hợp cung  cấp  hồ sơ cá nh â n, như: Bằng tốt nghiệp; giấy tờ ưu tiên; chứng nhận thành tích; ……;  để thực hiện việc đ ố i chiếu nội dung được ghi trong Phiếu đăng ký dự tuyển nhằm đảm bảo cơ sở tổng hợp, tham m ưu,  công b ố thí  sinh đủ điều kiện dự tuyển theo quy định.</w:t>
      </w:r>
    </w:p>
    <w:p>
      <w:r>
        <w:t>b) Mỗi thí sinh chỉ được đăng ký dự tuyển vào 01 vị trí việc làm cần tuyển; trường hợp người dự tuyển nộp từ 02 Phiếu đăng ký dự tuyển vào 02 vị trí việc làm tr ở  lên sẽ bị xóa tên trong danh sách dự thi.</w:t>
      </w:r>
    </w:p>
    <w:p>
      <w:r>
        <w:t>c) Địa điểm, phương thức và thời hạn tiếp nhận Phiếu đăng ký dự tuyển</w:t>
      </w:r>
    </w:p>
    <w:p>
      <w:r>
        <w:t>- Địa điểm và phương thức tiếp nhận Phiếu đăng ký dự tuyển</w:t>
      </w:r>
    </w:p>
    <w:p>
      <w:r>
        <w:t>Người đăng ký dự tuyển đến nộp trực tiếp  (trong giờ hành chính, trừ ngày lễ, ngày nghỉ theo quy định)  hoặc gửi theo đường bưu chính đến địa chỉ: Sở Nội vụ t ỉ nh Khánh  Hòa (ghi rõ: Gửi phòng Tổ chức, biên chế - Công chức, viên chức; số điện thoại liên hệ: 0258. 3828492)  - Khu liên cơ 01 Trần Phú, phường Xương Huân, thành phố Nha Trang, tỉnh Khánh Hòa.</w:t>
      </w:r>
    </w:p>
    <w:p>
      <w:r>
        <w:t>- Thời hạn nhận Phiếu đăng ký dự tuyển là 30 ngày kể từ ngày thông báo tuyển dụng công khai 03 lần liên tiếp trên phương tiện thông tin đại chúng  (gồm: b á o viết, b á o nói, b á o hình của địa phương) ;     trên trang thông tin điện tử hoặc cổng thông tin điện tử của cơ quan có thẩm quyền tuyển  d ụng và các cơ quan, tổ chức, địa phương có liên quan  (kèm theo các biểu mẫu).</w:t>
      </w:r>
    </w:p>
    <w:p>
      <w:r>
        <w:t>d) Hoàn thiện hồ sơ tuyển dụng</w:t>
      </w:r>
    </w:p>
    <w:p>
      <w:r>
        <w:t>- Trong thời hạn 30 ngày kể từ ngày nhận được thông báo kết quả trúng tuyển, người trúng tuyển phải đến cơ quan, đơn vị có thẩm quyền tuyển dụng công chức để hoàn thiện hồ sơ tuyển dụng theo quy định.</w:t>
      </w:r>
    </w:p>
    <w:p>
      <w:r>
        <w:t>-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 ầ u cơ quan có thẩm quyền tuyển dụng công chức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một kỳ tuyển dụng tiếp theo.</w:t>
      </w:r>
    </w:p>
    <w:p>
      <w:r>
        <w:t>2. Đối tượng và điểm  ưu  tiên trong tuyển dụng công chức</w:t>
      </w:r>
    </w:p>
    <w:p>
      <w:r>
        <w:t>a) A nh  hùng Lực lượng vũ trang, Anh hùng Lao động, thương binh, người hư ở ng chính sách như thương binh, thương binh loại B: Được cộng 7,5 điểm vào kết quả điểm vòng 2;</w:t>
      </w:r>
    </w:p>
    <w:p>
      <w:r>
        <w:t>b) Người dân tộc thiểu số, sĩ quan quân đội, sĩ quan công an, quân nhân chuyên nghiệp phục viên, người l à m công tác cơ yếu chuyển ngành, học viên tốt nghiệp đào tạo sĩ quan dự bị, tốt nghiệp đào tạo chỉ huy tr ư 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 óa  học, con Anh hùng Lực lượng vũ trang, con Anh hùng Lao động: Được cộng 5 điểm vào kết quả điểm vòng 2;</w:t>
      </w:r>
    </w:p>
    <w:p>
      <w:r>
        <w:t>c) Người hoàn thành nghĩa vụ quân sự, nghĩa vụ tham gia công an nhân dân, đội viên thanh niên xung phong: Được cộng 2,5 điểm vào kết quả điểm vòng 2.</w:t>
      </w:r>
    </w:p>
    <w:p>
      <w:r>
        <w:t>Trường hợp người dự tuyển thuộc nhiều diện ưu tiên quy định tại điểm a,b,c thì chỉ được cộng điểm ưu tiên cao nhất vào kết quả điểm vòng 2.</w:t>
      </w:r>
    </w:p>
    <w:p>
      <w:r>
        <w:t>VII. HÌNH THỨC, NỘI DUNG, CÁCH XÁC ĐỊNH NGƯỜI TRÚNG TUYỂN VÀ VIỆC THỰC HIỆN TRÌNH TỰ, THỦ TỤC TUYỂN DỤNG CÔNG CHỨC</w:t>
      </w:r>
    </w:p>
    <w:p>
      <w:r>
        <w:t>1. Đối với xét tuyển công chức</w:t>
      </w:r>
    </w:p>
    <w:p>
      <w:r>
        <w:t>a) Th í  sinh đăng  ký  dự tuyển vào các cơ quan thuộc vùng có điều kiện kinh tế - xã hội đặc biệt khó khăn; Người học theo chế độ cử tuyển theo quy định của Luật Giáo dục, sau khi tốt nghiệp về công tác tại địa phương n ơ i cử đi học</w:t>
      </w:r>
    </w:p>
    <w:p>
      <w:r>
        <w:t>Thực hiện theo quy định tại Nghị định số 138/2020/NĐ-CP ngày 27/11/2020 của Chính phủ, được thực hiện theo 2 vòng như sau:</w:t>
      </w:r>
    </w:p>
    <w:p>
      <w:r>
        <w:t>* Vòng 1</w:t>
      </w:r>
    </w:p>
    <w:p>
      <w:r>
        <w:t>Kiểm tra điều kiện dự tuyển tại Phiếu đăng ký dự tuyển theo yêu cầu của vị trí việc làm cần tuyển, nếu đáp ứng đủ thì người dự tuyển được tham dự vòng 2.</w:t>
      </w:r>
    </w:p>
    <w:p>
      <w:r>
        <w:t>* Vòng 2</w:t>
      </w:r>
    </w:p>
    <w:p>
      <w:r>
        <w:t>- Phỏng vấn để kiểm tra về kiến thức, kỹ năng thực thi công vụ của người dự tuyển theo yêu cầu của vị trí việc làm cần tuyển.</w:t>
      </w:r>
    </w:p>
    <w:p>
      <w:r>
        <w:t>- Thời gian phỏng vấn 30 phút (thí sinh dự thi có không quá 15 phút chuẩn bị trước khi phỏng vấn).</w:t>
      </w:r>
    </w:p>
    <w:p>
      <w:r>
        <w:t>- Thang điểm: 100 điểm.</w:t>
      </w:r>
    </w:p>
    <w:p>
      <w:r>
        <w:t>b) Thí sinh đăng ký dự tuyển thuộc đối tượng áp dụng chính sách thu hút, tạo nguồn cán bộ (theo Nghị định số  1 40/2017/NĐ-CP ngày 05/ 1 2/20 1 7 của Chính phủ)</w:t>
      </w:r>
    </w:p>
    <w:p>
      <w:r>
        <w:t>Thực hiện theo quy định tại Nghị định số 140/2017/NĐ-CP ngày 05/12/2017 của Chính phủ, được thực hiện theo 2 vòng như sau:</w:t>
      </w:r>
    </w:p>
    <w:p>
      <w:r>
        <w:t>* Vòng 1</w:t>
      </w:r>
    </w:p>
    <w:p>
      <w:r>
        <w:t>Xét kết quả học tập và nghiên cứu (nếu có) của người dự tuyển đảm bảo theo các tiêu chuẩn quy định tại Điều 2 Nghị định số 140/2017/NĐ-CP ngày 05/12/2017 của Chính phủ đã được nêu tại điểm b khoản 2 Mục V Kế hoạch này</w:t>
      </w:r>
    </w:p>
    <w:p>
      <w:r>
        <w:t>Những thí sinh có hồ sơ đủ đảm bảo theo các tiêu chuẩn quy định tại Điều 2 Nghị định số 140/2017/NĐ-CP ngày 05/12/2017 của Chính phủ đã được nêu tại điểm b khoản 2 Mục V Kế hoạch này sẽ tiếp tục vào vòng 2.</w:t>
      </w:r>
    </w:p>
    <w:p>
      <w:r>
        <w:t>* V   ò   ng 2</w:t>
      </w:r>
    </w:p>
    <w:p>
      <w:r>
        <w:t>Phỏng vấn về trình độ chuyên môn, nghiệp vụ theo yêu cầu vị trí việc làm cần tuyển.</w:t>
      </w:r>
    </w:p>
    <w:p>
      <w:r>
        <w:t>Thời gian phỏng vấn 30 phút (thí sinh dự thi có không quá 15 phút chuẩn bị trước khi phỏng vấn).</w:t>
      </w:r>
    </w:p>
    <w:p>
      <w:r>
        <w:t>Thang điểm: 100 điểm.</w:t>
      </w:r>
    </w:p>
    <w:p>
      <w:r>
        <w:t>c) Tài liệu ôn tập</w:t>
      </w:r>
    </w:p>
    <w:p>
      <w:r>
        <w:t>Hội đồng tuyển dụng công chức tỉnh Khánh Hòa năm 2023 sẽ thông báo công khai sau.</w:t>
      </w:r>
    </w:p>
    <w:p>
      <w:r>
        <w:t>d) Xác định người trúng tuyển trong kỳ xét tuyển công chức</w:t>
      </w:r>
    </w:p>
    <w:p>
      <w:r>
        <w:t>- Người trúng tuyển trong kỳ xét tuyển công chức phải có đủ các điều kiện sau:</w:t>
      </w:r>
    </w:p>
    <w:p>
      <w:r>
        <w:t>+ Có kết quả điểm vòng 2 đạt t ừ  50 điểm trở lên.</w:t>
      </w:r>
    </w:p>
    <w:p>
      <w:r>
        <w:t>+ Có kết quả điểm vòng 2 cộng với điểm ưu tiên quy định tại Khoản 2 Mục VI K ế  hoạch này (nếu có) cao hơn lấy theo thứ tự điểm từ cao xuống thấp trong phạm vi chỉ tiêu được tuyển  dụ ng của t ừ ng vị trí việc làm.</w:t>
      </w:r>
    </w:p>
    <w:p>
      <w:r>
        <w:t>+ Đối với thí sinh đăng ký dự tuyển thuộc đối tượng áp dụng chính sách thu hút, tạo nguồn cán bộ phải đáp ứng cao nhất yêu cầu của vị trí việc làm cần tuyển dụng.</w:t>
      </w:r>
    </w:p>
    <w:p>
      <w:r>
        <w:t>- Trường hợp có từ 02 người trở lên có tổng số điểm tính theo quy định bằng nhau ở chỉ tiêu cuối cùng của vị trí việc làm cần tuyển th ì  người có kết quả điểm vòng 2 cao hơn là người trúng tuyển; nếu vẫn không xác định được thì người đứng đầu cơ quan có thẩm quyền tuyển dụng công chức quyết định người trúng tuyển.</w:t>
      </w:r>
    </w:p>
    <w:p>
      <w:r>
        <w:t>- Người không trúng tuyển trong kỳ xét tuyển công chức không được bảo lưu kết quả xét tuyển cho các kỳ xét tuyển l ần  sau.</w:t>
      </w:r>
    </w:p>
    <w:p>
      <w:r>
        <w:t>2. Đối với thi tuyển công chức</w:t>
      </w:r>
    </w:p>
    <w:p>
      <w:r>
        <w:t>Thực hiện theo quy định tại Nghị định số 138/2020/NĐ-CP ngày 27/11/2020 của Chính phủ, cụ thể:</w:t>
      </w:r>
    </w:p>
    <w:p>
      <w:r>
        <w:t>a) Th i  tuyển công chức được thực hiện theo 2 vòng thi như sau:</w:t>
      </w:r>
    </w:p>
    <w:p>
      <w:r>
        <w:t>- Vòng 1: Thi kiểm tra kiến thức, năng lực chung</w:t>
      </w:r>
    </w:p>
    <w:p>
      <w:r>
        <w:t>+ H ì nh thức thi: Thi trắc nghiệm trên máy vi tính.</w:t>
      </w:r>
    </w:p>
    <w:p>
      <w:r>
        <w:t>+ Nội dung thi gồm 02 phần, thời gian thi như sau:</w:t>
      </w:r>
    </w:p>
    <w:p>
      <w:r>
        <w:t>Phần I: Kiến thức chung, 60 câu hỏi hiểu biết chung về hệ thống chính trị ,  tổ chức bộ máy của Đảng, Nhà nước, các tổ chức chính trị - xã hội; quản lý hành chính nhà nước; công chức, công vụ và các kiến thức khác để đánh giá năng lực. Thời gian thi 60 phút.</w:t>
      </w:r>
    </w:p>
    <w:p>
      <w:r>
        <w:t>Phần II: Ngoại ngữ, 30 câu hỏi theo yêu cầu của vị trí việc làm về một trong năm thứ tiếng Anh, Nga, Pháp, Đức, Trung Quốc hoặc ngoại ngữ khác do người đ ứn g đầu cơ quan có thẩm quyền tuyển dụng công chức quyết định. Thời gian thi 30 phút.</w:t>
      </w:r>
    </w:p>
    <w:p>
      <w:r>
        <w:t>Kết quả thi vòng 1 được xác định theo số câu trả lời đúng cho từng phần thi quy định tại khoản này, nếu trả lời đúng từ 50% số câu hỏi trở lên cho từng phần thi thì người dự tuyển được thi tiếp vòng 2.</w:t>
      </w:r>
    </w:p>
    <w:p>
      <w:r>
        <w:t>+ Điều kiện miền môn thi ngoại ngữ</w:t>
      </w:r>
    </w:p>
    <w:p>
      <w:r>
        <w:t>. Có bằng tốt nghiệp chuyên ngành ngoại ng ữ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 ở giáo dục nước ngoài cấp và được công nhận tại Việt Nam theo quy định.</w:t>
      </w:r>
    </w:p>
    <w:p>
      <w:r>
        <w:t>. Có chứng chỉ tiếng dân tộc thiểu số hoặc là người dân tộc thiểu  số , trong trường hợp dự tuyển vào công chức công tác ở vùng dân tộc thiểu số.</w:t>
      </w:r>
    </w:p>
    <w:p>
      <w:r>
        <w:t>- Vòng 2: Thi môn nghiệp vụ chuyên ngành</w:t>
      </w:r>
    </w:p>
    <w:p>
      <w:r>
        <w:t>+ Hình thức: Thi viết.</w:t>
      </w:r>
    </w:p>
    <w:p>
      <w:r>
        <w:t>+ Nội dung: Kiểm tra kiến thức về ch ủ  trương, đường lối của Đảng, chính sách, pháp luật về ngành, lĩnh vực tuyển dụng; kỹ năng thực thi công vụ của người dự tuyển theo yêu cầu của vị trí việc làm cần tuyển.</w:t>
      </w:r>
    </w:p>
    <w:p>
      <w:r>
        <w:t>+ Thời gian thi: 180 phút.</w:t>
      </w:r>
    </w:p>
    <w:p>
      <w:r>
        <w:t>+ Thang điểm: 100 điểm.</w:t>
      </w:r>
    </w:p>
    <w:p>
      <w:r>
        <w:t>b) Tài liệu ôn tập</w:t>
      </w:r>
    </w:p>
    <w:p>
      <w:r>
        <w:t>Hội đồng tuyển dụng công chức tỉnh Khánh Hòa năm 2023 sẽ thông báo công khai sau.</w:t>
      </w:r>
    </w:p>
    <w:p>
      <w:r>
        <w:t>c) Xác định người trúng tuyển trong kỳ thi tuyển công chức</w:t>
      </w:r>
    </w:p>
    <w:p>
      <w:r>
        <w:t>- Người trúng tuyển trong kỳ thi tuyển công chức phải có đủ các điều kiện sau:</w:t>
      </w:r>
    </w:p>
    <w:p>
      <w:r>
        <w:t>+ Có kết quả điểm thi tại vòng 2 đạt từ 50 điểm tr ở  lên.</w:t>
      </w:r>
    </w:p>
    <w:p>
      <w:r>
        <w:t>+ Có kết quả điểm thi tại vòng 2 cộng với điểm ưu tiên quy định tại Khoản 2 Mục VI Kế hoạch này (nếu có) cao hơn lấy theo thứ tự điểm từ cao xuống thấp trong chỉ tiêu được tuyển dụng của từng vị trí việc làm.</w:t>
      </w:r>
    </w:p>
    <w:p>
      <w:r>
        <w:t>- Trường hợp có từ 02 người tr ở  lên có kết quả điểm thi vòng 2 cộng với điểm ưu tiên quy định (nếu có) bằng nhau ở chỉ tiêu cuối cùng của vị trí việc làm cần tuyển dụng thì người có kết quả điểm thi vòng 2 cao hơn là người trúng tuyển; nếu vẫn không xác định được thì người đứng đầu cơ quan có thẩm quyền tuyển dụng công chức quyết định người trúng tuyển.</w:t>
      </w:r>
    </w:p>
    <w:p>
      <w:r>
        <w:t>- Người không trúng tuyển trong kỳ thi tuyển công chức không được bảo lưu kết quả thi tuyển cho các kỳ thi tuyển lần sau.</w:t>
      </w:r>
    </w:p>
    <w:p>
      <w:r>
        <w:t>3.  Trong quá trình tiếp nhận Phiếu đăng ký  d ự tuyển, trường hợp có thí sinh đăng ký dự tuyển với đề nghị được xác định thuộc đối tượng áp dụng chính sách thu hút, tạo nguồn cán bộ theo Nghị định số 140/2017/NĐ-CP ngày 05/12/2017 của Chính phủ   (thí sinh nộp Phiếu đăng ký dự tuyển theo Mẫu số 02)   th ì  ưu tiên và tách các ch ỉ  tiêu, vị trí việc làm này để thực hiện trình tự, thủ tục xét tuyển theo quy định tại Nghị định số 140/2017/NĐ-CP ngày 05/12/2017 của Chính phủ;</w:t>
      </w:r>
    </w:p>
    <w:p>
      <w:r>
        <w:t>Đối với các thí sinh cùng đăng ký dự tuyển vào các chỉ tiêu, vị trí việc làm với thí sinh thuộc đối tượng áp dụng chính sách thu hút, tạo nguồn cán bộ th ì :</w:t>
      </w:r>
    </w:p>
    <w:p>
      <w:r>
        <w:t>a) Trường hợp thí sinh có nguyện vọng (sau khi có thông báo của cấp có thẩm quyền) thì được chuyển sang đăng ký dự tuyển ở các vị trí việc làm khác có cùng yêu cầu về trình độ chuyên môn (nếu có).</w:t>
      </w:r>
    </w:p>
    <w:p>
      <w:r>
        <w:t>b) Trường hợp thí sinh không có nguyện vọng chuyển đăng ký dự tuyển ở các vị trí việc làm khác có cùng yêu cầu về trình độ chuyên môn (sau khi có thông báo của cấp có thẩm quyền) hoặc không có vị trí việc làm khác có cùng yêu cầu về trình độ chuyên môn để chuyển nguyện vọng đăng ký dự tuyển, thì:</w:t>
      </w:r>
    </w:p>
    <w:p>
      <w:r>
        <w:t>- Được xác định có nhu cầu đăng ký dự tuyển công chức năm 2023 nhưng không còn chỉ tiêu, vị trí việc làm để xem xét tuyển dụng: nếu kết quả xét tuyển của thí sinh thuộc đối tượng áp dụng chính sách thu hút, tạo nguồn cán bộ theo quy định tại Nghị định số 140/2017/NĐ-CP ngày 05/12/2017 của Chính phủ là  Đạt ;</w:t>
      </w:r>
    </w:p>
    <w:p>
      <w:r>
        <w:t>- Được tiếp tục dự tuyển vào vị trí việc làm  (đã đăng ký dự tuyển ban đầu - theo trình tự, thủ tục quy định tại Nghị định số  1 38/2020/NĐ-CP ngày 27/1 1 /2020 của Chính phủ):  nếu kết quả xét tuyển của thí sinh thuộc đối tượng áp dụng chính sách thu hút, tạo nguồn cán bộ theo quy định tại Nghị định số 140/2017/NĐ-CP ngày 05/12/2017 của Chính phủ là  Không đạt .</w:t>
      </w:r>
    </w:p>
    <w:p>
      <w:r>
        <w:t>Lưu ý:   Trong trường hợp ch ỉ  tiêu, vị trí việc làm có thí sinh thuộc đối tượng áp dụng chính sách thu hút, tạo nguồn cán bộ theo quy định tại Nghị định số 140/2017/NĐ-CP ngày 05/12/2017 của Chính phủ nhưng kết quả xét tuyển là  Không đạt  và cũng không còn thí sinh đăng ký dự tuyển  (bao gồm: thí sinh đăng ký dự tuyển ban đầu không có nguy ệ n vọng chuyển đăng  ký  dự tuy ể n ở các vị t rí  việc làm khác có cùng yêu cầu về trình độ chuyên môn hoặc thí sinh đã chuyển nguyện vọng đăng ký dự tuyển và không có nhu cầu chuyển  lại )  thì không tiếp tục nhận Phiếu đăng ký dự tuyển và không tuyển dụng đối với chỉ tiêu, vị trí việc làm này.</w:t>
      </w:r>
    </w:p>
    <w:p>
      <w:r>
        <w:t>4. Tiến hành đồng thời việc thực hiện trình tự, thủ tục xét tuyển, thi tuyển theo quy định tại Nghị định số 138/2020/NĐ-CP ngày 27/11/2020 của Chính phủ đối với các chỉ tiêu, vị trí việc làm còn lại  (sau khi đ ã  ưu tiên, tách các ch ỉ  tiêu, vị trí việc làm để thực hiện trình tự, thủ tục xét tuyển theo quy định tại Nghị định số  1 40/20 1 7/NĐ-CP ngày 05/ 1 2/2017 của Chính phủ - nếu có);</w:t>
      </w:r>
    </w:p>
    <w:p>
      <w:r>
        <w:t>Đồng thời, được bổ sung chỉ tiêu, vị trí việc làm để thực hiện tuyển dụng theo quy định tại Nghị định số  1 38/2020/NĐ-CP ngày 27/11/2020 của Chính phủ, trong trường hợp kết quả xét tuyển của thí sinh thuộc đối tượng áp dụng chính sách thu hút, tạo nguồn cán bộ theo quy định tại Nghị định số 140/2017/NĐ-CP ngày 05/12/2017 của Chính phủ l à    Không đạt  và có thí sinh đăng ký dự tuyển vào các chỉ tiêu, vị trí việc làm với thí sinh thuộc đối tượng áp dụng chính sách thu hút, tạo nguồn cán bộ nhưng không có nguyện vọng chuyển đăng ký dự tuyển ở các vị trí việc làm khác có cùng yêu cầu về trình độ chuyên môn hoặc không có vị trí việc làm khác có cùng yêu cầu về trình độ chuyên môn để chuyển nguyện vọng đăng ký dự tuyển hoặc đã chuyển nguyện vọng, sau đó có nhu cầu chuyển lại.</w:t>
      </w:r>
    </w:p>
    <w:p>
      <w:r>
        <w:t>VIII. THỜI GIAN, ĐỊA ĐIỂM TỔ CHỨC TUYỂN DỤNG</w:t>
      </w:r>
    </w:p>
    <w:p>
      <w:r>
        <w:t>1. Thời gian: dự kiến Quý IV năm 2023.</w:t>
      </w:r>
    </w:p>
    <w:p>
      <w:r>
        <w:t>2. Địa điểm: Trường Cao đẳng Kỹ thuật Công nghệ Nha Trang.</w:t>
      </w:r>
    </w:p>
    <w:p>
      <w:r>
        <w:t>Lưu ý:    Nếu có thay đ ổ i về thời gian, địa điểm tổ chức tuyển dụng, Hội đồng tuyển dụng sẽ thông báo công khai sau.</w:t>
      </w:r>
    </w:p>
    <w:p>
      <w:r>
        <w:t>IX. LỆ PHÍ TUYỂN DỤNG</w:t>
      </w:r>
    </w:p>
    <w:p>
      <w:r>
        <w:t>1. Thực hiện Thông tư số 92/2021/TT-BTC ngày 28/10/2021 của Bộ trưởng Bộ Tài chính Quy định mức thu, chế độ thu, nộp, quản lý và sử dụng phí tuyển dụng, dự thi nâng ngạch, thăng hạng công chức, viên chức.</w:t>
      </w:r>
    </w:p>
    <w:p>
      <w:r>
        <w:t>2. Sở Nội vụ tổ chức việc thu phí dự tuyển, quản lý chi tiêu và thanh quyết toán phí dự tuyển theo đúng quy định.</w:t>
      </w:r>
    </w:p>
    <w:p>
      <w:r>
        <w:t>X. TỔ CHỨC THỰC HIỆN</w:t>
      </w:r>
    </w:p>
    <w:p>
      <w:r>
        <w:t>1. Hội đồng tuyển dụng công chức năm 2023</w:t>
      </w:r>
    </w:p>
    <w:p>
      <w:r>
        <w:t>a) Chủ tịch Ủy ban nhân dân tỉnh quyết định thành lập Hội đồng tuyển dụng công chức năm 2023 (bao gồm cả thi tuyển và xét tuyển) và thành lập Ban Giám sát kỳ thi tuyển công chức năm 2023.</w:t>
      </w:r>
    </w:p>
    <w:p>
      <w:r>
        <w:t>b) Hội đồng tuyển dụng công chức năm 2023 có nhiệm vụ, quyền hạn sau:</w:t>
      </w:r>
    </w:p>
    <w:p>
      <w:r>
        <w:t>- Thực hiện các nhiệm vụ, quyền hạn theo quy định tại Khoản 2 Điều 7 Nghị định 138/2020/NĐ-CP ngày 27/11/2020 của Chính phủ.</w:t>
      </w:r>
    </w:p>
    <w:p>
      <w:r>
        <w:t>- Giúp Ủy ban nhân dân tỉnh tổ chức thực hiện công tác tuyển dụng công chức theo Kế hoạch và đúng quy định của pháp luật.</w:t>
      </w:r>
    </w:p>
    <w:p>
      <w:r>
        <w:t>- Được thành lập Tổ thư ký giúp việc (nếu xét thấy cần thiết) và thực hiện một số nhiệm vụ theo sự phân công; đồng thời, được quyền trưng dụng công chức của Sở Nội vụ và công chức, viên chức của một số cơ quan, đơn vị khác để phục vụ công tác tuyển dụng công chức.</w:t>
      </w:r>
    </w:p>
    <w:p>
      <w:r>
        <w:t>2. Sở Nội vụ</w:t>
      </w:r>
    </w:p>
    <w:p>
      <w:r>
        <w:t>- Là cơ quan thường trực của Hội đồng tuyển dụng công chức năm 2023, có trách nhiệm tham mưu Ủy ban nhân dân tỉnh v à  Hội đồng tuyển dụng tổ chức, thực hiện Kế hoạch tuyển dụng công chức năm 2023.</w:t>
      </w:r>
    </w:p>
    <w:p>
      <w:r>
        <w:t>- Tham mưu Chủ tịch Ủy ban nhân dân tỉnh thành lập Hội đồng tuyển dụng công chức năm 2023; thành lập Ban Giám sát kỳ tuyển dụng công chức năm 2023.</w:t>
      </w:r>
    </w:p>
    <w:p>
      <w:r>
        <w:t>- Thông báo công khai trên các phương tiện thông tin đại chúng, niêm yết và đăng tải trên Cổng thông tin điện tử của tỉnh, website của Sở Nội vụ về Kế hoạch tuyển dụng công chức năm 2023 theo quy định, gồm: Số lượng biên chế công chức cần tuyển ứng với từng vị trí việc làm; số lượng vị trí việc làm thực hiện việc thi tuyển, xét tuyển; Tiêu chuẩn, điều kiện đăng ký dự tuyển; Thời hạn, địa chỉ và địa điểm tiếp nhận Phiếu đăng ký dự tuyển, số điện thoại, địa chỉ thư điện tử của bộ phận được phân công tiếp nhận Phiếu đăng ký dự tuyển; Hình thức, nội dung thi tuyển, xét tuyển; thời gian và địa điểm thi tuyển, xét tuyển.</w:t>
      </w:r>
    </w:p>
    <w:p>
      <w:r>
        <w:t>- Tham mưu Hội đồng tuyển dụng công chức năm 2023 thành lập các bộ phận giúp việc theo đúng quy định.</w:t>
      </w:r>
    </w:p>
    <w:p>
      <w:r>
        <w:t>- Tổ chức tiếp nhận Phiếu đăng ký dự tuyển; thu phí dự tuyển của thí sinh đăng ký dự tuyển.</w:t>
      </w:r>
    </w:p>
    <w:p>
      <w:r>
        <w:t>- Tổng hợp và lập danh sách thí sinh đủ điều kiện dự thi.</w:t>
      </w:r>
    </w:p>
    <w:p>
      <w:r>
        <w:t>- Chuẩn bị các điề u  kiện phục vụ kỳ thi và tài liệu các môn thi.</w:t>
      </w:r>
    </w:p>
    <w:p>
      <w:r>
        <w:t>- Xác minh bằng tốt nghiệp và phối hợp Công an tỉnh xử lý các trường hợp có dấu hiệu sử dụng bằng cấp, giấy tờ giả theo quy định của pháp luật. Tổ chức kiểm tra, đối chiếu hồ sơ gốc đối với người trúng tuyển.</w:t>
      </w:r>
    </w:p>
    <w:p>
      <w:r>
        <w:t>- Quyết định tuyển dụng đối với thí sinh trúng tuyển sau khi có Quyết định phê duyệt kết quả trúng tuyển.</w:t>
      </w:r>
    </w:p>
    <w:p>
      <w:r>
        <w:t>- Tham mưu cấp có thẩm quyền giải quyết khiếu nại, tố cáo (nếu có) sau khi Hội đồng tuyển dụng công chức năm 2023 giải thể.</w:t>
      </w:r>
    </w:p>
    <w:p>
      <w:r>
        <w:t>3. Các  s ở, ban, ngành, Ủy ban nhân dân các huyện, thị xã, thành phố</w:t>
      </w:r>
    </w:p>
    <w:p>
      <w:r>
        <w:t>- Thông báo công khai tại trụ sở các sở, ban, ngành, Ủy ban nhân dân các huyện, thị xã, thành phố về Kế hoạch tuyển dụng công chức năm 2023; số lượng biên ch ế  công chức cần tuyển ứng với từng vị trí việc làm; số lượng vị trí việc làm thực hiện việc thi tuyển, xét tuyển; Tiêu chuẩn, điều kiện đăng ký dự tuyển; Thời hạn, địa chỉ và địa điểm tiếp nhận Phiếu đăng ký dự tuyển, s ố  điện thoại, địa chỉ thư điện tử của bộ phận được phân công tiếp nhận Phiếu đăng ký dự tuyển; Hình thức, nội dung thi tuyển, xét tuyển; thời gian và địa điểm thi tuyển, xét tuyển.</w:t>
      </w:r>
    </w:p>
    <w:p>
      <w:r>
        <w:t>- Các cơ quan, tổ chức quản lý chuyên ngành có trách nhiệm lập danh mục tài liệu nghiệp vụ chuyên ngành theo ngành, lĩnh vực làm cơ sở để thí sinh ôn tập, phục vụ công tác tuyển dụng môn nghiệp vụ chuyên ngành.</w:t>
      </w:r>
    </w:p>
    <w:p>
      <w:r>
        <w:t>- Cử người tham gia Hội đồng tuyển dụng và các bộ phận giúp việc  (khi có yêu c ầ u).</w:t>
      </w:r>
    </w:p>
    <w:p>
      <w:r>
        <w:t>- Phối hợp với Hội đồng tuyển  d ụng công chức năm 2023 giải đáp thắc mắc, khiếu nại (nếu có) của thí sinh trong quá trình tiếp nhận Phiếu đăng ký dự tuyển.</w:t>
      </w:r>
    </w:p>
    <w:p>
      <w:r>
        <w:t>- Sau khi có Quyết định tuyển dụng của Sở Nội vụ, quyết định tiếp nhận và phân công công tác theo đúng vị trí, chỉ tiêu đăng ký tuyển dụng; đồng thời, bố trí cho thí sinh trúng tuyển tham gia đầy đủ các khóa bồi dưỡng theo yêu cầu của vị trí việc làm công chức đảm nhận.</w:t>
      </w:r>
    </w:p>
    <w:p>
      <w:r>
        <w:t>4. Sở Tài chính</w:t>
      </w:r>
    </w:p>
    <w:p>
      <w:r>
        <w:t>- Phối hợp với Sở Nội vụ tham mưu  Ủ y ban nhân dân tỉnh cân đối, bố trí kinh phí cho việc tổ chức, thực hiện K ế  hoạch tổ chức tuyển dụng công chức năm 2023;</w:t>
      </w:r>
    </w:p>
    <w:p>
      <w:r>
        <w:t>- Hỗ trợ Sở Nội vụ tiến hành các trình tự, thủ tục liên quan đến việc ký kết hợp đồng với cơ quan, tổ chức, đơn vị đáp ứng đủ điều kiện thực hiện các nội dung liên quan trong quá trình tổ chức tuyển dụng công chức năm 2023.</w:t>
      </w:r>
    </w:p>
    <w:p>
      <w:r>
        <w:t>5. Sở Kế hoạch và Đầu tư</w:t>
      </w:r>
    </w:p>
    <w:p>
      <w:r>
        <w:t>Phối hợp, hỗ trợ Sở Nội vụ trong quá trình thực hiện các trình tự, thủ tục liên quan đến việc ký kết hợp đồng với cơ quan, tổ chức, đơn vị đáp ứng đủ điều kiện thực hiện các nội dung liên quan trong quá trình tổ chức tuyển dụng công chức năm 2023.</w:t>
      </w:r>
    </w:p>
    <w:p>
      <w:r>
        <w:t>6. S ở Y tế</w:t>
      </w:r>
    </w:p>
    <w:p>
      <w:r>
        <w:t>B ố  trí lực lượng y, bác sĩ để phục vụ kỳ tuyển dụng; đảm bảo sức khỏe cho cán bộ, công chức, viên chức và thí sinh trong kỳ tuyển dụng công chức.</w:t>
      </w:r>
    </w:p>
    <w:p>
      <w:r>
        <w:t>7. Trường Cao đẳng Kỹ thuật Công nghệ Nha Trang</w:t>
      </w:r>
    </w:p>
    <w:p>
      <w:r>
        <w:t>- Chuẩn bị địa điểm và nhân lực phục vụ cho kỳ tuyển dụng công chức.</w:t>
      </w:r>
    </w:p>
    <w:p>
      <w:r>
        <w:t>- Cử người tham gia Hội đồng tuyển dụng và các bộ phận giúp việc  (khi có yêu cầu).</w:t>
      </w:r>
    </w:p>
    <w:p>
      <w:r>
        <w:t>- Phối hợp với Sở Nội vụ tổ chức ôn tập cho thí sinh  (khi có yêu cầu).</w:t>
      </w:r>
    </w:p>
    <w:p>
      <w:r>
        <w:t>8. Tr ườ ng Chính trị tỉnh</w:t>
      </w:r>
    </w:p>
    <w:p>
      <w:r>
        <w:t>- Cử người tham gia các Ban giúp việc của Hội đồng tuyển dụng  (kh i  có yêu cầu).</w:t>
      </w:r>
    </w:p>
    <w:p>
      <w:r>
        <w:t>- Phối hợp với Sở Nội vụ tổ chức ôn tập cho thí sinh  (khi có yêu cầu).</w:t>
      </w:r>
    </w:p>
    <w:p>
      <w:r>
        <w:t>9. Điện lực Khánh Hòa</w:t>
      </w:r>
    </w:p>
    <w:p>
      <w:r>
        <w:t>Đảm bảo nguồn điện liên tục tại điểm tổ chức kỳ tuyển dụng công chức.</w:t>
      </w:r>
    </w:p>
    <w:p>
      <w:r>
        <w:t>10. Công an tỉnh</w:t>
      </w:r>
    </w:p>
    <w:p>
      <w:r>
        <w:t>- Có trách nhiệm thực hiện bảo vệ an toàn cho kỳ tuyển dụng; phối hợp, tham mưu và tạo điều kiện cho Hội đồng tuyển dụng công chức, Sở Nội vụ tổ chức kỳ tuyển dụng đ ú ng quy định.</w:t>
      </w:r>
    </w:p>
    <w:p>
      <w:r>
        <w:t>- Phối hợp với Sở Nội vụ xử lý các trường hợp sử dụng văn bằng tốt nghiệp giả để tham gia kỳ tuyển dụng.</w:t>
      </w:r>
    </w:p>
    <w:p>
      <w:r>
        <w:t>Trên đây là K ế  hoạch tổ chức tuyển dụng công chức làm việc tại các sở, ban, ngành, Ủy ban nhân dân các huyện, thị xã, thành phố của tỉnh Khánh Hòa năm 2023. Trong quá trình triển khai thực hiện, nếu có vướng mắc, các cơ quan, đơn vị, địa phương kịp thời phản ánh về Hội đồng tuyển dụng công chức năm 2023 (qua Sở Nội vụ) để tổng hợp, báo cáo Ủy ban nhân dân tỉnh xem xét, giải quyết./.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