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2340/QĐ-UBND năm 2023 công bố Danh mục thủ tục hành chính mới, bị bãi bỏ và phê duyệt quy trình nội bộ thực hiện cơ chế một cửa trong giải quyết thủ tục hành chính lĩnh vực sở hữu trí tuệ thuộc thẩm quyền giải quyết của Sở Khoa học và Công nghệ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2340/QĐ-UBND</w:t>
      </w:r>
    </w:p>
    <w:p>
      <w:r>
        <w:t>Hòa Bình, ngày 13 tháng 10 năm 2023</w:t>
      </w:r>
    </w:p>
    <w:p>
      <w:r>
        <w:t>QUYẾT ĐỊNH</w:t>
      </w:r>
    </w:p>
    <w:p>
      <w:r>
        <w:t>VỀ VIỆC CÔNG BỐ DANH MỤC THỦ TỤC HÀNH CHÍNH MỚI BAN HÀNH, THỦ TỤC HÀNH CHÍNH BỊ BÃI BỎ VÀ PHÊ DUYỆT QUY TRÌNH NỘI BỘ THỰC HIỆN CƠ CHẾ MỘT CỬA TRONG GIẢI QUYẾT THỦ TỤC HÀNH CHÍNH LĨNH VỰC SỞ HỮU TRÍ TUỆ THUỘC THẨM QUYỀN GIẢI QUYẾT CỦA SỞ KHOA HỌC VÀ CÔNG NGHỆ TỈNH HÒA BÌNH</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2060/QĐ-BKHCN ngày 13/9/2023 về việc công bố thủ tục hành chính mới ban hành, thủ tục hành chính bị bãi bỏ trong lĩnh vực sở hữu trí tuệ thuộc phạm vi chức năng quản lý của Bộ Khoa học và Công nghệ;</w:t>
      </w:r>
    </w:p>
    <w:p>
      <w:r>
        <w:t>Theo đề nghị của Giám đốc Sở Khoa học và Công nghệ tại Tờ trình số 32/TTr-SKH&amp;CN ngày 10/10/2023.</w:t>
      </w:r>
    </w:p>
    <w:p>
      <w:r>
        <w:t>QUYẾT ĐỊNH:</w:t>
      </w:r>
    </w:p>
    <w:p>
      <w:r>
        <w:t>Điều 1.  Công bố kèm theo Quyết định này danh mục thủ tục hành chính mới ban hành (03 thủ tục cấp tỉnh), thủ tục hành chính bị bãi bỏ (02 thủ tục cấp tỉnh) và phê duyệt quy trình nội bộ thực hiện cơ chế một cửa trong giải quyết thủ tục hành chính lĩnh vực sở hữu trí tuệ thuộc thẩm quyền giải quyết của Sở Khoa học và Công nghệ tỉnh Hòa Bình.</w:t>
      </w:r>
    </w:p>
    <w:p>
      <w:r>
        <w:t>(Chi tiết tại Phụ lục I Danh mục và Phụ lục II Quy trình nội bộ kèm theo)</w:t>
      </w:r>
    </w:p>
    <w:p>
      <w:r>
        <w:t>Phụ lục Danh mục và nội dung cụ thể của TTHC tại Quyết định này được công khai tiên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của Sở Khoa học và Công nghệ tỉnh Hòa Bình (địa chỉ: http://sokhoahoc.hoabinh.gov.vn).</w:t>
      </w:r>
    </w:p>
    <w:p>
      <w:r>
        <w:t>Điều 2.  Quyết định này có hiệu lực thi hành kể từ ngày ký.</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Khoa học và Công nghệ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19/10/2023.</w:t>
      </w:r>
    </w:p>
    <w:p>
      <w:r>
        <w:t>Điều 4.  Chánh Văn phòng Ủy ban nhân dân tỉnh, Giám đốc các Sở: Khoa học và Công nghệ, Thông tin và Truyền thông, Chủ tịch Ủy ban nhân dân các huyện, thành phố và các tổ chức, cá nhân có liên quan chịu trách nhiệm thi hành Quyết định này./.</w:t>
      </w:r>
    </w:p>
    <w:p>
      <w:r>
        <w:t>Nơi nhận:</w:t>
      </w:r>
    </w:p>
    <w:p>
      <w:r>
        <w:t>- Như Điều 4;</w:t>
      </w:r>
    </w:p>
    <w:p>
      <w:r>
        <w:t>- Cục Kiểm soát TTHC - VPCP;</w:t>
      </w:r>
    </w:p>
    <w:p>
      <w:r>
        <w:t>- Bộ Khoa học và Công nghệ;</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(ThH.05b)</w:t>
      </w:r>
    </w:p>
    <w:p>
      <w:r>
        <w:t>KT. CHỦ TỊCH</w:t>
      </w:r>
    </w:p>
    <w:p>
      <w:r>
        <w:t>PHÓ CHỦ TỊCH</w:t>
      </w:r>
    </w:p>
    <w:p>
      <w:r>
        <w:t>Nguyễn Văn Toàn</w:t>
      </w:r>
    </w:p>
    <w:p>
      <w:r>
        <w:t>PHỤ LỤC I</w:t>
      </w:r>
    </w:p>
    <w:p>
      <w:r>
        <w:t>DANH MỤC THỦ TỤC HÀNH CHÍNH MỚI BAN HÀNH, THỦ TỤC HÀNH CHÍNH BỊ BÃI BỎ TRONG LĨNH VỰC SỞ HỮU TRÍ TUỆ THUỘC THẨM QUYỀN GIẢI QUYẾT CỦA SỞ KHOA HỌC VÀ CÔNG NGHỆ TỈNH HÒA BÌNH</w:t>
      </w:r>
    </w:p>
    <w:p>
      <w:r>
        <w:t>(Kèm theo Quyết định số: 2340/QĐ-UBND ngày 13 tháng 10 năm 2023 của Chủ tịch UBND tỉnh Hòa Bình)</w:t>
      </w:r>
    </w:p>
    <w:p>
      <w:r>
        <w:t>Phần I. DANH MỤC THỦ TỤC HÀNH CHÍNH</w:t>
      </w:r>
    </w:p>
    <w:p>
      <w:r>
        <w:t>A. Danh mục TTHC mới ban hành</w:t>
      </w:r>
    </w:p>
    <w:p>
      <w:r>
        <w:t>STT</w:t>
      </w:r>
    </w:p>
    <w:p>
      <w:r>
        <w:t>Tên thủ tục hành chính/Mã thủ tục hành chính</w:t>
      </w:r>
    </w:p>
    <w:p>
      <w:r>
        <w:t>Thời gian giải quyết</w:t>
      </w:r>
    </w:p>
    <w:p>
      <w:r>
        <w:t>Địa điểm thực hiện</w:t>
      </w:r>
    </w:p>
    <w:p>
      <w:r>
        <w:t>Phí/lệ phí</w:t>
      </w:r>
    </w:p>
    <w:p>
      <w:r>
        <w:t>Căn cứ pháp lý</w:t>
      </w:r>
    </w:p>
    <w:p>
      <w:r>
        <w:t>1</w:t>
      </w:r>
    </w:p>
    <w:p>
      <w:r>
        <w:t>Thủ tục cấp Giấy chứng nhận tổ chức giám định sở hữu công nghiệp</w:t>
      </w:r>
    </w:p>
    <w:p>
      <w:r>
        <w:t>1.011937.000.00.00.H28</w:t>
      </w:r>
    </w:p>
    <w:p>
      <w:r>
        <w:t>01 tháng kể từ ngày tiếp nhận hồ sơ</w:t>
      </w:r>
    </w:p>
    <w:p>
      <w:r>
        <w:t>Trung tâm phục vụ hành chính công tỉnh</w:t>
      </w:r>
    </w:p>
    <w:p>
      <w:r>
        <w:t>250.000 đồng</w:t>
      </w:r>
    </w:p>
    <w:p>
      <w:r>
        <w:t>- Luật Sở hữu trí tuệ số 50/2005/QH11 ngày 29 tháng 11 năm 2005, được sửa đổi, bổ sung theo các Luật số 36/2009/QH12 ngày 19 tháng 6 năm 2009, Luật số 42/2019/QH14 ngày 14 tháng 6 năm 2019 và Luật số 07/2022/QH15 ngày 16 tháng 6 năm 2022</w:t>
      </w:r>
    </w:p>
    <w:p>
      <w:r>
        <w:t>-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2060/QĐ-BKHCN ngày 13/9/2023 về việc công bố thủ tục hành chính mới ban hành, thủ tục hành chính bị bãi bỏ trong lĩnh vực sở hữu trí tuệ thuộc phạm vi chức năng quản lý của Bộ Khoa học và Công nghệ</w:t>
      </w:r>
    </w:p>
    <w:p>
      <w:r>
        <w:t>2</w:t>
      </w:r>
    </w:p>
    <w:p>
      <w:r>
        <w:t>Thủ tục cấp lại Giấy chứng nhận tổ chức giám định sở hữu công nghiệp</w:t>
      </w:r>
    </w:p>
    <w:p>
      <w:r>
        <w:t>1.011938.000.00.00.H28</w:t>
      </w:r>
    </w:p>
    <w:p>
      <w:r>
        <w:t>20 ngày kể từ ngày tiếp nhận hồ sơ</w:t>
      </w:r>
    </w:p>
    <w:p>
      <w:r>
        <w:t>Trung tâm phục vụ hành chính công tỉnh</w:t>
      </w:r>
    </w:p>
    <w:p>
      <w:r>
        <w:t>250.000 đồng</w:t>
      </w:r>
    </w:p>
    <w:p>
      <w:r>
        <w:t>3</w:t>
      </w:r>
    </w:p>
    <w:p>
      <w:r>
        <w:t>Thủ tục thu hồi Giấy chứng nhận tổ chức giám định sở hữu công nghiệp</w:t>
      </w:r>
    </w:p>
    <w:p>
      <w:r>
        <w:t>1.011939.000.00.00.H28</w:t>
      </w:r>
    </w:p>
    <w:p>
      <w:r>
        <w:t>03 tháng kể từ ngày tiếp nhận hồ sơ</w:t>
      </w:r>
    </w:p>
    <w:p>
      <w:r>
        <w:t>Trung tâm phục vụ hành chính công tỉnh</w:t>
      </w:r>
    </w:p>
    <w:p>
      <w:r>
        <w:t>Không quy định</w:t>
      </w:r>
    </w:p>
    <w:p>
      <w:r>
        <w:t>B. Danh mục TTHC bị bãi bỏ</w:t>
      </w:r>
    </w:p>
    <w:p>
      <w:r>
        <w:t>(Bãi bỏ 02 thủ tục hành chính cấp tỉnh công bố tại Quyết định số 1066/QĐ-UBND ngày 12/5/2020 của Chủ tịch UBND tỉnh về việc công bố danh mục thủ tục hành chính chuẩn hóa thuộc thẩm quyền giải quyết của Sở Khoa học và Công nghệ tỉnh Hòa Bình)</w:t>
      </w:r>
    </w:p>
    <w:p>
      <w:r>
        <w:t>TT</w:t>
      </w:r>
    </w:p>
    <w:p>
      <w:r>
        <w:t>Mã số TTHC</w:t>
      </w:r>
    </w:p>
    <w:p>
      <w:r>
        <w:t>Tên thủ tục</w:t>
      </w:r>
    </w:p>
    <w:p>
      <w:r>
        <w:t>Ghi chú</w:t>
      </w:r>
    </w:p>
    <w:p>
      <w:r>
        <w:t>1</w:t>
      </w:r>
    </w:p>
    <w:p>
      <w:r>
        <w:t>1.003542.000.00.00.H28</w:t>
      </w:r>
    </w:p>
    <w:p>
      <w:r>
        <w:t>Thủ tục cấp Giấy chứng nhận tổ chức đủ điều kiện hoạt động giám định sở hữu công nghiệp</w:t>
      </w:r>
    </w:p>
    <w:p>
      <w:r>
        <w:t>- Số thứ tự từ: 21, 22, phụ lục kèm theo Quyết định số 1066/QĐ-UBND ngày 12/5/2020 của UBND tỉnh.</w:t>
      </w:r>
    </w:p>
    <w:p>
      <w:r>
        <w:t>- Số thứ tự từ: 3,4, mục b, phần II, phụ lục kèm theo Quyết định số 1688/QĐ-UBND, ngày 11/8/2021 (cắt giảm 30% thời gian giải quyết)</w:t>
      </w:r>
    </w:p>
    <w:p>
      <w:r>
        <w:t>2</w:t>
      </w:r>
    </w:p>
    <w:p>
      <w:r>
        <w:t>2.001483.000.00.00.H28</w:t>
      </w:r>
    </w:p>
    <w:p>
      <w:r>
        <w:t>Thủ tục cấp lại Giấy chứng nhận tổ chức đủ điều kiện hoạt động giám định sở hữu công nghiệp</w:t>
      </w:r>
    </w:p>
    <w:p>
      <w:r>
        <w:t>PHỤ LỤC II</w:t>
      </w:r>
    </w:p>
    <w:p>
      <w:r>
        <w:t>QUY TRÌNH NỘI BỘ THỰC HIỆN CƠ CHẾ MỘT CỬA TRONG GIẢI QUYẾT THỦ TỤC HÀNH CHÍNH LĨNH VỰC SỞ HỮU TRÍ TUỆ THUỘC THẨM QUYỀN GIẢI QUYẾT CỦA SỞ KHOA HỌC VÀ CÔNG NGHỆ TỈNH HÒA BÌNH</w:t>
      </w:r>
    </w:p>
    <w:p>
      <w:r>
        <w:t>(Kèm theo Quyết định số: 2340/QĐ-UBND ngày 13 tháng 10 năm 2023 của Chủ tịch UBND tỉnh Hòa Bình)</w:t>
      </w:r>
    </w:p>
    <w:p>
      <w:r>
        <w:t>STT</w:t>
      </w:r>
    </w:p>
    <w:p>
      <w:r>
        <w:t>Tên thủ tục hành chính/Mã thủ tục hành chính</w:t>
      </w:r>
    </w:p>
    <w:p>
      <w:r>
        <w:t>Thời gian giải quyết</w:t>
      </w:r>
    </w:p>
    <w:p>
      <w:r>
        <w:t>Trình tự thực hiện theo cơ chế một cửa</w:t>
      </w:r>
    </w:p>
    <w:p>
      <w:r>
        <w:t>TTPVHCC tỉnh</w:t>
      </w:r>
    </w:p>
    <w:p>
      <w:r>
        <w:t>Phòng Quản lý công nghệ và Sở hữu trí tuệ</w:t>
      </w:r>
    </w:p>
    <w:p>
      <w:r>
        <w:t>Lãnh đạo Sở  (ký duyệt hồ sơ)</w:t>
      </w:r>
    </w:p>
    <w:p>
      <w:r>
        <w:t>Phòng trả kết quả cho TTPVHCC tỉnh</w:t>
      </w:r>
    </w:p>
    <w:p>
      <w:r>
        <w:t>1</w:t>
      </w:r>
    </w:p>
    <w:p>
      <w:r>
        <w:t>Thủ tục cấp Giấy chứng nhận tổ chức giám định sở hữu công nghiệp</w:t>
      </w:r>
    </w:p>
    <w:p>
      <w:r>
        <w:t>1.011937.000.00.00.H28</w:t>
      </w:r>
    </w:p>
    <w:p>
      <w:r>
        <w:t>01 tháng kể từ ngày tiếp nhận hồ sơ</w:t>
      </w:r>
    </w:p>
    <w:p>
      <w:r>
        <w:t>01 ngày</w:t>
      </w:r>
    </w:p>
    <w:p>
      <w:r>
        <w:t>27 ngày</w:t>
      </w:r>
    </w:p>
    <w:p>
      <w:r>
        <w:t>01 ngày</w:t>
      </w:r>
    </w:p>
    <w:p>
      <w:r>
        <w:t>01 ngày</w:t>
      </w:r>
    </w:p>
    <w:p>
      <w:r>
        <w:t>2</w:t>
      </w:r>
    </w:p>
    <w:p>
      <w:r>
        <w:t>Thủ tục cấp lại Giấy chứng nhận tổ chức giám định sở hữu công nghiệp</w:t>
      </w:r>
    </w:p>
    <w:p>
      <w:r>
        <w:t>1.011938.000.00.00.H28</w:t>
      </w:r>
    </w:p>
    <w:p>
      <w:r>
        <w:t>20 ngày kể từ ngày tiếp nhận hồ sơ</w:t>
      </w:r>
    </w:p>
    <w:p>
      <w:r>
        <w:t>01 ngày</w:t>
      </w:r>
    </w:p>
    <w:p>
      <w:r>
        <w:t>17 ngày</w:t>
      </w:r>
    </w:p>
    <w:p>
      <w:r>
        <w:t>01 ngày</w:t>
      </w:r>
    </w:p>
    <w:p>
      <w:r>
        <w:t>01 ngày</w:t>
      </w:r>
    </w:p>
    <w:p>
      <w:r>
        <w:t>3</w:t>
      </w:r>
    </w:p>
    <w:p>
      <w:r>
        <w:t>Thủ tục thu hồi Giấy chứng nhận tổ chức giám định sở hữu công nghiệp</w:t>
      </w:r>
    </w:p>
    <w:p>
      <w:r>
        <w:t>1.011939.000.00.00.H28</w:t>
      </w:r>
    </w:p>
    <w:p>
      <w:r>
        <w:t>03 tháng kể từ ngày tiếp nhận hồ sơ</w:t>
      </w:r>
    </w:p>
    <w:p>
      <w:r>
        <w:t>01 ngày</w:t>
      </w:r>
    </w:p>
    <w:p>
      <w:r>
        <w:t>85 ngày</w:t>
      </w:r>
    </w:p>
    <w:p>
      <w:r>
        <w:t>03 ngày</w:t>
      </w:r>
    </w:p>
    <w:p>
      <w:r>
        <w:t>01 ngày</w:t>
      </w:r>
    </w:p>
    <w:p>
      <w:r>
        <w:t>Phần II.</w:t>
      </w:r>
    </w:p>
    <w:p>
      <w:r>
        <w:t>NỘI DUNG CỤ THỂ CỦA TỪNG THỦ TỤC HÀNH CHÍNH</w:t>
      </w:r>
    </w:p>
    <w:p>
      <w:r>
        <w:t>(Kèm theo Quyết định số: 2340/QĐ-UBND ngày 13 tháng 10 năm 2023 của Chủ tịch UBND tỉnh Hòa Bình)</w:t>
      </w:r>
    </w:p>
    <w:p>
      <w:r>
        <w:t>1. Thủ tục cấp Giấy chứng nhận tổ chức giám định sở hữu công nghiệp</w:t>
      </w:r>
    </w:p>
    <w:p>
      <w:r>
        <w:t>a. Trình tự thực hiện:</w:t>
      </w:r>
    </w:p>
    <w:p>
      <w:r>
        <w:t>- Bước 1: Tiếp nhận hồ sơ</w:t>
      </w:r>
    </w:p>
    <w:p>
      <w:r>
        <w:t>Tổ chức nộp 01 bộ hồ sơ đến Sở Khoa học và Công nghệ qua Trung tâm phục vụ hành chính công của tỉnh.</w:t>
      </w:r>
    </w:p>
    <w:p>
      <w:r>
        <w:t>- Bước 2: Thẩm định hồ sơ:</w:t>
      </w:r>
    </w:p>
    <w:p>
      <w:r>
        <w:t>Trong thời hạn 01 tháng kể từ ngày nhận hồ sơ, Sở Khoa học và Công nghệ xem xét hồ sơ theo quy định sau đây:</w:t>
      </w:r>
    </w:p>
    <w:p>
      <w:r>
        <w:t>+ Trường hợp hồ sơ hợp lệ, Sở Khoa học và Công nghệ ra quyết định cấp Giấy chứng nhận tổ chức giám định sở hữu công nghiệp và thông báo cho Cục Sở hữu trí tuệ về việc cấp Giấy chứng nhận tổ chức giám định sở hữu công nghiệp trong thời hạn 01 tháng kể từ ngày ra quyết định;</w:t>
      </w:r>
    </w:p>
    <w:p>
      <w:r>
        <w:t>+ Trường hợp hồ sơ thiếu sót, Sở Khoa học và Công nghệ ra thông báo dự định từ chối chấp nhận hồ sơ, nêu rõ lý do và ấn định thời hạn 01 tháng để tổ chức nộp hồ sơ sửa chữa hoặc có ý kiến phản đối. Nếu tổ chức nộp hồ sơ không sửa chữa thiếu sót, hoặc sửa chữa không đạt yêu cầu, không có ý kiến phản đối hoặc ý kiến phản đối không xác đáng, Sở Khoa học và Công nghệ ra quyết định từ chối cấp Giấy chứng nhận tổ chức giám định sở hữu công nghiệp (nêu rõ lý do).</w:t>
      </w:r>
    </w:p>
    <w:p>
      <w:r>
        <w:t>b. Cách thức thực hiện:</w:t>
      </w:r>
    </w:p>
    <w:p>
      <w:r>
        <w:t>- Trực tuyến qua Hệ thống thông tin tin giải quyết thủ tục hành chính cấp tỉnh.</w:t>
      </w:r>
    </w:p>
    <w:p>
      <w:r>
        <w:t>- Trực tiếp hoặc qua dịch vụ bưu chính tới Trung tâm phục vụ hành chính công của tỉnh.</w:t>
      </w:r>
    </w:p>
    <w:p>
      <w:r>
        <w:t>c. Thành phần, số lượng hồ sơ:</w:t>
      </w:r>
    </w:p>
    <w:p>
      <w:r>
        <w:t>- Thành phần hồ sơ, bao gồm:</w:t>
      </w:r>
    </w:p>
    <w:p>
      <w:r>
        <w:t>+ Tờ khai yêu cầu cấp Giấy chứng nhận tổ chức giám định sở hữu công nghiệp (Mẫu số 05 - Phụ lục VI Nghị định số 65/2023/NĐ-CP);</w:t>
      </w:r>
    </w:p>
    <w:p>
      <w:r>
        <w:t>+ Bản sao quyết định tuyển dụng hoặc hợp đồng lao động giữa tổ chức và giám định viên sở hữu công nghiệp hoạt động cho tổ chức (xuất trình bản chính để đối chiếu, trừ trường hợp bản sao đã được chứng thực);</w:t>
      </w:r>
    </w:p>
    <w:p>
      <w:r>
        <w:t>+ Bản sao chứng từ nộp phí, lệ phí (trường hợp nộp phí, lệ phí qua dịch vụ bưu chính hoặc nộp trực tiếp vào tài khoản của cơ quan có thẩm quyền giải quyết thủ tục).</w:t>
      </w:r>
    </w:p>
    <w:p>
      <w:r>
        <w:t>- Số lượng hồ sơ: 01 (bộ).</w:t>
      </w:r>
    </w:p>
    <w:p>
      <w:r>
        <w:t>d. Thời hạn giải quyết:   01 tháng kể từ ngày tiếp nhận hồ sơ.</w:t>
      </w:r>
    </w:p>
    <w:p>
      <w:r>
        <w:t>đ. Đối tượng thực hiện thủ tục hành chính:   Tổ chức, cá nhân.</w:t>
      </w:r>
    </w:p>
    <w:p>
      <w:r>
        <w:t>e. Cơ quan thực hiện thủ tục hành chính:   Sở Khoa học và Công nghệ.</w:t>
      </w:r>
    </w:p>
    <w:p>
      <w:r>
        <w:t>g. Kết quả thực hiện thủ tục hành chính:</w:t>
      </w:r>
    </w:p>
    <w:p>
      <w:r>
        <w:t>- Quyết định cấp/từ chối cấp Giấy chứng nhận tổ chức giám định sở hữu công nghiệp;</w:t>
      </w:r>
    </w:p>
    <w:p>
      <w:r>
        <w:t>- Giấy chứng nhận tổ chức giám định sở hữu công nghiệp (Mẫu số 07 - Phụ lục VI Nghị định số 65/2023/NĐ-CP)  (Mẫu kèm theo).</w:t>
      </w:r>
    </w:p>
    <w:p>
      <w:r>
        <w:t>h. Phí, lệ phí:</w:t>
      </w:r>
    </w:p>
    <w:p>
      <w:r>
        <w:t>- Phí thẩm định hồ sơ yêu cầu cấp Giấy chứng nhận tổ chức giám định sở hữu công nghiệp: 250.000 đồng.</w:t>
      </w:r>
    </w:p>
    <w:p>
      <w:r>
        <w:t>i. Tên mẫu đơn, mẫu tờ khai:   Tờ khai yêu cầu cấp Giấy chứng nhận tổ chức giám định sở hữu công nghiệp (Mẫu số 05 - Phụ lục VI Nghị định số 65/2023/NĐ-CP)  (Mẫu kèm theo).</w:t>
      </w:r>
    </w:p>
    <w:p>
      <w:r>
        <w:t>k. Yêu cầu, điều kiện thực hiện thủ tục hành chính:</w:t>
      </w:r>
    </w:p>
    <w:p>
      <w:r>
        <w:t>Điều kiện thành lập Tổ chức giám định:</w:t>
      </w:r>
    </w:p>
    <w:p>
      <w:r>
        <w:t>- Doanh nghiệp, hợp tác xã, đơn vị sự nghiệp, tổ chức hành nghề luật sư được thành lập và hoạt động theo quy định của pháp luật, trừ tổ chức hành nghề luật sư nước ngoài hành nghề tại Việt Nam;</w:t>
      </w:r>
    </w:p>
    <w:p>
      <w:r>
        <w:t>- Có ít nhất một cá nhân có Thẻ giám định viên sở hữu công nghiệp hoạt động cho tổ chức đó.</w:t>
      </w:r>
    </w:p>
    <w:p>
      <w:r>
        <w:t>l. Căn cứ pháp lý của thủ tục hành chính:</w:t>
      </w:r>
    </w:p>
    <w:p>
      <w:r>
        <w:t>- Luật Sở hữu trí tuệ số 50/2005/QH11 ngày 29/11/2005, được sửa đổi, bổ sung theo Luật số 36/2009/QH12 ngày 19/6/2009, Luật số 42/2019/QH14 ngày 14 tháng 6 năm 2019 và Luật số 07/2022/QH15 ngày 16 tháng 6 năm 2022;</w:t>
      </w:r>
    </w:p>
    <w:p>
      <w:r>
        <w:t>- Nghị định số 65/2023/NĐ-CP ngày 23 tháng 8 năm 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 tháng 11 năm 2016 quy định mức thu, chế độ thu, nộp, quản lý và sử dụng phí, lệ phí sở hữu công nghiệp, được sửa đổi, bổ sung theo Thông tư số 31/2020/TT-BTC ngày 04 tháng 5 năm 2020.</w:t>
      </w:r>
    </w:p>
    <w:p>
      <w:r>
        <w:t>- Quyết định số 2060/QĐ-BKHCN ngày 13/9/2023 về việc công bố thủ tục hành chính mới ban hành, thủ tục hành chính bị bãi bỏ trong lĩnh vực sở hữu trí tuệ thuộc phạm vi chức năng quản lý của Bộ Khoa học và Công nghệ.</w:t>
      </w:r>
    </w:p>
    <w:p>
      <w:r>
        <w:t>Phụ lục VI - Mẫu số 05</w:t>
      </w:r>
    </w:p>
    <w:p>
      <w:r>
        <w:t>Nghị định số 65/2023/NĐ-CP</w:t>
      </w:r>
    </w:p>
    <w:p>
      <w:r>
        <w:t>TỜ KHAI</w:t>
      </w:r>
    </w:p>
    <w:p>
      <w:r>
        <w:t>YÊU CẦU CẤP GIẤY CHỨNG NHẬN TỔ CHỨC GIÁM ĐỊNH SỞ HỮU CÔNG NGHIỆP</w:t>
      </w:r>
    </w:p>
    <w:p>
      <w:r>
        <w:t>Kính gửiNgười nộp đơn dưới đây yêu cầu cấp Giấy chứng nhận tổ chức giám định sở hữu công nghiệp</w:t>
      </w:r>
    </w:p>
    <w:p>
      <w:r>
        <w:t>DẤU NHẬN ĐƠN</w:t>
      </w:r>
    </w:p>
    <w:p>
      <w:r>
        <w:t>(Dành cho cán bộ nhận đơn)</w:t>
      </w:r>
    </w:p>
    <w:p>
      <w:r>
        <w:t>NGƯỜI NỘP ĐƠN</w:t>
      </w:r>
    </w:p>
    <w:p>
      <w:r>
        <w:t>(Tổ chức yêu cầu cấp Giấy chứng nhận tổ chức giám định sở hữu công nghiệp)</w:t>
      </w:r>
    </w:p>
    <w:p>
      <w:r>
        <w:t>Tên đầy đủ:</w:t>
      </w:r>
    </w:p>
    <w:p>
      <w:r>
        <w:t>Mã số doanh nghiệp:</w:t>
      </w:r>
    </w:p>
    <w:p>
      <w:r>
        <w:t>Địa chỉ:</w:t>
      </w:r>
    </w:p>
    <w:p>
      <w:r>
        <w:t>Điện thoại:                                                                         Email:</w:t>
      </w:r>
    </w:p>
    <w:p>
      <w:r>
        <w:t>Chuyên ngành giám định:</w:t>
      </w:r>
    </w:p>
    <w:p>
      <w:r>
        <w:t>DANH SÁCH GIÁM ĐỊNH VIÊN THUỘC TỔ CHỨC</w:t>
      </w:r>
    </w:p>
    <w:p>
      <w:r>
        <w:t>STT</w:t>
      </w:r>
    </w:p>
    <w:p>
      <w:r>
        <w:t>Họ và tên</w:t>
      </w:r>
    </w:p>
    <w:p>
      <w:r>
        <w:t>Số Thẻ giám định viên</w:t>
      </w:r>
    </w:p>
    <w:p>
      <w:r>
        <w:t>Chuyên ngành</w:t>
      </w:r>
    </w:p>
    <w:p>
      <w:r>
        <w:t>PHÍ, LỆ PHÍ</w:t>
      </w:r>
    </w:p>
    <w:p>
      <w:r>
        <w:t>Loại phí, lệ phí</w:t>
      </w:r>
    </w:p>
    <w:p>
      <w:r>
        <w:t>Số tiền</w:t>
      </w:r>
    </w:p>
    <w:p>
      <w:r>
        <w:t>□ Phí thẩm định hồ sơ yêu cầu cấp Giấy chứng nhận tổ chức giám định sở hữu công nghiệp</w:t>
      </w:r>
    </w:p>
    <w:p>
      <w:r>
        <w:t>□ Phí, lệ phí khác:</w:t>
      </w:r>
    </w:p>
    <w:p>
      <w:r>
        <w:t>Tổng số phí và lệ phí nộp theo đơn là:</w:t>
      </w:r>
    </w:p>
    <w:p>
      <w:r>
        <w:t>Số chứng từ (trường hợp nộp phí, lệ phí qua dịch vụ bưu chính hoặc nộp trực tiếp vào tài khoản của cơ quan quản lý nhà nước về quyền sở hữu công nghiệp):</w:t>
      </w:r>
    </w:p>
    <w:p>
      <w:r>
        <w:t>CÁC TÀI LIỆU CÓ TRONG ĐƠN</w:t>
      </w:r>
    </w:p>
    <w:p>
      <w:r>
        <w:t>KIỂM TRA DANH MỤC TÀI LIỆU</w:t>
      </w:r>
    </w:p>
    <w:p>
      <w:r>
        <w:t>(Dành cho cán bộ nhận đơn)</w:t>
      </w:r>
    </w:p>
    <w:p>
      <w:r>
        <w:t>□ Tờ khai theo mẫu</w:t>
      </w:r>
    </w:p>
    <w:p>
      <w:r>
        <w:t>□ Bản sao Quyết định tuyển dụng hoặc hợp đồng lao động giữa tổ chức và giám định viên thuộc tổ chức</w:t>
      </w:r>
    </w:p>
    <w:p>
      <w:r>
        <w:t>□ Bản chính để đối chiếu</w:t>
      </w:r>
    </w:p>
    <w:p>
      <w:r>
        <w:t>□ Bản sao chứng từ nộp phí, lệ phí (trường hợp nộp phí, lệ phí qua dịch vụ bưu chính hoặc nộp trực tiếp vào tài khoản của cơ quan cấp Giấy chứng nhận)</w:t>
      </w:r>
    </w:p>
    <w:p>
      <w:r>
        <w:t>□</w:t>
      </w:r>
    </w:p>
    <w:p>
      <w:r>
        <w:t>□</w:t>
      </w:r>
    </w:p>
    <w:p>
      <w:r>
        <w:t>□</w:t>
      </w:r>
    </w:p>
    <w:p>
      <w:r>
        <w:t>□</w:t>
      </w:r>
    </w:p>
    <w:p>
      <w:r>
        <w:t>Cán bộ nhận đơn</w:t>
      </w:r>
    </w:p>
    <w:p>
      <w:r>
        <w:t>(Ký và ghi rõ họ tên)</w:t>
      </w:r>
    </w:p>
    <w:p>
      <w:r>
        <w:t>CAM KẾT CỦA NGƯỜI NỘP ĐƠN</w:t>
      </w:r>
    </w:p>
    <w:p>
      <w:r>
        <w:t>Tôi xin cam đoan các thông tin, tài liệu trong đơn là đúng sự thật và hoàn toàn chịu trách nhiệm trước pháp luật.</w:t>
      </w:r>
    </w:p>
    <w:p>
      <w:r>
        <w:t>Khai tại: ………… ngày … tháng … năm …</w:t>
      </w:r>
    </w:p>
    <w:p>
      <w:r>
        <w:t>Chữ ký, họ tên người nộp đơn</w:t>
      </w:r>
    </w:p>
    <w:p>
      <w:r>
        <w:t>(Ghi rõ chức vụ và đóng dấu)</w:t>
      </w:r>
    </w:p>
    <w:p>
      <w:r>
        <w:t>[CƠ QUAN CẤP GIẤY</w:t>
      </w:r>
    </w:p>
    <w:p>
      <w:r>
        <w:t>CHỨNG NHẬN]</w:t>
      </w:r>
    </w:p>
    <w:p>
      <w:r>
        <w:t>-------</w:t>
      </w:r>
    </w:p>
    <w:p>
      <w:r>
        <w:t>CỘNG HÒA XÃ HỘI CHỦ NGHĨA VIỆT NAM</w:t>
      </w:r>
    </w:p>
    <w:p>
      <w:r>
        <w:t>Độc lập - Tự do - Hạnh phúc</w:t>
      </w:r>
    </w:p>
    <w:p>
      <w:r>
        <w:t>---------------</w:t>
      </w:r>
    </w:p>
    <w:p>
      <w:r>
        <w:t>Số:    /CN-[chữ viết tắt tên cơ quan cấp Giấy chứng nhận]</w:t>
      </w:r>
    </w:p>
    <w:p>
      <w:r>
        <w:t>Hà Nội, ngày     tháng     năm</w:t>
      </w:r>
    </w:p>
    <w:p>
      <w:r>
        <w:t>GIẤY CHỨNG NHẬN</w:t>
      </w:r>
    </w:p>
    <w:p>
      <w:r>
        <w:t>Tổ chức giám định sở hữu công nghiệp</w:t>
      </w:r>
    </w:p>
    <w:p>
      <w:r>
        <w:t>[THỦ TRƯỞNG CƠ QUAN CẤP GIẤY CHỨNG NHẬN]</w:t>
      </w:r>
    </w:p>
    <w:p>
      <w:r>
        <w:t>Căn cứ Điều lệ tổ chức và hoạt động của [Cơ quan cấp Giấy chứng nhận] ban hành theo Quyết định số ... ngày... của...;</w:t>
      </w:r>
    </w:p>
    <w:p>
      <w:r>
        <w:t>Căn cứ điểm c3 khoản 2 Điều 110 của Nghị định số .../2023/NĐ-CP ngày ... tháng ...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CHỨNG NHẬN:</w:t>
      </w:r>
    </w:p>
    <w:p>
      <w:r>
        <w:t>Tổ chức giám định sở hữu công nghiệp:</w:t>
      </w:r>
    </w:p>
    <w:p>
      <w:r>
        <w:t>Tên đầy đủ:</w:t>
      </w:r>
    </w:p>
    <w:p>
      <w:r>
        <w:t>Tên giao dịch:</w:t>
      </w:r>
    </w:p>
    <w:p>
      <w:r>
        <w:t>Địa chỉ:</w:t>
      </w:r>
    </w:p>
    <w:p>
      <w:r>
        <w:t>Chuyên ngành giám định của tổ chức:</w:t>
      </w:r>
    </w:p>
    <w:p>
      <w:r>
        <w:t>Danh sách giám định viên sở hữu công nghiệp là thành viên của tổ chức:</w:t>
      </w:r>
    </w:p>
    <w:p>
      <w:r>
        <w:t>STT</w:t>
      </w:r>
    </w:p>
    <w:p>
      <w:r>
        <w:t>Họ và t ê n</w:t>
      </w:r>
    </w:p>
    <w:p>
      <w:r>
        <w:t>Số chứng minh nhân dân/căn cước công dân</w:t>
      </w:r>
    </w:p>
    <w:p>
      <w:r>
        <w:t>Số Thẻ giám định viên</w:t>
      </w:r>
    </w:p>
    <w:p>
      <w:r>
        <w:t>Chuyên ngành</w:t>
      </w:r>
    </w:p>
    <w:p>
      <w:r>
        <w:t>Giấy chứng nhận này được cấp theo Quyết định số... ngày ... tháng... năm... của [Thủ trưởng cơ quan ban hành Quyết định].</w:t>
      </w:r>
    </w:p>
    <w:p>
      <w:r>
        <w:t>[THỦ TRƯỞNG</w:t>
      </w:r>
    </w:p>
    <w:p>
      <w:r>
        <w:t>CƠ QUAN CẤP GIẤY CHỨNG NHẬN]</w:t>
      </w:r>
    </w:p>
    <w:p>
      <w:r>
        <w:t>2. Thủ tục cấp lại Giấy chứng nhận tổ chức giám định sở hữu công nghiệp</w:t>
      </w:r>
    </w:p>
    <w:p>
      <w:r>
        <w:t>a. Trình tự thực hiện:</w:t>
      </w:r>
    </w:p>
    <w:p>
      <w:r>
        <w:t>- Bước 1: Tiếp nhận hồ sơ</w:t>
      </w:r>
    </w:p>
    <w:p>
      <w:r>
        <w:t>Tổ chức nộp 01 bộ hồ sơ đến Sở Khoa học và Công nghệ qua Trung tâm phục vụ hành chính công của tỉnh.</w:t>
      </w:r>
    </w:p>
    <w:p>
      <w:r>
        <w:t>- Bước 2: Thẩm định hồ sơ</w:t>
      </w:r>
    </w:p>
    <w:p>
      <w:r>
        <w:t>Trong thời hạn 20 ngày kể từ ngày nhận hồ sơ, Sở Khoa học và Công nghệ xem xét hồ sơ theo quy định sau đây:</w:t>
      </w:r>
    </w:p>
    <w:p>
      <w:r>
        <w:t>+ Trường hợp hồ sơ hợp lệ, Sở Khoa học và Công nghệ ra quyết định cấp lại Giấy chứng nhận tổ chức giám định sở hữu công nghiệp;</w:t>
      </w:r>
    </w:p>
    <w:p>
      <w:r>
        <w:t>+ Trường hợp hồ sơ thiếu sót, Sở Khoa học và Công nghệ sẽ ra thông báo dự định từ chối chấp nhận hồ sơ, nêu rõ lý do và ấn định thời hạn 01 tháng để tổ chức nộp hồ sơ sửa chữa hoặc có ý kiến phản đối. Nếu tổ chức nộp hồ sơ không sửa chữa thiếu sót, hoặc sửa chữa không đạt yêu cầu, không có ý kiến phản đối hoặc ý kiến phản đối không xác đáng, Sở Khoa học và Công nghệ ra quyết định từ chối cấp lại Giấy chứng nhận tổ chức giám định sở hữu công nghiệp trong đó nêu rõ lý do từ chối.</w:t>
      </w:r>
    </w:p>
    <w:p>
      <w:r>
        <w:t>b. Cách thức thực hiện:</w:t>
      </w:r>
    </w:p>
    <w:p>
      <w:r>
        <w:t>- Trực tuyến qua Hệ thống thông tin tin giải quyết thủ tục hành chính cấp tỉnh.</w:t>
      </w:r>
    </w:p>
    <w:p>
      <w:r>
        <w:t>- Trực tiếp hoặc qua dịch vụ bưu chính tới Trung tâm phục vụ hành chính công của tỉnh.</w:t>
      </w:r>
    </w:p>
    <w:p>
      <w:r>
        <w:t>c. Thành phần, số lượng hồ sơ:</w:t>
      </w:r>
    </w:p>
    <w:p>
      <w:r>
        <w:t>- Thành phần hồ sơ, bao gồm:</w:t>
      </w:r>
    </w:p>
    <w:p>
      <w:r>
        <w:t>+ Tờ khai yêu cầu cấp lại Giấy chứng nhận tổ chức giám định sở hữu công nghiệp (Mẫu số 06 - Phụ lục VI Nghị định số 65/2023/NĐ-CP);</w:t>
      </w:r>
    </w:p>
    <w:p>
      <w:r>
        <w:t>+ Bản sao Giấy chứng nhận đăng ký kinh doanh hoặc Giấy chứng nhận đăng ký hoạt động đã được sửa đổi của tổ chức giám định sở hữu công nghiệp trong trường hợp có sự thay đổi thông tin của tổ chức (xuất trình bản chính để đối chiếu, trừ trường hợp bản sao đã được chứng thực), trừ trường hợp trong Tờ khai yêu cầu cấp lại Giấy chứng nhận tổ chức giám định sở hữu công nghiệp đã có thông tin về Mã số doanh nghiệp;</w:t>
      </w:r>
    </w:p>
    <w:p>
      <w:r>
        <w:t>+ Bản sao Quyết định tuyển dụng, hợp đồng lao động hoặc quyết định chấm dứt hợp đồng lao động giữa tổ chức và giám định viên sở hữu công nghiệp hoạt động cho tổ chức trong trường hợp có sự thay đổi về giám định viên sở hữu công nghiệp (xuất trình bản chính đế đối chiếu, trừ trường hợp bản sao đã được chứng thực);</w:t>
      </w:r>
    </w:p>
    <w:p>
      <w:r>
        <w:t>+ Bản sao chứng từ nộp phí, lệ phí (trường hợp nộp phí, lệ phí qua dịch vụ bưu chính hoặc nộp trực tiếp vào tài khoản của cơ quan có thẩm quyền giải quyết thủ tục).</w:t>
      </w:r>
    </w:p>
    <w:p>
      <w:r>
        <w:t>- Số lượng hồ sơ: 01 (bộ).</w:t>
      </w:r>
    </w:p>
    <w:p>
      <w:r>
        <w:t>d. Thời hạn giải quyết:   20 ngày kể từ ngày tiếp nhận hồ sơ.</w:t>
      </w:r>
    </w:p>
    <w:p>
      <w:r>
        <w:t>đ. Đối tượng thực hiện thủ tục hành chính:   Tổ chức, cá nhân.</w:t>
      </w:r>
    </w:p>
    <w:p>
      <w:r>
        <w:t>e. Cơ quan thực hiện thủ tục hành chính:   Sở Khoa học và Công nghệ.</w:t>
      </w:r>
    </w:p>
    <w:p>
      <w:r>
        <w:t>g. Kết quả thực hiện thủ tục hành chính:</w:t>
      </w:r>
    </w:p>
    <w:p>
      <w:r>
        <w:t>- Quyết định cấp lại/từ chối cấp lại Giấy chứng nhận tổ chức giám định sở hữu công nghiệp;</w:t>
      </w:r>
    </w:p>
    <w:p>
      <w:r>
        <w:t>- Giấy chứng nhận tổ chức giám định sở hữu công nghiệp (Mẫu số 07 - Phụ lục VI Nghị định số 65/2023/NĐ-CP)  (Mẫu kèm theo).</w:t>
      </w:r>
    </w:p>
    <w:p>
      <w:r>
        <w:t>h. Phí, lệ phí:</w:t>
      </w:r>
    </w:p>
    <w:p>
      <w:r>
        <w:t>- Phí thẩm định hồ sơ yêu cầu cấp Giấy chứng nhận tổ chức giám định sở hữu công nghiệp: 250.000 đồng.</w:t>
      </w:r>
    </w:p>
    <w:p>
      <w:r>
        <w:t>i. Tên mẫu đơn, mẫu tờ khai:   Tờ khai yêu cầu cấp lại Giấy chứng nhận tổ chức giám định sở hữu công nghiệp (Mẫu số 06 - Phụ lục VI Nghị định số 65/2023/NĐ-CP)  (Mẫu kèm theo).</w:t>
      </w:r>
    </w:p>
    <w:p>
      <w:r>
        <w:t>k. Yêu cầu, điều kiện thực hiện thủ tục hành chính:</w:t>
      </w:r>
    </w:p>
    <w:p>
      <w:r>
        <w:t>Điều kiện cấp lại Giấy chứng nhận tổ chức giám định sở hữu công nghiệp:</w:t>
      </w:r>
    </w:p>
    <w:p>
      <w:r>
        <w:t>- Giấy chứng nhận bị mất, bị lỗi, bị hỏng (rách, bẩn, phai mờ...) đến mức không sử dụng được;</w:t>
      </w:r>
    </w:p>
    <w:p>
      <w:r>
        <w:t>- Có sự thay đổi về thông tin đã được ghi nhận trong Giấy chứng nhận.</w:t>
      </w:r>
    </w:p>
    <w:p>
      <w:r>
        <w:t>l. Căn cứ pháp lý của thủ tục hành chính:</w:t>
      </w:r>
    </w:p>
    <w:p>
      <w:r>
        <w:t>-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hí tuệ;</w:t>
      </w:r>
    </w:p>
    <w:p>
      <w:r>
        <w:t>- Thông tư số 263/2016/TT-BTC ngày 14 tháng 11 năm 2016 của Bộ Tài chính quy định mức thu, chế độ thu, nộp, quản lý và sử dụng phí, lệ phí sở hữu công nghiệp, được sửa đổi, bổ sung theo Thông tư số 31/2020/TT-BTC ngày 04 tháng 5 năm 2020.</w:t>
      </w:r>
    </w:p>
    <w:p>
      <w:r>
        <w:t>- Quyết định số 2060/QĐ-BKHCN ngày 13/9/2023 về việc công bố thủ tục hành chính mới ban hành, thủ tục hành chính bị bãi bỏ trong lĩnh vực sở hữu trí tuệ thuộc phạm vi chức năng quản lý của Bộ Khoa học và Công nghệ.</w:t>
      </w:r>
    </w:p>
    <w:p>
      <w:r>
        <w:t>Phụ lục VI - Mẫu số 06</w:t>
      </w:r>
    </w:p>
    <w:p>
      <w:r>
        <w:t>Nghị định số 65/2023/NĐ-CP</w:t>
      </w:r>
    </w:p>
    <w:p>
      <w:r>
        <w:t>TỜ KHAI</w:t>
      </w:r>
    </w:p>
    <w:p>
      <w:r>
        <w:t>YÊU CẦU CẤP LẠI GIẤY CHỨNG NHẬN TỔ CHỨC GIÁM ĐỊNH SỞ HỮU CÔNG NGHIỆP</w:t>
      </w:r>
    </w:p>
    <w:p>
      <w:r>
        <w:t>Kính gửiNgười nộp đơn dưới đây yêu cầu cấp lại Giấy chứng nhận tổ chức giám định sở hữu công nghiệp</w:t>
      </w:r>
    </w:p>
    <w:p>
      <w:r>
        <w:t>DẤU NHẬN ĐƠN</w:t>
      </w:r>
    </w:p>
    <w:p>
      <w:r>
        <w:t>(Dành cho cán bộ nhận đơn)</w:t>
      </w:r>
    </w:p>
    <w:p>
      <w:r>
        <w:t>NGƯỜI NỘP ĐƠN</w:t>
      </w:r>
    </w:p>
    <w:p>
      <w:r>
        <w:t>(Tổ chức giám định sở hữu công nghiệp yêu cầu cấp lại Giấy chứng nhận)</w:t>
      </w:r>
    </w:p>
    <w:p>
      <w:r>
        <w:t>Tên đầy đủ:</w:t>
      </w:r>
    </w:p>
    <w:p>
      <w:r>
        <w:t>Mã số doanh nghiệp:</w:t>
      </w:r>
    </w:p>
    <w:p>
      <w:r>
        <w:t>Địa chỉ:</w:t>
      </w:r>
    </w:p>
    <w:p>
      <w:r>
        <w:t>Điện thoại:                                                                         Email:</w:t>
      </w:r>
    </w:p>
    <w:p>
      <w:r>
        <w:t>Chuyên ngành giám định:</w:t>
      </w:r>
    </w:p>
    <w:p>
      <w:r>
        <w:t>Số Giấy chứng nhận:</w:t>
      </w:r>
    </w:p>
    <w:p>
      <w:r>
        <w:t>LÝ DO CẤP LẠI GIẤY CHỨNG NHẬN</w:t>
      </w:r>
    </w:p>
    <w:p>
      <w:r>
        <w:t>□ Giấy chứng nhận bị mất       □ Giấy chứng nhận bị lỗi               □ Giấy chứng nhận bị hỏng</w:t>
      </w:r>
    </w:p>
    <w:p>
      <w:r>
        <w:t>□ Thông tin của tổ chức được ghi nhận trong Giấy chứng nhận thay đổi</w:t>
      </w:r>
    </w:p>
    <w:p>
      <w:r>
        <w:t>□ Thay đổi chuyên ngành giám định</w:t>
      </w:r>
    </w:p>
    <w:p>
      <w:r>
        <w:t>□ Thay đổi giám định viên thuộc tổ chức</w:t>
      </w:r>
    </w:p>
    <w:p>
      <w:r>
        <w:t>DANH SÁCH GIÁM ĐỊNH VIÊN THUỘC TỔ CHỨC</w:t>
      </w:r>
    </w:p>
    <w:p>
      <w:r>
        <w:t>STT</w:t>
      </w:r>
    </w:p>
    <w:p>
      <w:r>
        <w:t>Họ và tên</w:t>
      </w:r>
    </w:p>
    <w:p>
      <w:r>
        <w:t>Số Thẻ giám định viên</w:t>
      </w:r>
    </w:p>
    <w:p>
      <w:r>
        <w:t>Chuyên ngành</w:t>
      </w:r>
    </w:p>
    <w:p>
      <w:r>
        <w:t>PHÍ, LỆ PHÍ</w:t>
      </w:r>
    </w:p>
    <w:p>
      <w:r>
        <w:t>Loại phí, lệ phí</w:t>
      </w:r>
    </w:p>
    <w:p>
      <w:r>
        <w:t>Số tiền</w:t>
      </w:r>
    </w:p>
    <w:p>
      <w:r>
        <w:t>□ Phí thẩm định hồ sơ yêu cầu cấp Giấy chứng nhận tổ chức giám định sở hữu công nghiệp</w:t>
      </w:r>
    </w:p>
    <w:p>
      <w:r>
        <w:t>□ Phí, lệ phí khác:</w:t>
      </w:r>
    </w:p>
    <w:p>
      <w:r>
        <w:t>Tổng số phí và lệ phí nộp theo đơn là:</w:t>
      </w:r>
    </w:p>
    <w:p>
      <w:r>
        <w:t>Số chứng từ (trường hợp nộp phí, lệ phí qua dịch vụ bưu chính hoặc nộp trực tiếp vào tài khoản của cơ quan quản lý nhà nước về quyền sở hữu công nghiệp):</w:t>
      </w:r>
    </w:p>
    <w:p>
      <w:r>
        <w:t>CÁC TÀI LIỆU CÓ TRONG ĐƠN</w:t>
      </w:r>
    </w:p>
    <w:p>
      <w:r>
        <w:t>KIỂM TRA DANH MỤC TÀI LIỆU</w:t>
      </w:r>
    </w:p>
    <w:p>
      <w:r>
        <w:t>(Dành cho cán bộ nhận đơn)</w:t>
      </w:r>
    </w:p>
    <w:p>
      <w:r>
        <w:t>□ Tờ khai theo mẫu</w:t>
      </w:r>
    </w:p>
    <w:p>
      <w:r>
        <w:t>□ Bản sao Giấy chứng nhận đăng ký kinh doanh, Giấy chứng nhận đăng ký hoạt động, trừ trường hợp Mã số doanh nghiệp đã có trong mục 1 của Tờ khai này (trường hợp có sự thay đổi thông tin của tổ chức)</w:t>
      </w:r>
    </w:p>
    <w:p>
      <w:r>
        <w:t>□ Bản chính để đối chiếu</w:t>
      </w:r>
    </w:p>
    <w:p>
      <w:r>
        <w:t>□ Bản sao Quyết định tuyển dụng, hợp đồng lao động hoặc Quyết định chấm dứt hợp đồng lao động giữa tổ chức và giám định viên thuộc tổ chức (trong trường hợp có sự thay đổi về giám định viên)</w:t>
      </w:r>
    </w:p>
    <w:p>
      <w:r>
        <w:t>□ Bản chính để đối chiếu</w:t>
      </w:r>
    </w:p>
    <w:p>
      <w:r>
        <w:t>□ Bản sao chứng từ nộp phí, lệ phí (nếu nộp phí, lệ phí qua dịch vụ bưu chính hoặc nộp trực tiếp vào tài khoản của cơ quan cấp Giấy chứng nhận)</w:t>
      </w:r>
    </w:p>
    <w:p>
      <w:r>
        <w:t>□</w:t>
      </w:r>
    </w:p>
    <w:p>
      <w:r>
        <w:t>□</w:t>
      </w:r>
    </w:p>
    <w:p>
      <w:r>
        <w:t>□</w:t>
      </w:r>
    </w:p>
    <w:p>
      <w:r>
        <w:t>□</w:t>
      </w:r>
    </w:p>
    <w:p>
      <w:r>
        <w:t>Cán bộ nhận đơn</w:t>
      </w:r>
    </w:p>
    <w:p>
      <w:r>
        <w:t>(Ký và ghi rõ họ tên)</w:t>
      </w:r>
    </w:p>
    <w:p>
      <w:r>
        <w:t>CAM KẾT CỦA NGƯỜI NỘP ĐƠN</w:t>
      </w:r>
    </w:p>
    <w:p>
      <w:r>
        <w:t>Tôi xin cam đoan các thông tin, tài liệu trong đơn là đúng sự thật và hoàn toàn chịu trách nhiệm trước pháp luật.</w:t>
      </w:r>
    </w:p>
    <w:p>
      <w:r>
        <w:t>Khai tại: ………… ngày … tháng … năm …</w:t>
      </w:r>
    </w:p>
    <w:p>
      <w:r>
        <w:t>Chữ ký, họ tên người nộp đơn</w:t>
      </w:r>
    </w:p>
    <w:p>
      <w:r>
        <w:t>(Ghi rõ chức vụ và đóng dấu)</w:t>
      </w:r>
    </w:p>
    <w:p>
      <w:r>
        <w:t>Phụ lục VI - Mẫu số 07</w:t>
      </w:r>
    </w:p>
    <w:p>
      <w:r>
        <w:t>Nghị định số 65/2023/NĐ CP</w:t>
      </w:r>
    </w:p>
    <w:p>
      <w:r>
        <w:t>[CƠ QUAN CẤP GIẤY</w:t>
      </w:r>
    </w:p>
    <w:p>
      <w:r>
        <w:t>CHỨNG NHẬN]</w:t>
      </w:r>
    </w:p>
    <w:p>
      <w:r>
        <w:t>-------</w:t>
      </w:r>
    </w:p>
    <w:p>
      <w:r>
        <w:t>CỘNG HÒA XÃ HỘI CHỦ NGHĨA VIỆT NAM</w:t>
      </w:r>
    </w:p>
    <w:p>
      <w:r>
        <w:t>Độc lập - Tự do - Hạnh phúc</w:t>
      </w:r>
    </w:p>
    <w:p>
      <w:r>
        <w:t>---------------</w:t>
      </w:r>
    </w:p>
    <w:p>
      <w:r>
        <w:t>Số:    /CN-[chữ viết tắt tên cơ quan cấp Giấy chứng nhận]</w:t>
      </w:r>
    </w:p>
    <w:p>
      <w:r>
        <w:t>Hà Nội, ngày     tháng     năm</w:t>
      </w:r>
    </w:p>
    <w:p>
      <w:r>
        <w:t>GIẤY CHỨNG NHẬN</w:t>
      </w:r>
    </w:p>
    <w:p>
      <w:r>
        <w:t>Tổ chức giám định sở hữu công nghiệp</w:t>
      </w:r>
    </w:p>
    <w:p>
      <w:r>
        <w:t>[THỦ TRƯỞNG CƠ QUAN CẤP GIẤY CHỨNG NHẬN]</w:t>
      </w:r>
    </w:p>
    <w:p>
      <w:r>
        <w:t>Căn cứ Điều lệ tổ chức và hoạt động của [Cơ quan cấp Giấy chứng nhận] ban hành theo Quyết định số ... ngày... của...;</w:t>
      </w:r>
    </w:p>
    <w:p>
      <w:r>
        <w:t>Căn cứ điểm c3 khoản 2 Điều 110 của Nghị định số .../2023/NĐ-CP ngày ... tháng ...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CHỨNG NHẬN:</w:t>
      </w:r>
    </w:p>
    <w:p>
      <w:r>
        <w:t>Tổ chức giám định sở hữu công nghiệp:</w:t>
      </w:r>
    </w:p>
    <w:p>
      <w:r>
        <w:t>Tên đầy đủ:</w:t>
      </w:r>
    </w:p>
    <w:p>
      <w:r>
        <w:t>Tên giao dịch:</w:t>
      </w:r>
    </w:p>
    <w:p>
      <w:r>
        <w:t>Địa chỉ:</w:t>
      </w:r>
    </w:p>
    <w:p>
      <w:r>
        <w:t>Chuyên ngành giám định của tổ chức:</w:t>
      </w:r>
    </w:p>
    <w:p>
      <w:r>
        <w:t>Danh sách giám định viên sở hữu công nghiệp là thành viên của tổ chức:</w:t>
      </w:r>
    </w:p>
    <w:p>
      <w:r>
        <w:t>STT</w:t>
      </w:r>
    </w:p>
    <w:p>
      <w:r>
        <w:t>Họ và t ê n</w:t>
      </w:r>
    </w:p>
    <w:p>
      <w:r>
        <w:t>Số chứng minh nhân dân/căn cước công dân</w:t>
      </w:r>
    </w:p>
    <w:p>
      <w:r>
        <w:t>Số Thẻ giám định viên</w:t>
      </w:r>
    </w:p>
    <w:p>
      <w:r>
        <w:t>Chuyên ngành</w:t>
      </w:r>
    </w:p>
    <w:p>
      <w:r>
        <w:t>Giấy chứng nhận này được cấp theo Quyết định số... ngày ... tháng... năm... của [Thủ trưởng cơ quan ban hành Quyết định].</w:t>
      </w:r>
    </w:p>
    <w:p>
      <w:r>
        <w:t>[THỦ TRƯỞNG</w:t>
      </w:r>
    </w:p>
    <w:p>
      <w:r>
        <w:t>CƠ QUAN CẤP GIẤY CHỨNG NHẬN]</w:t>
      </w:r>
    </w:p>
    <w:p>
      <w:r>
        <w:t>3. Thủ tục thu hồi Giấy chứng nhận tổ chức giám định sở hữu công nghiệp</w:t>
      </w:r>
    </w:p>
    <w:p>
      <w:r>
        <w:t>a. Trình tự thực hiện:</w:t>
      </w:r>
    </w:p>
    <w:p>
      <w:r>
        <w:t>- Bước 1: Tiếp nhận hồ sơ</w:t>
      </w:r>
    </w:p>
    <w:p>
      <w:r>
        <w:t>Tổ chức nộp 01 bộ hồ sơ đến Sở Khoa học và Công nghệ qua Trung tâm phục vụ hành chính công của tỉnh.</w:t>
      </w:r>
    </w:p>
    <w:p>
      <w:r>
        <w:t>- Bước 2: Thẩm định hồ sơ</w:t>
      </w:r>
    </w:p>
    <w:p>
      <w:r>
        <w:t>+ Trong thời hạn 01 tháng kể từ ngày nhận được yêu cầu thu hồi Giấy chứng nhận tổ chức giám định sở hữu công nghiệp, Sở Khoa học và Công nghệ tỉnh ra thông báo bằng văn bản về yêu cầu này cho tổ chức được cấp Giấy chứng nhận và ấn định thời hạn là 01 tháng kể từ ngày ra thông báo để tổ chức đó có ý kiến;</w:t>
      </w:r>
    </w:p>
    <w:p>
      <w:r>
        <w:t>+ Trên cơ sở xem xét ý kiến của các bên, Sở Khoa học và Công nghệ ra quyết định thu hồi Giấy chứng nhận tổ chức giám định sở hữu công nghiệp hoặc quyết định từ chối thu hồi Giấy chứng nhận tổ chức giám định sở hữu công nghiệp cho các bên.</w:t>
      </w:r>
    </w:p>
    <w:p>
      <w:r>
        <w:t>b. Cách thức thực hiện:</w:t>
      </w:r>
    </w:p>
    <w:p>
      <w:r>
        <w:t>- Trực tuyến qua Hệ thống thông tin tin giải quyết thủ tục hành chính cấp tỉnh.</w:t>
      </w:r>
    </w:p>
    <w:p>
      <w:r>
        <w:t>- Trực tiếp hoặc qua dịch vụ bưu chính tới Trung tâm phục vụ hành chính công của tỉnh.</w:t>
      </w:r>
    </w:p>
    <w:p>
      <w:r>
        <w:t>c. Thành phần, số lượng hồ sơ:</w:t>
      </w:r>
    </w:p>
    <w:p>
      <w:r>
        <w:t>- Thành phần hồ sơ, bao gồm:</w:t>
      </w:r>
    </w:p>
    <w:p>
      <w:r>
        <w:t>+ Đơn yêu cầu thu hồi Giấy chứng nhận tổ chức giám định sở hữu công nghiệp;</w:t>
      </w:r>
    </w:p>
    <w:p>
      <w:r>
        <w:t>+ Chứng cứ chứng minh căn cứ đề nghị thu hồi Giấy chứng nhận tổ chức giám định sở hữu công nghiệp.</w:t>
      </w:r>
    </w:p>
    <w:p>
      <w:r>
        <w:t>- Số lượng hồ sơ: 01 (bộ).</w:t>
      </w:r>
    </w:p>
    <w:p>
      <w:r>
        <w:t>d. Thời hạn giải quyết:  03 tháng kể từ ngày tiếp nhận hồ sơ.</w:t>
      </w:r>
    </w:p>
    <w:p>
      <w:r>
        <w:t>đ. Đối tượng thực hiện thủ tục hành chính:  Tổ chức, cá nhân</w:t>
      </w:r>
    </w:p>
    <w:p>
      <w:r>
        <w:t>e. Cơ quan thực hiện thủ tục hành chính:  Sở Khoa học và Công nghệ</w:t>
      </w:r>
    </w:p>
    <w:p>
      <w:r>
        <w:t>g. Kết quả thực hiện thủ tục hành chính:</w:t>
      </w:r>
    </w:p>
    <w:p>
      <w:r>
        <w:t>- Quyết định thu hồi/từ chối thu hồi Giấy chứng nhận tổ chức giám định sở hữu công nghiệp.</w:t>
      </w:r>
    </w:p>
    <w:p>
      <w:r>
        <w:t>h. Phí, lệ phí:  Không quy định</w:t>
      </w:r>
    </w:p>
    <w:p>
      <w:r>
        <w:t>i. Tên mẫu đơn, mẫu tờ khai:  Không quy định.</w:t>
      </w:r>
    </w:p>
    <w:p>
      <w:r>
        <w:t>k. Yêu cầu, điều kiện thực hiện thủ tục hành chính:</w:t>
      </w:r>
    </w:p>
    <w:p>
      <w:r>
        <w:t>Điều kiện thu hồi Giấy chứng nhận tổ chức giám định sở hữu công nghiệp:</w:t>
      </w:r>
    </w:p>
    <w:p>
      <w:r>
        <w:t>- Có chứng cứ khẳng định rằng Giấy chứng nhận tổ chức giám định sở hữu công nghiệp được cấp trái với quy định pháp luật;</w:t>
      </w:r>
    </w:p>
    <w:p>
      <w:r>
        <w:t>- Tổ chức được cấp Giấy chứng nhận không còn đáp ứng các điều kiện quy định tại khoản 2 Điều 201 của Luật Sở hữu trí tuệ;</w:t>
      </w:r>
    </w:p>
    <w:p>
      <w:r>
        <w:t>- Tổ chức giám định sở hữu công nghiệp chấm dứt hoạt động giám định;</w:t>
      </w:r>
    </w:p>
    <w:p>
      <w:r>
        <w:t>- Tổ chức giám định sở hữu công nghiệp vi phạm quy định pháp luật bị cơ quan nhà nước có thẩm quyền đề nghị xử lý bằng hình thức thu hồi Giấy chứng nhận tổ chức giám định sở hữu công nghiệp.</w:t>
      </w:r>
    </w:p>
    <w:p>
      <w:r>
        <w:t>l. Căn cứ pháp lý của thủ tục hành chính:</w:t>
      </w:r>
    </w:p>
    <w:p>
      <w:r>
        <w:t>- Luật Sở hữu trí tuệ số 50/2005/QH11 ngày 29 tháng 11 năm 2005, được sửa đổi, bổ sung theo các Luật số 36/2009/QH12 ngày 19 tháng 6 năm 2009, Luật số 42/2019/QH14 ngày 14 tháng 6 năm 2019 và Luật số 07/2022/QH15 ngày 16 tháng 6 năm 2022;</w:t>
      </w:r>
    </w:p>
    <w:p>
      <w:r>
        <w:t>-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2060/QĐ-BKHCN ngày 13/9/2023 về việc công bố thủ tục hành chính mới ban hành, thủ tục hành chính bị bãi bỏ trong lĩnh vực sở hữu trí tuệ thuộc phạm vi chức năng quản lý của Bộ Khoa học và Công nghệ.</w:t>
      </w:r>
    </w:p>
    <w:p>
      <w:r>
        <w:t>Tên cơ quan cấp Giấy chứng nhận.</w:t>
      </w:r>
    </w:p>
    <w:p>
      <w:r>
        <w:t>Trong Tờ khai này người khai đơn đánh dấu “x” vào ô vuông □ nếu các thông tin ghi sau các ô vuông là phù hợp; trường hợp yêu cầu cấp lại Giấy chứng nhận tổ chức giám định sở hữu công nghiệp thì chỉ phải khai những thông tin liên quan đến lý do yêu cầu cấp lại Giấy chứng nhận.</w:t>
      </w:r>
    </w:p>
    <w:p>
      <w:r>
        <w:t>Tên cơ quan cấp Giấy chứng nhận.</w:t>
      </w:r>
    </w:p>
    <w:p>
      <w:r>
        <w:t>Trong Tờ khai này người khai đơn đánh dấu “x” vào ô vuông □ nếu các thông tin ghi sau các ô vuông là phù hợp; trường hợp yêu cầu cấp lại Giấy chứng nhận tổ chức giám định sở hữu công nghiệp thì chỉ phải khai những thông tin liên quan đến lý do yêu cầu cấp lại Giấy chứng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