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năm 2024 công bố Danh mục thủ tục hành chính được sửa đổi, bổ sung và bị bãi bỏ trong lĩnh vực Du lịch, Văn hóa, Thư viện, Mỹ thuật, Nhiếp ảnh và Triển lãm thuộc phạm vi chức năng quản lý Nhà nước của Sở Văn hóa, Thể thao và Du lịch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234/QĐ-UBND</w:t>
      </w:r>
    </w:p>
    <w:p>
      <w:r>
        <w:t>Cao Bằng, ngày 01 tháng 3 năm 2024</w:t>
      </w:r>
    </w:p>
    <w:p>
      <w:r>
        <w:t>QUYẾT ĐỊNH</w:t>
      </w:r>
    </w:p>
    <w:p>
      <w:r>
        <w:t>VỀ VIỆC CÔNG BỐ DANH MỤC THỦ TỤC HÀNH CHÍNH ĐƯỢC SỬA ĐỔI, BỔ SUNG VÀ BỊ BÃI BỎ TRONG LĨNH VỰC DU LỊCH, VĂN HÓA, THƯ VIỆN, MỸ THUẬT, NHIẾP ẢNH VÀ TRIỂN LÃM THUỘC PHẠM VI CHỨC NĂNG QUẢN LÝ NHÀ NƯỚC CỦA SỞ VĂN HÓA, THỂ THAO VÀ DU LỊCH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3698/QĐ-BVHTTDL ngày 01 tháng 12 năm 2023 của Bộ trưởng Bộ Văn hóa, Thể thao và Du lịch về việc công bố thủ tục hành chính được sửa đổi, bổ sung và bị bãi bỏ trong lĩnh vực Mỹ thuật, Nhiếp ảnh và Triển lãm thuộc phạm vi chức năng quản lý của Bộ Văn hóa, Thể thao và Du lịch;</w:t>
      </w:r>
    </w:p>
    <w:p>
      <w:r>
        <w:t>Căn cứ Quyết định số 4005/QĐ-BVHTTDL ngày 22 tháng 12 năm 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Căn cứ Quyết định số 12/QĐ-BVHTTDL ngày 04 tháng 01 năm 2024 của Bộ trưởng Bộ Văn hóa, Thể thao và Du lịch về việc công bố thủ tục hành chính sửa đổi, bổ sung trong lĩnh vực Nhiếp ảnh thuộc phạm vi chức năng quản lý của Bộ VHTTDL;</w:t>
      </w:r>
    </w:p>
    <w:p>
      <w:r>
        <w:t>Căn cứ Quyết định số 96/QĐ-BVHTTDL ngày 15 tháng 01 năm 2024 của Bộ trưởng Bộ Văn hóa, Thể thao và Du lịch về việc công bố thủ tục hành chính bị bãi bỏ trong lĩnh vực Văn hóa thuộc phạm vi chức năng quản lý của Bộ VHTTDL;</w:t>
      </w:r>
    </w:p>
    <w:p>
      <w:r>
        <w:t>Căn cứ Quyết định số 134/QĐ-BVHTTDL ngày 16 tháng 01 năm 2024 của Bộ trưởng Bộ Văn hóa, Thể thao và Du lịch về việc công bố thủ tục hành chính sửa đổi, bổ sung trong lĩnh vực Du lịch thuộc phạm vi chức năng quản lý của Bộ VHTTDL;</w:t>
      </w:r>
    </w:p>
    <w:p>
      <w:r>
        <w:t>Theo đề nghị của Giám đốc Sở Văn hóa, Thể thao và Du lịch tỉnh Cao Bằng.</w:t>
      </w:r>
    </w:p>
    <w:p>
      <w:r>
        <w:t>QUYẾT ĐỊNH:</w:t>
      </w:r>
    </w:p>
    <w:p>
      <w:r>
        <w:t>Điều 1.  Công bố kèm theo Quyết định này Danh mục thủ tục hành chính được sửa đổi, bổ sung và bãi bỏ trong lĩnh vực Văn hóa, Thư viện, Mỹ thuật, Nhiếp ảnh và Triển lãm thuộc phạm vi chức năng quản lý nhà nước của Sở Văn hóa, Thể thao và Du lịch tỉnh Cao Bằng  (chi tiết tại Phụ lục kèm theo).</w:t>
      </w:r>
    </w:p>
    <w:p>
      <w:r>
        <w:t>Nội dung các bộ phận cơ bản của thủ tục hành chính được công bố không nêu trong Quyết định này thực hiện theo Quyết định số 3698/QĐ-BVHTTDL ngày 01/12/2023 của Bộ trưởng Bộ Văn hóa, Thể thao và Du lịch; Quyết định số 4005/QĐ-BVHTTDL ngày 22/12/2023 của Bộ trưởng Bộ Văn hóa, Thể thao và Du lịch; Quyết định số 12/QĐ-BVHTTDL ngày 04/01/2024 của Bộ trưởng Bộ Văn hóa, Thể thao và Du lịch; Quyết định số 96/QĐ-BVHTTDL ngày 15 tháng 01 năm 2024 của Bộ trưởng Bộ Văn hóa, Thể thao và Du lịch; Quyết định số 134/QĐ-BVHTTDL ngày 16/01/2024 của Bộ trưởng Bộ Văn hóa, Thể thao và Du lịch.</w:t>
      </w:r>
    </w:p>
    <w:p>
      <w:r>
        <w:t>Điều 2.  Quyết định này có hiệu lực thi hành kể từ ngày ký.</w:t>
      </w:r>
    </w:p>
    <w:p>
      <w:r>
        <w:t>Điều 3.  Chánh Văn phòng Ủy ban nhân dân tỉnh; Giám đốc Sở Văn hóa, Thể thao và Du lịch; Thủ trưởng các sở, ban, ngành; Giám đốc Trung tâm Phục vụ hành chính công; Chủ tịch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Văn hóa, Thể thao và Du lịch;</w:t>
      </w:r>
    </w:p>
    <w:p>
      <w:r>
        <w:t>- Chủ tịch, các PCT UBND tỉnh;</w:t>
      </w:r>
    </w:p>
    <w:p>
      <w:r>
        <w:t>- VP UBND tỉnh: LĐVP; TTTT, LĐ TTPVHCC;</w:t>
      </w:r>
    </w:p>
    <w:p>
      <w:r>
        <w:t>- Viễn thông Cao Bằng;</w:t>
      </w:r>
    </w:p>
    <w:p>
      <w:r>
        <w:t>- Bưu điện tỉnh Cao Bằng;</w:t>
      </w:r>
    </w:p>
    <w:p>
      <w:r>
        <w:t>- Lưu: VT, TTPVHCC(Đ).</w:t>
      </w:r>
    </w:p>
    <w:p>
      <w:r>
        <w:t>KT. CHỦ TỊCH</w:t>
      </w:r>
    </w:p>
    <w:p>
      <w:r>
        <w:t>PHÓ CHỦ TỊCH</w:t>
      </w:r>
    </w:p>
    <w:p>
      <w:r>
        <w:t>Trịnh Trường Huy</w:t>
      </w:r>
    </w:p>
    <w:p>
      <w:r>
        <w:t>PHỤ LỤC I</w:t>
      </w:r>
    </w:p>
    <w:p>
      <w:r>
        <w:t>DANH MỤC THỦ TỤC HÀNH CHÍNH ĐƯỢC SỬA ĐỔI, BỔ SUNG, BỊ BÃI BỎ THUỘC PHẠM VI CHỨC NĂNG QUẢN LÝ NHÀ NƯỚC CỦA SỞ VĂN HÓA, THỂ THAO VÀ DU LỊCH CAO BĂNG</w:t>
      </w:r>
    </w:p>
    <w:p>
      <w:r>
        <w:t>(Kèm theo Quyết định số: 234/QĐ-UBND ngày 01 tháng 3 năm 2024 của Chủ tịch Ủy ban nhân dân tỉnh Cao Bằng)</w:t>
      </w:r>
    </w:p>
    <w:p>
      <w:r>
        <w:t>A. DANH MỤC THỦ TỤC HÀNH CHÍNH ĐƯỢC SỬA ĐỔI, BỔ SUNG (17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 DANH MỤC THỦ TỤC HÀNH CHÍNH CẤP TỈNH (13 TTHC)</w:t>
      </w:r>
    </w:p>
    <w:p>
      <w:r>
        <w:t>A1. LĨNH VỰC THƯ VIỆN (02 TTHC)</w:t>
      </w:r>
    </w:p>
    <w:p>
      <w:r>
        <w:t>1</w:t>
      </w:r>
    </w:p>
    <w:p>
      <w:r>
        <w:t>Thủ tục thông báo thành lập thư viện chuyên ngành ở cấp tỉnh, thư viện đại học là thư viện ngoài công lập và thư viện của tổ chức, cá nhân nước ngoài có phục vụ người Việt Nam</w:t>
      </w:r>
    </w:p>
    <w:p>
      <w:r>
        <w:t>(1.008895)</w:t>
      </w:r>
    </w:p>
    <w:p>
      <w:r>
        <w:t>12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Thư viện số 46/2019/QH14 ngày 21 tháng 11 năm 2019.</w:t>
      </w:r>
    </w:p>
    <w:p>
      <w:r>
        <w:t>- Nghị định số 93/2020/NĐ-CP ngày 18 tháng 8 năm 2020 của Chính phủ.</w:t>
      </w:r>
    </w:p>
    <w:p>
      <w:r>
        <w:t>- Thông tư số 01/2020/TT-BVHTTDL ngày 22 tháng 5 năm 2020 của Bộ trưởng Bộ Văn hóa, Thể thao và Du lịch.</w:t>
      </w:r>
    </w:p>
    <w:p>
      <w:r>
        <w:t>- Thông tư số 13/2023/TT-BVHTTDL ngày 30/10/2023 của Bộ trưởng Bộ VHTTDL về sửa đổi, bổ sung quy định liên quan đến giấy tờ công dân tại một số Thông tư do Bộ trưởng Bộ Văn hoá, Thể thao và Du lịch ban hành.</w:t>
      </w:r>
    </w:p>
    <w:p>
      <w:r>
        <w:t>- Sửa đổi, bổ sung: thành phần hồ sơ; tên mẫu đơn, mẫu tờ khai; căn cứ pháp lý;</w:t>
      </w:r>
    </w:p>
    <w:p>
      <w:r>
        <w:t>- Đã cắt giảm thời hạn giải quyết từ 15 ngày xuống 12 ngày làm việc.</w:t>
      </w:r>
    </w:p>
    <w:p>
      <w:r>
        <w:t>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(1.008896)</w:t>
      </w:r>
    </w:p>
    <w:p>
      <w:r>
        <w:t>12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Thư viện số 46/2019/QH14 ngày 21 tháng 11 năm 2019.</w:t>
      </w:r>
    </w:p>
    <w:p>
      <w:r>
        <w:t>- Nghị định số 93/2020/NĐ-CP ngày 18 tháng 8 năm 2020 của Chính phủ.</w:t>
      </w:r>
    </w:p>
    <w:p>
      <w:r>
        <w:t>- Thông tư số 01/2020/TT-BVHTTDL ngày 22 tháng 5 năm 2020 của Bộ trưởng Bộ Văn hóa, Thể thao và Du lịch.</w:t>
      </w:r>
    </w:p>
    <w:p>
      <w:r>
        <w:t>- Thông tư số 13/2023/TT-BVHTTDL ngày 30/10/2023 của Bộ trưởng Bộ VHTTDL về sửa đổi, bổ sung quy định liên quan đến giấy tờ công dân tại một số Thông tư do Bộ trưởng Bộ Văn hoá, Thể thao và Du lịch ban hành.</w:t>
      </w:r>
    </w:p>
    <w:p>
      <w:r>
        <w:t>- Sửa đổi, bổ sung: thành phần hồ sơ; tên mẫu đơn, căn cứ pháp lý;</w:t>
      </w:r>
    </w:p>
    <w:p>
      <w:r>
        <w:t>- Đã cắt giảm thời hạn giải quyết từ 15 ngày xuống 12 ngày làm việc</w:t>
      </w:r>
    </w:p>
    <w:p>
      <w:r>
        <w:t>A2</w:t>
      </w:r>
    </w:p>
    <w:p>
      <w:r>
        <w:t>LĨNH VỰC MỸ THUẬT, NHIẾP ẢNH, TRIỂN LÃM (03 TTHC)</w:t>
      </w:r>
    </w:p>
    <w:p>
      <w:r>
        <w:t>3</w:t>
      </w:r>
    </w:p>
    <w:p>
      <w:r>
        <w:t>Thủ tục phê duyệt nội dung tác phẩm mỹ thuật, tác phẩm nhiếp ảnh nhập khẩu cấp tỉnh</w:t>
      </w:r>
    </w:p>
    <w:p>
      <w:r>
        <w:t>(2.001496)</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Xem mục Phụ lục II - phí, lệ phí</w:t>
      </w:r>
    </w:p>
    <w:p>
      <w:r>
        <w:t>- Thông tư số 28/2014/TT- BVHTTDL ngày 31 tháng 12 năm 2014 của Bộ trưởng Bộ Văn hóa, Thể thao và Du lịch.</w:t>
      </w:r>
    </w:p>
    <w:p>
      <w:r>
        <w:t>- Thông tư số 260/2016/TT-BTC ngày 14 tháng 11 năm 2016 của Bộ trưởng Bộ Tài Chính.</w:t>
      </w:r>
    </w:p>
    <w:p>
      <w:r>
        <w:t>- Thông tư số 26/2018/TT- BVHTTDL ngày 11 tháng 9 năm 2018 của Bộ trưởng Bộ Văn hóa, Thể thao và Du lịch.</w:t>
      </w:r>
    </w:p>
    <w:p>
      <w:r>
        <w:t>- Thông tư số 13/2023/TT- BVHTTDL ngày 30/10/2023 của Bộ trưởng Bộ Văn hóa, Thể thao và Du lịch sửa đổi, bổ sung quy định liên quan đến giấy tờ công dân tại một số Thông tư do Bộ trưởng Bộ Văn hóa, Thể thao và Du lịch ban hành.</w:t>
      </w:r>
    </w:p>
    <w:p>
      <w:r>
        <w:t>- Sửa đổi, bổ sung: thành phần hồ sơ, mẫu đơn, tờ khai; căn cứ pháp lý;</w:t>
      </w:r>
    </w:p>
    <w:p>
      <w:r>
        <w:t>- Đã cắt giảm thời hạn giải quyết từ 07 ngày xuống 05 ngày làm việc</w:t>
      </w:r>
    </w:p>
    <w:p>
      <w:r>
        <w:t>4</w:t>
      </w:r>
    </w:p>
    <w:p>
      <w:r>
        <w:t>Thủ tục cấp giấy phép triển lãm tác phẩm nhiếp ảnh tại Việt Nam (thẩm quyền của Sở Văn hóa, Thể thao và Du lịch)</w:t>
      </w:r>
    </w:p>
    <w:p>
      <w:r>
        <w:t>(1.001704)</w:t>
      </w:r>
    </w:p>
    <w:p>
      <w:r>
        <w:t>06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Nghị định số 72/2016/NĐ- CP ngày 01/7/2016 của Chính phủ về hoạt động nhiếp ảnh.</w:t>
      </w:r>
    </w:p>
    <w:p>
      <w:r>
        <w:t>- Nghị định số 89/2023/NĐ- Cp ngày 12/12/2023 của Chính phủ về sửa đổi, bổ sung một số điều của Nghị định số 72/2016/NĐ-CP ngày 01/7/2016/NĐ-CP ngày 01/7/2016 của Chính phủ về hoạt động nhiếp ảnh và Nghị định số 126/NĐ/2018/NĐ-CP ngày 20/9/2018 của Chính phủ quy định về việc thành lập và hoạt động của cơ sở văn hóa nước ngoài tại Việt Nam.</w:t>
      </w:r>
    </w:p>
    <w:p>
      <w:r>
        <w:t>- Sửa đổi, bổ sung: trình tự thực hiện; thành phần hồ sơ; cơ quan thực hiện thủ tục hành chính; căn cứ pháp lý;</w:t>
      </w:r>
    </w:p>
    <w:p>
      <w:r>
        <w:t>- Đã cắt giảm thời hạn giải quyết từ 07 ngày xuống 06 ngày làm việc</w:t>
      </w:r>
    </w:p>
    <w:p>
      <w:r>
        <w:t>5</w:t>
      </w:r>
    </w:p>
    <w:p>
      <w:r>
        <w:t>Thủ tục cấp giấy phép đưa tác phẩm nhiếp ảnh từ Việt Nam ra nước ngoài triển lãm (thẩm quyền của Sở Văn hóa, Thể thao và Du lịch)</w:t>
      </w:r>
    </w:p>
    <w:p>
      <w:r>
        <w:t>(1.001671)</w:t>
      </w:r>
    </w:p>
    <w:p>
      <w:r>
        <w:t>06 ngày làm việc, kể từ ngày nhận hồ sơ hợp lệ</w:t>
      </w:r>
    </w:p>
    <w:p>
      <w:r>
        <w:t>Trung tâm</w:t>
      </w:r>
    </w:p>
    <w:p>
      <w:r>
        <w:t>phục vụ hành chính công tỉnh Cao Bằng</w:t>
      </w:r>
    </w:p>
    <w:p>
      <w:r>
        <w:t>- Trực tiếp;</w:t>
      </w:r>
    </w:p>
    <w:p>
      <w:r>
        <w:t>- Qua dịch vụ bưu chính công ích;</w:t>
      </w:r>
    </w:p>
    <w:p>
      <w:r>
        <w:t>- Qua dịch vụ công trực tuyến toàn trình.</w:t>
      </w:r>
    </w:p>
    <w:p>
      <w:r>
        <w:t>Không</w:t>
      </w:r>
    </w:p>
    <w:p>
      <w:r>
        <w:t>- Nghị định số 72/2016/NĐ- CP ngày 01/7/2016 của Chính phủ về hoạt động nhiếp ảnh.</w:t>
      </w:r>
    </w:p>
    <w:p>
      <w:r>
        <w:t>- Nghị định số 89/2023/NĐ- Cp ngày 12/12/2023 của Chính phủ về sửa đổi, bổ sung một số điều của Nghị định số 72/2016/NĐ-CP ngày 01/7/2016/NĐ-CP ngày 01/7/2016 của Chính phủ về hoạt động nhiếp ảnh và Nghị định số 126/NĐ/2018/NĐ-CP ngày 20/9/2018 của Chính phủ quy định về việc thành lập và hoạt động của cơ sở văn hóa nước ngoài tại Việt Nam.</w:t>
      </w:r>
    </w:p>
    <w:p>
      <w:r>
        <w:t>- Sửa đổi, bổ sung: trình tự thực hiện; thành phần hồ sơ; cơ quan thực hiện thủ tục hành chính; căn cứ pháp lý;</w:t>
      </w:r>
    </w:p>
    <w:p>
      <w:r>
        <w:t>- Đã cắt giảm thời hạn giải quyết từ 07 ngày xuống 06 ngày làm việc</w:t>
      </w:r>
    </w:p>
    <w:p>
      <w:r>
        <w:t>A3</w:t>
      </w:r>
    </w:p>
    <w:p>
      <w:r>
        <w:t>LĨNH VỰC DU LỊCH (08 TTHC)</w:t>
      </w:r>
    </w:p>
    <w:p>
      <w:r>
        <w:t>6</w:t>
      </w:r>
    </w:p>
    <w:p>
      <w:r>
        <w:t>Thủ tục cấp giấy phép kinh doanh dịch vụ lữ hành nội địa</w:t>
      </w:r>
    </w:p>
    <w:p>
      <w:r>
        <w:t>(2.001628)</w:t>
      </w:r>
    </w:p>
    <w:p>
      <w:r>
        <w:t>07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3.000.000</w:t>
      </w:r>
    </w:p>
    <w:p>
      <w:r>
        <w:t>đồng/giấy</w:t>
      </w:r>
    </w:p>
    <w:p>
      <w:r>
        <w:t>phép</w:t>
      </w:r>
    </w:p>
    <w:p>
      <w:r>
        <w:t>- Luật Du lịch số 09/2017/QH14 ngày 19 tháng 6 năm 2017.</w:t>
      </w:r>
    </w:p>
    <w:p>
      <w:r>
        <w:t>- Nghị định số 168/2017/NĐ-CP ngày 31 tháng 12 năm 2017 của Chính phủ quy định chi tiết một số điều của Luật Du lịch.</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13/2019/TT-BVHTTDL ngày 25/11/2019.</w:t>
      </w:r>
    </w:p>
    <w:p>
      <w:r>
        <w:t>- Nghị định số 94/2021/NĐ- CP ngày 28/10/2021 của Chính phủ về sửa đổi, bổ sung Điều 14 của Nghị định số 168/2017/NĐ-CP ngày 31/12/2017 của Chính phủ.</w:t>
      </w:r>
    </w:p>
    <w:p>
      <w:r>
        <w:t>- Sửa đổi, bổ sung: phí, lệ phí, yêu cầu, điều kiện thực hiện thủ tục hành chính;  căn cứ pháp lý.</w:t>
      </w:r>
    </w:p>
    <w:p>
      <w:r>
        <w:t>- Đã cắt giảm thời hạn giải quyết từ 10 ngày xuống 07 ngày làm việc</w:t>
      </w:r>
    </w:p>
    <w:p>
      <w:r>
        <w:t>7</w:t>
      </w:r>
    </w:p>
    <w:p>
      <w:r>
        <w:t>Thủ tục cấp lại</w:t>
      </w:r>
    </w:p>
    <w:p>
      <w:r>
        <w:t>giấy phép kinh doanh dịch vụ lữ hành nội địa  (2.001616)</w:t>
      </w:r>
    </w:p>
    <w:p>
      <w:r>
        <w:t>04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1.500.000</w:t>
      </w:r>
    </w:p>
    <w:p>
      <w:r>
        <w:t>đồng/giấy</w:t>
      </w:r>
    </w:p>
    <w:p>
      <w:r>
        <w:t>phép</w:t>
      </w:r>
    </w:p>
    <w:p>
      <w:r>
        <w:t>- Luật Du lịch số 09/2017/QH14 ngày 19 tháng 6 năm 2017.</w:t>
      </w:r>
    </w:p>
    <w:p>
      <w:r>
        <w:t>- Nghị định số 168/2017/NĐ-CP ngày 31 tháng 12 năm 2017 của Chính phủ.</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13/2019/TT-BVHTTDL ngày 25 tháng 11 năm 2019.</w:t>
      </w:r>
    </w:p>
    <w:p>
      <w:r>
        <w:t>- Nghị định số 94/2021/NĐ- CP ngày 28/10/2021 của Chính phủ về sửa đổi, bổ sung Điều 14 của Nghị định số 168/2017/NĐ-CP ngày 31/12/2017 của Chính phủ.</w:t>
      </w:r>
    </w:p>
    <w:p>
      <w:r>
        <w:t>- Sửa đổi, bổ sung: phí, lệ phí; yêu cầu, điều kiện thực hiện thủ tục hành chính; căn cứ pháp lý.</w:t>
      </w:r>
    </w:p>
    <w:p>
      <w:r>
        <w:t>- Đã cắt giảm thời hạn giải quyết từ 05 ngày xuống 04 ngày làm việc</w:t>
      </w:r>
    </w:p>
    <w:p>
      <w:r>
        <w:t>8</w:t>
      </w:r>
    </w:p>
    <w:p>
      <w:r>
        <w:t>Thủ tục cấp đổi giấy phép kinh doanh dịch vụ lữ hành nội địa</w:t>
      </w:r>
    </w:p>
    <w:p>
      <w:r>
        <w:t>(2.001622)</w:t>
      </w:r>
    </w:p>
    <w:p>
      <w:r>
        <w:t>04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2.000.000</w:t>
      </w:r>
    </w:p>
    <w:p>
      <w:r>
        <w:t>đồng/giấy</w:t>
      </w:r>
    </w:p>
    <w:p>
      <w:r>
        <w:t>phép</w:t>
      </w:r>
    </w:p>
    <w:p>
      <w:r>
        <w:t>- Luật Du lịch số 09/2017/QH14 ngày 19 tháng 6 năm 2017.</w:t>
      </w:r>
    </w:p>
    <w:p>
      <w:r>
        <w:t>- Nghị định số 168/2017/NĐ-CP ngày 31 tháng 12 năm 2017 của Chính phủ.</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 BVHTTDL ngày 25 tháng 11 năm 2019.</w:t>
      </w:r>
    </w:p>
    <w:p>
      <w:r>
        <w:t>-  Nghị định số 94/2021/NĐ-CP ngày 28/10/2021 của Chính phủ về sửa đổi, bổ sung Điều 14 của Nghị định số 168/2017/NĐ-CP ngày 31/12/2017 của Chính phủ.</w:t>
      </w:r>
    </w:p>
    <w:p>
      <w:r>
        <w:t>- Sửa đổi, bổ sung: phí, lệ phí; yêu cầu, điều kiện thực hiện thủ tục hành chính; căn cứ pháp lý.</w:t>
      </w:r>
    </w:p>
    <w:p>
      <w:r>
        <w:t>- Đã cắt giảm thời hạn giải quyết từ 05 ngày xuống 04 ngày làm việc</w:t>
      </w:r>
    </w:p>
    <w:p>
      <w:r>
        <w:t>9</w:t>
      </w:r>
    </w:p>
    <w:p>
      <w:r>
        <w:t>Thủ tục cấp thẻ hướng dẫn viên du lịch tại điểm</w:t>
      </w:r>
    </w:p>
    <w:p>
      <w:r>
        <w:t>(1.001440)</w:t>
      </w:r>
    </w:p>
    <w:p>
      <w:r>
        <w:t>08 ngày kể từ ngày có kết quả kiểm tra</w:t>
      </w:r>
    </w:p>
    <w:p>
      <w:r>
        <w:t>Trung tâm phục vụ hành chính công tỉnh Cao Bằng</w:t>
      </w:r>
    </w:p>
    <w:p>
      <w:r>
        <w:t>- Trực tiếp;</w:t>
      </w:r>
    </w:p>
    <w:p>
      <w:r>
        <w:t>- Qua dịch vụ bưu chính công ích;</w:t>
      </w:r>
    </w:p>
    <w:p>
      <w:r>
        <w:t>- Qua dịch vụ công trực tuyến toàn trình.</w:t>
      </w:r>
    </w:p>
    <w:p>
      <w:r>
        <w:t>200.000 đồng/thẻ</w:t>
      </w:r>
    </w:p>
    <w:p>
      <w:r>
        <w:t>- Luật Du lịch số 09/2017/QH14 ngày 19 tháng 6 năm 2017.</w:t>
      </w:r>
    </w:p>
    <w:p>
      <w:r>
        <w:t>- Thông tư số 06/2017/TT- BVHTTDL ngày 15 tháng 12 năm 2017 của Bộ trưởng Bộ Văn hóa, Thể thao và Du lịch.</w:t>
      </w:r>
    </w:p>
    <w:p>
      <w:r>
        <w:t>- Thông tư số 13/2019/TT- BVHTTDL ngày 25 tháng 11 năm 2019.</w:t>
      </w:r>
    </w:p>
    <w:p>
      <w:r>
        <w:t>- Thông tư số 33/2018/TT-BTC ngày 30 tháng 3 năm 2018 của Bộ trưởng Bộ Tài chính.</w:t>
      </w:r>
    </w:p>
    <w:p>
      <w:r>
        <w:t>- Sửa đổi, bổ sung: phí, lệ phí; căn cứ pháp lý.</w:t>
      </w:r>
    </w:p>
    <w:p>
      <w:r>
        <w:t>- Đã cắt giảm thời hạn giải quyết từ 10 ngày xuống 08 ngày làm việc</w:t>
      </w:r>
    </w:p>
    <w:p>
      <w:r>
        <w:t>10</w:t>
      </w:r>
    </w:p>
    <w:p>
      <w:r>
        <w:t>Thủ tục cấp thẻ hướng dẫn viên du lịch quốc tế</w:t>
      </w:r>
    </w:p>
    <w:p>
      <w:r>
        <w:t>(1.004628)</w:t>
      </w:r>
    </w:p>
    <w:p>
      <w:r>
        <w:t>12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650.000 đồng/thẻ</w:t>
      </w:r>
    </w:p>
    <w:p>
      <w:r>
        <w:t>- Luật Du lịch số 09/2017/QH14 ngày 19 tháng 6 năm 2017</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 BVHTTDL ngày 25 tháng 11 năm 2019.</w:t>
      </w:r>
    </w:p>
    <w:p>
      <w:r>
        <w:t>- Sửa đổi, bổ sung: phí, lệ phí; căn cứ pháp lý.</w:t>
      </w:r>
    </w:p>
    <w:p>
      <w:r>
        <w:t>- Đã cắt giảm thời hạn giải quyết từ 15 ngày xuống 12 ngày làm việc</w:t>
      </w:r>
    </w:p>
    <w:p>
      <w:r>
        <w:t>11</w:t>
      </w:r>
    </w:p>
    <w:p>
      <w:r>
        <w:t>Thủ tục cấp thẻ hướng dẫn viên du lịch nội địa</w:t>
      </w:r>
    </w:p>
    <w:p>
      <w:r>
        <w:t>(1.004623)</w:t>
      </w:r>
    </w:p>
    <w:p>
      <w:r>
        <w:t>12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650.000 đồng/thẻ</w:t>
      </w:r>
    </w:p>
    <w:p>
      <w:r>
        <w:t>- Luật Du lịch số 09/2017/QH14 ngày 19 tháng 6 năm 2017.</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 BVHTTDL ngày 25 tháng 11 năm 2019.</w:t>
      </w:r>
    </w:p>
    <w:p>
      <w:r>
        <w:t>- Sửa đổi, bổ sung: phí, lệ phí; căn cứ pháp lý.</w:t>
      </w:r>
    </w:p>
    <w:p>
      <w:r>
        <w:t>- Đã cắt giảm thời hạn giải quyết từ 15 ngày xuống 12 ngày làm việc</w:t>
      </w:r>
    </w:p>
    <w:p>
      <w:r>
        <w:t>12</w:t>
      </w:r>
    </w:p>
    <w:p>
      <w:r>
        <w:t>Thủ tục cấp đổi thẻ hướng dẫn viên du lịch quốc tế, thẻ hướng dẫn viên du lịch nội địa</w:t>
      </w:r>
    </w:p>
    <w:p>
      <w:r>
        <w:t>(1.001432)</w:t>
      </w:r>
    </w:p>
    <w:p>
      <w:r>
        <w:t>08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650.000 đồng/thẻ</w:t>
      </w:r>
    </w:p>
    <w:p>
      <w:r>
        <w:t>- Luật Du lịch số 09/2017/QH14 ngày 19 tháng 6 năm 2017.</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13/2019/TT-BVHTTDL ngày 25 tháng 11 năm 2019.</w:t>
      </w:r>
    </w:p>
    <w:p>
      <w:r>
        <w:t>- Sửa đổi, bổ sung: phí, lệ phí; căn cứ pháp lý.</w:t>
      </w:r>
    </w:p>
    <w:p>
      <w:r>
        <w:t>- Đã cắt giảm thời hạn giải quyết từ 10 ngày xuống 08 ngày làm việc</w:t>
      </w:r>
    </w:p>
    <w:p>
      <w:r>
        <w:t>13</w:t>
      </w:r>
    </w:p>
    <w:p>
      <w:r>
        <w:t>Thủ tục cấp lại thẻ hướng dẫn viên du lịch</w:t>
      </w:r>
    </w:p>
    <w:p>
      <w:r>
        <w:t>(1.004614)</w:t>
      </w:r>
    </w:p>
    <w:p>
      <w:r>
        <w:t>08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- 650.000 đồng/thẻ hướng dẫn viên du lịch quốc tế hoặc thẻ hướng dẫn viên du lịch nội địa.</w:t>
      </w:r>
    </w:p>
    <w:p>
      <w:r>
        <w:t>- 200.000 đồng/thẻ hướng dẫn viên du lịch tại điểm.</w:t>
      </w:r>
    </w:p>
    <w:p>
      <w:r>
        <w:t>- Luật Du lịch số 09/2017/QH14 ngày 19 tháng 6 năm 2017.</w:t>
      </w:r>
    </w:p>
    <w:p>
      <w:r>
        <w:t>- Thông tư số 06/2017/TT- BVHTTDL ngày 15 tháng 12 năm 2017 của Bộ trưởng Bộ Văn hóa, Thể thao và Du lịch.</w:t>
      </w:r>
    </w:p>
    <w:p>
      <w:r>
        <w:t>- Thông tư số 33/2018/TT-BTC ngày 30 tháng 3 năm 2018 của Bộ trưởng Bộ Tài chính.</w:t>
      </w:r>
    </w:p>
    <w:p>
      <w:r>
        <w:t>- Thông tư số 13/2019/TT-BVHTTDL ngày 25 tháng 11 năm 2019.</w:t>
      </w:r>
    </w:p>
    <w:p>
      <w:r>
        <w:t>- Sửa đổi, bổ sung: phí, lệ phí; căn cứ pháp lý.</w:t>
      </w:r>
    </w:p>
    <w:p>
      <w:r>
        <w:t>- Đã cắt giảm thời hạn giải quyết từ 10 ngày xuống 08 ngày làm việc</w:t>
      </w:r>
    </w:p>
    <w:p>
      <w:r>
        <w:t>II. DANH MỤC THỦ TỤC HÀNH CHÍNH CẤP HUYỆN (02 TTHC)</w:t>
      </w:r>
    </w:p>
    <w:p>
      <w:r>
        <w:t>A1. LĨNH VỰC THƯ VIỆN (02 TTHC)</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w:t>
      </w:r>
    </w:p>
    <w:p>
      <w:r>
        <w:t>12 ngày làm việc, kể từ ngày nhận đủ hồ sơ hợp lệ</w:t>
      </w:r>
    </w:p>
    <w:p>
      <w:r>
        <w:t>Bộ phận Tiếp nhận và Trả kết quả của UBND cấp huyện</w:t>
      </w:r>
    </w:p>
    <w:p>
      <w:r>
        <w:t>- Trực tiếp;</w:t>
      </w:r>
    </w:p>
    <w:p>
      <w:r>
        <w:t>- Qua dịch vụ bưu chính công ích;</w:t>
      </w:r>
    </w:p>
    <w:p>
      <w:r>
        <w:t>- Qua dịch vụ công trực tuyến toàn trình.</w:t>
      </w:r>
    </w:p>
    <w:p>
      <w:r>
        <w:t>Không</w:t>
      </w:r>
    </w:p>
    <w:p>
      <w:r>
        <w:t>- Luật Thư viện số 46/2019/QH14 ngày 21 tháng 11 năm 2019.</w:t>
      </w:r>
    </w:p>
    <w:p>
      <w:r>
        <w:t>- Nghị định số 93/2020/NĐ-CP ngày 18 tháng 8 năm 2020 của Chính phủ.</w:t>
      </w:r>
    </w:p>
    <w:p>
      <w:r>
        <w:t>- Thông tư số 01/2020/TT-BVHTTDL ngày 22 tháng 5 năm 2020 của Bộ trưởng Bộ Văn hóa, Thể thao và Du lịch.</w:t>
      </w:r>
    </w:p>
    <w:p>
      <w:r>
        <w:t>- Thông tư số 13/2023/TT -  BVHTTDL ngày 30/10/2023 của Bộ trưởng Bộ VHTTDL về sửa đổi, bổ sung quy định liên quan đến giấy tờ công dân tại một số Thông tư do Bộ trưởng Bộ Văn hoá, Thể thao và Du lịch ban hành.</w:t>
      </w:r>
    </w:p>
    <w:p>
      <w:r>
        <w:t>- Sửa đổi, bổ sung: thành phần hồ sơ; mẫu đơn, mẫu tờ khai; căn cứ pháp lý;</w:t>
      </w:r>
    </w:p>
    <w:p>
      <w:r>
        <w:t>- Đã cắt giảm thời hạn giải quyết từ 15 ngày xuống 12 ngày làm việc</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  (1.008899)</w:t>
      </w:r>
    </w:p>
    <w:p>
      <w:r>
        <w:t>12 ngày làm việc, kể từ ngày nhận đủ hồ sơ hợp lệ</w:t>
      </w:r>
    </w:p>
    <w:p>
      <w:r>
        <w:t>Bộ phận Tiếp nhận và Trả kết quả của UBND cấp huyện</w:t>
      </w:r>
    </w:p>
    <w:p>
      <w:r>
        <w:t>- Trực tiếp;</w:t>
      </w:r>
    </w:p>
    <w:p>
      <w:r>
        <w:t>- Qua dịch vụ bưu chính công ích;</w:t>
      </w:r>
    </w:p>
    <w:p>
      <w:r>
        <w:t>- Qua dịch vụ công trực tuyến toàn trình.</w:t>
      </w:r>
    </w:p>
    <w:p>
      <w:r>
        <w:t>Không</w:t>
      </w:r>
    </w:p>
    <w:p>
      <w:r>
        <w:t>- Luật Thư viện số 46/2019/QH14 ngày 21 tháng 11 năm 2019.</w:t>
      </w:r>
    </w:p>
    <w:p>
      <w:r>
        <w:t>- Nghị định số 93/2020/NĐ-CP ngày 18 tháng 8 năm 2020 của Chính phủ.</w:t>
      </w:r>
    </w:p>
    <w:p>
      <w:r>
        <w:t>- Thông tư số 01/2020/TT-BVHTTDL ngày 22 tháng 5 năm 2020 của Bộ trưởng Bộ Văn hóa, Thể thao và Du lịch.</w:t>
      </w:r>
    </w:p>
    <w:p>
      <w:r>
        <w:t>- Thông tư số 13/2023/TT -  BVHTTDL ngày 30/10/2023 của Bộ trưởng Bộ VHTTDL về sửa đổi, bổ sung quy định liên quan đến giấy tờ công dân tại một số Thông tư do Bộ trưởng Bộ Văn hoá, Thể thao và Du lịch ban hành.</w:t>
      </w:r>
    </w:p>
    <w:p>
      <w:r>
        <w:t>- Sửa đổi, bổ sung: thành phần hồ sơ; mẫu đơn, mẫu tờ khai; căn cứ pháp lý;</w:t>
      </w:r>
    </w:p>
    <w:p>
      <w:r>
        <w:t>- Đã cắt giảm thời hạn giải quyết từ 15 ngày xuống 12 ngày làm việc</w:t>
      </w:r>
    </w:p>
    <w:p>
      <w:r>
        <w:t>III. DANH MỤC THỦ TỤC HÀNH CHÍNH CẤP XÃ (02 TTHC)</w:t>
      </w:r>
    </w:p>
    <w:p>
      <w:r>
        <w:t>A1. LĨNH VỰC THƯ VIỆN (02 TTHC)</w:t>
      </w:r>
    </w:p>
    <w:p>
      <w:r>
        <w:t>1</w:t>
      </w:r>
    </w:p>
    <w:p>
      <w:r>
        <w:t>Thủ tục thông báo thành lập thư viện đối với thư viện cộng đồng</w:t>
      </w:r>
    </w:p>
    <w:p>
      <w:r>
        <w:t>(1.008901)</w:t>
      </w:r>
    </w:p>
    <w:p>
      <w:r>
        <w:t>12 ngày làm việc, kể từ ngày nhận đủ hồ sơ hợp lệ</w:t>
      </w:r>
    </w:p>
    <w:p>
      <w:r>
        <w:t>Bộ phận Tiếp nhận và Trả kết quả của UBND cấp xã</w:t>
      </w:r>
    </w:p>
    <w:p>
      <w:r>
        <w:t>- Trực tiếp;</w:t>
      </w:r>
    </w:p>
    <w:p>
      <w:r>
        <w:t>- Qua dịch vụ bưu chính công ích;</w:t>
      </w:r>
    </w:p>
    <w:p>
      <w:r>
        <w:t>- Qua dịch vụ công trực tuyến toàn trình.</w:t>
      </w:r>
    </w:p>
    <w:p>
      <w:r>
        <w:t>Không</w:t>
      </w:r>
    </w:p>
    <w:p>
      <w:r>
        <w:t>- Luật Thư viện số 46/2019/QH14 ngày 21 tháng 11 năm 2019.</w:t>
      </w:r>
    </w:p>
    <w:p>
      <w:r>
        <w:t>- Nghị định số 93/2020/NĐ-CP ngày 18 tháng 8 năm 2020 của Chính phủ.</w:t>
      </w:r>
    </w:p>
    <w:p>
      <w:r>
        <w:t>- Thông tư số 01/2020/TT-BVHTTDL ngày 22 tháng 5 năm 2020 của Bộ trưởng Bộ Văn hóa, Thể thao và Du lịch.</w:t>
      </w:r>
    </w:p>
    <w:p>
      <w:r>
        <w:t>- Thông tư số 13/2023/TT- BVHTTDL ngày 30/10/2023 của Bộ trưởng Bộ VHTTDL về sửa đổi, bổ sung quy định liên quan đến giấy tờ công dân tại một số Thông tư do Bộ trưởng Bộ Văn hoá, Thể thao và Du lịch ban hành.</w:t>
      </w:r>
    </w:p>
    <w:p>
      <w:r>
        <w:t>- Sửa đổi, bổ sung: thành phần hồ sơ; mẫu đơn, mẫu tờ khai; căn cứ pháp lý;</w:t>
      </w:r>
    </w:p>
    <w:p>
      <w:r>
        <w:t>- Đã cắt giảm thời hạn giải quyết từ 15 ngày xuống 12 ngày làm việc</w:t>
      </w:r>
    </w:p>
    <w:p>
      <w:r>
        <w:t>2</w:t>
      </w:r>
    </w:p>
    <w:p>
      <w:r>
        <w:t>Thủ tục thông báo sáp nhập, hợp nhất, chia, tách thư viện đối với thư viện cộng đồng</w:t>
      </w:r>
    </w:p>
    <w:p>
      <w:r>
        <w:t>(1.008902)</w:t>
      </w:r>
    </w:p>
    <w:p>
      <w:r>
        <w:t>12 ngày làm việc, kể từ ngày nhận đủ hồ sơ hợp lệ</w:t>
      </w:r>
    </w:p>
    <w:p>
      <w:r>
        <w:t>Bộ phận Tiếp nhận và Trả kết quả của UBND cấp xã</w:t>
      </w:r>
    </w:p>
    <w:p>
      <w:r>
        <w:t>- Trực tiếp;</w:t>
      </w:r>
    </w:p>
    <w:p>
      <w:r>
        <w:t>- Qua dịch vụ bưu chính công ích;</w:t>
      </w:r>
    </w:p>
    <w:p>
      <w:r>
        <w:t>- Qua dịch vụ công trực tuyến toàn trình.</w:t>
      </w:r>
    </w:p>
    <w:p>
      <w:r>
        <w:t>Không</w:t>
      </w:r>
    </w:p>
    <w:p>
      <w:r>
        <w:t>Luật Thư viện số 46/2019/QH14 ngày 21 tháng 11 năm 2019.</w:t>
      </w:r>
    </w:p>
    <w:p>
      <w:r>
        <w:t>- Nghị định số 93/2020/NĐ-CP ngày 18 tháng 8 năm 2020 của Chính phủ.</w:t>
      </w:r>
    </w:p>
    <w:p>
      <w:r>
        <w:t>- Thông tư số 01/2020/TT-BVHTTDL ngày 22 tháng 5 năm 2020 của Bộ trưởng Bộ Văn hóa, Thể thao và Du lịch.</w:t>
      </w:r>
    </w:p>
    <w:p>
      <w:r>
        <w:t>- Thông tư số 13/2023/TT -  BVHTTDL ngày 30/10/2023 của Bộ trưởng Bộ VHTTDL về sửa đổi, bổ sung quy định liên quan đến giấy tờ công dân tại một số Thông tư do Bộ trưởng Bộ Văn hoá, Thể thao và Du lịch ban  hành.</w:t>
      </w:r>
    </w:p>
    <w:p>
      <w:r>
        <w:t>- Sửa đổi, bổ sung: thành phần hồ sơ; mẫu đơn, mẫu tờ khai; căn cứ pháp lý;</w:t>
      </w:r>
    </w:p>
    <w:p>
      <w:r>
        <w:t>- Đã cắt giảm thời hạn giải quyết từ 15 ngày xuống 12 ngày làm việc</w:t>
      </w:r>
    </w:p>
    <w:p>
      <w:r>
        <w:t>B. DANH MỤC THỦ TỤC HÀNH CHÍNH BỊ BÃI BỎ (05 TTHC)</w:t>
      </w:r>
    </w:p>
    <w:p>
      <w:r>
        <w:t>TT</w:t>
      </w:r>
    </w:p>
    <w:p>
      <w:r>
        <w:t>Mã TTHC</w:t>
      </w:r>
    </w:p>
    <w:p>
      <w:r>
        <w:t>Tên thủ tục hành chính</w:t>
      </w:r>
    </w:p>
    <w:p>
      <w:r>
        <w:t>Quyết định công bố danh mục TTHC</w:t>
      </w:r>
    </w:p>
    <w:p>
      <w:r>
        <w:t>Căn cứ pháp lý bị bãi bỏ</w:t>
      </w:r>
    </w:p>
    <w:p>
      <w:r>
        <w:t>I. DANH MỤC THỦ TỤC HÀNH CHÍNH CẤP TỈNH (01 TTHC)</w:t>
      </w:r>
    </w:p>
    <w:p>
      <w:r>
        <w:t>A1. LĨNH VỰC MỸ THUẬT, NHIẾP ẢNH, TRIỂN LÃM (01 TTHC)</w:t>
      </w:r>
    </w:p>
    <w:p>
      <w:r>
        <w:t>1</w:t>
      </w:r>
    </w:p>
    <w:p>
      <w:r>
        <w:t>1.004723</w:t>
      </w:r>
    </w:p>
    <w:p>
      <w:r>
        <w:t>Thủ tục cho phép tổ chức triển khai sử dụng vũ khí quân dụng, súng săn, vũ khí thể thao, vật liệu nổ, công cụ hỗ trợ còn tính năng, tác dụng được sử dụng làm đạo cụ</w:t>
      </w:r>
    </w:p>
    <w:p>
      <w:r>
        <w:t>Quyết định 530/QĐ-UBND ngày 16/5/2023 của Chủ tịch Ủy ban nhân dân tỉnh cao Bằng</w:t>
      </w:r>
    </w:p>
    <w:p>
      <w:r>
        <w:t>Thông tư số 12/2023/TT-BVHTTDL ngày 25/10/2023 của Bộ Văn hóa, Thể thao và Du lịch về việc bãi bỏ một số văn bản quy phạm pháp luật do Bộ Văn hóa, Thể thao và Du lịch ban hành, liên tịch ban hành.</w:t>
      </w:r>
    </w:p>
    <w:p>
      <w:r>
        <w:t>II. DANH MỤC THỦ TỤC HÀNH CHÍNH CẤP HUYỆN (02 TTHC)</w:t>
      </w:r>
    </w:p>
    <w:p>
      <w:r>
        <w:t>A1. LĨNH VỰC VĂN HÓA (02 TTHC)</w:t>
      </w:r>
    </w:p>
    <w:p>
      <w:r>
        <w:t>1</w:t>
      </w:r>
    </w:p>
    <w:p>
      <w:r>
        <w:t>2.000440</w:t>
      </w:r>
    </w:p>
    <w:p>
      <w:r>
        <w:t>Thủ tục xét tặng danh hiệu Khu dân cư văn hóa hàng năm</w:t>
      </w:r>
    </w:p>
    <w:p>
      <w:r>
        <w:t>Quyết định 530/QĐ-UBND ngày 16/5/2023 của Chủ tịch Ủy ban nhân dân tỉnh cao Bằng</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2</w:t>
      </w:r>
    </w:p>
    <w:p>
      <w:r>
        <w:t>1.000933</w:t>
      </w:r>
    </w:p>
    <w:p>
      <w:r>
        <w:t>Thủ tục xét tặng Giấy khen Khu dân cư văn hóa</w:t>
      </w:r>
    </w:p>
    <w:p>
      <w:r>
        <w:t>Quyết định 530/QĐ-UBND ngày 16/5/2023 của Chủ tịch Ủy ban nhân dân tỉnh cao Bằng</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III. DANH MỤC THỦ TỤC HÀNH CHÍNH CẤP XÃ (02 TTHC)</w:t>
      </w:r>
    </w:p>
    <w:p>
      <w:r>
        <w:t>A1. LĨNH VỰC VĂN HÓA (02 TTHC)</w:t>
      </w:r>
    </w:p>
    <w:p>
      <w:r>
        <w:t>1</w:t>
      </w:r>
    </w:p>
    <w:p>
      <w:r>
        <w:t>1.000954</w:t>
      </w:r>
    </w:p>
    <w:p>
      <w:r>
        <w:t>Thủ tục xét tặng danh hiệu Gia đình văn hóa hàng năm</w:t>
      </w:r>
    </w:p>
    <w:p>
      <w:r>
        <w:t>Quyết định 530/QĐ-UBND ngày 16/5/2023 của Chủ tịch Ủy ban nhân dân tỉnh cao Bằng</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2</w:t>
      </w:r>
    </w:p>
    <w:p>
      <w:r>
        <w:t>1.001120</w:t>
      </w:r>
    </w:p>
    <w:p>
      <w:r>
        <w:t>Thủ tục xét tặng Giấy khen Gia đình văn hóa</w:t>
      </w:r>
    </w:p>
    <w:p>
      <w:r>
        <w:t>Quyết định 530/QĐ-UBND ngày 16/5/2023 của Chủ tịch Ủy ban nhân dân tỉnh cao Bằng</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Tổng số danh mục TTHC công bố 22 TTHC</w:t>
      </w:r>
    </w:p>
    <w:p>
      <w:r>
        <w:t>Trong đó:</w:t>
      </w:r>
    </w:p>
    <w:p>
      <w:r>
        <w:t>Cấp tỉnh: 14 TTHC</w:t>
      </w:r>
    </w:p>
    <w:p>
      <w:r>
        <w:t>TTHC sửa đổi, bổ sung: 13 TTHC</w:t>
      </w:r>
    </w:p>
    <w:p>
      <w:r>
        <w:t>TTHC bãi bỏ: 01 TTHC</w:t>
      </w:r>
    </w:p>
    <w:p>
      <w:r>
        <w:t>Cấp huyện: 04 TTHC</w:t>
      </w:r>
    </w:p>
    <w:p>
      <w:r>
        <w:t>TTHC sửa đổi, bổ sung: 02 TTHC</w:t>
      </w:r>
    </w:p>
    <w:p>
      <w:r>
        <w:t>TTHC bị bãi bỏ: 02 TTHC</w:t>
      </w:r>
    </w:p>
    <w:p>
      <w:r>
        <w:t>Cấp xã: 04 TTHC</w:t>
      </w:r>
    </w:p>
    <w:p>
      <w:r>
        <w:t>TTHC sửa đổi, bổ sung: 02 TTHC</w:t>
      </w:r>
    </w:p>
    <w:p>
      <w:r>
        <w:t>TTHC bị bãi bỏ: 02 TTHC</w:t>
      </w:r>
    </w:p>
    <w:p>
      <w:r>
        <w:t>Số TTHC đã cắt giảm thời hạn giải quyết 17 TTHC</w:t>
      </w:r>
    </w:p>
    <w:p>
      <w:r>
        <w:t>Số TTHC cung cấp dịch vụ công trực tuyến toàn trình 17 TTHC</w:t>
      </w:r>
    </w:p>
    <w:p>
      <w:r>
        <w:t>PHỤ LỤC II</w:t>
      </w:r>
    </w:p>
    <w:p>
      <w:r>
        <w:t>PHÍ, LỆ PHÍ THỦ TỤC HÀNH CHÍNH THUỘC PHẠM VI CHỨC NĂNG QUẢN LÝ NHÀ NƯỚC CỦA SỞ VĂN HÓA, THỂ THAO VÀ DU LỊCH TỈNH CAO BẰNG</w:t>
      </w:r>
    </w:p>
    <w:p>
      <w:r>
        <w:t>1. Phí lệ, lệ thủ tục phê duyệt nội dung tác phẩm mỹ thuật, tác phẩm nhiếp ảnh nhập khẩu cấp tỉnh (2.001496)</w:t>
      </w:r>
    </w:p>
    <w:p>
      <w:r>
        <w:t>1.1. Đối với tác phẩm tạo hình, mỹ thuật ứng dụng, tranh</w:t>
      </w:r>
    </w:p>
    <w:p>
      <w:r>
        <w:t>- Đối với 10 tác phẩm đầu tiên: 300.000 đồng/tác phẩm/lần thẩm định.</w:t>
      </w:r>
    </w:p>
    <w:p>
      <w:r>
        <w:t>- Từ tác phẩm thứ 11 tới tác phẩm thứ 49: 270.000 đồng/tác phẩm/lần thẩm định.</w:t>
      </w:r>
    </w:p>
    <w:p>
      <w:r>
        <w:t>- Từ tác phẩm thứ 50 trở đi: 240.000 đồng/tác phẩm/lần thẩm định, tối đa không quá 15.000.000 đồng.</w:t>
      </w:r>
    </w:p>
    <w:p>
      <w:r>
        <w:t>1.2. Đối với tác phẩm nhiếp ảnh</w:t>
      </w:r>
    </w:p>
    <w:p>
      <w:r>
        <w:t>- Đối với 10 tác phẩm đầu tiên: 100.000 đồng/tác phẩm/lần thẩm định;</w:t>
      </w:r>
    </w:p>
    <w:p>
      <w:r>
        <w:t>- Từ tác phẩm thứ 11 tới tác phẩm thứ 49: 90.000 đồng/ tác phẩm/lần thẩm định.</w:t>
      </w:r>
    </w:p>
    <w:p>
      <w:r>
        <w:t>- Từ tác phẩm thứ 50 trở đi: 80.000 đồng/tác phẩm/lần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