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2338/QĐ-UBND năm 2024 về Danh mục thành phần hồ sơ phải số hóa đối với thủ tục hành chính thuộc phạm vi, chức năng quản lý của Ban Dân tộc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2338/QĐ-UBND</w:t>
      </w:r>
    </w:p>
    <w:p>
      <w:r>
        <w:t>Điện Biên, ngày 24 tháng 12 năm 2024</w:t>
      </w:r>
    </w:p>
    <w:p>
      <w:r>
        <w:t>QUYẾT ĐỊNH</w:t>
      </w:r>
    </w:p>
    <w:p>
      <w:r>
        <w:t>BAN HÀNH DANH MỤC THÀNH PHẦN HỒ SƠ PHẢI SỐ HÓA ĐỐI VỚI THỦ TỤC HÀNH CHÍNH THUỘC PHẠM VI, CHỨC NĂNG QUẢN LÝ CỦA BAN DÂN TỘC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Trưởng ban Ban Dân tộc tỉnh tại Tờ trình số 950/TTr-BDT ngày 16 tháng 12 năm 2024.</w:t>
      </w:r>
    </w:p>
    <w:p>
      <w:r>
        <w:t>QUYẾT ĐỊNH:</w:t>
      </w:r>
    </w:p>
    <w:p>
      <w:r>
        <w:t>Điều 1.  Ban hành kèm theo Quyết định này Danh mục thành phần hồ sơ cần phải số hóa đối với thủ tục hành chính thuộc phạm vi, chức năng quản lý của Ban Dân tộc tỉnh Điện Biên  (có Danh mục cụ thể kèm theo).</w:t>
      </w:r>
    </w:p>
    <w:p>
      <w:r>
        <w:t>Điều 2.  Quyết định này có hiệu lực thi hành kể từ ngày ký.</w:t>
      </w:r>
    </w:p>
    <w:p>
      <w:r>
        <w:t>Điều 3.  Chánh Văn phòng UBND tỉnh; Trưởng ban Dân tộc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TT&amp;TT);</w:t>
      </w:r>
    </w:p>
    <w:p>
      <w:r>
        <w:t>- Cổng thông tin điện tử tỉnh;</w:t>
      </w:r>
    </w:p>
    <w:p>
      <w:r>
        <w:t>- Lưu: VT, KSTT.</w:t>
      </w:r>
    </w:p>
    <w:p>
      <w:r>
        <w:t>CHỦ TỊCH</w:t>
      </w:r>
    </w:p>
    <w:p>
      <w:r>
        <w:t>Lê Thành Đô</w:t>
      </w:r>
    </w:p>
    <w:p>
      <w:r>
        <w:t>DANH MỤC</w:t>
      </w:r>
    </w:p>
    <w:p>
      <w:r>
        <w:t>THÀNH PHẦN HỒ SƠ CẦN PHẢI SỐ HÓA ĐỐI VỚI THỦ TỤC HÀNH CHÍNH THUỘC PHẠM VI CHỨC NĂNG QUẢN LÝ CỦA BAN DÂN TỘC TỈNH ĐIỆN BIÊN</w:t>
      </w:r>
    </w:p>
    <w:p>
      <w:r>
        <w:t>(Kèm theo Quyết định số 2338/QĐ-UBND ngày 24 tháng 12 năm 2024 của Chủ tịch Ủy ban nhân dân tỉnh Điện Biên)</w:t>
      </w:r>
    </w:p>
    <w:p>
      <w:r>
        <w:t>THỦ TỤC HÀNH CHÍNH THUỘC THẨM QUYỀN GIẢI QUYẾT CỦA UBND CẤP HUYỆN VÀ UBND CẤP XÃ</w:t>
      </w:r>
    </w:p>
    <w:p>
      <w:r>
        <w:t>STT</w:t>
      </w:r>
    </w:p>
    <w:p>
      <w:r>
        <w:t>Tên thủ tục hành chính</w:t>
      </w:r>
    </w:p>
    <w:p>
      <w:r>
        <w:t>Mã thủ tục hành chính</w:t>
      </w:r>
    </w:p>
    <w:p>
      <w:r>
        <w:t>Quyết định công bố danh mục TTHC</w:t>
      </w:r>
    </w:p>
    <w:p>
      <w:r>
        <w:t>Thành phần hồ sơ phải số hóa</w:t>
      </w:r>
    </w:p>
    <w:p>
      <w:r>
        <w:t>1</w:t>
      </w:r>
    </w:p>
    <w:p>
      <w:r>
        <w:t>Công nhận người có uy tín trong đồng bào dân tộc thiểu số</w:t>
      </w:r>
    </w:p>
    <w:p>
      <w:r>
        <w:t>1.012222.000.00.00.H18</w:t>
      </w:r>
    </w:p>
    <w:p>
      <w:r>
        <w:t>Quyết định số 12/QĐ-UBND ngày 04/01/2024 của Chủ tịch UBND tỉnh</w:t>
      </w:r>
    </w:p>
    <w:p>
      <w:r>
        <w:t>1. Thành phần hồ sơ:</w:t>
      </w:r>
    </w:p>
    <w:p>
      <w:r>
        <w:t>- Biên bản hội nghị dân cư thôn đề cử người có uy tín trong đồng bào Dân tộc thiểu số (DTTS);</w:t>
      </w:r>
    </w:p>
    <w:p>
      <w:r>
        <w:t>- Biên bản họp liên tịch thôn bình chọn, đề nghị công nhận người có uy tín trong đồng bào DTTS;</w:t>
      </w:r>
    </w:p>
    <w:p>
      <w:r>
        <w:t>- Biên bản kiểm tra kết quả bình chọn, đề nghị công nhận người có uy tín;</w:t>
      </w:r>
    </w:p>
    <w:p>
      <w:r>
        <w:t>- Văn bản xin ý kiến Ban Dân tộc tỉnh vào danh sách người có uy tín của UBND cấp huyện;</w:t>
      </w:r>
    </w:p>
    <w:p>
      <w:r>
        <w:t>- Danh sách công nhận người có uy tín trong đồng bào dân tộc thiểu số.</w:t>
      </w:r>
    </w:p>
    <w:p>
      <w:r>
        <w:t>2. Kết quả TTHC:</w:t>
      </w:r>
    </w:p>
    <w:p>
      <w:r>
        <w:t>Quyết định của Chủ tịch UBND cấp huyện công nhận, phê duyệt danh sách người có uy tín trong đồng bào dân tộc thiểu số trên địa bàn huyện.</w:t>
      </w:r>
    </w:p>
    <w:p>
      <w:r>
        <w:t>2</w:t>
      </w:r>
    </w:p>
    <w:p>
      <w:r>
        <w:t>Đưa ra khỏi danh sách và thay thế, bổ sung người có uy tín trong đồng bào dân tộc thiểu số</w:t>
      </w:r>
    </w:p>
    <w:p>
      <w:r>
        <w:t>1.012223.000.00.00.H18</w:t>
      </w:r>
    </w:p>
    <w:p>
      <w:r>
        <w:t>Quyết định số 12/QĐ-UBND ngày 04/01/2024 của Chủ tịch UBND tỉnh</w:t>
      </w:r>
    </w:p>
    <w:p>
      <w:r>
        <w:t>1. Thành phần hồ sơ:</w:t>
      </w:r>
    </w:p>
    <w:p>
      <w:r>
        <w:t>- Biên bản họp liên tịch thôn bình chọn, đề nghị công nhận người có uy tín trong đồng bào DTTS;</w:t>
      </w:r>
    </w:p>
    <w:p>
      <w:r>
        <w:t>- Biên bản kiểm tra kết quả bình chọn, đề nghị công nhận người có uy tín;</w:t>
      </w:r>
    </w:p>
    <w:p>
      <w:r>
        <w:t>- Đơn đề nghị rút khỏi danh sách người có uy tín trong đồng bào DTTS;</w:t>
      </w:r>
    </w:p>
    <w:p>
      <w:r>
        <w:t>- Biên bản kiểm tra đề nghị đưa ra khỏi danh sách người có uy tín trong đồng bào DTTS;</w:t>
      </w:r>
    </w:p>
    <w:p>
      <w:r>
        <w:t>- Văn bản xin ý kiến của Ban Dân tộc tỉnh vào danh sách đưa ra và thay thế, bổ sung người có uy tín của UBND cấp huyện;</w:t>
      </w:r>
    </w:p>
    <w:p>
      <w:r>
        <w:t>- Danh sách Đưa ra khỏi danh sách và thay thế, bổ sung người có uy tín trong đồng bào dân tộc thiểu số.</w:t>
      </w:r>
    </w:p>
    <w:p>
      <w:r>
        <w:t>2. Kết quả TTHC:</w:t>
      </w:r>
    </w:p>
    <w:p>
      <w:r>
        <w:t>Quyết định của Chủ tịch UBND cấp huyện đưa ra khỏi danh sách danh sách và thay thế, bổ sung người có uy tín trong đồng bào dân tộc thiểu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