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2337/QĐ-UBND về Mức giá sản phẩm, dịch vụ công ích thủy lợi trên địa bàn tỉnh Lạng Sơn trong 6 tháng đầu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29/12/2024</w:t>
            </w:r>
          </w:p>
        </w:tc>
      </w:tr>
      <w:tr>
        <w:tc>
          <w:tcPr>
            <w:tcW w:type="dxa" w:w="4320"/>
          </w:tcPr>
          <w:p>
            <w:r>
              <w:t>Ngày hiệu lực</w:t>
            </w:r>
          </w:p>
        </w:tc>
        <w:tc>
          <w:tcPr>
            <w:tcW w:type="dxa" w:w="4320"/>
          </w:tcPr>
          <w:p>
            <w:r>
              <w:t>29/12/2024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2337/QĐ-UBND</w:t>
      </w:r>
    </w:p>
    <w:p>
      <w:r>
        <w:t>Lạng Sơn, ngày 29 tháng 12 năm 2024</w:t>
      </w:r>
    </w:p>
    <w:p>
      <w:r>
        <w:t>QUYẾT ĐỊNH</w:t>
      </w:r>
    </w:p>
    <w:p>
      <w:r>
        <w:t>VỀ MỨC GIÁ SẢN PHẨM, DỊCH VỤ CÔNG ÍCH THỦY LỢI TRÊN ĐỊA BÀN TỈNH LẠNG SƠN TRONG 6 THÁNG ĐẦU NĂM 2024</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lợi ngày 19 tháng 6 năm 2017;</w:t>
      </w:r>
    </w:p>
    <w:p>
      <w:r>
        <w:t>Căn cứ Luật Giá ngày 19 tháng 6 năm 2023;</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81/NQ-HĐND ngày 10 tháng 12 năm 2024 của Hội đồng nhân dân tỉnh thông qua mức giá sản phẩm, dịch vụ công ích thủy lợi trên địa bàn tỉnh Lạng Sơn trong 6 tháng đầu năm 2024;</w:t>
      </w:r>
    </w:p>
    <w:p>
      <w:r>
        <w:t>Theo đề nghị của Giám đốc Sở Nông nghiệp và Phát triển nông thôn tại Tờ trình số 255/TTr-SNN ngày 27 tháng 12 năm 2024.</w:t>
      </w:r>
    </w:p>
    <w:p>
      <w:r>
        <w:t>QUYẾT ĐỊNH:</w:t>
      </w:r>
    </w:p>
    <w:p>
      <w:r>
        <w:t>Điều 1.  Mức giá sản phẩm, dịch vụ công ích thủy lợi trên địa bàn tỉnh Lạng Sơn trong 6 tháng đầu năm 2024 như sau:</w:t>
      </w:r>
    </w:p>
    <w:p>
      <w:r>
        <w:t>1. Mức giá sản phẩm, dịch vụ công ích thủy lợi đối với đất trồng lúa được tính theo biểu sau:</w:t>
      </w:r>
    </w:p>
    <w:p>
      <w:r>
        <w:t>TT</w:t>
      </w:r>
    </w:p>
    <w:p>
      <w:r>
        <w:t>Biện pháp công trình</w:t>
      </w:r>
    </w:p>
    <w:p>
      <w:r>
        <w:t>Giá sản phẩm</w:t>
      </w:r>
    </w:p>
    <w:p>
      <w:r>
        <w:t>(1.000 đồng/ha/vụ)</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TT</w:t>
      </w:r>
    </w:p>
    <w:p>
      <w:r>
        <w:t>C  á c đ ố i   t ư ợ n g   d ù  n g nước</w:t>
      </w:r>
    </w:p>
    <w:p>
      <w:r>
        <w:t>Đ ơn  v ị</w:t>
      </w:r>
    </w:p>
    <w:p>
      <w:r>
        <w:t>M ức  g  i á   th e o   c á c bi ệ n   ph á p  c  ô ng    t r ì nh</w:t>
      </w:r>
    </w:p>
    <w:p>
      <w:r>
        <w:t>Bơm</w:t>
      </w:r>
    </w:p>
    <w:p>
      <w:r>
        <w:t>Hồ    đ  ậ p,    k ênh cống</w:t>
      </w:r>
    </w:p>
    <w:p>
      <w:r>
        <w:t>1</w:t>
      </w:r>
    </w:p>
    <w:p>
      <w:r>
        <w:t>Cấp    n  ư ớc  c  h o    c  h  ă n    n  u  ô i</w:t>
      </w:r>
    </w:p>
    <w:p>
      <w:r>
        <w:t>đ  ồn  g/  m  3</w:t>
      </w:r>
    </w:p>
    <w:p>
      <w:r>
        <w:t>1 . 3  2 0</w:t>
      </w:r>
    </w:p>
    <w:p>
      <w:r>
        <w:t>9  0 0</w:t>
      </w:r>
    </w:p>
    <w:p>
      <w:r>
        <w:t>2</w:t>
      </w:r>
    </w:p>
    <w:p>
      <w:r>
        <w:t>Cấp  n  ư ớc  đ ể  n  u  ô i    t r ồn g  t  h  ủ y   sản</w:t>
      </w:r>
    </w:p>
    <w:p>
      <w:r>
        <w:t>đ  ồn  g/  m  3</w:t>
      </w:r>
    </w:p>
    <w:p>
      <w:r>
        <w:t>8  4 0</w:t>
      </w:r>
    </w:p>
    <w:p>
      <w:r>
        <w:t>6  0 0</w:t>
      </w:r>
    </w:p>
    <w:p>
      <w:r>
        <w:t>đ  ồn  g  /  m  2     m ặt  t  h  o  á  n  g/  n ăm</w:t>
      </w:r>
    </w:p>
    <w:p>
      <w:r>
        <w:t>2  5 0</w:t>
      </w:r>
    </w:p>
    <w:p>
      <w:r>
        <w:t>3</w:t>
      </w:r>
    </w:p>
    <w:p>
      <w:r>
        <w:t>Cấ p  n  ư  ớ c  tư  ớ i  c  á c  c  â y    c  ôn g  nghi  ệ p    d  à i    ng  à  y ,    câ y    ă n    qu  ả ,  ho a    v à    c  â y    d  ư  ợ c    li  ệ u</w:t>
      </w:r>
    </w:p>
    <w:p>
      <w:r>
        <w:t>đ  ồn  g/  m  3</w:t>
      </w:r>
    </w:p>
    <w:p>
      <w:r>
        <w:t>1 . 0  2 0</w:t>
      </w:r>
    </w:p>
    <w:p>
      <w:r>
        <w:t>8  4 0</w:t>
      </w:r>
    </w:p>
    <w:p>
      <w:r>
        <w:t>3. Mức giá đối với cấp nước để chăn nuôi, nuôi trồng thủy sản và cấp nước tưới cho cây công nghiệp dài ngày, cây ăn quả, hoa và cây dược liệu được tính theo biểu sau:</w:t>
      </w:r>
    </w:p>
    <w:p>
      <w:r>
        <w:t>Trường hợp cấp nước tưới cho cây công nghiệp dài ngày, cây ăn quả, hoa, cây dược liệu nếu không tính được theo mét khối (m3)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5. Giá sản phẩm, dịch vụ công ích thủy lợi được quy định tại Quyết định này là giá không có thuế giá trị gia tăng.</w:t>
      </w:r>
    </w:p>
    <w:p>
      <w:r>
        <w:t>6. Thời gian áp dụng mức giá sản phẩm, dịch vụ công ích thủy lợi: từ 01/01/2024 đến 30/6/2024.</w:t>
      </w:r>
    </w:p>
    <w:p>
      <w:r>
        <w:t>Điều 2.  Chánh Văn phòng UBND tỉnh, Giám đốc các Sở: Tài chính, Kế hoạch và Đầu tư, Nông nghiệp và Phát triển nông thôn, Giám đốc Kho bạc Nhà nước Lạng Sơn, Chủ tịch UBND các huyện, thành phố, Chủ tịch Công ty TNHH MTV Khai thác công trình thủy lợi Lạng Sơn và Thủ trưởng các cơ quan, tổ chức, cá nhân có liên quan chịu trách nhiệm thi hành Quyết định này./.</w:t>
      </w:r>
    </w:p>
    <w:p>
      <w:r>
        <w:t>Nơi nhận:</w:t>
      </w:r>
    </w:p>
    <w:p>
      <w:r>
        <w:t>- Như Điều 2;</w:t>
      </w:r>
    </w:p>
    <w:p>
      <w:r>
        <w:t>- Các Bộ: NN&amp;PTNT, TC;</w:t>
      </w:r>
    </w:p>
    <w:p>
      <w:r>
        <w:t>- Thường trực HĐND tỉnh;</w:t>
      </w:r>
    </w:p>
    <w:p>
      <w:r>
        <w:t>- Ban Dân tộc (HĐND tỉnh);</w:t>
      </w:r>
    </w:p>
    <w:p>
      <w:r>
        <w:t>- Chủ tịch, các Phó Chủ tịch UBND tỉnh;</w:t>
      </w:r>
    </w:p>
    <w:p>
      <w:r>
        <w:t>- Sở Tài nguyên và Môi trường;</w:t>
      </w:r>
    </w:p>
    <w:p>
      <w:r>
        <w:t>- Các PCVP UBND tỉnh, Phòng TH, Trung tâm thông tin;</w:t>
      </w:r>
    </w:p>
    <w:p>
      <w:r>
        <w:t>- Lưu: VT, KT (PVĐ).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