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2335/QĐ-UBND năm 2024 công bố Danh mục thủ tục hành chính được sửa đổi, bổ sung trong lĩnh vực Đất đai thuộc phạm vi chức năng quản lý nhà nước của Sở Tài nguyên và Môi trường tỉnh Thừa Thiên Huế (thuộc thẩm quyền giải quyết của Sở Tài nguyên và Môi trường, Ủy ban nhân dân cấp huyện, cấp xã trên địa bàn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2335/QĐ-UBND</w:t>
      </w:r>
    </w:p>
    <w:p>
      <w:r>
        <w:t>Thừa Thiên Huế, ngày 04 tháng 9 năm 2024</w:t>
      </w:r>
    </w:p>
    <w:p>
      <w:r>
        <w:t>QUYẾT ĐỊNH</w:t>
      </w:r>
    </w:p>
    <w:p>
      <w:r>
        <w:t>CÔNG BỐ DANH MỤC THỦ TỤC HÀNH CHÍNH ĐƯỢC SỬA ĐỔI, BỔ SUNG TRONG LĨNH VỰC ĐẤT ĐAI THUỘC PHẠM VI CHỨC NĂNG QUẢN LÝ NHÀ NƯỚC CỦA SỞ TÀI NGUYÊN VÀ MÔI TRƯỜNG (THUỘC THẨM QUYỀN GIẢI QUYẾT CỦA SỞ TÀI NGUYÊN VÀ MÔI TRƯỜNG, ỦY BAN NHÂN DÂN CẤP HUYỆN, ỦY BAN NHÂN DÂN CẤP XÃ TRÊN ĐỊA BÀN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2124/QĐ-BTNMT ngày 01 tháng 8 năm 2024 của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Công văn số 2924/STNMT-QLĐĐ ngày 27 tháng 8 năm 2024.</w:t>
      </w:r>
    </w:p>
    <w:p>
      <w:r>
        <w:t>QUYẾT ĐỊNH:</w:t>
      </w:r>
    </w:p>
    <w:p>
      <w:r>
        <w:t>Điều 1.  Công bố kèm theo Quyết định này 05 danh mục thủ tục hành chính được sửa đổi, bổ sung trong lĩnh vực Đất đai thuộc phạm vi chức năng quản lý nhà nước của Sở Tài nguyên và Môi trường (thuộc thẩm quyền giải quyết của Sở Tài nguyên và Môi trường, Ủy ban nhân dân cấp huyện, Uỷ ban nhân dân cấp xã trên địa bàn tỉnh Thừa Thiên Huế)  (Có Danh mục kèm theo).</w:t>
      </w:r>
    </w:p>
    <w:p>
      <w:r>
        <w:t>Điều 2.  Căn cứ vào Điều 1 của Quyết định này, giao trách nhiệm cho các cơ quan, đơn vị thực hiện các công việc sau:</w:t>
      </w:r>
    </w:p>
    <w:p>
      <w:r>
        <w:t>1. Sở Tài nguyên và Môi trường có trách nhiệm đồng bộ dữ liệu TTHC mới công bố từ Cơ sở dữ liệu quốc gia về TTHC về Cơ sở dữ liệu TTHC tỉnh Thừa Thiên Huế theo đúng quy định (bao gồm cấp xã, cấp huyện, cấp Sở và TTHC liên thông lên UBND tỉnh); Trong thời hạn 10 ngày kể từ ngày Quyết định này có hiệu lực giao Sở Tài nguyên và Môi trường chủ trì, phối hợp với các cơ quan, đơn vị liên quan xây dựng và trình UBND tỉnh phê duyệt quy trình nội bộ giải quyết các TTHC liên quan.</w:t>
      </w:r>
    </w:p>
    <w:p>
      <w:r>
        <w:t>2. Sở Tài nguyên và Môi trường, Uỷ ban nhân dân các huyện, thị xã và thành phố Huế và Uỷ ban nhân dân các xã, phường, thị trấn có trách nhiệm:</w:t>
      </w:r>
    </w:p>
    <w:p>
      <w:r>
        <w:t>- Niêm yết, công khai TTHC thuộc thẩm quyền giải quyết kèm theo Quyết định này tại trụ sở cơ quan và trên Trang Thông tin điện tử của đơn vị.</w:t>
      </w:r>
    </w:p>
    <w:p>
      <w:r>
        <w:t>- Thực hiện giải quyết TTHC thuộc thẩm quyền theo hướng dẫn tại Quyết định này kèm theo nội dung cụ thể được Bộ Tài nguyên và Môi trường công khai trên Cổng Dịch vụ công quốc gia ( https://dichvucong.gov.vn/ ) và UBND tỉnh công khai trên Hệ thống thông tin giải quyết TTHC tỉnh ( https://dichvucong.thuathienhue.gov.vn/ ) theo quy định.</w:t>
      </w:r>
    </w:p>
    <w:p>
      <w:r>
        <w:t>- Hoàn thành việc cấu hình TTHC liên quan đến phần việc của mình trên phần mềm Dịch vụ công sau khi Quyết định này có hiệu lực thi hành.</w:t>
      </w:r>
    </w:p>
    <w:p>
      <w:r>
        <w:t>Điều 3.  Quyết định này có hiệu lực thi hành kể từ ngày ký.</w:t>
      </w:r>
    </w:p>
    <w:p>
      <w:r>
        <w:t>Thay thế TTHC số 11, số 39, số 41 của Phụ lục I; TTHC số 09, số 18 và bãi bỏ 01 TTHC số 19 của Phụ lục II tại Quyết định số 2268/QĐ-UBND ngày 22 tháng 8 năm 2024 của Chủ tịch UBND tỉnh công bố Danh mục thủ tục hành chính trong lĩnh vực Đất đai thuộc phạm vi chức năng quản lý nhà nước của Sở Tài nguyên và Môi trường (bao gồm thẩm quyền giải quyết của Sở Tài nguyên và Môi trường; UBND cấp huyện; UBND cấp xã trên địa bàn tỉnh Thừa Thiên Huế).</w:t>
      </w:r>
    </w:p>
    <w:p>
      <w:r>
        <w:t>Điều 4.  Chánh Văn phòng Ủy ban nhân dân tỉnh, Giám đốc Sở Tài nguyên và Môi trường; Chủ tịch Uỷ ban nhân dân các huyện, thị xã và thành phố Huế; Chủ tịch Uỷ ban nhân dân các xã, phường, thị trấn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Phan Quý Phương</w:t>
      </w:r>
    </w:p>
    <w:p>
      <w:r>
        <w:t>PHỤ LỤC I</w:t>
      </w:r>
    </w:p>
    <w:p>
      <w:r>
        <w:t>DANH MỤC THỦ TỤC HÀNH CHÍNH ĐƯỢC SỬA ĐỔI, BỔ SUNG TRONG LĨNH VỰC ĐẤT ĐAI THUỘC THẨM QUYỀN GIẢI QUYẾT CỦA SỞ TÀI NGUYÊN VÀ MÔI TRƯỜNG TỈNH THỪA THIÊN HUẾ</w:t>
      </w:r>
    </w:p>
    <w:p>
      <w:r>
        <w:t>(Kèm theo Quyết định số 2335/QĐ-UBND ngày 04 tháng 9 năm 2024 của UBND tỉnh Thừa Thiên Huế)</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1.012804</w:t>
      </w:r>
    </w:p>
    <w:p>
      <w:r>
        <w:t>Không quá 20 ngày kể từ ngày nhận đủ hồ sơ hợp lệ. Đối với các xã miền núi, biên giới; đảo; vùng có điều kiện kinh tế - xã hội khó khăn; vùng có điều kiện kinh tế - xã hội đặc biệt khó khăn thì thời gian thực hiện đối với từng thủ tục hành chính tăng thêm 10 ngày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 Trong thời hạn không quá 15 ngày kể từ ngày nhận đủ hồ sơ hợp lệ, Sở Tài nguyên và Môi trường có trách nhiệm trình Ủy ban nhân dân tỉnh.</w:t>
      </w:r>
    </w:p>
    <w:p>
      <w:r>
        <w:t>- Trong thời hạn không quá 05 ngày kể từ ngày nhận được hồ sơ do Sở Tài nguyên và Môi trường trình, Ủy ban nhân dân tỉnh xem xét ban hành Quyết định giao đất đồng thời giao khu vực biển để thực hiện hoạt động lấn biển hoặc Quyết định cho thuê đất đồng thời giao khu vực biển để thực hiện hoạt động lấn biển.</w:t>
      </w:r>
    </w:p>
    <w:p>
      <w:r>
        <w:t>Nộp trực tiếp hoặc qua dịch vụ bưu chính công ích tại Trung tâm Phục vụ hành chính công tỉnh hoặc trực tuyến trên Hệ thống thông tin giải quyết TTHC tỉnh (https://dichvucong.thuathienhue.gov.vn ) hoặc Cổng Dịch vụ công quốc gia (https://dichvucong.gov.vn) .</w:t>
      </w:r>
    </w:p>
    <w:p>
      <w:r>
        <w:t>Theo quy định của Hội đồng nhân dân tỉnh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w:t>
      </w:r>
    </w:p>
    <w:p>
      <w:r>
        <w:t>29/2023/QH15 và Luật Các tổ chức tín dụng số 32/2024/QH15.</w:t>
      </w:r>
    </w:p>
    <w:p>
      <w:r>
        <w:t>(3) Nghị định số 102/2024/NĐ-CP ngày 30/7/2024 của Chính phủ quy định chi tiết thi hành một số điều của Luật Đất đai.</w:t>
      </w:r>
    </w:p>
    <w:p>
      <w:r>
        <w:t>- Cơ quan có thẩm quyền quyết định: UBND tỉnh.</w:t>
      </w:r>
    </w:p>
    <w:p>
      <w:r>
        <w:t>- Cơ quan thực hiện: Sở Tài nguyên và Môi trường.</w:t>
      </w:r>
    </w:p>
    <w:p>
      <w:r>
        <w:t>- Cơ quan phối hợp (nếu có): Sở Kế hoạch và Đầu tư, Sở Tài chính, Sở Xây dựng, Sở Văn hóa và Thể thao, Sở Công Thương, Sở Nông nghiệp và Phát triển nông thôn, Cục Thuế tỉnh, Tổ chức đang quản lý quỹ đất, UBND cấp huyện, UBND cấp xã, Tổ chức làm nhiệm vụ BTGPMB,…</w:t>
      </w:r>
    </w:p>
    <w:p>
      <w:r>
        <w:t>Chỉnh sửa mã TTHC</w:t>
      </w:r>
    </w:p>
    <w:p>
      <w:r>
        <w:t>2</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1.012785</w:t>
      </w:r>
    </w:p>
    <w:p>
      <w:r>
        <w:t>- 10 ngày làm việc kể từ ngày nhận được hồ sơ đã đảm bảo tính đầy đủ, thống nhất.</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Nộp trực tiếp hoặc trực tuyến hoặc qua dịch vụ bưu chính công ích tại Trung tâm Phục vụ hành chính công tỉnh (Số 01 Lê Lai, P. Vĩnh Ninh, TP. Huế) hoặc Trung tâm hành chính công cấp huyện.</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Thông tư 10/2024/TT-BTNMT ngày 31/7/2024 quy định về hồ sơ địa chính, Giấy chứng nhận quyền sử dụng đất, quyền sở hữu tài sản gắn liền với đất.</w:t>
      </w:r>
    </w:p>
    <w:p>
      <w:r>
        <w:t>- Cơ quan có thẩm quyền quyết định:</w:t>
      </w:r>
    </w:p>
    <w:p>
      <w:r>
        <w:t>+ Văn phòng đăng ký đất đai đối với trường hợp Giấy chứng nhận đã cấp khi thực hiện các quyền của:  (ii)  tổ chức trong nước, tổ chức tôn giáo, tổ chức tôn giáo trực thuộc, tổ chức nước ngoài có chức năng ngoại giao, tổ chức kinh tế có vốn đầu tư nước ngoài;  (ii)  người gốc Việt Nam định cư ở nước ngoài;</w:t>
      </w:r>
    </w:p>
    <w:p>
      <w:r>
        <w:t>+ Chi nhánh Văn phòng đăng ký đất đai đối với trường hợp Giấy chứng nhận đã cấp khi thực hiện các quyền của cá nhân, cộng đồng dân cư.</w:t>
      </w:r>
    </w:p>
    <w:p>
      <w:r>
        <w:t>- Cơ quan thực hiện: Văn phòng đăng ký đất đai hoặc Chi nhánh Văn phòng đăng ký đất đai;</w:t>
      </w:r>
    </w:p>
    <w:p>
      <w:r>
        <w:t>- Cơ quan phối hợp: UBND cấp xã, Cơ quan quản lý nhà nước về nhà ở, xây dựng, nôn nghiệp, cơ quan thuế, cơ quan có chức năng quản lý đất đai cấp huyện (nếu có).</w:t>
      </w:r>
    </w:p>
    <w:p>
      <w:r>
        <w:t>Bổ sung mã TTHC</w:t>
      </w:r>
    </w:p>
    <w:p>
      <w:r>
        <w:t>3</w:t>
      </w:r>
    </w:p>
    <w:p>
      <w:r>
        <w:t>Cung cấp dữ liệu đất đai</w:t>
      </w:r>
    </w:p>
    <w:p>
      <w:r>
        <w:t>1.012789</w:t>
      </w:r>
    </w:p>
    <w:p>
      <w:r>
        <w:t>- Đối với thông tin, dữ liệu có sẵn trong cơ sở dữ liệu quốc gia về đất đai thì cung cấp ngay trong ngày làm việc. Trường hợp nhận được yêu cầu sau 15 giờ thì cung cấp vào ngày làm việc tiếp theo;</w:t>
      </w:r>
    </w:p>
    <w:p>
      <w:r>
        <w:t>- 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Nộp trực tiếp hoặc trực tuyến hoặc qua dịch vụ bưu chính công ích tại Trung tâm Phục vụ hành chính công tỉnh (Số 01 Lê Lai, P. Vĩnh Ninh, TP. Huế) hoặc Trung tâm hành chính công cấp huyện .</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Thông tư 10/2024/TT-BTNMT ngày 31/7/2024 quy định về hồ sơ địa chính, Giấy chứng nhận quyền sử dụng đất, quyền sở hữu tài sản gắn liền với đất.</w:t>
      </w:r>
    </w:p>
    <w:p>
      <w:r>
        <w:t>- Cơ quan có thẩm quyền quyết định: Văn phòng đăng ký đất đai hoặc Chi nhánh Văn phòng đăng ký đất đai.</w:t>
      </w:r>
    </w:p>
    <w:p>
      <w:r>
        <w:t>- Cơ quan thực hiện: Văn phòng đăng ký đất đai hoặc Chi nhánh Văn phòng đăng ký đất đai.</w:t>
      </w:r>
    </w:p>
    <w:p>
      <w:r>
        <w:t>Bổ sung mã TTHC.</w:t>
      </w:r>
    </w:p>
    <w:p>
      <w:r>
        <w:t>Ghi chú:    Nội dung TTHC cụ thể công bố tại Quyết định này được thực hiện theo nội dung đã được Bộ Tài nguyên và Môi trường công khai trên Cổng dịch vụ công quốc gia (https://dichvucong.gov.vn) và trên Cổng dịch vụ công tỉnh Thừa Thiên Huế ( https://dichvucong.thuathienhue.gov.vn ).</w:t>
      </w:r>
    </w:p>
    <w:p>
      <w:r>
        <w:t>PHỤ LỤC II</w:t>
      </w:r>
    </w:p>
    <w:p>
      <w:r>
        <w:t>DANH MỤC THỦ TỤC HÀNH CHÍNH ĐƯỢC SỬA ĐỔI, BỔ SUNG TRONG LĨNH VỰC ĐẤT ĐAI THUỘC THẨM QUYỀN GIẢI QUYẾT CỦA UBND CẤP HUYỆN ÁP DỤNG TRÊN ĐỊA BÀN TỈNH THỪA THIÊN HUẾ</w:t>
      </w:r>
    </w:p>
    <w:p>
      <w:r>
        <w:t>(Ban hành theo Quyết định số 2335/QĐ-UBND ngày 04 tháng 9 năm 2024 của Chủ tịch UBND tỉnh Thừa Thiên Huế)</w:t>
      </w:r>
    </w:p>
    <w:p>
      <w:r>
        <w:t>TT</w:t>
      </w:r>
    </w:p>
    <w:p>
      <w:r>
        <w:t>Tên TTHC (Mã số TTHC)</w:t>
      </w:r>
    </w:p>
    <w:p>
      <w:r>
        <w:t>Thời gian giải quyết</w:t>
      </w:r>
    </w:p>
    <w:p>
      <w:r>
        <w:t>Cách thức và địa điểm thực hiện</w:t>
      </w:r>
    </w:p>
    <w:p>
      <w:r>
        <w:t>Phí, lệ phí</w:t>
      </w:r>
    </w:p>
    <w:p>
      <w:r>
        <w:t>Căn cứ pháp lý</w:t>
      </w:r>
    </w:p>
    <w:p>
      <w:r>
        <w:t>Cơ quan</w:t>
      </w:r>
    </w:p>
    <w:p>
      <w:r>
        <w:t>thực hiện</w:t>
      </w:r>
    </w:p>
    <w:p>
      <w:r>
        <w:t>Nội dung sửa đổi, bổ sung</w:t>
      </w:r>
    </w:p>
    <w:p>
      <w:r>
        <w:t>1</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1.012780</w:t>
      </w:r>
    </w:p>
    <w:p>
      <w:r>
        <w:t>- Không quá 85 ngày kể từ ngày nhận được hồ sơ hợp lệ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người sử dụng đất thỏa thuận để thực hiện tích tụ đất nông nghiệp, góp quyền sử dụng đất, điều chỉnh lại đất đai; thời gian trích đo địa chính thửa đất; thời hạn Hội đồng xét duyệt cá nhân đủ điều kiện giao đất không đấu giá quyền sử dụng đất theo quy định của Ủy ban nhân dân cấp tỉnh). Trong đó thời gian cụ thể của từng bước thủ tục như sau:</w:t>
      </w:r>
    </w:p>
    <w:p>
      <w:r>
        <w:t>+ Thời hạn Ủy ban nhân dân cấp xã thành lập Hội đồng xét duyệt giao đất không đấu giá quyền sử dụng đất là 30 ngày kể từ ngày kết thúc thời hạn nộp đơn xin giao đất;</w:t>
      </w:r>
    </w:p>
    <w:p>
      <w:r>
        <w:t>+ Thời hạn Hội đồng xét duyệt cá nhân đủ điều kiện giao đất không đấu giá quyền sử dụng đất theo quy định của Ủy ban nhân dân cấp tỉnh;</w:t>
      </w:r>
    </w:p>
    <w:p>
      <w:r>
        <w:t>+ Thời hạn Ủy ban nhân dân cấp xã lập hồ sơ theo quy định của Ủy ban nhân dân cấp tỉnh trình Ủy ban nhân dân cấp huyện nơi có đất là 10 ngày kể từ ngày xác định được cá nhân đủ điều kiện giao đất;</w:t>
      </w:r>
    </w:p>
    <w:p>
      <w:r>
        <w:t>+ Thời hạn Ủy ban nhân dân cấp huyện giao cơ quan có chức năng quản lý đất đai cấp huyện chủ trì, phối hợp với các cơ quan, đơn vị có liên quan thẩm định hồ sơ giao đất đối với từng cá nhân là 30 ngày kể từ ngày nhận đủ hồ sơ hợp lệ;</w:t>
      </w:r>
    </w:p>
    <w:p>
      <w:r>
        <w:t>+ Thời hạn Ủy ban nhân dân cấp xã hoàn thiện hồ sơ gửi cơ quan có chức năng quản lý đất đai cấp huyện để trình Ủy ban nhân dân cấp huyện ban hành quyết định giao đất cho cá nhân đủ điều kiện là 15 ngày kể từ ngày có báo cáo kết quả thẩm định hồ sơ của cơ quan có chức năng quản lý đất đai cấp huyện.</w:t>
      </w:r>
    </w:p>
    <w:p>
      <w:r>
        <w:t>- Đối với các xã miền núi, biên giới; đảo; vùng có điều kiện kinh tế - xã hội khó khăn; vùng có điều kiện kinh tế - xã hội đặc biệt khó khăn thì thời gian thực hiện được tăng thêm 10 ngày.</w:t>
      </w:r>
    </w:p>
    <w:p>
      <w:r>
        <w:t>- Nộp trực tiếp hoặc qua dịch vụ bưu chính công ích tại Bộ phận Tiếp nhận và Trả kết quả cấp xã.</w:t>
      </w:r>
    </w:p>
    <w:p>
      <w:r>
        <w:t>- Nộp trực tuyến trên Hệ thống thông tin giải quyết TTHC Thừa Thiên Huế (https://dichvucong.thuathienhue.gov.vn) hoặc Cổng Dịch vụ công quốc gia (https://dichvucong.gov.vn) .</w:t>
      </w:r>
    </w:p>
    <w:p>
      <w:r>
        <w:t>Theo quy định của Luật phí và lệ phí và các văn bản quy phạm pháp luật hướng dẫn Luật phí và lệ phí.</w:t>
      </w:r>
    </w:p>
    <w:p>
      <w:r>
        <w:t>- Luật Đất đai số 31/2024/QH15 ngày 18/01/2024;</w:t>
      </w:r>
    </w:p>
    <w:p>
      <w: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102/2024/NĐ-CP ngày 30/7/2024 của Chính phủ quy định chi tiết thi hành một số điều của Luật Đất đai;</w:t>
      </w:r>
    </w:p>
    <w:p>
      <w:r>
        <w:t>- Cơ quan có thẩm quyền quyết định: UBND cấp huyện.</w:t>
      </w:r>
    </w:p>
    <w:p>
      <w:r>
        <w:t>- Cơ quan thực hiện: UBND cấp xã.</w:t>
      </w:r>
    </w:p>
    <w:p>
      <w:r>
        <w:t>- Cơ quan phối hợp: Phòng Tài nguyên và Môi trường.</w:t>
      </w:r>
    </w:p>
    <w:p>
      <w:r>
        <w:t>- Cơ quan thực hiện TTHC; cơ quan phối hợp.</w:t>
      </w:r>
    </w:p>
    <w:p>
      <w:r>
        <w:t>- Cách thức và địa điểm thực hiện.</w:t>
      </w:r>
    </w:p>
    <w:p>
      <w:r>
        <w:t>2</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1.012818</w:t>
      </w:r>
    </w:p>
    <w:p>
      <w:r>
        <w:t>- Thời gian thu hồi Giấy chứng nhận đã cấp không quá 25 ngày làm việc;</w:t>
      </w:r>
    </w:p>
    <w:p>
      <w:r>
        <w:t>- Thời gian thực hiện việc cấp Giấy chứng nhận sau thu hồi:</w:t>
      </w:r>
    </w:p>
    <w:p>
      <w:r>
        <w:t>+ Trường hợp thu hồi Giấy chứng nhận đã cấp lần đầu thì thời gian thực hiện đăng ký, cấp lại Giấy chứng nhận không quá 23 ngày làm việc (trong đó đăng ký đất đai, tài sản gắn liền với đất lần đầu là không quá 20 ngày làm việc; cấp Giấy chứng nhận lần đầu là không quá 03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101/2024/NĐ-CP;</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Nộp trực tiếp hoặc qua dịch vụ bưu chính công ích tại Trung tâm Hành chính công cấp huyện hoặc nộp trực tuyến trên Hệ thống thông tin giải quyết TTHC tỉnh (https://dichvucong.thuathienhue.gov.vn) hoặc Cổng Dịch vụ công quốc gia (https://dichvucong.gov.vn) .</w:t>
      </w:r>
    </w:p>
    <w:p>
      <w:r>
        <w:t>Theo quy định của Hội đồng nhân dân tỉnh</w:t>
      </w:r>
    </w:p>
    <w:p>
      <w:r>
        <w:t>(1) Luật Đất đai số 31/2024/QH15 ngày 18/01/2024.</w:t>
      </w:r>
    </w:p>
    <w:p>
      <w:r>
        <w:t>(2) Luật số 43/2024/QH15 ngày 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Thông tư 10/2024/TT- BTNMT ngày 31/7/2024 quy định về hồ sơ địa chính, Giấy chứng nhận quyền sử dụng đất, quyền sở hữu tài sản gắn liền với đất.</w:t>
      </w:r>
    </w:p>
    <w:p>
      <w:r>
        <w:t>- Cơ quan có thẩm quyền quyết định: UBND cấp huyện;</w:t>
      </w:r>
    </w:p>
    <w:p>
      <w:r>
        <w:t>- Cơ quan thực hiện: Phòng Tài nguyên và Môi trường;</w:t>
      </w:r>
    </w:p>
    <w:p>
      <w:r>
        <w:t>- Cơ quan phối hợp: Chi nhánh văn phòng đăng ký đất đai, UBND cấp xã.</w:t>
      </w:r>
    </w:p>
    <w:p>
      <w:r>
        <w:t>Bổ sung mã TTH</w:t>
      </w:r>
    </w:p>
    <w:p>
      <w:r>
        <w:t>Ghi chú:</w:t>
      </w:r>
    </w:p>
    <w:p>
      <w:r>
        <w:t>- Bỏ Thủ tục hành chính số 19 (Gia hạn sử dụng đất khi hết thời hạn sử dụng đất mà người xin gia hạn sử dụng đất là cá nhân, cộng đồng dân cư) do thủ tục này trùng với Thủ tục hành chính số 11 tại Phụ lục II Quyết định số 2268/QĐ-UBND ngày 22/8/2024 của Chủ tịch UBND tỉnh.</w:t>
      </w:r>
    </w:p>
    <w:p>
      <w:r>
        <w:t>- Nội dung TTHC cụ thể công bố tại Quyết định này được thực hiện theo nội dung đã được Bộ Tài nguyên và Môi trường công khai trên Cổng dịch vụ công quốc gia (https://dichvucong.gov.vn) và trên Cổng dịch vụ công tỉnh Thừa Thiên Huế (https://dichvucong.thuathienhue.gov.vn).</w:t>
      </w:r>
    </w:p>
    <w:p>
      <w:r>
        <w:t>PHỤ LỤC III</w:t>
      </w:r>
    </w:p>
    <w:p>
      <w:r>
        <w:t>DANH MỤC THỦ TỤC HÀNH CHÍNH TRONG LĨNH VỰC ĐẤT ĐAI THUỘC THUỘC THẨM QUYỀN GIẢI QUYẾT CỦA UBND CẤP XÃ ÁP DỤNG TRÊN ĐỊA BÀN TỈNH THỪA THIÊN HUẾ</w:t>
      </w:r>
    </w:p>
    <w:p>
      <w:r>
        <w:t>(Kèm theo Quyết định số: 2335/QĐ-UBND ngày 04 tháng 9 năm 2024 của UBND tỉnh Thừa Thiên Huế)</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Cung cấp dữ liệu đất đai</w:t>
      </w:r>
    </w:p>
    <w:p>
      <w:r>
        <w:t>1.012789</w:t>
      </w:r>
    </w:p>
    <w:p>
      <w:r>
        <w:t>- Đối với thông tin, dữ liệu có sẵn trong cơ sở dữ liệu quốc gia về đất đai thì cung cấp ngay trong ngày làm việc. Trường hợp nhận được yêu cầu sau 15 giờ thì cung cấp vào ngày làm việc tiếp theo;</w:t>
      </w:r>
    </w:p>
    <w:p>
      <w:r>
        <w:t>- 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Nộp trực tiếp hoặc qua dịch vụ bưu chính công ích tại Bộ phận Tiếp nhận và Trả kết quả cấp xã.</w:t>
      </w:r>
    </w:p>
    <w:p>
      <w:r>
        <w:t>Hoặc nộp trực tuyến trên Hệ thống thông tin giải quyết TTHC Thừa Thiên Huế. (https://dichvucong.thuathienhue.gov.vn) hoặc Cổng Dịch vụ công quốc gia (https://dichvucong.gov.vn).</w:t>
      </w:r>
    </w:p>
    <w:p>
      <w:r>
        <w:t>Theo quy định của Hội đồng nhân dân tỉnh</w:t>
      </w:r>
    </w:p>
    <w:p>
      <w:r>
        <w:t>(1) Luật Đất đai số 31/2024/QH15 ngày 18/01/2024.</w:t>
      </w:r>
    </w:p>
    <w:p>
      <w:r>
        <w:t>(2) Luật số 43/2024/QH15 ngày</w:t>
      </w:r>
    </w:p>
    <w:p>
      <w:r>
        <w:t>29/6/2024 sửa đổi, bổ sung một số điều của Luật Đất đai số 31/2024/QH15, Luật Nhà ở số 27/2023/QH15, Luật Kinh doanh bất động sản số 29/2023/QH15 và Luật Các tổ chức tín dụng số 32/2024/QH15.</w:t>
      </w:r>
    </w:p>
    <w:p>
      <w:r>
        <w:t>(3)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(4) Thông tư 10/2024/TT-BTNMT ngày 31/7/2024 quy định về hồ sơ địa chính, Giấy chứng nhận quyền sử dụng đất, quyền sở hữu tài sản gắn liền với đất.</w:t>
      </w:r>
    </w:p>
    <w:p>
      <w:r>
        <w:t>- Cơ quan có thẩm quyền quyết định: UBND cấp xã.</w:t>
      </w:r>
    </w:p>
    <w:p>
      <w:r>
        <w:t>- Cơ quan thực hiện: UBND cấp xã.</w:t>
      </w:r>
    </w:p>
    <w:p>
      <w:r>
        <w:t>Ghi chú:    Nội dung TTHC cụ thể công bố tại Quyết định này được thực hiện theo nội dung đã được Bộ Tài nguyên và Môi trường công khai trên Cổng dịch vụ công quốc gia (https://dichvucong.gov.vn) và trên Cổng dịch vụ công tỉnh Thừa Thiên Huế (https://dichvucong.thuathienhue.gov.vn).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