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2334/QĐ-BKHCN năm 2025 sửa đổi Mã bưu chính quốc gia cho đối tượng là phường, xã và các đơn vị hành chính tương đương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24/08/2025</w:t>
            </w:r>
          </w:p>
        </w:tc>
      </w:tr>
      <w:tr>
        <w:tc>
          <w:tcPr>
            <w:tcW w:type="dxa" w:w="4320"/>
          </w:tcPr>
          <w:p>
            <w:r>
              <w:t>Ngày hiệu lực</w:t>
            </w:r>
          </w:p>
        </w:tc>
        <w:tc>
          <w:tcPr>
            <w:tcW w:type="dxa" w:w="4320"/>
          </w:tcPr>
          <w:p>
            <w:r>
              <w:t>24/08/2025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2334/QĐ-BKHCN</w:t>
      </w:r>
    </w:p>
    <w:p>
      <w:r>
        <w:t>Hà Nội, ngày 24 tháng 8 năm 2025</w:t>
      </w:r>
    </w:p>
    <w:p>
      <w:r>
        <w:t>QUYẾT ĐỊNH</w:t>
      </w:r>
    </w:p>
    <w:p>
      <w:r>
        <w:t>SỬA ĐỔI MÃ BƯU CHÍNH QUỐC GIA CHO ĐỐI TƯỢNG LÀ PHƯỜNG, XÃ VÀ CÁC ĐƠN VỊ HÀNH CHÍNH TƯƠNG ĐƯƠNG</w:t>
      </w:r>
    </w:p>
    <w:p>
      <w:r>
        <w:t>BỘ TRƯỞNG BỘ KHOA HỌC VÀ CÔNG NGHỆ</w:t>
      </w:r>
    </w:p>
    <w:p>
      <w:r>
        <w:t>Căn cứ Luật Bưu chính ngày 17 tháng 6 năm 2010;</w:t>
      </w:r>
    </w:p>
    <w:p>
      <w:r>
        <w:t>Căn cứ Nghị định số 55/2025/NĐ-CP ngày 02 tháng 3 năm 2025 của Chính phủ quy định chức năng, nhiệm vụ, quyền hạn và cơ cấu tổ chc của Bộ Khoa học và Công nghệ;</w:t>
      </w:r>
    </w:p>
    <w:p>
      <w:r>
        <w:t>Căn cứ Nghị quyết số 202/2025/QH15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Căn cứ Nghị quyết số 1654/NQ-UBTVQH15 ngày 16 tháng 6 năm 2025 của Ủy ban Thường vụ Quốc hội về việc sắp xếp các đơn vị hành chính cấp xã của tỉnh An Giang năm 2025;</w:t>
      </w:r>
    </w:p>
    <w:p>
      <w:r>
        <w:t>Căn cứ Nghị quyết số 1655/NQ-UBTVQH15 ngày 16 tháng 6 năm 2025 của Ủy ban Thường vụ Quốc hội về việc sắp xếp các đơn vị hành chính cấp xã của tỉnh Cà Mau năm 2025;</w:t>
      </w:r>
    </w:p>
    <w:p>
      <w:r>
        <w:t>Căn cứ Nghị quyết số 1656/NQ-UBTVQH15 ngày 16 tháng 6 năm 2025 của Ủy ban Thường vụ Quốc hội về việc sắp xếp các đơn vị hành chính cấp xã của thành phố Hà Nội năm 2025;</w:t>
      </w:r>
    </w:p>
    <w:p>
      <w:r>
        <w:t>Căn cứ Nghị quyết số 1657/NQ-UBTVQH15 ngày 16 tháng 6 năm 2025 của Ủy ban Thường vụ Quốc hội về việc sắp xếp các đơn vị hành chính cấp xã của tỉnh Cao Bằng năm 2025;</w:t>
      </w:r>
    </w:p>
    <w:p>
      <w:r>
        <w:t>Căn cứ Nghị quyết số 1658/NQ-UBTVQH15 ngày 16 tháng 6 năm 2025 của Ủy ban Thường vụ Quốc hội về việc sắp xếp các đơn vị hành chính cấp xã của tỉnh Bắc Ninh năm 2025;</w:t>
      </w:r>
    </w:p>
    <w:p>
      <w:r>
        <w:t>Căn cứ Nghị quyết số 1659/NQ-UBTVQH15 ngày 16 tháng 6 năm 2025 của Ủy ban Thường vụ Quốc hội về việc sắp xếp các đơn vị hành chính cấp xã của thành phố Đà Nẵng năm 2025;</w:t>
      </w:r>
    </w:p>
    <w:p>
      <w:r>
        <w:t>Căn cứ Nghị quyết số 1660/NQ-UBTVQH15 ngày 16 tháng 6 năm 2025 của Ủy ban Thường vụ Quốc hội về việc sắp xếp các đơn vị hành chính cấp xã của tỉnh Đắk Lắk năm 2025;</w:t>
      </w:r>
    </w:p>
    <w:p>
      <w:r>
        <w:t>Căn cứ Nghị quyết số 1661/NQ-UBTVQH15 ngày 16 tháng 6 năm 2025 của Ủy ban Thường vụ Quốc hội về việc sắp xếp các đơn vị hành chính cấp xã của tỉnh Điện Biên năm 2025;</w:t>
      </w:r>
    </w:p>
    <w:p>
      <w:r>
        <w:t>Căn cứ Nghị quyết số 1662/NQ-UBTVQH15 ngày 16 tháng 6 năm 2025 của Ủy ban Thường vụ Quốc hội về việc sắp xếp các đơn vị hành chính cấp xã của tỉnh Đồng Nai năm 2025;</w:t>
      </w:r>
    </w:p>
    <w:p>
      <w:r>
        <w:t>Căn cứ Nghị quyết số 1663/NQ-UBTVQH15 ngày 16 tháng 6 năm 2025 của Ủy ban Thường vụ Quốc hội về việc sắp xếp các đơn vị hành chính cấp xã của tỉnh Đồng Tháp năm 2025;</w:t>
      </w:r>
    </w:p>
    <w:p>
      <w:r>
        <w:t>Căn cứ Nghị quyết số 1664/NQ-UBTVQH15 ngày 16 tháng 6 năm 2025 của Ủy ban Thường vụ Quốc hội về việc sắp xếp các đơn vị hành chính cấp xã của tỉnh Gia Lai năm 2025;</w:t>
      </w:r>
    </w:p>
    <w:p>
      <w:r>
        <w:t>Căn cứ Nghị quyết số 1665/NQ-UBTVQH15 ngày 16 tháng 6 năm 2025 của Ủy ban Thường vụ Quốc hội về việc sắp xếp các đơn vị hành chính cấp xã của tỉnh Hà Tĩnh năm 2025;</w:t>
      </w:r>
    </w:p>
    <w:p>
      <w:r>
        <w:t>Căn cứ Nghị quyết số 1666/NQ-UBTVQH15 ngày 16 tháng 6 năm 2025 của Ủy ban Thường vụ Quốc hội về việc sắp xếp các đơn vị hành chính cấp xã của tỉnh Hưng Yên năm 2025;</w:t>
      </w:r>
    </w:p>
    <w:p>
      <w:r>
        <w:t>Căn cứ Nghị quyết số 1667/NQ-UBTVQH15 ngày 16 tháng 6 năm 2025 của Ủy ban Thường vụ Quốc hội về việc sắp xếp các đơn vị hành chính cấp xã của tỉnh Khánh Hòa năm 2025;</w:t>
      </w:r>
    </w:p>
    <w:p>
      <w:r>
        <w:t>Căn cứ Nghị quyết số 1668/NQ-UBTVQH15 ngày 16 tháng 6 năm 2025 của Ủy ban Thường vụ Quốc hội về việc sắp xếp các đơn vị hành chính cấp xã của thành phố Cần Thơ năm 2025;</w:t>
      </w:r>
    </w:p>
    <w:p>
      <w:r>
        <w:t>Căn cứ Nghị quyết số 1669/NQ-UBTVQH15 ngày 16 tháng 6 năm 2025 của Ủy ban Thường vụ Quốc hội về việc sắp xếp các đơn vị hành chính cấp xã của thành phố Hải Phòng năm 2025;</w:t>
      </w:r>
    </w:p>
    <w:p>
      <w:r>
        <w:t>Căn cứ Nghị quyết số 1670/NQ-UBTVQH15 ngày 16 tháng 6 năm 2025 của Ủy ban Thường vụ Quốc hội về việc sắp xếp các đơn vị hành chính cấp xã của tỉnh Lai Châu năm 2025;</w:t>
      </w:r>
    </w:p>
    <w:p>
      <w:r>
        <w:t>Căn cứ Nghị quyết số 1671/NQ-UBTVQH15 ngày 16 tháng 6 năm 2025 của Ủy ban Thường vụ Quốc hội về việc sắp xếp các đơn vị hành chính cấp xã của tỉnh Lâm Đồng năm 2025;</w:t>
      </w:r>
    </w:p>
    <w:p>
      <w:r>
        <w:t>Căn cứ Nghị quyết số 1672/NQ-UBTVQH15 ngày 16 tháng 6 năm 2025 của Ủy ban Thường vụ Quốc hội về việc sắp xếp các đơn vị hành chính cấp xã của tỉnh Lạng Sơn năm 2025;</w:t>
      </w:r>
    </w:p>
    <w:p>
      <w:r>
        <w:t>Căn cứ Nghị quyết số 1673/NQ-UBTVQH15 ngày 16 tháng 6 năm 2025 của Ủy ban Thường vụ Quốc hội về việc sắp xếp các đơn vị hành chính cấp xã của tỉnh Lào Cai năm 2025;</w:t>
      </w:r>
    </w:p>
    <w:p>
      <w:r>
        <w:t>Căn cứ Nghị quyết số 1674/NQ-UBTVQH15 ngày 16 tháng 6 năm 2025 của Ủy ban Thường vụ Quốc hội về việc sắp xếp các đơn vị hành chính cấp xã của tỉnh Ninh Bình năm 2025;</w:t>
      </w:r>
    </w:p>
    <w:p>
      <w:r>
        <w:t>Căn cứ Nghị quyết số 1675/NQ-UBTVQH15 ngày 16 tháng 6 năm 2025 của Ủy ban Thường vụ Quốc hội về việc sắp xếp các đơn vị hành chính cấp xã của thành phố Huế năm 2025;</w:t>
      </w:r>
    </w:p>
    <w:p>
      <w:r>
        <w:t>Căn cứ Nghị quyết số 1676/NQ-UBTVQH15 ngày 16 tháng 6 năm 2025 của Ủy ban Thường vụ Quốc hội về việc sắp xếp các đơn vị hành chính cấp xã của tỉnh Phú Thọ năm 2025;</w:t>
      </w:r>
    </w:p>
    <w:p>
      <w:r>
        <w:t>Căn cứ Nghị quyết số 1677/NQ-UBTVQH15 ngày 16 tháng 6 năm 2025 của Ủy ban Thường vụ Quốc hội về việc sắp xếp các đơn vị hành chính cấp xã của tỉnh Quảng Ngãi năm 2025;</w:t>
      </w:r>
    </w:p>
    <w:p>
      <w:r>
        <w:t>Căn cứ Nghị quyết số 1678/NQ-UBTVQH15 ngày 16 tháng 6 năm 2025 của Ủy ban Thường vụ Quốc hội về việc sắp xếp các đơn vị hành chính cấp xã của tỉnh Nghệ An năm 2025;</w:t>
      </w:r>
    </w:p>
    <w:p>
      <w:r>
        <w:t>Căn cứ Nghị quyết số 1679/NQ-UBTVQH15 ngày 16 tháng 6 năm 2025 của Ủy ban Thường vụ Quốc hội về việc sắp xếp các đơn vị hành chính cấp xã của tỉnh Quảng Ninh năm 2025;</w:t>
      </w:r>
    </w:p>
    <w:p>
      <w:r>
        <w:t>Căn cứ Nghị quyết số 1680/NQ-UBTVQH15 ngày 16 tháng 6 năm 2025 của Ủy ban Thường vụ Quốc hội về việc sắp xếp các đơn vị hành chính cấp xã của tỉnh Quảng Trị năm 2025;</w:t>
      </w:r>
    </w:p>
    <w:p>
      <w:r>
        <w:t>Căn cứ Nghị quyết số 1681/NQ-UBTVQH15 ngày 16 tháng 6 năm 2025 của Ủy ban Thường vụ Quốc hội về việc sắp xếp các đơn vị hành chính cấp xã của tỉnh Sơn La năm 2025;</w:t>
      </w:r>
    </w:p>
    <w:p>
      <w:r>
        <w:t>Căn cứ Nghị quyết số 1682/NQ-UBTVQH15 ngày 16 tháng 6 năm 2025 của Ủy ban Thường vụ Quốc hội về việc sắp xếp các đơn vị hành chính cấp xã của tỉnh Tây Ninh năm 2025;</w:t>
      </w:r>
    </w:p>
    <w:p>
      <w:r>
        <w:t>Căn cứ Nghị quyết số 1683/NQ-UBTVQH15 ngày 16 tháng 6 năm 2025 của Ủy ban Thường vụ Quốc hội về việc sắp xếp các đơn vị hành chính cấp xã của tỉnh Thái Nguyên năm 2025;</w:t>
      </w:r>
    </w:p>
    <w:p>
      <w:r>
        <w:t>Căn cứ Nghị quyết số 1684/NQ-UBTVQH15 ngày 16 tháng 6 năm 2025 của Ủy ban Thường vụ Quốc hội về việc sắp xếp các đơn vị hành chính cấp xã của tỉnh Tuyên Quang năm 2025;</w:t>
      </w:r>
    </w:p>
    <w:p>
      <w:r>
        <w:t>Căn cứ Nghị quyết số 1685/NQ-UBTVQH15 ngày 16 tháng 6 năm 2025 của Ủy ban Thường vụ Quốc hội về việc sắp xếp các đơn vị hành chính cấp xã của thành phố Hồ Chí Minh năm 2025;</w:t>
      </w:r>
    </w:p>
    <w:p>
      <w:r>
        <w:t>Căn cứ Nghị quyết số 1686/NQ-UBTVQH15 ngày 16 tháng 6 năm 2025 của Ủy ban Thường vụ Quốc hội về việc sắp xếp các đơn vị hành chính cấp xã của tỉnh Thanh Hóa năm 2025;</w:t>
      </w:r>
    </w:p>
    <w:p>
      <w:r>
        <w:t>Căn cứ Nghị quyết số 1687/NQ-UBTVQH15 ngày 16 tháng 6 năm 2025 của Ủy ban Thường vụ Quốc hội về việc sắp xếp các đơn vị hành chính cấp xã của tỉnh Vĩnh Long năm 2025;</w:t>
      </w:r>
    </w:p>
    <w:p>
      <w:r>
        <w:t>Căn cứ Quyết định số 2475/QĐ-BTTTT ngày 29 tháng 12 năm 2017 của Bộ trưởng Bộ thông tin và Truyền thông ban hành Mã bưu chính quốc gia; Theo đề nghị của Vụ trưởng Vụ Bưu chính.</w:t>
      </w:r>
    </w:p>
    <w:p>
      <w:r>
        <w:t>QUYẾT ĐỊNH:</w:t>
      </w:r>
    </w:p>
    <w:p>
      <w:r>
        <w:t>Điều 1.  Ban hành kèm theo Quyết định này danh mục sửa đổi Mã bưu chính quốc gia cho đối tượng là phường, xã và các đơn vị hành chính tương đương đã ban hành tại Quyết định số 2475/QĐ-BTTTT ngày 29 tháng 12 năm 2017 của Bộ trưởng Bộ Thông tin và Truyền thông (phụ lục kèm theo).</w:t>
      </w:r>
    </w:p>
    <w:p>
      <w:r>
        <w:t>Điều 2.  Quyết định này có hiệu lực thi hành kể từ ngày ký ban hành.</w:t>
      </w:r>
    </w:p>
    <w:p>
      <w:r>
        <w:t>Điều 3.  Chánh Văn phòng, Vụ trưởng Vụ Bưu chính, Cục trưởng Cục Bưu điện Trung ương, Thủ trưởng các cơ quan, đơn vị thuộc Bộ Khoa học và Công nghệ, Giám đốc Sở Khoa học và Công nghệ các tỉnh, thành phố trực thuộc Trung ương, Tổng Giám đốc Tổng Công ty Bưu điện Việt Nam, các tổ chức và cá nhân có liên quan chịu trách nhiệm thi hành Quyết định này./.</w:t>
      </w:r>
    </w:p>
    <w:p>
      <w:r>
        <w:t>Nơi nhận:</w:t>
      </w:r>
    </w:p>
    <w:p>
      <w:r>
        <w:t>- Như Điều 3;</w:t>
      </w:r>
    </w:p>
    <w:p>
      <w:r>
        <w:t>- Bộ trưởng (để b/c);</w:t>
      </w:r>
    </w:p>
    <w:p>
      <w:r>
        <w:t>- Các Thứ trưởng;</w:t>
      </w:r>
    </w:p>
    <w:p>
      <w:r>
        <w:t>- Cổng TTĐT của Bộ (để đăng tải);</w:t>
      </w:r>
    </w:p>
    <w:p>
      <w:r>
        <w:t>- Sở KHCN các tỉnh, thành phố trực thuộc Trung ương;</w:t>
      </w:r>
    </w:p>
    <w:p>
      <w:r>
        <w:t>- VNPOST, các DNBC (để thực hiện);</w:t>
      </w:r>
    </w:p>
    <w:p>
      <w:r>
        <w:t>- Lưu: VT, BC (3b).</w:t>
      </w:r>
    </w:p>
    <w:p>
      <w:r>
        <w:t>KT. BỘ TRƯỞNG</w:t>
      </w:r>
    </w:p>
    <w:p>
      <w:r>
        <w:t>THỨ TRƯỞNG</w:t>
      </w:r>
    </w:p>
    <w:p>
      <w:r>
        <w:t>Phạm Đức Long</w:t>
      </w:r>
    </w:p>
    <w:p>
      <w:r>
        <w:t>DANH MỤC</w:t>
      </w:r>
    </w:p>
    <w:p>
      <w:r>
        <w:t>MÃ BƯU CHÍNH QUỐC GIA CHO ĐỐI TƯỢNG LÀ PHƯỜNG, XÃ VÀ ĐƠN VỊ HÀNH CHÍNH TƯƠNG ĐƯƠNG</w:t>
      </w:r>
    </w:p>
    <w:p>
      <w:r>
        <w:t>(Ban hành kèm theo Quyết định số 2334/QĐ-BKHCN ngày 24 tháng 8 năm 2025 của Bộ Khoa học và Công nghệ)</w:t>
      </w:r>
    </w:p>
    <w:p>
      <w:r>
        <w:t>STT</w:t>
      </w:r>
    </w:p>
    <w:p>
      <w:r>
        <w:t>Tên tỉnh, thành phố</w:t>
      </w:r>
    </w:p>
    <w:p>
      <w:r>
        <w:t>Mã bưu chính</w:t>
      </w:r>
    </w:p>
    <w:p>
      <w:r>
        <w:t>Trang</w:t>
      </w:r>
    </w:p>
    <w:p>
      <w:r>
        <w:t>1</w:t>
      </w:r>
    </w:p>
    <w:p>
      <w:r>
        <w:t>An Giang</w:t>
      </w:r>
    </w:p>
    <w:p>
      <w:r>
        <w:t>90, 91, 92</w:t>
      </w:r>
    </w:p>
    <w:p>
      <w:r>
        <w:t>2</w:t>
      </w:r>
    </w:p>
    <w:p>
      <w:r>
        <w:t>2</w:t>
      </w:r>
    </w:p>
    <w:p>
      <w:r>
        <w:t>Bắc Ninh</w:t>
      </w:r>
    </w:p>
    <w:p>
      <w:r>
        <w:t>16, 26</w:t>
      </w:r>
    </w:p>
    <w:p>
      <w:r>
        <w:t>5</w:t>
      </w:r>
    </w:p>
    <w:p>
      <w:r>
        <w:t>3</w:t>
      </w:r>
    </w:p>
    <w:p>
      <w:r>
        <w:t>Cà Mau</w:t>
      </w:r>
    </w:p>
    <w:p>
      <w:r>
        <w:t>97, 98</w:t>
      </w:r>
    </w:p>
    <w:p>
      <w:r>
        <w:t>8</w:t>
      </w:r>
    </w:p>
    <w:p>
      <w:r>
        <w:t>4</w:t>
      </w:r>
    </w:p>
    <w:p>
      <w:r>
        <w:t>Cao Bằng</w:t>
      </w:r>
    </w:p>
    <w:p>
      <w:r>
        <w:t>21</w:t>
      </w:r>
    </w:p>
    <w:p>
      <w:r>
        <w:t>10</w:t>
      </w:r>
    </w:p>
    <w:p>
      <w:r>
        <w:t>5</w:t>
      </w:r>
    </w:p>
    <w:p>
      <w:r>
        <w:t>TP. Cần Thơ</w:t>
      </w:r>
    </w:p>
    <w:p>
      <w:r>
        <w:t>94, 95, 96</w:t>
      </w:r>
    </w:p>
    <w:p>
      <w:r>
        <w:t>12</w:t>
      </w:r>
    </w:p>
    <w:p>
      <w:r>
        <w:t>6</w:t>
      </w:r>
    </w:p>
    <w:p>
      <w:r>
        <w:t>TP. Đà Nẵng</w:t>
      </w:r>
    </w:p>
    <w:p>
      <w:r>
        <w:t>50, 51, 52</w:t>
      </w:r>
    </w:p>
    <w:p>
      <w:r>
        <w:t>15</w:t>
      </w:r>
    </w:p>
    <w:p>
      <w:r>
        <w:t>7</w:t>
      </w:r>
    </w:p>
    <w:p>
      <w:r>
        <w:t>Đắk Lắk</w:t>
      </w:r>
    </w:p>
    <w:p>
      <w:r>
        <w:t>56, 63,64</w:t>
      </w:r>
    </w:p>
    <w:p>
      <w:r>
        <w:t>18</w:t>
      </w:r>
    </w:p>
    <w:p>
      <w:r>
        <w:t>8</w:t>
      </w:r>
    </w:p>
    <w:p>
      <w:r>
        <w:t>Điện Biên</w:t>
      </w:r>
    </w:p>
    <w:p>
      <w:r>
        <w:t>32</w:t>
      </w:r>
    </w:p>
    <w:p>
      <w:r>
        <w:t>21</w:t>
      </w:r>
    </w:p>
    <w:p>
      <w:r>
        <w:t>9</w:t>
      </w:r>
    </w:p>
    <w:p>
      <w:r>
        <w:t>Đồng Nai</w:t>
      </w:r>
    </w:p>
    <w:p>
      <w:r>
        <w:t>67, 76</w:t>
      </w:r>
    </w:p>
    <w:p>
      <w:r>
        <w:t>23</w:t>
      </w:r>
    </w:p>
    <w:p>
      <w:r>
        <w:t>10</w:t>
      </w:r>
    </w:p>
    <w:p>
      <w:r>
        <w:t>Đồng Tháp</w:t>
      </w:r>
    </w:p>
    <w:p>
      <w:r>
        <w:t>81, 84</w:t>
      </w:r>
    </w:p>
    <w:p>
      <w:r>
        <w:t>26</w:t>
      </w:r>
    </w:p>
    <w:p>
      <w:r>
        <w:t>11</w:t>
      </w:r>
    </w:p>
    <w:p>
      <w:r>
        <w:t>Gia Lai</w:t>
      </w:r>
    </w:p>
    <w:p>
      <w:r>
        <w:t>55, 61, 62</w:t>
      </w:r>
    </w:p>
    <w:p>
      <w:r>
        <w:t>29</w:t>
      </w:r>
    </w:p>
    <w:p>
      <w:r>
        <w:t>12</w:t>
      </w:r>
    </w:p>
    <w:p>
      <w:r>
        <w:t>TP. Hà Nội</w:t>
      </w:r>
    </w:p>
    <w:p>
      <w:r>
        <w:t>10, 11, 12, 13, 14</w:t>
      </w:r>
    </w:p>
    <w:p>
      <w:r>
        <w:t>33</w:t>
      </w:r>
    </w:p>
    <w:p>
      <w:r>
        <w:t>13</w:t>
      </w:r>
    </w:p>
    <w:p>
      <w:r>
        <w:t>Hà Tĩnh</w:t>
      </w:r>
    </w:p>
    <w:p>
      <w:r>
        <w:t>45, 46</w:t>
      </w:r>
    </w:p>
    <w:p>
      <w:r>
        <w:t>36</w:t>
      </w:r>
    </w:p>
    <w:p>
      <w:r>
        <w:t>14</w:t>
      </w:r>
    </w:p>
    <w:p>
      <w:r>
        <w:t>TP. Hải Phòng</w:t>
      </w:r>
    </w:p>
    <w:p>
      <w:r>
        <w:t>03, 04, 05</w:t>
      </w:r>
    </w:p>
    <w:p>
      <w:r>
        <w:t>38</w:t>
      </w:r>
    </w:p>
    <w:p>
      <w:r>
        <w:t>15</w:t>
      </w:r>
    </w:p>
    <w:p>
      <w:r>
        <w:t>TP. Hồ Chí Minh</w:t>
      </w:r>
    </w:p>
    <w:p>
      <w:r>
        <w:t>70, 71, 72, 73, 74, 75, 78</w:t>
      </w:r>
    </w:p>
    <w:p>
      <w:r>
        <w:t>41</w:t>
      </w:r>
    </w:p>
    <w:p>
      <w:r>
        <w:t>16</w:t>
      </w:r>
    </w:p>
    <w:p>
      <w:r>
        <w:t>TP. Huế</w:t>
      </w:r>
    </w:p>
    <w:p>
      <w:r>
        <w:t>49</w:t>
      </w:r>
    </w:p>
    <w:p>
      <w:r>
        <w:t>45</w:t>
      </w:r>
    </w:p>
    <w:p>
      <w:r>
        <w:t>17</w:t>
      </w:r>
    </w:p>
    <w:p>
      <w:r>
        <w:t>Hưng Yên</w:t>
      </w:r>
    </w:p>
    <w:p>
      <w:r>
        <w:t>06, 17</w:t>
      </w:r>
    </w:p>
    <w:p>
      <w:r>
        <w:t>46</w:t>
      </w:r>
    </w:p>
    <w:p>
      <w:r>
        <w:t>18</w:t>
      </w:r>
    </w:p>
    <w:p>
      <w:r>
        <w:t>Khánh Hòa</w:t>
      </w:r>
    </w:p>
    <w:p>
      <w:r>
        <w:t>57, 59</w:t>
      </w:r>
    </w:p>
    <w:p>
      <w:r>
        <w:t>49</w:t>
      </w:r>
    </w:p>
    <w:p>
      <w:r>
        <w:t>19</w:t>
      </w:r>
    </w:p>
    <w:p>
      <w:r>
        <w:t>Lai Châu</w:t>
      </w:r>
    </w:p>
    <w:p>
      <w:r>
        <w:t>30</w:t>
      </w:r>
    </w:p>
    <w:p>
      <w:r>
        <w:t>51</w:t>
      </w:r>
    </w:p>
    <w:p>
      <w:r>
        <w:t>20</w:t>
      </w:r>
    </w:p>
    <w:p>
      <w:r>
        <w:t>Lạng Sơn</w:t>
      </w:r>
    </w:p>
    <w:p>
      <w:r>
        <w:t>25</w:t>
      </w:r>
    </w:p>
    <w:p>
      <w:r>
        <w:t>52</w:t>
      </w:r>
    </w:p>
    <w:p>
      <w:r>
        <w:t>21</w:t>
      </w:r>
    </w:p>
    <w:p>
      <w:r>
        <w:t>Lào Cai</w:t>
      </w:r>
    </w:p>
    <w:p>
      <w:r>
        <w:t>31, 33</w:t>
      </w:r>
    </w:p>
    <w:p>
      <w:r>
        <w:t>54</w:t>
      </w:r>
    </w:p>
    <w:p>
      <w:r>
        <w:t>22</w:t>
      </w:r>
    </w:p>
    <w:p>
      <w:r>
        <w:t>Lâm Đồng</w:t>
      </w:r>
    </w:p>
    <w:p>
      <w:r>
        <w:t>65, 66, 77</w:t>
      </w:r>
    </w:p>
    <w:p>
      <w:r>
        <w:t>57</w:t>
      </w:r>
    </w:p>
    <w:p>
      <w:r>
        <w:t>23</w:t>
      </w:r>
    </w:p>
    <w:p>
      <w:r>
        <w:t>Ninh Bình</w:t>
      </w:r>
    </w:p>
    <w:p>
      <w:r>
        <w:t>07, 08, 18</w:t>
      </w:r>
    </w:p>
    <w:p>
      <w:r>
        <w:t>60</w:t>
      </w:r>
    </w:p>
    <w:p>
      <w:r>
        <w:t>24</w:t>
      </w:r>
    </w:p>
    <w:p>
      <w:r>
        <w:t>Nghệ An</w:t>
      </w:r>
    </w:p>
    <w:p>
      <w:r>
        <w:t>43, 44</w:t>
      </w:r>
    </w:p>
    <w:p>
      <w:r>
        <w:t>63</w:t>
      </w:r>
    </w:p>
    <w:p>
      <w:r>
        <w:t>25</w:t>
      </w:r>
    </w:p>
    <w:p>
      <w:r>
        <w:t>Phú Thọ</w:t>
      </w:r>
    </w:p>
    <w:p>
      <w:r>
        <w:t>15, 35, 36</w:t>
      </w:r>
    </w:p>
    <w:p>
      <w:r>
        <w:t>66</w:t>
      </w:r>
    </w:p>
    <w:p>
      <w:r>
        <w:t>26</w:t>
      </w:r>
    </w:p>
    <w:p>
      <w:r>
        <w:t>Quảng Ninh</w:t>
      </w:r>
    </w:p>
    <w:p>
      <w:r>
        <w:t>01, 02</w:t>
      </w:r>
    </w:p>
    <w:p>
      <w:r>
        <w:t>70</w:t>
      </w:r>
    </w:p>
    <w:p>
      <w:r>
        <w:t>27</w:t>
      </w:r>
    </w:p>
    <w:p>
      <w:r>
        <w:t>Quảng Ngãi</w:t>
      </w:r>
    </w:p>
    <w:p>
      <w:r>
        <w:t>53, 54, 60</w:t>
      </w:r>
    </w:p>
    <w:p>
      <w:r>
        <w:t>72</w:t>
      </w:r>
    </w:p>
    <w:p>
      <w:r>
        <w:t>28</w:t>
      </w:r>
    </w:p>
    <w:p>
      <w:r>
        <w:t>Quảng Trị</w:t>
      </w:r>
    </w:p>
    <w:p>
      <w:r>
        <w:t>47, 48</w:t>
      </w:r>
    </w:p>
    <w:p>
      <w:r>
        <w:t>75</w:t>
      </w:r>
    </w:p>
    <w:p>
      <w:r>
        <w:t>29</w:t>
      </w:r>
    </w:p>
    <w:p>
      <w:r>
        <w:t>Sơn La</w:t>
      </w:r>
    </w:p>
    <w:p>
      <w:r>
        <w:t>34</w:t>
      </w:r>
    </w:p>
    <w:p>
      <w:r>
        <w:t>77</w:t>
      </w:r>
    </w:p>
    <w:p>
      <w:r>
        <w:t>30</w:t>
      </w:r>
    </w:p>
    <w:p>
      <w:r>
        <w:t>Tây Ninh</w:t>
      </w:r>
    </w:p>
    <w:p>
      <w:r>
        <w:t>80, 82, 83</w:t>
      </w:r>
    </w:p>
    <w:p>
      <w:r>
        <w:t>79</w:t>
      </w:r>
    </w:p>
    <w:p>
      <w:r>
        <w:t>31</w:t>
      </w:r>
    </w:p>
    <w:p>
      <w:r>
        <w:t>Tuyên Quang</w:t>
      </w:r>
    </w:p>
    <w:p>
      <w:r>
        <w:t>20, 22</w:t>
      </w:r>
    </w:p>
    <w:p>
      <w:r>
        <w:t>82</w:t>
      </w:r>
    </w:p>
    <w:p>
      <w:r>
        <w:t>32</w:t>
      </w:r>
    </w:p>
    <w:p>
      <w:r>
        <w:t>Thái Nguyên</w:t>
      </w:r>
    </w:p>
    <w:p>
      <w:r>
        <w:t>23, 24</w:t>
      </w:r>
    </w:p>
    <w:p>
      <w:r>
        <w:t>85</w:t>
      </w:r>
    </w:p>
    <w:p>
      <w:r>
        <w:t>33</w:t>
      </w:r>
    </w:p>
    <w:p>
      <w:r>
        <w:t>Thanh Hóa</w:t>
      </w:r>
    </w:p>
    <w:p>
      <w:r>
        <w:t>40, 41, 42</w:t>
      </w:r>
    </w:p>
    <w:p>
      <w:r>
        <w:t>88</w:t>
      </w:r>
    </w:p>
    <w:p>
      <w:r>
        <w:t>34</w:t>
      </w:r>
    </w:p>
    <w:p>
      <w:r>
        <w:t>Vĩnh Long</w:t>
      </w:r>
    </w:p>
    <w:p>
      <w:r>
        <w:t>85, 86, 87</w:t>
      </w:r>
    </w:p>
    <w:p>
      <w:r>
        <w:t>92</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w:t>
      </w:r>
    </w:p>
    <w:p>
      <w:r>
        <w:t>TỈNH AN GIANG</w:t>
      </w:r>
    </w:p>
    <w:p>
      <w:r>
        <w:t>1</w:t>
      </w:r>
    </w:p>
    <w:p>
      <w:r>
        <w:t>X. An Phú</w:t>
      </w:r>
    </w:p>
    <w:p>
      <w:r>
        <w:t>90456</w:t>
      </w:r>
    </w:p>
    <w:p>
      <w:r>
        <w:t>2</w:t>
      </w:r>
    </w:p>
    <w:p>
      <w:r>
        <w:t>X. Vĩnh Hậu</w:t>
      </w:r>
    </w:p>
    <w:p>
      <w:r>
        <w:t>90469</w:t>
      </w:r>
    </w:p>
    <w:p>
      <w:r>
        <w:t>3</w:t>
      </w:r>
    </w:p>
    <w:p>
      <w:r>
        <w:t>X. Nhơn Hội</w:t>
      </w:r>
    </w:p>
    <w:p>
      <w:r>
        <w:t>90462</w:t>
      </w:r>
    </w:p>
    <w:p>
      <w:r>
        <w:t>4</w:t>
      </w:r>
    </w:p>
    <w:p>
      <w:r>
        <w:t>X. Khánh Bình</w:t>
      </w:r>
    </w:p>
    <w:p>
      <w:r>
        <w:t>90461</w:t>
      </w:r>
    </w:p>
    <w:p>
      <w:r>
        <w:t>5</w:t>
      </w:r>
    </w:p>
    <w:p>
      <w:r>
        <w:t>X. Phú Hữu</w:t>
      </w:r>
    </w:p>
    <w:p>
      <w:r>
        <w:t>90458</w:t>
      </w:r>
    </w:p>
    <w:p>
      <w:r>
        <w:t>6</w:t>
      </w:r>
    </w:p>
    <w:p>
      <w:r>
        <w:t>X. Tân An</w:t>
      </w:r>
    </w:p>
    <w:p>
      <w:r>
        <w:t>90413</w:t>
      </w:r>
    </w:p>
    <w:p>
      <w:r>
        <w:t>7</w:t>
      </w:r>
    </w:p>
    <w:p>
      <w:r>
        <w:t>X. Châu Phong</w:t>
      </w:r>
    </w:p>
    <w:p>
      <w:r>
        <w:t>90415</w:t>
      </w:r>
    </w:p>
    <w:p>
      <w:r>
        <w:t>8</w:t>
      </w:r>
    </w:p>
    <w:p>
      <w:r>
        <w:t>X. Vĩnh Xương</w:t>
      </w:r>
    </w:p>
    <w:p>
      <w:r>
        <w:t>90410</w:t>
      </w:r>
    </w:p>
    <w:p>
      <w:r>
        <w:t>9</w:t>
      </w:r>
    </w:p>
    <w:p>
      <w:r>
        <w:t>X. Phú Tân</w:t>
      </w:r>
    </w:p>
    <w:p>
      <w:r>
        <w:t>90324</w:t>
      </w:r>
    </w:p>
    <w:p>
      <w:r>
        <w:t>10</w:t>
      </w:r>
    </w:p>
    <w:p>
      <w:r>
        <w:t>X. Phú An</w:t>
      </w:r>
    </w:p>
    <w:p>
      <w:r>
        <w:t>90308</w:t>
      </w:r>
    </w:p>
    <w:p>
      <w:r>
        <w:t>11</w:t>
      </w:r>
    </w:p>
    <w:p>
      <w:r>
        <w:t>X. Bình Thạnh Đông</w:t>
      </w:r>
    </w:p>
    <w:p>
      <w:r>
        <w:t>90320</w:t>
      </w:r>
    </w:p>
    <w:p>
      <w:r>
        <w:t>12</w:t>
      </w:r>
    </w:p>
    <w:p>
      <w:r>
        <w:t>X. Chợ Vàm</w:t>
      </w:r>
    </w:p>
    <w:p>
      <w:r>
        <w:t>90310</w:t>
      </w:r>
    </w:p>
    <w:p>
      <w:r>
        <w:t>13</w:t>
      </w:r>
    </w:p>
    <w:p>
      <w:r>
        <w:t>X. Hoà Lạc</w:t>
      </w:r>
    </w:p>
    <w:p>
      <w:r>
        <w:t>90315</w:t>
      </w:r>
    </w:p>
    <w:p>
      <w:r>
        <w:t>14</w:t>
      </w:r>
    </w:p>
    <w:p>
      <w:r>
        <w:t>X. Phú Lâm</w:t>
      </w:r>
    </w:p>
    <w:p>
      <w:r>
        <w:t>90311</w:t>
      </w:r>
    </w:p>
    <w:p>
      <w:r>
        <w:t>15</w:t>
      </w:r>
    </w:p>
    <w:p>
      <w:r>
        <w:t>X. Châu Phú</w:t>
      </w:r>
    </w:p>
    <w:p>
      <w:r>
        <w:t>90619</w:t>
      </w:r>
    </w:p>
    <w:p>
      <w:r>
        <w:t>16</w:t>
      </w:r>
    </w:p>
    <w:p>
      <w:r>
        <w:t>X. Mỹ Đức</w:t>
      </w:r>
    </w:p>
    <w:p>
      <w:r>
        <w:t>90610</w:t>
      </w:r>
    </w:p>
    <w:p>
      <w:r>
        <w:t>17</w:t>
      </w:r>
    </w:p>
    <w:p>
      <w:r>
        <w:t>X. Vĩnh Thạnh Trung</w:t>
      </w:r>
    </w:p>
    <w:p>
      <w:r>
        <w:t>90607</w:t>
      </w:r>
    </w:p>
    <w:p>
      <w:r>
        <w:t>18</w:t>
      </w:r>
    </w:p>
    <w:p>
      <w:r>
        <w:t>X. Bình Mỹ</w:t>
      </w:r>
    </w:p>
    <w:p>
      <w:r>
        <w:t>90617</w:t>
      </w:r>
    </w:p>
    <w:p>
      <w:r>
        <w:t>19</w:t>
      </w:r>
    </w:p>
    <w:p>
      <w:r>
        <w:t>X. Thạnh Mỹ Tây</w:t>
      </w:r>
    </w:p>
    <w:p>
      <w:r>
        <w:t>90613</w:t>
      </w:r>
    </w:p>
    <w:p>
      <w:r>
        <w:t>20</w:t>
      </w:r>
    </w:p>
    <w:p>
      <w:r>
        <w:t>X. An Cư</w:t>
      </w:r>
    </w:p>
    <w:p>
      <w:r>
        <w:t>90708</w:t>
      </w:r>
    </w:p>
    <w:p>
      <w:r>
        <w:t>21</w:t>
      </w:r>
    </w:p>
    <w:p>
      <w:r>
        <w:t>X. Núi Cấm</w:t>
      </w:r>
    </w:p>
    <w:p>
      <w:r>
        <w:t>90720</w:t>
      </w:r>
    </w:p>
    <w:p>
      <w:r>
        <w:t>22</w:t>
      </w:r>
    </w:p>
    <w:p>
      <w:r>
        <w:t>X. Ba Chúc</w:t>
      </w:r>
    </w:p>
    <w:p>
      <w:r>
        <w:t>90809</w:t>
      </w:r>
    </w:p>
    <w:p>
      <w:r>
        <w:t>23</w:t>
      </w:r>
    </w:p>
    <w:p>
      <w:r>
        <w:t>X. Tri Tôn</w:t>
      </w:r>
    </w:p>
    <w:p>
      <w:r>
        <w:t>90806</w:t>
      </w:r>
    </w:p>
    <w:p>
      <w:r>
        <w:t>24</w:t>
      </w:r>
    </w:p>
    <w:p>
      <w:r>
        <w:t>X. Ô Lâm</w:t>
      </w:r>
    </w:p>
    <w:p>
      <w:r>
        <w:t>90817</w:t>
      </w:r>
    </w:p>
    <w:p>
      <w:r>
        <w:t>25</w:t>
      </w:r>
    </w:p>
    <w:p>
      <w:r>
        <w:t>X. Cô Tô</w:t>
      </w:r>
    </w:p>
    <w:p>
      <w:r>
        <w:t>90818</w:t>
      </w:r>
    </w:p>
    <w:p>
      <w:r>
        <w:t>26</w:t>
      </w:r>
    </w:p>
    <w:p>
      <w:r>
        <w:t>X. Vĩnh Gia</w:t>
      </w:r>
    </w:p>
    <w:p>
      <w:r>
        <w:t>90811</w:t>
      </w:r>
    </w:p>
    <w:p>
      <w:r>
        <w:t>27</w:t>
      </w:r>
    </w:p>
    <w:p>
      <w:r>
        <w:t>X. An Châu</w:t>
      </w:r>
    </w:p>
    <w:p>
      <w:r>
        <w:t>90906</w:t>
      </w:r>
    </w:p>
    <w:p>
      <w:r>
        <w:t>28</w:t>
      </w:r>
    </w:p>
    <w:p>
      <w:r>
        <w:t>X. Bình Hòa</w:t>
      </w:r>
    </w:p>
    <w:p>
      <w:r>
        <w:t>90908</w:t>
      </w:r>
    </w:p>
    <w:p>
      <w:r>
        <w:t>29</w:t>
      </w:r>
    </w:p>
    <w:p>
      <w:r>
        <w:t>X. Cần Đăng</w:t>
      </w:r>
    </w:p>
    <w:p>
      <w:r>
        <w:t>90910</w:t>
      </w:r>
    </w:p>
    <w:p>
      <w:r>
        <w:t>30</w:t>
      </w:r>
    </w:p>
    <w:p>
      <w:r>
        <w:t>X. Vĩnh Hanh</w:t>
      </w:r>
    </w:p>
    <w:p>
      <w:r>
        <w:t>90911</w:t>
      </w:r>
    </w:p>
    <w:p>
      <w:r>
        <w:t>31</w:t>
      </w:r>
    </w:p>
    <w:p>
      <w:r>
        <w:t>X. Vĩnh An</w:t>
      </w:r>
    </w:p>
    <w:p>
      <w:r>
        <w:t>90913</w:t>
      </w:r>
    </w:p>
    <w:p>
      <w:r>
        <w:t>32</w:t>
      </w:r>
    </w:p>
    <w:p>
      <w:r>
        <w:t>X. Chợ Mới</w:t>
      </w:r>
    </w:p>
    <w:p>
      <w:r>
        <w:t>90206</w:t>
      </w:r>
    </w:p>
    <w:p>
      <w:r>
        <w:t>33</w:t>
      </w:r>
    </w:p>
    <w:p>
      <w:r>
        <w:t>X. Cù Lao Giêng</w:t>
      </w:r>
    </w:p>
    <w:p>
      <w:r>
        <w:t>90224</w:t>
      </w:r>
    </w:p>
    <w:p>
      <w:r>
        <w:t>34</w:t>
      </w:r>
    </w:p>
    <w:p>
      <w:r>
        <w:t>X. Hội An</w:t>
      </w:r>
    </w:p>
    <w:p>
      <w:r>
        <w:t>90221</w:t>
      </w:r>
    </w:p>
    <w:p>
      <w:r>
        <w:t>35</w:t>
      </w:r>
    </w:p>
    <w:p>
      <w:r>
        <w:t>X. Long Điền</w:t>
      </w:r>
    </w:p>
    <w:p>
      <w:r>
        <w:t>90225</w:t>
      </w:r>
    </w:p>
    <w:p>
      <w:r>
        <w:t>36</w:t>
      </w:r>
    </w:p>
    <w:p>
      <w:r>
        <w:t>X. Nhơn Mỹ</w:t>
      </w:r>
    </w:p>
    <w:p>
      <w:r>
        <w:t>90209</w:t>
      </w:r>
    </w:p>
    <w:p>
      <w:r>
        <w:t>37</w:t>
      </w:r>
    </w:p>
    <w:p>
      <w:r>
        <w:t>X. Long Kiến</w:t>
      </w:r>
    </w:p>
    <w:p>
      <w:r>
        <w:t>90217</w:t>
      </w:r>
    </w:p>
    <w:p>
      <w:r>
        <w:t>38</w:t>
      </w:r>
    </w:p>
    <w:p>
      <w:r>
        <w:t>X. Thoại Sơn</w:t>
      </w:r>
    </w:p>
    <w:p>
      <w:r>
        <w:t>90973</w:t>
      </w:r>
    </w:p>
    <w:p>
      <w:r>
        <w:t>39</w:t>
      </w:r>
    </w:p>
    <w:p>
      <w:r>
        <w:t>X. Óc Eo</w:t>
      </w:r>
    </w:p>
    <w:p>
      <w:r>
        <w:t>90969</w:t>
      </w:r>
    </w:p>
    <w:p>
      <w:r>
        <w:t>40</w:t>
      </w:r>
    </w:p>
    <w:p>
      <w:r>
        <w:t>X. Định Mỹ</w:t>
      </w:r>
    </w:p>
    <w:p>
      <w:r>
        <w:t>90963</w:t>
      </w:r>
    </w:p>
    <w:p>
      <w:r>
        <w:t>41</w:t>
      </w:r>
    </w:p>
    <w:p>
      <w:r>
        <w:t>X. Phú Hòa</w:t>
      </w:r>
    </w:p>
    <w:p>
      <w:r>
        <w:t>90961</w:t>
      </w:r>
    </w:p>
    <w:p>
      <w:r>
        <w:t>42</w:t>
      </w:r>
    </w:p>
    <w:p>
      <w:r>
        <w:t>X. Vĩnh Trạch</w:t>
      </w:r>
    </w:p>
    <w:p>
      <w:r>
        <w:t>90962</w:t>
      </w:r>
    </w:p>
    <w:p>
      <w:r>
        <w:t>43</w:t>
      </w:r>
    </w:p>
    <w:p>
      <w:r>
        <w:t>X. Tây Phú</w:t>
      </w:r>
    </w:p>
    <w:p>
      <w:r>
        <w:t>90966</w:t>
      </w:r>
    </w:p>
    <w:p>
      <w:r>
        <w:t>44</w:t>
      </w:r>
    </w:p>
    <w:p>
      <w:r>
        <w:t>P. Long Xuyên</w:t>
      </w:r>
    </w:p>
    <w:p>
      <w:r>
        <w:t>90119</w:t>
      </w:r>
    </w:p>
    <w:p>
      <w:r>
        <w:t>45</w:t>
      </w:r>
    </w:p>
    <w:p>
      <w:r>
        <w:t>P. Bình Đức</w:t>
      </w:r>
    </w:p>
    <w:p>
      <w:r>
        <w:t>90112</w:t>
      </w:r>
    </w:p>
    <w:p>
      <w:r>
        <w:t>46</w:t>
      </w:r>
    </w:p>
    <w:p>
      <w:r>
        <w:t>P. Mỹ Thới</w:t>
      </w:r>
    </w:p>
    <w:p>
      <w:r>
        <w:t>90117</w:t>
      </w:r>
    </w:p>
    <w:p>
      <w:r>
        <w:t>47</w:t>
      </w:r>
    </w:p>
    <w:p>
      <w:r>
        <w:t>P. Châu Đốc</w:t>
      </w:r>
    </w:p>
    <w:p>
      <w:r>
        <w:t>90513</w:t>
      </w:r>
    </w:p>
    <w:p>
      <w:r>
        <w:t>48</w:t>
      </w:r>
    </w:p>
    <w:p>
      <w:r>
        <w:t>P. Vĩnh Tế</w:t>
      </w:r>
    </w:p>
    <w:p>
      <w:r>
        <w:t>90509</w:t>
      </w:r>
    </w:p>
    <w:p>
      <w:r>
        <w:t>49</w:t>
      </w:r>
    </w:p>
    <w:p>
      <w:r>
        <w:t>P. Tân Châu</w:t>
      </w:r>
    </w:p>
    <w:p>
      <w:r>
        <w:t>90420</w:t>
      </w:r>
    </w:p>
    <w:p>
      <w:r>
        <w:t>50</w:t>
      </w:r>
    </w:p>
    <w:p>
      <w:r>
        <w:t>P. Long Phú</w:t>
      </w:r>
    </w:p>
    <w:p>
      <w:r>
        <w:t>90418</w:t>
      </w:r>
    </w:p>
    <w:p>
      <w:r>
        <w:t>51</w:t>
      </w:r>
    </w:p>
    <w:p>
      <w:r>
        <w:t>P. Tịnh Biên</w:t>
      </w:r>
    </w:p>
    <w:p>
      <w:r>
        <w:t>90706</w:t>
      </w:r>
    </w:p>
    <w:p>
      <w:r>
        <w:t>52</w:t>
      </w:r>
    </w:p>
    <w:p>
      <w:r>
        <w:t>P. Thới Sơn</w:t>
      </w:r>
    </w:p>
    <w:p>
      <w:r>
        <w:t>90712</w:t>
      </w:r>
    </w:p>
    <w:p>
      <w:r>
        <w:t>53</w:t>
      </w:r>
    </w:p>
    <w:p>
      <w:r>
        <w:t>P. Chi Lăng</w:t>
      </w:r>
    </w:p>
    <w:p>
      <w:r>
        <w:t>90715</w:t>
      </w:r>
    </w:p>
    <w:p>
      <w:r>
        <w:t>54</w:t>
      </w:r>
    </w:p>
    <w:p>
      <w:r>
        <w:t>X. Mỹ Hoà Hưng</w:t>
      </w:r>
    </w:p>
    <w:p>
      <w:r>
        <w:t>90111</w:t>
      </w:r>
    </w:p>
    <w:p>
      <w:r>
        <w:t>55</w:t>
      </w:r>
    </w:p>
    <w:p>
      <w:r>
        <w:t>X. Vĩnh Bình</w:t>
      </w:r>
    </w:p>
    <w:p>
      <w:r>
        <w:t>92114</w:t>
      </w:r>
    </w:p>
    <w:p>
      <w:r>
        <w:t>56</w:t>
      </w:r>
    </w:p>
    <w:p>
      <w:r>
        <w:t>X. Vĩnh Thuận</w:t>
      </w:r>
    </w:p>
    <w:p>
      <w:r>
        <w:t>92112</w:t>
      </w:r>
    </w:p>
    <w:p>
      <w:r>
        <w:t>57</w:t>
      </w:r>
    </w:p>
    <w:p>
      <w:r>
        <w:t>X. Vĩnh Phong</w:t>
      </w:r>
    </w:p>
    <w:p>
      <w:r>
        <w:t>92113</w:t>
      </w:r>
    </w:p>
    <w:p>
      <w:r>
        <w:t>58</w:t>
      </w:r>
    </w:p>
    <w:p>
      <w:r>
        <w:t>X. Vĩnh Hòa</w:t>
      </w:r>
    </w:p>
    <w:p>
      <w:r>
        <w:t>92008</w:t>
      </w:r>
    </w:p>
    <w:p>
      <w:r>
        <w:t>59</w:t>
      </w:r>
    </w:p>
    <w:p>
      <w:r>
        <w:t>X. U Minh Thượng</w:t>
      </w:r>
    </w:p>
    <w:p>
      <w:r>
        <w:t>92012</w:t>
      </w:r>
    </w:p>
    <w:p>
      <w:r>
        <w:t>60</w:t>
      </w:r>
    </w:p>
    <w:p>
      <w:r>
        <w:t>X. Đông Hòa</w:t>
      </w:r>
    </w:p>
    <w:p>
      <w:r>
        <w:t>91908</w:t>
      </w:r>
    </w:p>
    <w:p>
      <w:r>
        <w:t>61</w:t>
      </w:r>
    </w:p>
    <w:p>
      <w:r>
        <w:t>X. Tân Thạnh</w:t>
      </w:r>
    </w:p>
    <w:p>
      <w:r>
        <w:t>91910</w:t>
      </w:r>
    </w:p>
    <w:p>
      <w:r>
        <w:t>62</w:t>
      </w:r>
    </w:p>
    <w:p>
      <w:r>
        <w:t>X. Đông Hưng</w:t>
      </w:r>
    </w:p>
    <w:p>
      <w:r>
        <w:t>91918</w:t>
      </w:r>
    </w:p>
    <w:p>
      <w:r>
        <w:t>63</w:t>
      </w:r>
    </w:p>
    <w:p>
      <w:r>
        <w:t>X. An Minh</w:t>
      </w:r>
    </w:p>
    <w:p>
      <w:r>
        <w:t>91917</w:t>
      </w:r>
    </w:p>
    <w:p>
      <w:r>
        <w:t>64</w:t>
      </w:r>
    </w:p>
    <w:p>
      <w:r>
        <w:t>X. Vân Khánh</w:t>
      </w:r>
    </w:p>
    <w:p>
      <w:r>
        <w:t>91913</w:t>
      </w:r>
    </w:p>
    <w:p>
      <w:r>
        <w:t>65</w:t>
      </w:r>
    </w:p>
    <w:p>
      <w:r>
        <w:t>X. Tây Yên</w:t>
      </w:r>
    </w:p>
    <w:p>
      <w:r>
        <w:t>91809</w:t>
      </w:r>
    </w:p>
    <w:p>
      <w:r>
        <w:t>66</w:t>
      </w:r>
    </w:p>
    <w:p>
      <w:r>
        <w:t>X. Đông Thái</w:t>
      </w:r>
    </w:p>
    <w:p>
      <w:r>
        <w:t>91813</w:t>
      </w:r>
    </w:p>
    <w:p>
      <w:r>
        <w:t>67</w:t>
      </w:r>
    </w:p>
    <w:p>
      <w:r>
        <w:t>X. An Biên</w:t>
      </w:r>
    </w:p>
    <w:p>
      <w:r>
        <w:t>91815</w:t>
      </w:r>
    </w:p>
    <w:p>
      <w:r>
        <w:t>68</w:t>
      </w:r>
    </w:p>
    <w:p>
      <w:r>
        <w:t>X. Định Hòa</w:t>
      </w:r>
    </w:p>
    <w:p>
      <w:r>
        <w:t>92210</w:t>
      </w:r>
    </w:p>
    <w:p>
      <w:r>
        <w:t>69</w:t>
      </w:r>
    </w:p>
    <w:p>
      <w:r>
        <w:t>X. Gò Quao</w:t>
      </w:r>
    </w:p>
    <w:p>
      <w:r>
        <w:t>92206</w:t>
      </w:r>
    </w:p>
    <w:p>
      <w:r>
        <w:t>70</w:t>
      </w:r>
    </w:p>
    <w:p>
      <w:r>
        <w:t>X. Vĩnh Hòa Hưng</w:t>
      </w:r>
    </w:p>
    <w:p>
      <w:r>
        <w:t>92217</w:t>
      </w:r>
    </w:p>
    <w:p>
      <w:r>
        <w:t>71</w:t>
      </w:r>
    </w:p>
    <w:p>
      <w:r>
        <w:t>X. Vĩnh Tuy</w:t>
      </w:r>
    </w:p>
    <w:p>
      <w:r>
        <w:t>92216</w:t>
      </w:r>
    </w:p>
    <w:p>
      <w:r>
        <w:t>72</w:t>
      </w:r>
    </w:p>
    <w:p>
      <w:r>
        <w:t>X. Giồng Riềng</w:t>
      </w:r>
    </w:p>
    <w:p>
      <w:r>
        <w:t>92306</w:t>
      </w:r>
    </w:p>
    <w:p>
      <w:r>
        <w:t>73</w:t>
      </w:r>
    </w:p>
    <w:p>
      <w:r>
        <w:t>X. Thạnh Hưng</w:t>
      </w:r>
    </w:p>
    <w:p>
      <w:r>
        <w:t>92308</w:t>
      </w:r>
    </w:p>
    <w:p>
      <w:r>
        <w:t>74</w:t>
      </w:r>
    </w:p>
    <w:p>
      <w:r>
        <w:t>X. Long Thạnh</w:t>
      </w:r>
    </w:p>
    <w:p>
      <w:r>
        <w:t>92313</w:t>
      </w:r>
    </w:p>
    <w:p>
      <w:r>
        <w:t>75</w:t>
      </w:r>
    </w:p>
    <w:p>
      <w:r>
        <w:t>X. Hòa Hưng</w:t>
      </w:r>
    </w:p>
    <w:p>
      <w:r>
        <w:t>92320</w:t>
      </w:r>
    </w:p>
    <w:p>
      <w:r>
        <w:t>76</w:t>
      </w:r>
    </w:p>
    <w:p>
      <w:r>
        <w:t>X. Ngọc Chúc</w:t>
      </w:r>
    </w:p>
    <w:p>
      <w:r>
        <w:t>92317</w:t>
      </w:r>
    </w:p>
    <w:p>
      <w:r>
        <w:t>77</w:t>
      </w:r>
    </w:p>
    <w:p>
      <w:r>
        <w:t>X. Hòa Thuận</w:t>
      </w:r>
    </w:p>
    <w:p>
      <w:r>
        <w:t>92316</w:t>
      </w:r>
    </w:p>
    <w:p>
      <w:r>
        <w:t>78</w:t>
      </w:r>
    </w:p>
    <w:p>
      <w:r>
        <w:t>X. Tân Hội</w:t>
      </w:r>
    </w:p>
    <w:p>
      <w:r>
        <w:t>91210</w:t>
      </w:r>
    </w:p>
    <w:p>
      <w:r>
        <w:t>79</w:t>
      </w:r>
    </w:p>
    <w:p>
      <w:r>
        <w:t>X. Tân Hiệp</w:t>
      </w:r>
    </w:p>
    <w:p>
      <w:r>
        <w:t>91206</w:t>
      </w:r>
    </w:p>
    <w:p>
      <w:r>
        <w:t>80</w:t>
      </w:r>
    </w:p>
    <w:p>
      <w:r>
        <w:t>X. Thạnh Đông</w:t>
      </w:r>
    </w:p>
    <w:p>
      <w:r>
        <w:t>91217</w:t>
      </w:r>
    </w:p>
    <w:p>
      <w:r>
        <w:t>81</w:t>
      </w:r>
    </w:p>
    <w:p>
      <w:r>
        <w:t>X. Thạnh Lộc</w:t>
      </w:r>
    </w:p>
    <w:p>
      <w:r>
        <w:t>91711</w:t>
      </w:r>
    </w:p>
    <w:p>
      <w:r>
        <w:t>82</w:t>
      </w:r>
    </w:p>
    <w:p>
      <w:r>
        <w:t>X. Châu Thành</w:t>
      </w:r>
    </w:p>
    <w:p>
      <w:r>
        <w:t>91717</w:t>
      </w:r>
    </w:p>
    <w:p>
      <w:r>
        <w:t>83</w:t>
      </w:r>
    </w:p>
    <w:p>
      <w:r>
        <w:t>X. Bình An</w:t>
      </w:r>
    </w:p>
    <w:p>
      <w:r>
        <w:t>91714</w:t>
      </w:r>
    </w:p>
    <w:p>
      <w:r>
        <w:t>84</w:t>
      </w:r>
    </w:p>
    <w:p>
      <w:r>
        <w:t>X. Hòn Đất</w:t>
      </w:r>
    </w:p>
    <w:p>
      <w:r>
        <w:t>91306</w:t>
      </w:r>
    </w:p>
    <w:p>
      <w:r>
        <w:t>85</w:t>
      </w:r>
    </w:p>
    <w:p>
      <w:r>
        <w:t>X. Sơn Kiên</w:t>
      </w:r>
    </w:p>
    <w:p>
      <w:r>
        <w:t>91313</w:t>
      </w:r>
    </w:p>
    <w:p>
      <w:r>
        <w:t>86</w:t>
      </w:r>
    </w:p>
    <w:p>
      <w:r>
        <w:t>X. Mỹ Thuận</w:t>
      </w:r>
    </w:p>
    <w:p>
      <w:r>
        <w:t>91319</w:t>
      </w:r>
    </w:p>
    <w:p>
      <w:r>
        <w:t>87</w:t>
      </w:r>
    </w:p>
    <w:p>
      <w:r>
        <w:t>X. Hòa Điền</w:t>
      </w:r>
    </w:p>
    <w:p>
      <w:r>
        <w:t>91608</w:t>
      </w:r>
    </w:p>
    <w:p>
      <w:r>
        <w:t>88</w:t>
      </w:r>
    </w:p>
    <w:p>
      <w:r>
        <w:t>X. Kiên Lương</w:t>
      </w:r>
    </w:p>
    <w:p>
      <w:r>
        <w:t>91606</w:t>
      </w:r>
    </w:p>
    <w:p>
      <w:r>
        <w:t>89</w:t>
      </w:r>
    </w:p>
    <w:p>
      <w:r>
        <w:t>X. Giang Thành</w:t>
      </w:r>
    </w:p>
    <w:p>
      <w:r>
        <w:t>91411</w:t>
      </w:r>
    </w:p>
    <w:p>
      <w:r>
        <w:t>90</w:t>
      </w:r>
    </w:p>
    <w:p>
      <w:r>
        <w:t>X. Vĩnh Điều</w:t>
      </w:r>
    </w:p>
    <w:p>
      <w:r>
        <w:t>91408</w:t>
      </w:r>
    </w:p>
    <w:p>
      <w:r>
        <w:t>91</w:t>
      </w:r>
    </w:p>
    <w:p>
      <w:r>
        <w:t>P. Vĩnh Thông</w:t>
      </w:r>
    </w:p>
    <w:p>
      <w:r>
        <w:t>91110</w:t>
      </w:r>
    </w:p>
    <w:p>
      <w:r>
        <w:t>92</w:t>
      </w:r>
    </w:p>
    <w:p>
      <w:r>
        <w:t>P. Rạch Giá</w:t>
      </w:r>
    </w:p>
    <w:p>
      <w:r>
        <w:t>91118</w:t>
      </w:r>
    </w:p>
    <w:p>
      <w:r>
        <w:t>93</w:t>
      </w:r>
    </w:p>
    <w:p>
      <w:r>
        <w:t>P. Hà Tiên</w:t>
      </w:r>
    </w:p>
    <w:p>
      <w:r>
        <w:t>91513</w:t>
      </w:r>
    </w:p>
    <w:p>
      <w:r>
        <w:t>94</w:t>
      </w:r>
    </w:p>
    <w:p>
      <w:r>
        <w:t>P. Tô Châu</w:t>
      </w:r>
    </w:p>
    <w:p>
      <w:r>
        <w:t>91510</w:t>
      </w:r>
    </w:p>
    <w:p>
      <w:r>
        <w:t>95</w:t>
      </w:r>
    </w:p>
    <w:p>
      <w:r>
        <w:t>Đặc khu Kiên Hải</w:t>
      </w:r>
    </w:p>
    <w:p>
      <w:r>
        <w:t>92410</w:t>
      </w:r>
    </w:p>
    <w:p>
      <w:r>
        <w:t>96</w:t>
      </w:r>
    </w:p>
    <w:p>
      <w:r>
        <w:t>Đặc khu Phú Quốc</w:t>
      </w:r>
    </w:p>
    <w:p>
      <w:r>
        <w:t>92516</w:t>
      </w:r>
    </w:p>
    <w:p>
      <w:r>
        <w:t>97</w:t>
      </w:r>
    </w:p>
    <w:p>
      <w:r>
        <w:t>Đặc khu Thổ Châu</w:t>
      </w:r>
    </w:p>
    <w:p>
      <w:r>
        <w:t>92515</w:t>
      </w:r>
    </w:p>
    <w:p>
      <w:r>
        <w:t>98</w:t>
      </w:r>
    </w:p>
    <w:p>
      <w:r>
        <w:t>X. Bình Giang</w:t>
      </w:r>
    </w:p>
    <w:p>
      <w:r>
        <w:t>91310</w:t>
      </w:r>
    </w:p>
    <w:p>
      <w:r>
        <w:t>99</w:t>
      </w:r>
    </w:p>
    <w:p>
      <w:r>
        <w:t>X. Bình Sơn</w:t>
      </w:r>
    </w:p>
    <w:p>
      <w:r>
        <w:t>91309</w:t>
      </w:r>
    </w:p>
    <w:p>
      <w:r>
        <w:t>100</w:t>
      </w:r>
    </w:p>
    <w:p>
      <w:r>
        <w:t>X. Hòn Nghệ</w:t>
      </w:r>
    </w:p>
    <w:p>
      <w:r>
        <w:t>91613</w:t>
      </w:r>
    </w:p>
    <w:p>
      <w:r>
        <w:t>101</w:t>
      </w:r>
    </w:p>
    <w:p>
      <w:r>
        <w:t>X. Sơn Hải</w:t>
      </w:r>
    </w:p>
    <w:p>
      <w:r>
        <w:t>91612</w:t>
      </w:r>
    </w:p>
    <w:p>
      <w:r>
        <w:t>102</w:t>
      </w:r>
    </w:p>
    <w:p>
      <w:r>
        <w:t>X. Tiên Hải</w:t>
      </w:r>
    </w:p>
    <w:p>
      <w:r>
        <w:t>91511</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w:t>
      </w:r>
    </w:p>
    <w:p>
      <w:r>
        <w:t>TỈNH BẮC NINH</w:t>
      </w:r>
    </w:p>
    <w:p>
      <w:r>
        <w:t>1</w:t>
      </w:r>
    </w:p>
    <w:p>
      <w:r>
        <w:t>X. Chi Lăng</w:t>
      </w:r>
    </w:p>
    <w:p>
      <w:r>
        <w:t>16819</w:t>
      </w:r>
    </w:p>
    <w:p>
      <w:r>
        <w:t>2</w:t>
      </w:r>
    </w:p>
    <w:p>
      <w:r>
        <w:t>X. Phù Lãng</w:t>
      </w:r>
    </w:p>
    <w:p>
      <w:r>
        <w:t>16826</w:t>
      </w:r>
    </w:p>
    <w:p>
      <w:r>
        <w:t>3</w:t>
      </w:r>
    </w:p>
    <w:p>
      <w:r>
        <w:t>X. Yên Phong</w:t>
      </w:r>
    </w:p>
    <w:p>
      <w:r>
        <w:t>16220</w:t>
      </w:r>
    </w:p>
    <w:p>
      <w:r>
        <w:t>4</w:t>
      </w:r>
    </w:p>
    <w:p>
      <w:r>
        <w:t>X. Văn Môn</w:t>
      </w:r>
    </w:p>
    <w:p>
      <w:r>
        <w:t>16218</w:t>
      </w:r>
    </w:p>
    <w:p>
      <w:r>
        <w:t>5</w:t>
      </w:r>
    </w:p>
    <w:p>
      <w:r>
        <w:t>X. Tam Giang</w:t>
      </w:r>
    </w:p>
    <w:p>
      <w:r>
        <w:t>16215</w:t>
      </w:r>
    </w:p>
    <w:p>
      <w:r>
        <w:t>6</w:t>
      </w:r>
    </w:p>
    <w:p>
      <w:r>
        <w:t>X. Yên Trung</w:t>
      </w:r>
    </w:p>
    <w:p>
      <w:r>
        <w:t>16213</w:t>
      </w:r>
    </w:p>
    <w:p>
      <w:r>
        <w:t>7</w:t>
      </w:r>
    </w:p>
    <w:p>
      <w:r>
        <w:t>X. Tam Đa</w:t>
      </w:r>
    </w:p>
    <w:p>
      <w:r>
        <w:t>16211</w:t>
      </w:r>
    </w:p>
    <w:p>
      <w:r>
        <w:t>8</w:t>
      </w:r>
    </w:p>
    <w:p>
      <w:r>
        <w:t>X. Tiên Du</w:t>
      </w:r>
    </w:p>
    <w:p>
      <w:r>
        <w:t>16420</w:t>
      </w:r>
    </w:p>
    <w:p>
      <w:r>
        <w:t>9</w:t>
      </w:r>
    </w:p>
    <w:p>
      <w:r>
        <w:t>X. Liên Bão</w:t>
      </w:r>
    </w:p>
    <w:p>
      <w:r>
        <w:t>16419</w:t>
      </w:r>
    </w:p>
    <w:p>
      <w:r>
        <w:t>10</w:t>
      </w:r>
    </w:p>
    <w:p>
      <w:r>
        <w:t>X. Tân Chi</w:t>
      </w:r>
    </w:p>
    <w:p>
      <w:r>
        <w:t>16416</w:t>
      </w:r>
    </w:p>
    <w:p>
      <w:r>
        <w:t>11</w:t>
      </w:r>
    </w:p>
    <w:p>
      <w:r>
        <w:t>X. Đại Đồng</w:t>
      </w:r>
    </w:p>
    <w:p>
      <w:r>
        <w:t>16410</w:t>
      </w:r>
    </w:p>
    <w:p>
      <w:r>
        <w:t>12</w:t>
      </w:r>
    </w:p>
    <w:p>
      <w:r>
        <w:t>X. Phật Tích</w:t>
      </w:r>
    </w:p>
    <w:p>
      <w:r>
        <w:t>16413</w:t>
      </w:r>
    </w:p>
    <w:p>
      <w:r>
        <w:t>13</w:t>
      </w:r>
    </w:p>
    <w:p>
      <w:r>
        <w:t>X. Gia Bình</w:t>
      </w:r>
    </w:p>
    <w:p>
      <w:r>
        <w:t>16706</w:t>
      </w:r>
    </w:p>
    <w:p>
      <w:r>
        <w:t>14</w:t>
      </w:r>
    </w:p>
    <w:p>
      <w:r>
        <w:t>X. Nhân Thắng</w:t>
      </w:r>
    </w:p>
    <w:p>
      <w:r>
        <w:t>16708</w:t>
      </w:r>
    </w:p>
    <w:p>
      <w:r>
        <w:t>15</w:t>
      </w:r>
    </w:p>
    <w:p>
      <w:r>
        <w:t>X. Đại Lai</w:t>
      </w:r>
    </w:p>
    <w:p>
      <w:r>
        <w:t>16713</w:t>
      </w:r>
    </w:p>
    <w:p>
      <w:r>
        <w:t>16</w:t>
      </w:r>
    </w:p>
    <w:p>
      <w:r>
        <w:t>X. Cao Đức</w:t>
      </w:r>
    </w:p>
    <w:p>
      <w:r>
        <w:t>16710</w:t>
      </w:r>
    </w:p>
    <w:p>
      <w:r>
        <w:t>17</w:t>
      </w:r>
    </w:p>
    <w:p>
      <w:r>
        <w:t>X. Đông Cứu</w:t>
      </w:r>
    </w:p>
    <w:p>
      <w:r>
        <w:t>16717</w:t>
      </w:r>
    </w:p>
    <w:p>
      <w:r>
        <w:t>18</w:t>
      </w:r>
    </w:p>
    <w:p>
      <w:r>
        <w:t>X. Lương Tài</w:t>
      </w:r>
    </w:p>
    <w:p>
      <w:r>
        <w:t>16620</w:t>
      </w:r>
    </w:p>
    <w:p>
      <w:r>
        <w:t>19</w:t>
      </w:r>
    </w:p>
    <w:p>
      <w:r>
        <w:t>X. Lâm Thao</w:t>
      </w:r>
    </w:p>
    <w:p>
      <w:r>
        <w:t>16618</w:t>
      </w:r>
    </w:p>
    <w:p>
      <w:r>
        <w:t>20</w:t>
      </w:r>
    </w:p>
    <w:p>
      <w:r>
        <w:t>X. Trung Chính</w:t>
      </w:r>
    </w:p>
    <w:p>
      <w:r>
        <w:t>16607</w:t>
      </w:r>
    </w:p>
    <w:p>
      <w:r>
        <w:t>21</w:t>
      </w:r>
    </w:p>
    <w:p>
      <w:r>
        <w:t>X. Trung Kênh</w:t>
      </w:r>
    </w:p>
    <w:p>
      <w:r>
        <w:t>16611</w:t>
      </w:r>
    </w:p>
    <w:p>
      <w:r>
        <w:t>22</w:t>
      </w:r>
    </w:p>
    <w:p>
      <w:r>
        <w:t>P. Kinh Bắc</w:t>
      </w:r>
    </w:p>
    <w:p>
      <w:r>
        <w:t>16114</w:t>
      </w:r>
    </w:p>
    <w:p>
      <w:r>
        <w:t>23</w:t>
      </w:r>
    </w:p>
    <w:p>
      <w:r>
        <w:t>P. Võ Cường</w:t>
      </w:r>
    </w:p>
    <w:p>
      <w:r>
        <w:t>16118</w:t>
      </w:r>
    </w:p>
    <w:p>
      <w:r>
        <w:t>24</w:t>
      </w:r>
    </w:p>
    <w:p>
      <w:r>
        <w:t>P. Vũ Ninh</w:t>
      </w:r>
    </w:p>
    <w:p>
      <w:r>
        <w:t>16111</w:t>
      </w:r>
    </w:p>
    <w:p>
      <w:r>
        <w:t>25</w:t>
      </w:r>
    </w:p>
    <w:p>
      <w:r>
        <w:t>P. Hạp Lĩnh</w:t>
      </w:r>
    </w:p>
    <w:p>
      <w:r>
        <w:t>16120</w:t>
      </w:r>
    </w:p>
    <w:p>
      <w:r>
        <w:t>26</w:t>
      </w:r>
    </w:p>
    <w:p>
      <w:r>
        <w:t>P. Nam Sơn</w:t>
      </w:r>
    </w:p>
    <w:p>
      <w:r>
        <w:t>16121</w:t>
      </w:r>
    </w:p>
    <w:p>
      <w:r>
        <w:t>27</w:t>
      </w:r>
    </w:p>
    <w:p>
      <w:r>
        <w:t>P. Từ Sơn</w:t>
      </w:r>
    </w:p>
    <w:p>
      <w:r>
        <w:t>16318</w:t>
      </w:r>
    </w:p>
    <w:p>
      <w:r>
        <w:t>28</w:t>
      </w:r>
    </w:p>
    <w:p>
      <w:r>
        <w:t>P. Tam Sơn</w:t>
      </w:r>
    </w:p>
    <w:p>
      <w:r>
        <w:t>16309</w:t>
      </w:r>
    </w:p>
    <w:p>
      <w:r>
        <w:t>29</w:t>
      </w:r>
    </w:p>
    <w:p>
      <w:r>
        <w:t>P. Đồng Nguyên</w:t>
      </w:r>
    </w:p>
    <w:p>
      <w:r>
        <w:t>16307</w:t>
      </w:r>
    </w:p>
    <w:p>
      <w:r>
        <w:t>30</w:t>
      </w:r>
    </w:p>
    <w:p>
      <w:r>
        <w:t>P. Phù Khê</w:t>
      </w:r>
    </w:p>
    <w:p>
      <w:r>
        <w:t>16312</w:t>
      </w:r>
    </w:p>
    <w:p>
      <w:r>
        <w:t>31</w:t>
      </w:r>
    </w:p>
    <w:p>
      <w:r>
        <w:t>P. Thuận Thành</w:t>
      </w:r>
    </w:p>
    <w:p>
      <w:r>
        <w:t>16524</w:t>
      </w:r>
    </w:p>
    <w:p>
      <w:r>
        <w:t>32</w:t>
      </w:r>
    </w:p>
    <w:p>
      <w:r>
        <w:t>P. Mão Điền</w:t>
      </w:r>
    </w:p>
    <w:p>
      <w:r>
        <w:t>16522</w:t>
      </w:r>
    </w:p>
    <w:p>
      <w:r>
        <w:t>33</w:t>
      </w:r>
    </w:p>
    <w:p>
      <w:r>
        <w:t>P. Trạm Lộ</w:t>
      </w:r>
    </w:p>
    <w:p>
      <w:r>
        <w:t>16520</w:t>
      </w:r>
    </w:p>
    <w:p>
      <w:r>
        <w:t>34</w:t>
      </w:r>
    </w:p>
    <w:p>
      <w:r>
        <w:t>P. Trí Quả</w:t>
      </w:r>
    </w:p>
    <w:p>
      <w:r>
        <w:t>16510</w:t>
      </w:r>
    </w:p>
    <w:p>
      <w:r>
        <w:t>35</w:t>
      </w:r>
    </w:p>
    <w:p>
      <w:r>
        <w:t>P. Song Liễu</w:t>
      </w:r>
    </w:p>
    <w:p>
      <w:r>
        <w:t>16514</w:t>
      </w:r>
    </w:p>
    <w:p>
      <w:r>
        <w:t>36</w:t>
      </w:r>
    </w:p>
    <w:p>
      <w:r>
        <w:t>P. Ninh Xá</w:t>
      </w:r>
    </w:p>
    <w:p>
      <w:r>
        <w:t>16518</w:t>
      </w:r>
    </w:p>
    <w:p>
      <w:r>
        <w:t>37</w:t>
      </w:r>
    </w:p>
    <w:p>
      <w:r>
        <w:t>P. Quế Võ</w:t>
      </w:r>
    </w:p>
    <w:p>
      <w:r>
        <w:t>16827</w:t>
      </w:r>
    </w:p>
    <w:p>
      <w:r>
        <w:t>38</w:t>
      </w:r>
    </w:p>
    <w:p>
      <w:r>
        <w:t>P. Phương Liễu</w:t>
      </w:r>
    </w:p>
    <w:p>
      <w:r>
        <w:t>16814</w:t>
      </w:r>
    </w:p>
    <w:p>
      <w:r>
        <w:t>39</w:t>
      </w:r>
    </w:p>
    <w:p>
      <w:r>
        <w:t>P. Nhân Hòa</w:t>
      </w:r>
    </w:p>
    <w:p>
      <w:r>
        <w:t>16811</w:t>
      </w:r>
    </w:p>
    <w:p>
      <w:r>
        <w:t>40</w:t>
      </w:r>
    </w:p>
    <w:p>
      <w:r>
        <w:t>P. Đào Viên</w:t>
      </w:r>
    </w:p>
    <w:p>
      <w:r>
        <w:t>16822</w:t>
      </w:r>
    </w:p>
    <w:p>
      <w:r>
        <w:t>41</w:t>
      </w:r>
    </w:p>
    <w:p>
      <w:r>
        <w:t>P. Bồng Lai</w:t>
      </w:r>
    </w:p>
    <w:p>
      <w:r>
        <w:t>16820</w:t>
      </w:r>
    </w:p>
    <w:p>
      <w:r>
        <w:t>42</w:t>
      </w:r>
    </w:p>
    <w:p>
      <w:r>
        <w:t>X. Đại Sơn</w:t>
      </w:r>
    </w:p>
    <w:p>
      <w:r>
        <w:t>26414</w:t>
      </w:r>
    </w:p>
    <w:p>
      <w:r>
        <w:t>43</w:t>
      </w:r>
    </w:p>
    <w:p>
      <w:r>
        <w:t>X. Sơn Động</w:t>
      </w:r>
    </w:p>
    <w:p>
      <w:r>
        <w:t>26429</w:t>
      </w:r>
    </w:p>
    <w:p>
      <w:r>
        <w:t>44</w:t>
      </w:r>
    </w:p>
    <w:p>
      <w:r>
        <w:t>X. Tây Yên Tử</w:t>
      </w:r>
    </w:p>
    <w:p>
      <w:r>
        <w:t>26427</w:t>
      </w:r>
    </w:p>
    <w:p>
      <w:r>
        <w:t>45</w:t>
      </w:r>
    </w:p>
    <w:p>
      <w:r>
        <w:t>X. Dương Hưu</w:t>
      </w:r>
    </w:p>
    <w:p>
      <w:r>
        <w:t>26422</w:t>
      </w:r>
    </w:p>
    <w:p>
      <w:r>
        <w:t>46</w:t>
      </w:r>
    </w:p>
    <w:p>
      <w:r>
        <w:t>X. Yên Định</w:t>
      </w:r>
    </w:p>
    <w:p>
      <w:r>
        <w:t>26418</w:t>
      </w:r>
    </w:p>
    <w:p>
      <w:r>
        <w:t>47</w:t>
      </w:r>
    </w:p>
    <w:p>
      <w:r>
        <w:t>X. An Lạc</w:t>
      </w:r>
    </w:p>
    <w:p>
      <w:r>
        <w:t>26421</w:t>
      </w:r>
    </w:p>
    <w:p>
      <w:r>
        <w:t>48</w:t>
      </w:r>
    </w:p>
    <w:p>
      <w:r>
        <w:t>X. Vân Sơn</w:t>
      </w:r>
    </w:p>
    <w:p>
      <w:r>
        <w:t>26410</w:t>
      </w:r>
    </w:p>
    <w:p>
      <w:r>
        <w:t>49</w:t>
      </w:r>
    </w:p>
    <w:p>
      <w:r>
        <w:t>X. Biển Động</w:t>
      </w:r>
    </w:p>
    <w:p>
      <w:r>
        <w:t>26512</w:t>
      </w:r>
    </w:p>
    <w:p>
      <w:r>
        <w:t>50</w:t>
      </w:r>
    </w:p>
    <w:p>
      <w:r>
        <w:t>X. Lục Ngạn</w:t>
      </w:r>
    </w:p>
    <w:p>
      <w:r>
        <w:t>26536</w:t>
      </w:r>
    </w:p>
    <w:p>
      <w:r>
        <w:t>51</w:t>
      </w:r>
    </w:p>
    <w:p>
      <w:r>
        <w:t>X. Đèo Gia</w:t>
      </w:r>
    </w:p>
    <w:p>
      <w:r>
        <w:t>26534</w:t>
      </w:r>
    </w:p>
    <w:p>
      <w:r>
        <w:t>52</w:t>
      </w:r>
    </w:p>
    <w:p>
      <w:r>
        <w:t>X. Sơn Hải</w:t>
      </w:r>
    </w:p>
    <w:p>
      <w:r>
        <w:t>26519</w:t>
      </w:r>
    </w:p>
    <w:p>
      <w:r>
        <w:t>53</w:t>
      </w:r>
    </w:p>
    <w:p>
      <w:r>
        <w:t>X. Tân Sơn</w:t>
      </w:r>
    </w:p>
    <w:p>
      <w:r>
        <w:t>26517</w:t>
      </w:r>
    </w:p>
    <w:p>
      <w:r>
        <w:t>54</w:t>
      </w:r>
    </w:p>
    <w:p>
      <w:r>
        <w:t>X. Biên Sơn</w:t>
      </w:r>
    </w:p>
    <w:p>
      <w:r>
        <w:t>26521</w:t>
      </w:r>
    </w:p>
    <w:p>
      <w:r>
        <w:t>55</w:t>
      </w:r>
    </w:p>
    <w:p>
      <w:r>
        <w:t>X. Sa Lý</w:t>
      </w:r>
    </w:p>
    <w:p>
      <w:r>
        <w:t>26514</w:t>
      </w:r>
    </w:p>
    <w:p>
      <w:r>
        <w:t>56</w:t>
      </w:r>
    </w:p>
    <w:p>
      <w:r>
        <w:t>X. Nam Dương</w:t>
      </w:r>
    </w:p>
    <w:p>
      <w:r>
        <w:t>26529</w:t>
      </w:r>
    </w:p>
    <w:p>
      <w:r>
        <w:t>57</w:t>
      </w:r>
    </w:p>
    <w:p>
      <w:r>
        <w:t>X. Kiên Lao</w:t>
      </w:r>
    </w:p>
    <w:p>
      <w:r>
        <w:t>26526</w:t>
      </w:r>
    </w:p>
    <w:p>
      <w:r>
        <w:t>58</w:t>
      </w:r>
    </w:p>
    <w:p>
      <w:r>
        <w:t>X. Lục Sơn</w:t>
      </w:r>
    </w:p>
    <w:p>
      <w:r>
        <w:t>26332</w:t>
      </w:r>
    </w:p>
    <w:p>
      <w:r>
        <w:t>59</w:t>
      </w:r>
    </w:p>
    <w:p>
      <w:r>
        <w:t>X. Trường Sơn</w:t>
      </w:r>
    </w:p>
    <w:p>
      <w:r>
        <w:t>26330</w:t>
      </w:r>
    </w:p>
    <w:p>
      <w:r>
        <w:t>60</w:t>
      </w:r>
    </w:p>
    <w:p>
      <w:r>
        <w:t>X. Cẩm Lý</w:t>
      </w:r>
    </w:p>
    <w:p>
      <w:r>
        <w:t>26321</w:t>
      </w:r>
    </w:p>
    <w:p>
      <w:r>
        <w:t>61</w:t>
      </w:r>
    </w:p>
    <w:p>
      <w:r>
        <w:t>X. Đông Phú</w:t>
      </w:r>
    </w:p>
    <w:p>
      <w:r>
        <w:t>26310</w:t>
      </w:r>
    </w:p>
    <w:p>
      <w:r>
        <w:t>62</w:t>
      </w:r>
    </w:p>
    <w:p>
      <w:r>
        <w:t>X. Nghĩa Phương</w:t>
      </w:r>
    </w:p>
    <w:p>
      <w:r>
        <w:t>26327</w:t>
      </w:r>
    </w:p>
    <w:p>
      <w:r>
        <w:t>63</w:t>
      </w:r>
    </w:p>
    <w:p>
      <w:r>
        <w:t>X. Lục Nam</w:t>
      </w:r>
    </w:p>
    <w:p>
      <w:r>
        <w:t>26333</w:t>
      </w:r>
    </w:p>
    <w:p>
      <w:r>
        <w:t>64</w:t>
      </w:r>
    </w:p>
    <w:p>
      <w:r>
        <w:t>X. Bắc Lũng</w:t>
      </w:r>
    </w:p>
    <w:p>
      <w:r>
        <w:t>26322</w:t>
      </w:r>
    </w:p>
    <w:p>
      <w:r>
        <w:t>65</w:t>
      </w:r>
    </w:p>
    <w:p>
      <w:r>
        <w:t>X. Bảo Đài</w:t>
      </w:r>
    </w:p>
    <w:p>
      <w:r>
        <w:t>26313</w:t>
      </w:r>
    </w:p>
    <w:p>
      <w:r>
        <w:t>66</w:t>
      </w:r>
    </w:p>
    <w:p>
      <w:r>
        <w:t>X. Lạng Giang</w:t>
      </w:r>
    </w:p>
    <w:p>
      <w:r>
        <w:t>26629</w:t>
      </w:r>
    </w:p>
    <w:p>
      <w:r>
        <w:t>67</w:t>
      </w:r>
    </w:p>
    <w:p>
      <w:r>
        <w:t>X. Mỹ Thái</w:t>
      </w:r>
    </w:p>
    <w:p>
      <w:r>
        <w:t>26622</w:t>
      </w:r>
    </w:p>
    <w:p>
      <w:r>
        <w:t>68</w:t>
      </w:r>
    </w:p>
    <w:p>
      <w:r>
        <w:t>X. Kép</w:t>
      </w:r>
    </w:p>
    <w:p>
      <w:r>
        <w:t>26610</w:t>
      </w:r>
    </w:p>
    <w:p>
      <w:r>
        <w:t>69</w:t>
      </w:r>
    </w:p>
    <w:p>
      <w:r>
        <w:t>X. Tân Dĩnh</w:t>
      </w:r>
    </w:p>
    <w:p>
      <w:r>
        <w:t>26626</w:t>
      </w:r>
    </w:p>
    <w:p>
      <w:r>
        <w:t>70</w:t>
      </w:r>
    </w:p>
    <w:p>
      <w:r>
        <w:t>X. Tiên Lục</w:t>
      </w:r>
    </w:p>
    <w:p>
      <w:r>
        <w:t>26618</w:t>
      </w:r>
    </w:p>
    <w:p>
      <w:r>
        <w:t>71</w:t>
      </w:r>
    </w:p>
    <w:p>
      <w:r>
        <w:t>X. Yên Thế</w:t>
      </w:r>
    </w:p>
    <w:p>
      <w:r>
        <w:t>26727</w:t>
      </w:r>
    </w:p>
    <w:p>
      <w:r>
        <w:t>72</w:t>
      </w:r>
    </w:p>
    <w:p>
      <w:r>
        <w:t>X. Bố Hạ</w:t>
      </w:r>
    </w:p>
    <w:p>
      <w:r>
        <w:t>26723</w:t>
      </w:r>
    </w:p>
    <w:p>
      <w:r>
        <w:t>73</w:t>
      </w:r>
    </w:p>
    <w:p>
      <w:r>
        <w:t>X. Đồng Kỳ</w:t>
      </w:r>
    </w:p>
    <w:p>
      <w:r>
        <w:t>26724</w:t>
      </w:r>
    </w:p>
    <w:p>
      <w:r>
        <w:t>74</w:t>
      </w:r>
    </w:p>
    <w:p>
      <w:r>
        <w:t>X. Xuân Lương</w:t>
      </w:r>
    </w:p>
    <w:p>
      <w:r>
        <w:t>26713</w:t>
      </w:r>
    </w:p>
    <w:p>
      <w:r>
        <w:t>75</w:t>
      </w:r>
    </w:p>
    <w:p>
      <w:r>
        <w:t>X. Tam Tiến</w:t>
      </w:r>
    </w:p>
    <w:p>
      <w:r>
        <w:t>26714</w:t>
      </w:r>
    </w:p>
    <w:p>
      <w:r>
        <w:t>76</w:t>
      </w:r>
    </w:p>
    <w:p>
      <w:r>
        <w:t>X. Tân Yên</w:t>
      </w:r>
    </w:p>
    <w:p>
      <w:r>
        <w:t>26830</w:t>
      </w:r>
    </w:p>
    <w:p>
      <w:r>
        <w:t>77</w:t>
      </w:r>
    </w:p>
    <w:p>
      <w:r>
        <w:t>X. Ngọc Thiện</w:t>
      </w:r>
    </w:p>
    <w:p>
      <w:r>
        <w:t>26825</w:t>
      </w:r>
    </w:p>
    <w:p>
      <w:r>
        <w:t>78</w:t>
      </w:r>
    </w:p>
    <w:p>
      <w:r>
        <w:t>X. Nhã Nam</w:t>
      </w:r>
    </w:p>
    <w:p>
      <w:r>
        <w:t>26811</w:t>
      </w:r>
    </w:p>
    <w:p>
      <w:r>
        <w:t>79</w:t>
      </w:r>
    </w:p>
    <w:p>
      <w:r>
        <w:t>X. Phúc Hòa</w:t>
      </w:r>
    </w:p>
    <w:p>
      <w:r>
        <w:t>26809</w:t>
      </w:r>
    </w:p>
    <w:p>
      <w:r>
        <w:t>80</w:t>
      </w:r>
    </w:p>
    <w:p>
      <w:r>
        <w:t>X. Quang Trung</w:t>
      </w:r>
    </w:p>
    <w:p>
      <w:r>
        <w:t>26813</w:t>
      </w:r>
    </w:p>
    <w:p>
      <w:r>
        <w:t>81</w:t>
      </w:r>
    </w:p>
    <w:p>
      <w:r>
        <w:t>X. Hợp Thịnh</w:t>
      </w:r>
    </w:p>
    <w:p>
      <w:r>
        <w:t>26920</w:t>
      </w:r>
    </w:p>
    <w:p>
      <w:r>
        <w:t>82</w:t>
      </w:r>
    </w:p>
    <w:p>
      <w:r>
        <w:t>X. Hiệp Hòa</w:t>
      </w:r>
    </w:p>
    <w:p>
      <w:r>
        <w:t>26932</w:t>
      </w:r>
    </w:p>
    <w:p>
      <w:r>
        <w:t>83</w:t>
      </w:r>
    </w:p>
    <w:p>
      <w:r>
        <w:t>X. Hoàng Vân</w:t>
      </w:r>
    </w:p>
    <w:p>
      <w:r>
        <w:t>26912</w:t>
      </w:r>
    </w:p>
    <w:p>
      <w:r>
        <w:t>84</w:t>
      </w:r>
    </w:p>
    <w:p>
      <w:r>
        <w:t>X. Đồng Việt</w:t>
      </w:r>
    </w:p>
    <w:p>
      <w:r>
        <w:t>26226</w:t>
      </w:r>
    </w:p>
    <w:p>
      <w:r>
        <w:t>85</w:t>
      </w:r>
    </w:p>
    <w:p>
      <w:r>
        <w:t>X. Xuân Cẩm</w:t>
      </w:r>
    </w:p>
    <w:p>
      <w:r>
        <w:t>26924</w:t>
      </w:r>
    </w:p>
    <w:p>
      <w:r>
        <w:t>86</w:t>
      </w:r>
    </w:p>
    <w:p>
      <w:r>
        <w:t>P. Chũ</w:t>
      </w:r>
    </w:p>
    <w:p>
      <w:r>
        <w:t>26506</w:t>
      </w:r>
    </w:p>
    <w:p>
      <w:r>
        <w:t>87</w:t>
      </w:r>
    </w:p>
    <w:p>
      <w:r>
        <w:t>P. Phượng Sơn</w:t>
      </w:r>
    </w:p>
    <w:p>
      <w:r>
        <w:t>26531</w:t>
      </w:r>
    </w:p>
    <w:p>
      <w:r>
        <w:t>88</w:t>
      </w:r>
    </w:p>
    <w:p>
      <w:r>
        <w:t>P. Tự Lạn</w:t>
      </w:r>
    </w:p>
    <w:p>
      <w:r>
        <w:t>26162</w:t>
      </w:r>
    </w:p>
    <w:p>
      <w:r>
        <w:t>89</w:t>
      </w:r>
    </w:p>
    <w:p>
      <w:r>
        <w:t>P. Việt Yên</w:t>
      </w:r>
    </w:p>
    <w:p>
      <w:r>
        <w:t>26175</w:t>
      </w:r>
    </w:p>
    <w:p>
      <w:r>
        <w:t>90</w:t>
      </w:r>
    </w:p>
    <w:p>
      <w:r>
        <w:t>P. Nếnh</w:t>
      </w:r>
    </w:p>
    <w:p>
      <w:r>
        <w:t>26169</w:t>
      </w:r>
    </w:p>
    <w:p>
      <w:r>
        <w:t>91</w:t>
      </w:r>
    </w:p>
    <w:p>
      <w:r>
        <w:t>P. Vân Hà</w:t>
      </w:r>
    </w:p>
    <w:p>
      <w:r>
        <w:t>26166</w:t>
      </w:r>
    </w:p>
    <w:p>
      <w:r>
        <w:t>92</w:t>
      </w:r>
    </w:p>
    <w:p>
      <w:r>
        <w:t>P. Bắc Giang</w:t>
      </w:r>
    </w:p>
    <w:p>
      <w:r>
        <w:t>26122</w:t>
      </w:r>
    </w:p>
    <w:p>
      <w:r>
        <w:t>93</w:t>
      </w:r>
    </w:p>
    <w:p>
      <w:r>
        <w:t>P. Đa Mai</w:t>
      </w:r>
    </w:p>
    <w:p>
      <w:r>
        <w:t>26113</w:t>
      </w:r>
    </w:p>
    <w:p>
      <w:r>
        <w:t>94</w:t>
      </w:r>
    </w:p>
    <w:p>
      <w:r>
        <w:t>P. Tiền Phong</w:t>
      </w:r>
    </w:p>
    <w:p>
      <w:r>
        <w:t>26219</w:t>
      </w:r>
    </w:p>
    <w:p>
      <w:r>
        <w:t>95</w:t>
      </w:r>
    </w:p>
    <w:p>
      <w:r>
        <w:t>P. Tân An</w:t>
      </w:r>
    </w:p>
    <w:p>
      <w:r>
        <w:t>26215</w:t>
      </w:r>
    </w:p>
    <w:p>
      <w:r>
        <w:t>96</w:t>
      </w:r>
    </w:p>
    <w:p>
      <w:r>
        <w:t>P. Yên Dũng</w:t>
      </w:r>
    </w:p>
    <w:p>
      <w:r>
        <w:t>26227</w:t>
      </w:r>
    </w:p>
    <w:p>
      <w:r>
        <w:t>97</w:t>
      </w:r>
    </w:p>
    <w:p>
      <w:r>
        <w:t>P. Tân Tiến</w:t>
      </w:r>
    </w:p>
    <w:p>
      <w:r>
        <w:t>26117</w:t>
      </w:r>
    </w:p>
    <w:p>
      <w:r>
        <w:t>98</w:t>
      </w:r>
    </w:p>
    <w:p>
      <w:r>
        <w:t>P. Cảnh Thụy</w:t>
      </w:r>
    </w:p>
    <w:p>
      <w:r>
        <w:t>26207</w:t>
      </w:r>
    </w:p>
    <w:p>
      <w:r>
        <w:t>99</w:t>
      </w:r>
    </w:p>
    <w:p>
      <w:r>
        <w:t>X. Tuấn Đạo</w:t>
      </w:r>
    </w:p>
    <w:p>
      <w:r>
        <w:t>26425</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3</w:t>
      </w:r>
    </w:p>
    <w:p>
      <w:r>
        <w:t>TỈNH CÀ MAU</w:t>
      </w:r>
    </w:p>
    <w:p>
      <w:r>
        <w:t>1</w:t>
      </w:r>
    </w:p>
    <w:p>
      <w:r>
        <w:t>X. Tân Thuận</w:t>
      </w:r>
    </w:p>
    <w:p>
      <w:r>
        <w:t>98721</w:t>
      </w:r>
    </w:p>
    <w:p>
      <w:r>
        <w:t>2</w:t>
      </w:r>
    </w:p>
    <w:p>
      <w:r>
        <w:t>X. Tân Tiến</w:t>
      </w:r>
    </w:p>
    <w:p>
      <w:r>
        <w:t>98720</w:t>
      </w:r>
    </w:p>
    <w:p>
      <w:r>
        <w:t>3</w:t>
      </w:r>
    </w:p>
    <w:p>
      <w:r>
        <w:t>X. Tạ An Khương</w:t>
      </w:r>
    </w:p>
    <w:p>
      <w:r>
        <w:t>98708</w:t>
      </w:r>
    </w:p>
    <w:p>
      <w:r>
        <w:t>4</w:t>
      </w:r>
    </w:p>
    <w:p>
      <w:r>
        <w:t>X. Trần Phán</w:t>
      </w:r>
    </w:p>
    <w:p>
      <w:r>
        <w:t>98710</w:t>
      </w:r>
    </w:p>
    <w:p>
      <w:r>
        <w:t>5</w:t>
      </w:r>
    </w:p>
    <w:p>
      <w:r>
        <w:t>X. Thanh Tùng</w:t>
      </w:r>
    </w:p>
    <w:p>
      <w:r>
        <w:t>98717</w:t>
      </w:r>
    </w:p>
    <w:p>
      <w:r>
        <w:t>6</w:t>
      </w:r>
    </w:p>
    <w:p>
      <w:r>
        <w:t>X. Đầm Dơi</w:t>
      </w:r>
    </w:p>
    <w:p>
      <w:r>
        <w:t>98706</w:t>
      </w:r>
    </w:p>
    <w:p>
      <w:r>
        <w:t>7</w:t>
      </w:r>
    </w:p>
    <w:p>
      <w:r>
        <w:t>X. Quách Phẩm</w:t>
      </w:r>
    </w:p>
    <w:p>
      <w:r>
        <w:t>98716</w:t>
      </w:r>
    </w:p>
    <w:p>
      <w:r>
        <w:t>8</w:t>
      </w:r>
    </w:p>
    <w:p>
      <w:r>
        <w:t>X. U Minh</w:t>
      </w:r>
    </w:p>
    <w:p>
      <w:r>
        <w:t>98314</w:t>
      </w:r>
    </w:p>
    <w:p>
      <w:r>
        <w:t>9</w:t>
      </w:r>
    </w:p>
    <w:p>
      <w:r>
        <w:t>X. Nguyễn Phích</w:t>
      </w:r>
    </w:p>
    <w:p>
      <w:r>
        <w:t>98312</w:t>
      </w:r>
    </w:p>
    <w:p>
      <w:r>
        <w:t>10</w:t>
      </w:r>
    </w:p>
    <w:p>
      <w:r>
        <w:t>X. Khánh Lâm</w:t>
      </w:r>
    </w:p>
    <w:p>
      <w:r>
        <w:t>98311</w:t>
      </w:r>
    </w:p>
    <w:p>
      <w:r>
        <w:t>11</w:t>
      </w:r>
    </w:p>
    <w:p>
      <w:r>
        <w:t>X. Khánh An</w:t>
      </w:r>
    </w:p>
    <w:p>
      <w:r>
        <w:t>98313</w:t>
      </w:r>
    </w:p>
    <w:p>
      <w:r>
        <w:t>12</w:t>
      </w:r>
    </w:p>
    <w:p>
      <w:r>
        <w:t>X. Phan Ngọc Hiển</w:t>
      </w:r>
    </w:p>
    <w:p>
      <w:r>
        <w:t>98913</w:t>
      </w:r>
    </w:p>
    <w:p>
      <w:r>
        <w:t>13</w:t>
      </w:r>
    </w:p>
    <w:p>
      <w:r>
        <w:t>X. Đất Mũi</w:t>
      </w:r>
    </w:p>
    <w:p>
      <w:r>
        <w:t>98912</w:t>
      </w:r>
    </w:p>
    <w:p>
      <w:r>
        <w:t>14</w:t>
      </w:r>
    </w:p>
    <w:p>
      <w:r>
        <w:t>X. Tân Ân</w:t>
      </w:r>
    </w:p>
    <w:p>
      <w:r>
        <w:t>98914</w:t>
      </w:r>
    </w:p>
    <w:p>
      <w:r>
        <w:t>15</w:t>
      </w:r>
    </w:p>
    <w:p>
      <w:r>
        <w:t>X. Khánh Bình</w:t>
      </w:r>
    </w:p>
    <w:p>
      <w:r>
        <w:t>98413</w:t>
      </w:r>
    </w:p>
    <w:p>
      <w:r>
        <w:t>16</w:t>
      </w:r>
    </w:p>
    <w:p>
      <w:r>
        <w:t>X. Đá Bạc</w:t>
      </w:r>
    </w:p>
    <w:p>
      <w:r>
        <w:t>98419</w:t>
      </w:r>
    </w:p>
    <w:p>
      <w:r>
        <w:t>17</w:t>
      </w:r>
    </w:p>
    <w:p>
      <w:r>
        <w:t>X. Khánh Hưng</w:t>
      </w:r>
    </w:p>
    <w:p>
      <w:r>
        <w:t>98409</w:t>
      </w:r>
    </w:p>
    <w:p>
      <w:r>
        <w:t>18</w:t>
      </w:r>
    </w:p>
    <w:p>
      <w:r>
        <w:t>X. Sông Đốc</w:t>
      </w:r>
    </w:p>
    <w:p>
      <w:r>
        <w:t>98417</w:t>
      </w:r>
    </w:p>
    <w:p>
      <w:r>
        <w:t>19</w:t>
      </w:r>
    </w:p>
    <w:p>
      <w:r>
        <w:t>X. Trần Văn Thời</w:t>
      </w:r>
    </w:p>
    <w:p>
      <w:r>
        <w:t>98406</w:t>
      </w:r>
    </w:p>
    <w:p>
      <w:r>
        <w:t>20</w:t>
      </w:r>
    </w:p>
    <w:p>
      <w:r>
        <w:t>X. Thới Bình</w:t>
      </w:r>
    </w:p>
    <w:p>
      <w:r>
        <w:t>98206</w:t>
      </w:r>
    </w:p>
    <w:p>
      <w:r>
        <w:t>21</w:t>
      </w:r>
    </w:p>
    <w:p>
      <w:r>
        <w:t>X. Trí Phải</w:t>
      </w:r>
    </w:p>
    <w:p>
      <w:r>
        <w:t>98207</w:t>
      </w:r>
    </w:p>
    <w:p>
      <w:r>
        <w:t>22</w:t>
      </w:r>
    </w:p>
    <w:p>
      <w:r>
        <w:t>X. Tân Lộc</w:t>
      </w:r>
    </w:p>
    <w:p>
      <w:r>
        <w:t>98216</w:t>
      </w:r>
    </w:p>
    <w:p>
      <w:r>
        <w:t>23</w:t>
      </w:r>
    </w:p>
    <w:p>
      <w:r>
        <w:t>X. Biển Bạch</w:t>
      </w:r>
    </w:p>
    <w:p>
      <w:r>
        <w:t>98211</w:t>
      </w:r>
    </w:p>
    <w:p>
      <w:r>
        <w:t>24</w:t>
      </w:r>
    </w:p>
    <w:p>
      <w:r>
        <w:t>X. Đất Mới</w:t>
      </w:r>
    </w:p>
    <w:p>
      <w:r>
        <w:t>98810</w:t>
      </w:r>
    </w:p>
    <w:p>
      <w:r>
        <w:t>25</w:t>
      </w:r>
    </w:p>
    <w:p>
      <w:r>
        <w:t>X. Năm Căn</w:t>
      </w:r>
    </w:p>
    <w:p>
      <w:r>
        <w:t>98806</w:t>
      </w:r>
    </w:p>
    <w:p>
      <w:r>
        <w:t>26</w:t>
      </w:r>
    </w:p>
    <w:p>
      <w:r>
        <w:t>X. Tam Giang</w:t>
      </w:r>
    </w:p>
    <w:p>
      <w:r>
        <w:t>98812</w:t>
      </w:r>
    </w:p>
    <w:p>
      <w:r>
        <w:t>27</w:t>
      </w:r>
    </w:p>
    <w:p>
      <w:r>
        <w:t>X. Cái Đôi Vàm</w:t>
      </w:r>
    </w:p>
    <w:p>
      <w:r>
        <w:t>98507</w:t>
      </w:r>
    </w:p>
    <w:p>
      <w:r>
        <w:t>28</w:t>
      </w:r>
    </w:p>
    <w:p>
      <w:r>
        <w:t>X. Nguyễn Việt Khái</w:t>
      </w:r>
    </w:p>
    <w:p>
      <w:r>
        <w:t>98515</w:t>
      </w:r>
    </w:p>
    <w:p>
      <w:r>
        <w:t>29</w:t>
      </w:r>
    </w:p>
    <w:p>
      <w:r>
        <w:t>X. Phú Tân</w:t>
      </w:r>
    </w:p>
    <w:p>
      <w:r>
        <w:t>98511</w:t>
      </w:r>
    </w:p>
    <w:p>
      <w:r>
        <w:t>30</w:t>
      </w:r>
    </w:p>
    <w:p>
      <w:r>
        <w:t>X. Phú Mỹ</w:t>
      </w:r>
    </w:p>
    <w:p>
      <w:r>
        <w:t>98512</w:t>
      </w:r>
    </w:p>
    <w:p>
      <w:r>
        <w:t>31</w:t>
      </w:r>
    </w:p>
    <w:p>
      <w:r>
        <w:t>X. Lương Thế Trân</w:t>
      </w:r>
    </w:p>
    <w:p>
      <w:r>
        <w:t>98616</w:t>
      </w:r>
    </w:p>
    <w:p>
      <w:r>
        <w:t>32</w:t>
      </w:r>
    </w:p>
    <w:p>
      <w:r>
        <w:t>X. Tân Hưng</w:t>
      </w:r>
    </w:p>
    <w:p>
      <w:r>
        <w:t>98611</w:t>
      </w:r>
    </w:p>
    <w:p>
      <w:r>
        <w:t>33</w:t>
      </w:r>
    </w:p>
    <w:p>
      <w:r>
        <w:t>X. Hưng Mỹ</w:t>
      </w:r>
    </w:p>
    <w:p>
      <w:r>
        <w:t>98613</w:t>
      </w:r>
    </w:p>
    <w:p>
      <w:r>
        <w:t>34</w:t>
      </w:r>
    </w:p>
    <w:p>
      <w:r>
        <w:t>X. Cái Nước</w:t>
      </w:r>
    </w:p>
    <w:p>
      <w:r>
        <w:t>98606</w:t>
      </w:r>
    </w:p>
    <w:p>
      <w:r>
        <w:t>35</w:t>
      </w:r>
    </w:p>
    <w:p>
      <w:r>
        <w:t>P. An Xuyên</w:t>
      </w:r>
    </w:p>
    <w:p>
      <w:r>
        <w:t>98113</w:t>
      </w:r>
    </w:p>
    <w:p>
      <w:r>
        <w:t>36</w:t>
      </w:r>
    </w:p>
    <w:p>
      <w:r>
        <w:t>P. Lý Văn Lâm</w:t>
      </w:r>
    </w:p>
    <w:p>
      <w:r>
        <w:t>98121</w:t>
      </w:r>
    </w:p>
    <w:p>
      <w:r>
        <w:t>37</w:t>
      </w:r>
    </w:p>
    <w:p>
      <w:r>
        <w:t>P. Tân Thành</w:t>
      </w:r>
    </w:p>
    <w:p>
      <w:r>
        <w:t>98112</w:t>
      </w:r>
    </w:p>
    <w:p>
      <w:r>
        <w:t>38</w:t>
      </w:r>
    </w:p>
    <w:p>
      <w:r>
        <w:t>P. Hòa Thành</w:t>
      </w:r>
    </w:p>
    <w:p>
      <w:r>
        <w:t>98120</w:t>
      </w:r>
    </w:p>
    <w:p>
      <w:r>
        <w:t>39</w:t>
      </w:r>
    </w:p>
    <w:p>
      <w:r>
        <w:t>X. Hồ Thị Kỷ</w:t>
      </w:r>
    </w:p>
    <w:p>
      <w:r>
        <w:t>98217</w:t>
      </w:r>
    </w:p>
    <w:p>
      <w:r>
        <w:t>40</w:t>
      </w:r>
    </w:p>
    <w:p>
      <w:r>
        <w:t>X. Phong Thạnh</w:t>
      </w:r>
    </w:p>
    <w:p>
      <w:r>
        <w:t>97517</w:t>
      </w:r>
    </w:p>
    <w:p>
      <w:r>
        <w:t>41</w:t>
      </w:r>
    </w:p>
    <w:p>
      <w:r>
        <w:t>X. Hồng Dân</w:t>
      </w:r>
    </w:p>
    <w:p>
      <w:r>
        <w:t>97315</w:t>
      </w:r>
    </w:p>
    <w:p>
      <w:r>
        <w:t>42</w:t>
      </w:r>
    </w:p>
    <w:p>
      <w:r>
        <w:t>X. Vĩnh Lộc</w:t>
      </w:r>
    </w:p>
    <w:p>
      <w:r>
        <w:t>97307</w:t>
      </w:r>
    </w:p>
    <w:p>
      <w:r>
        <w:t>43</w:t>
      </w:r>
    </w:p>
    <w:p>
      <w:r>
        <w:t>X. Ninh Thạnh Lợi</w:t>
      </w:r>
    </w:p>
    <w:p>
      <w:r>
        <w:t>97310</w:t>
      </w:r>
    </w:p>
    <w:p>
      <w:r>
        <w:t>44</w:t>
      </w:r>
    </w:p>
    <w:p>
      <w:r>
        <w:t>X. Ninh Quới</w:t>
      </w:r>
    </w:p>
    <w:p>
      <w:r>
        <w:t>97313</w:t>
      </w:r>
    </w:p>
    <w:p>
      <w:r>
        <w:t>45</w:t>
      </w:r>
    </w:p>
    <w:p>
      <w:r>
        <w:t>X. Gành Hào</w:t>
      </w:r>
    </w:p>
    <w:p>
      <w:r>
        <w:t>97606</w:t>
      </w:r>
    </w:p>
    <w:p>
      <w:r>
        <w:t>46</w:t>
      </w:r>
    </w:p>
    <w:p>
      <w:r>
        <w:t>X. Định Thành</w:t>
      </w:r>
    </w:p>
    <w:p>
      <w:r>
        <w:t>97614</w:t>
      </w:r>
    </w:p>
    <w:p>
      <w:r>
        <w:t>47</w:t>
      </w:r>
    </w:p>
    <w:p>
      <w:r>
        <w:t>X. An Trạch</w:t>
      </w:r>
    </w:p>
    <w:p>
      <w:r>
        <w:t>97613</w:t>
      </w:r>
    </w:p>
    <w:p>
      <w:r>
        <w:t>48</w:t>
      </w:r>
    </w:p>
    <w:p>
      <w:r>
        <w:t>X. Long Điền</w:t>
      </w:r>
    </w:p>
    <w:p>
      <w:r>
        <w:t>97611</w:t>
      </w:r>
    </w:p>
    <w:p>
      <w:r>
        <w:t>49</w:t>
      </w:r>
    </w:p>
    <w:p>
      <w:r>
        <w:t>X. Đông Hải</w:t>
      </w:r>
    </w:p>
    <w:p>
      <w:r>
        <w:t>97617</w:t>
      </w:r>
    </w:p>
    <w:p>
      <w:r>
        <w:t>50</w:t>
      </w:r>
    </w:p>
    <w:p>
      <w:r>
        <w:t>X. Hòa Bình</w:t>
      </w:r>
    </w:p>
    <w:p>
      <w:r>
        <w:t>97706</w:t>
      </w:r>
    </w:p>
    <w:p>
      <w:r>
        <w:t>51</w:t>
      </w:r>
    </w:p>
    <w:p>
      <w:r>
        <w:t>X. Vĩnh Mỹ</w:t>
      </w:r>
    </w:p>
    <w:p>
      <w:r>
        <w:t>97714</w:t>
      </w:r>
    </w:p>
    <w:p>
      <w:r>
        <w:t>52</w:t>
      </w:r>
    </w:p>
    <w:p>
      <w:r>
        <w:t>X. Vĩnh Hậu</w:t>
      </w:r>
    </w:p>
    <w:p>
      <w:r>
        <w:t>97712</w:t>
      </w:r>
    </w:p>
    <w:p>
      <w:r>
        <w:t>53</w:t>
      </w:r>
    </w:p>
    <w:p>
      <w:r>
        <w:t>X. Phước Long</w:t>
      </w:r>
    </w:p>
    <w:p>
      <w:r>
        <w:t>97406</w:t>
      </w:r>
    </w:p>
    <w:p>
      <w:r>
        <w:t>54</w:t>
      </w:r>
    </w:p>
    <w:p>
      <w:r>
        <w:t>X. Vĩnh Phước</w:t>
      </w:r>
    </w:p>
    <w:p>
      <w:r>
        <w:t>97414</w:t>
      </w:r>
    </w:p>
    <w:p>
      <w:r>
        <w:t>55</w:t>
      </w:r>
    </w:p>
    <w:p>
      <w:r>
        <w:t>X. Phong Hiệp</w:t>
      </w:r>
    </w:p>
    <w:p>
      <w:r>
        <w:t>97415</w:t>
      </w:r>
    </w:p>
    <w:p>
      <w:r>
        <w:t>56</w:t>
      </w:r>
    </w:p>
    <w:p>
      <w:r>
        <w:t>X. Vĩnh Thanh</w:t>
      </w:r>
    </w:p>
    <w:p>
      <w:r>
        <w:t>97411</w:t>
      </w:r>
    </w:p>
    <w:p>
      <w:r>
        <w:t>57</w:t>
      </w:r>
    </w:p>
    <w:p>
      <w:r>
        <w:t>X. Vĩnh Lợi</w:t>
      </w:r>
    </w:p>
    <w:p>
      <w:r>
        <w:t>97214</w:t>
      </w:r>
    </w:p>
    <w:p>
      <w:r>
        <w:t>58</w:t>
      </w:r>
    </w:p>
    <w:p>
      <w:r>
        <w:t>X. Hưng Hội</w:t>
      </w:r>
    </w:p>
    <w:p>
      <w:r>
        <w:t>97209</w:t>
      </w:r>
    </w:p>
    <w:p>
      <w:r>
        <w:t>59</w:t>
      </w:r>
    </w:p>
    <w:p>
      <w:r>
        <w:t>X. Châu Thới</w:t>
      </w:r>
    </w:p>
    <w:p>
      <w:r>
        <w:t>97206</w:t>
      </w:r>
    </w:p>
    <w:p>
      <w:r>
        <w:t>60</w:t>
      </w:r>
    </w:p>
    <w:p>
      <w:r>
        <w:t>P. Bạc Liêu</w:t>
      </w:r>
    </w:p>
    <w:p>
      <w:r>
        <w:t>97116</w:t>
      </w:r>
    </w:p>
    <w:p>
      <w:r>
        <w:t>61</w:t>
      </w:r>
    </w:p>
    <w:p>
      <w:r>
        <w:t>P. Vĩnh Trạch</w:t>
      </w:r>
    </w:p>
    <w:p>
      <w:r>
        <w:t>97112</w:t>
      </w:r>
    </w:p>
    <w:p>
      <w:r>
        <w:t>62</w:t>
      </w:r>
    </w:p>
    <w:p>
      <w:r>
        <w:t>P. Hiệp Thành</w:t>
      </w:r>
    </w:p>
    <w:p>
      <w:r>
        <w:t>97114</w:t>
      </w:r>
    </w:p>
    <w:p>
      <w:r>
        <w:t>63</w:t>
      </w:r>
    </w:p>
    <w:p>
      <w:r>
        <w:t>P. Giá Rai</w:t>
      </w:r>
    </w:p>
    <w:p>
      <w:r>
        <w:t>97516</w:t>
      </w:r>
    </w:p>
    <w:p>
      <w:r>
        <w:t>64</w:t>
      </w:r>
    </w:p>
    <w:p>
      <w:r>
        <w:t>P. Láng Tròn</w:t>
      </w:r>
    </w:p>
    <w:p>
      <w:r>
        <w:t>97508</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4</w:t>
      </w:r>
    </w:p>
    <w:p>
      <w:r>
        <w:t>TỈNH CAO BẰNG</w:t>
      </w:r>
    </w:p>
    <w:p>
      <w:r>
        <w:t>1</w:t>
      </w:r>
    </w:p>
    <w:p>
      <w:r>
        <w:t>X. Quảng Lâm</w:t>
      </w:r>
    </w:p>
    <w:p>
      <w:r>
        <w:t>21416</w:t>
      </w:r>
    </w:p>
    <w:p>
      <w:r>
        <w:t>2</w:t>
      </w:r>
    </w:p>
    <w:p>
      <w:r>
        <w:t>X. Nam Quang</w:t>
      </w:r>
    </w:p>
    <w:p>
      <w:r>
        <w:t>21414</w:t>
      </w:r>
    </w:p>
    <w:p>
      <w:r>
        <w:t>3</w:t>
      </w:r>
    </w:p>
    <w:p>
      <w:r>
        <w:t>X. Lý Bôn</w:t>
      </w:r>
    </w:p>
    <w:p>
      <w:r>
        <w:t>21410</w:t>
      </w:r>
    </w:p>
    <w:p>
      <w:r>
        <w:t>4</w:t>
      </w:r>
    </w:p>
    <w:p>
      <w:r>
        <w:t>X. Bảo Lâm</w:t>
      </w:r>
    </w:p>
    <w:p>
      <w:r>
        <w:t>21420</w:t>
      </w:r>
    </w:p>
    <w:p>
      <w:r>
        <w:t>5</w:t>
      </w:r>
    </w:p>
    <w:p>
      <w:r>
        <w:t>X. Yên Thổ</w:t>
      </w:r>
    </w:p>
    <w:p>
      <w:r>
        <w:t>21418</w:t>
      </w:r>
    </w:p>
    <w:p>
      <w:r>
        <w:t>6</w:t>
      </w:r>
    </w:p>
    <w:p>
      <w:r>
        <w:t>X. Sơn Lộ</w:t>
      </w:r>
    </w:p>
    <w:p>
      <w:r>
        <w:t>21365</w:t>
      </w:r>
    </w:p>
    <w:p>
      <w:r>
        <w:t>7</w:t>
      </w:r>
    </w:p>
    <w:p>
      <w:r>
        <w:t>X. Hưng Đạo</w:t>
      </w:r>
    </w:p>
    <w:p>
      <w:r>
        <w:t>21363</w:t>
      </w:r>
    </w:p>
    <w:p>
      <w:r>
        <w:t>8</w:t>
      </w:r>
    </w:p>
    <w:p>
      <w:r>
        <w:t>X. Bảo Lạc</w:t>
      </w:r>
    </w:p>
    <w:p>
      <w:r>
        <w:t>21356</w:t>
      </w:r>
    </w:p>
    <w:p>
      <w:r>
        <w:t>9</w:t>
      </w:r>
    </w:p>
    <w:p>
      <w:r>
        <w:t>X. Cốc Pàng</w:t>
      </w:r>
    </w:p>
    <w:p>
      <w:r>
        <w:t>21359</w:t>
      </w:r>
    </w:p>
    <w:p>
      <w:r>
        <w:t>10</w:t>
      </w:r>
    </w:p>
    <w:p>
      <w:r>
        <w:t>X. Cô Ba</w:t>
      </w:r>
    </w:p>
    <w:p>
      <w:r>
        <w:t>21357</w:t>
      </w:r>
    </w:p>
    <w:p>
      <w:r>
        <w:t>11</w:t>
      </w:r>
    </w:p>
    <w:p>
      <w:r>
        <w:t>X. Khánh Xuân</w:t>
      </w:r>
    </w:p>
    <w:p>
      <w:r>
        <w:t>21372</w:t>
      </w:r>
    </w:p>
    <w:p>
      <w:r>
        <w:t>12</w:t>
      </w:r>
    </w:p>
    <w:p>
      <w:r>
        <w:t>X. Xuân Trường</w:t>
      </w:r>
    </w:p>
    <w:p>
      <w:r>
        <w:t>21370</w:t>
      </w:r>
    </w:p>
    <w:p>
      <w:r>
        <w:t>13</w:t>
      </w:r>
    </w:p>
    <w:p>
      <w:r>
        <w:t>X. Huy Giáp</w:t>
      </w:r>
    </w:p>
    <w:p>
      <w:r>
        <w:t>21368</w:t>
      </w:r>
    </w:p>
    <w:p>
      <w:r>
        <w:t>14</w:t>
      </w:r>
    </w:p>
    <w:p>
      <w:r>
        <w:t>X. Ca Thành</w:t>
      </w:r>
    </w:p>
    <w:p>
      <w:r>
        <w:t>21512</w:t>
      </w:r>
    </w:p>
    <w:p>
      <w:r>
        <w:t>15</w:t>
      </w:r>
    </w:p>
    <w:p>
      <w:r>
        <w:t>X. Phan Thanh</w:t>
      </w:r>
    </w:p>
    <w:p>
      <w:r>
        <w:t>21516</w:t>
      </w:r>
    </w:p>
    <w:p>
      <w:r>
        <w:t>16</w:t>
      </w:r>
    </w:p>
    <w:p>
      <w:r>
        <w:t>X. Thành Công</w:t>
      </w:r>
    </w:p>
    <w:p>
      <w:r>
        <w:t>21517</w:t>
      </w:r>
    </w:p>
    <w:p>
      <w:r>
        <w:t>17</w:t>
      </w:r>
    </w:p>
    <w:p>
      <w:r>
        <w:t>X. Tam Kim</w:t>
      </w:r>
    </w:p>
    <w:p>
      <w:r>
        <w:t>21520</w:t>
      </w:r>
    </w:p>
    <w:p>
      <w:r>
        <w:t>18</w:t>
      </w:r>
    </w:p>
    <w:p>
      <w:r>
        <w:t>X. Nguyên Bình</w:t>
      </w:r>
    </w:p>
    <w:p>
      <w:r>
        <w:t>21506</w:t>
      </w:r>
    </w:p>
    <w:p>
      <w:r>
        <w:t>19</w:t>
      </w:r>
    </w:p>
    <w:p>
      <w:r>
        <w:t>X. Tĩnh Túc</w:t>
      </w:r>
    </w:p>
    <w:p>
      <w:r>
        <w:t>21514</w:t>
      </w:r>
    </w:p>
    <w:p>
      <w:r>
        <w:t>20</w:t>
      </w:r>
    </w:p>
    <w:p>
      <w:r>
        <w:t>X. Minh Tâm</w:t>
      </w:r>
    </w:p>
    <w:p>
      <w:r>
        <w:t>21524</w:t>
      </w:r>
    </w:p>
    <w:p>
      <w:r>
        <w:t>21</w:t>
      </w:r>
    </w:p>
    <w:p>
      <w:r>
        <w:t>X. Thanh Long</w:t>
      </w:r>
    </w:p>
    <w:p>
      <w:r>
        <w:t>21233</w:t>
      </w:r>
    </w:p>
    <w:p>
      <w:r>
        <w:t>22</w:t>
      </w:r>
    </w:p>
    <w:p>
      <w:r>
        <w:t>X. Cần Yên</w:t>
      </w:r>
    </w:p>
    <w:p>
      <w:r>
        <w:t>21229</w:t>
      </w:r>
    </w:p>
    <w:p>
      <w:r>
        <w:t>23</w:t>
      </w:r>
    </w:p>
    <w:p>
      <w:r>
        <w:t>X. Thông Nông</w:t>
      </w:r>
    </w:p>
    <w:p>
      <w:r>
        <w:t>21225</w:t>
      </w:r>
    </w:p>
    <w:p>
      <w:r>
        <w:t>24</w:t>
      </w:r>
    </w:p>
    <w:p>
      <w:r>
        <w:t>X. Trường Hà</w:t>
      </w:r>
    </w:p>
    <w:p>
      <w:r>
        <w:t>21214</w:t>
      </w:r>
    </w:p>
    <w:p>
      <w:r>
        <w:t>25</w:t>
      </w:r>
    </w:p>
    <w:p>
      <w:r>
        <w:t>X. Hà Quảng</w:t>
      </w:r>
    </w:p>
    <w:p>
      <w:r>
        <w:t>21226</w:t>
      </w:r>
    </w:p>
    <w:p>
      <w:r>
        <w:t>26</w:t>
      </w:r>
    </w:p>
    <w:p>
      <w:r>
        <w:t>X. Lũng Nặm</w:t>
      </w:r>
    </w:p>
    <w:p>
      <w:r>
        <w:t>21212</w:t>
      </w:r>
    </w:p>
    <w:p>
      <w:r>
        <w:t>27</w:t>
      </w:r>
    </w:p>
    <w:p>
      <w:r>
        <w:t>X. Tổng Cọt</w:t>
      </w:r>
    </w:p>
    <w:p>
      <w:r>
        <w:t>21224</w:t>
      </w:r>
    </w:p>
    <w:p>
      <w:r>
        <w:t>28</w:t>
      </w:r>
    </w:p>
    <w:p>
      <w:r>
        <w:t>X. Nam Tuấn</w:t>
      </w:r>
    </w:p>
    <w:p>
      <w:r>
        <w:t>21157</w:t>
      </w:r>
    </w:p>
    <w:p>
      <w:r>
        <w:t>29</w:t>
      </w:r>
    </w:p>
    <w:p>
      <w:r>
        <w:t>X. Hòa An</w:t>
      </w:r>
    </w:p>
    <w:p>
      <w:r>
        <w:t>21177</w:t>
      </w:r>
    </w:p>
    <w:p>
      <w:r>
        <w:t>30</w:t>
      </w:r>
    </w:p>
    <w:p>
      <w:r>
        <w:t>X. Bạch Đằng</w:t>
      </w:r>
    </w:p>
    <w:p>
      <w:r>
        <w:t>21166</w:t>
      </w:r>
    </w:p>
    <w:p>
      <w:r>
        <w:t>31</w:t>
      </w:r>
    </w:p>
    <w:p>
      <w:r>
        <w:t>X. Nguyễn Huệ</w:t>
      </w:r>
    </w:p>
    <w:p>
      <w:r>
        <w:t>21172</w:t>
      </w:r>
    </w:p>
    <w:p>
      <w:r>
        <w:t>32</w:t>
      </w:r>
    </w:p>
    <w:p>
      <w:r>
        <w:t>X. Minh Khai</w:t>
      </w:r>
    </w:p>
    <w:p>
      <w:r>
        <w:t>21615</w:t>
      </w:r>
    </w:p>
    <w:p>
      <w:r>
        <w:t>33</w:t>
      </w:r>
    </w:p>
    <w:p>
      <w:r>
        <w:t>X. Canh Tân</w:t>
      </w:r>
    </w:p>
    <w:p>
      <w:r>
        <w:t>21614</w:t>
      </w:r>
    </w:p>
    <w:p>
      <w:r>
        <w:t>34</w:t>
      </w:r>
    </w:p>
    <w:p>
      <w:r>
        <w:t>X. Kim Đồng</w:t>
      </w:r>
    </w:p>
    <w:p>
      <w:r>
        <w:t>21613</w:t>
      </w:r>
    </w:p>
    <w:p>
      <w:r>
        <w:t>35</w:t>
      </w:r>
    </w:p>
    <w:p>
      <w:r>
        <w:t>X. Thạch An</w:t>
      </w:r>
    </w:p>
    <w:p>
      <w:r>
        <w:t>21622</w:t>
      </w:r>
    </w:p>
    <w:p>
      <w:r>
        <w:t>36</w:t>
      </w:r>
    </w:p>
    <w:p>
      <w:r>
        <w:t>X. Đông Khê</w:t>
      </w:r>
    </w:p>
    <w:p>
      <w:r>
        <w:t>21606</w:t>
      </w:r>
    </w:p>
    <w:p>
      <w:r>
        <w:t>37</w:t>
      </w:r>
    </w:p>
    <w:p>
      <w:r>
        <w:t>X. Đức Long</w:t>
      </w:r>
    </w:p>
    <w:p>
      <w:r>
        <w:t>21608</w:t>
      </w:r>
    </w:p>
    <w:p>
      <w:r>
        <w:t>38</w:t>
      </w:r>
    </w:p>
    <w:p>
      <w:r>
        <w:t>X. Phục Hòa</w:t>
      </w:r>
    </w:p>
    <w:p>
      <w:r>
        <w:t>21665</w:t>
      </w:r>
    </w:p>
    <w:p>
      <w:r>
        <w:t>39</w:t>
      </w:r>
    </w:p>
    <w:p>
      <w:r>
        <w:t>X. Bế Văn Đàn</w:t>
      </w:r>
    </w:p>
    <w:p>
      <w:r>
        <w:t>21926</w:t>
      </w:r>
    </w:p>
    <w:p>
      <w:r>
        <w:t>40</w:t>
      </w:r>
    </w:p>
    <w:p>
      <w:r>
        <w:t>X. Độc Lập</w:t>
      </w:r>
    </w:p>
    <w:p>
      <w:r>
        <w:t>21907</w:t>
      </w:r>
    </w:p>
    <w:p>
      <w:r>
        <w:t>41</w:t>
      </w:r>
    </w:p>
    <w:p>
      <w:r>
        <w:t>X. Quảng Uyên</w:t>
      </w:r>
    </w:p>
    <w:p>
      <w:r>
        <w:t>21906</w:t>
      </w:r>
    </w:p>
    <w:p>
      <w:r>
        <w:t>42</w:t>
      </w:r>
    </w:p>
    <w:p>
      <w:r>
        <w:t>X. Hạnh Phúc</w:t>
      </w:r>
    </w:p>
    <w:p>
      <w:r>
        <w:t>21918</w:t>
      </w:r>
    </w:p>
    <w:p>
      <w:r>
        <w:t>43</w:t>
      </w:r>
    </w:p>
    <w:p>
      <w:r>
        <w:t>X. Quang Hán</w:t>
      </w:r>
    </w:p>
    <w:p>
      <w:r>
        <w:t>21830</w:t>
      </w:r>
    </w:p>
    <w:p>
      <w:r>
        <w:t>44</w:t>
      </w:r>
    </w:p>
    <w:p>
      <w:r>
        <w:t>X. Trà Lĩnh</w:t>
      </w:r>
    </w:p>
    <w:p>
      <w:r>
        <w:t>21826</w:t>
      </w:r>
    </w:p>
    <w:p>
      <w:r>
        <w:t>45</w:t>
      </w:r>
    </w:p>
    <w:p>
      <w:r>
        <w:t>X. Quang Trung</w:t>
      </w:r>
    </w:p>
    <w:p>
      <w:r>
        <w:t>21828</w:t>
      </w:r>
    </w:p>
    <w:p>
      <w:r>
        <w:t>46</w:t>
      </w:r>
    </w:p>
    <w:p>
      <w:r>
        <w:t>X. Đoài Dương</w:t>
      </w:r>
    </w:p>
    <w:p>
      <w:r>
        <w:t>21818</w:t>
      </w:r>
    </w:p>
    <w:p>
      <w:r>
        <w:t>47</w:t>
      </w:r>
    </w:p>
    <w:p>
      <w:r>
        <w:t>X. Trùng Khánh</w:t>
      </w:r>
    </w:p>
    <w:p>
      <w:r>
        <w:t>21806</w:t>
      </w:r>
    </w:p>
    <w:p>
      <w:r>
        <w:t>48</w:t>
      </w:r>
    </w:p>
    <w:p>
      <w:r>
        <w:t>X. Đàm Thủy</w:t>
      </w:r>
    </w:p>
    <w:p>
      <w:r>
        <w:t>21825</w:t>
      </w:r>
    </w:p>
    <w:p>
      <w:r>
        <w:t>49</w:t>
      </w:r>
    </w:p>
    <w:p>
      <w:r>
        <w:t>X. Đình Phong</w:t>
      </w:r>
    </w:p>
    <w:p>
      <w:r>
        <w:t>21808</w:t>
      </w:r>
    </w:p>
    <w:p>
      <w:r>
        <w:t>50</w:t>
      </w:r>
    </w:p>
    <w:p>
      <w:r>
        <w:t>X. Hạ Lang</w:t>
      </w:r>
    </w:p>
    <w:p>
      <w:r>
        <w:t>21720</w:t>
      </w:r>
    </w:p>
    <w:p>
      <w:r>
        <w:t>51</w:t>
      </w:r>
    </w:p>
    <w:p>
      <w:r>
        <w:t>X. Lý Quốc</w:t>
      </w:r>
    </w:p>
    <w:p>
      <w:r>
        <w:t>21709</w:t>
      </w:r>
    </w:p>
    <w:p>
      <w:r>
        <w:t>52</w:t>
      </w:r>
    </w:p>
    <w:p>
      <w:r>
        <w:t>X. Vinh Quý</w:t>
      </w:r>
    </w:p>
    <w:p>
      <w:r>
        <w:t>21715</w:t>
      </w:r>
    </w:p>
    <w:p>
      <w:r>
        <w:t>53</w:t>
      </w:r>
    </w:p>
    <w:p>
      <w:r>
        <w:t>X. Quang Long</w:t>
      </w:r>
    </w:p>
    <w:p>
      <w:r>
        <w:t>21707</w:t>
      </w:r>
    </w:p>
    <w:p>
      <w:r>
        <w:t>54</w:t>
      </w:r>
    </w:p>
    <w:p>
      <w:r>
        <w:t>P. Thục Phán</w:t>
      </w:r>
    </w:p>
    <w:p>
      <w:r>
        <w:t>21117</w:t>
      </w:r>
    </w:p>
    <w:p>
      <w:r>
        <w:t>55</w:t>
      </w:r>
    </w:p>
    <w:p>
      <w:r>
        <w:t>P. Nùng Trí Cao</w:t>
      </w:r>
    </w:p>
    <w:p>
      <w:r>
        <w:t>21118</w:t>
      </w:r>
    </w:p>
    <w:p>
      <w:r>
        <w:t>56</w:t>
      </w:r>
    </w:p>
    <w:p>
      <w:r>
        <w:t>P. Tân Giang</w:t>
      </w:r>
    </w:p>
    <w:p>
      <w:r>
        <w:t>21112</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5</w:t>
      </w:r>
    </w:p>
    <w:p>
      <w:r>
        <w:t>TP. CẦN THƠ</w:t>
      </w:r>
    </w:p>
    <w:p>
      <w:r>
        <w:t>1</w:t>
      </w:r>
    </w:p>
    <w:p>
      <w:r>
        <w:t>P. Ninh Kiều</w:t>
      </w:r>
    </w:p>
    <w:p>
      <w:r>
        <w:t>94119</w:t>
      </w:r>
    </w:p>
    <w:p>
      <w:r>
        <w:t>2</w:t>
      </w:r>
    </w:p>
    <w:p>
      <w:r>
        <w:t>P. Cái Khế</w:t>
      </w:r>
    </w:p>
    <w:p>
      <w:r>
        <w:t>94107</w:t>
      </w:r>
    </w:p>
    <w:p>
      <w:r>
        <w:t>3</w:t>
      </w:r>
    </w:p>
    <w:p>
      <w:r>
        <w:t>P. Tân An</w:t>
      </w:r>
    </w:p>
    <w:p>
      <w:r>
        <w:t>94120</w:t>
      </w:r>
    </w:p>
    <w:p>
      <w:r>
        <w:t>4</w:t>
      </w:r>
    </w:p>
    <w:p>
      <w:r>
        <w:t>P. An Bình</w:t>
      </w:r>
    </w:p>
    <w:p>
      <w:r>
        <w:t>94118</w:t>
      </w:r>
    </w:p>
    <w:p>
      <w:r>
        <w:t>5</w:t>
      </w:r>
    </w:p>
    <w:p>
      <w:r>
        <w:t>P. Thới An Đông</w:t>
      </w:r>
    </w:p>
    <w:p>
      <w:r>
        <w:t>94210</w:t>
      </w:r>
    </w:p>
    <w:p>
      <w:r>
        <w:t>6</w:t>
      </w:r>
    </w:p>
    <w:p>
      <w:r>
        <w:t>P. Bình Thủy</w:t>
      </w:r>
    </w:p>
    <w:p>
      <w:r>
        <w:t>94206</w:t>
      </w:r>
    </w:p>
    <w:p>
      <w:r>
        <w:t>7</w:t>
      </w:r>
    </w:p>
    <w:p>
      <w:r>
        <w:t>P. Long Tuyền</w:t>
      </w:r>
    </w:p>
    <w:p>
      <w:r>
        <w:t>94211</w:t>
      </w:r>
    </w:p>
    <w:p>
      <w:r>
        <w:t>8</w:t>
      </w:r>
    </w:p>
    <w:p>
      <w:r>
        <w:t>P. Cái Răng</w:t>
      </w:r>
    </w:p>
    <w:p>
      <w:r>
        <w:t>94913</w:t>
      </w:r>
    </w:p>
    <w:p>
      <w:r>
        <w:t>9</w:t>
      </w:r>
    </w:p>
    <w:p>
      <w:r>
        <w:t>P. Hưng Phú</w:t>
      </w:r>
    </w:p>
    <w:p>
      <w:r>
        <w:t>94912</w:t>
      </w:r>
    </w:p>
    <w:p>
      <w:r>
        <w:t>10</w:t>
      </w:r>
    </w:p>
    <w:p>
      <w:r>
        <w:t>P. Ô Môn</w:t>
      </w:r>
    </w:p>
    <w:p>
      <w:r>
        <w:t>94313</w:t>
      </w:r>
    </w:p>
    <w:p>
      <w:r>
        <w:t>11</w:t>
      </w:r>
    </w:p>
    <w:p>
      <w:r>
        <w:t>P. Phước Thới</w:t>
      </w:r>
    </w:p>
    <w:p>
      <w:r>
        <w:t>94308</w:t>
      </w:r>
    </w:p>
    <w:p>
      <w:r>
        <w:t>12</w:t>
      </w:r>
    </w:p>
    <w:p>
      <w:r>
        <w:t>P. Thới Long</w:t>
      </w:r>
    </w:p>
    <w:p>
      <w:r>
        <w:t>94310</w:t>
      </w:r>
    </w:p>
    <w:p>
      <w:r>
        <w:t>13</w:t>
      </w:r>
    </w:p>
    <w:p>
      <w:r>
        <w:t>P. Trung Nhứt</w:t>
      </w:r>
    </w:p>
    <w:p>
      <w:r>
        <w:t>94409</w:t>
      </w:r>
    </w:p>
    <w:p>
      <w:r>
        <w:t>14</w:t>
      </w:r>
    </w:p>
    <w:p>
      <w:r>
        <w:t>P. Thuận Hưng</w:t>
      </w:r>
    </w:p>
    <w:p>
      <w:r>
        <w:t>94413</w:t>
      </w:r>
    </w:p>
    <w:p>
      <w:r>
        <w:t>15</w:t>
      </w:r>
    </w:p>
    <w:p>
      <w:r>
        <w:t>P. Thốt Nốt</w:t>
      </w:r>
    </w:p>
    <w:p>
      <w:r>
        <w:t>94406</w:t>
      </w:r>
    </w:p>
    <w:p>
      <w:r>
        <w:t>16</w:t>
      </w:r>
    </w:p>
    <w:p>
      <w:r>
        <w:t>X. Phong Điền</w:t>
      </w:r>
    </w:p>
    <w:p>
      <w:r>
        <w:t>94806</w:t>
      </w:r>
    </w:p>
    <w:p>
      <w:r>
        <w:t>17</w:t>
      </w:r>
    </w:p>
    <w:p>
      <w:r>
        <w:t>X. Nhơn Ái</w:t>
      </w:r>
    </w:p>
    <w:p>
      <w:r>
        <w:t>94811</w:t>
      </w:r>
    </w:p>
    <w:p>
      <w:r>
        <w:t>18</w:t>
      </w:r>
    </w:p>
    <w:p>
      <w:r>
        <w:t>X. Thới Lai</w:t>
      </w:r>
    </w:p>
    <w:p>
      <w:r>
        <w:t>94706</w:t>
      </w:r>
    </w:p>
    <w:p>
      <w:r>
        <w:t>19</w:t>
      </w:r>
    </w:p>
    <w:p>
      <w:r>
        <w:t>X. Đông Thuận</w:t>
      </w:r>
    </w:p>
    <w:p>
      <w:r>
        <w:t>94712</w:t>
      </w:r>
    </w:p>
    <w:p>
      <w:r>
        <w:t>20</w:t>
      </w:r>
    </w:p>
    <w:p>
      <w:r>
        <w:t>X. Trường Xuân</w:t>
      </w:r>
    </w:p>
    <w:p>
      <w:r>
        <w:t>94716</w:t>
      </w:r>
    </w:p>
    <w:p>
      <w:r>
        <w:t>21</w:t>
      </w:r>
    </w:p>
    <w:p>
      <w:r>
        <w:t>X. Trường Thành</w:t>
      </w:r>
    </w:p>
    <w:p>
      <w:r>
        <w:t>94718</w:t>
      </w:r>
    </w:p>
    <w:p>
      <w:r>
        <w:t>22</w:t>
      </w:r>
    </w:p>
    <w:p>
      <w:r>
        <w:t>X. Cờ Đỏ</w:t>
      </w:r>
    </w:p>
    <w:p>
      <w:r>
        <w:t>94606</w:t>
      </w:r>
    </w:p>
    <w:p>
      <w:r>
        <w:t>23</w:t>
      </w:r>
    </w:p>
    <w:p>
      <w:r>
        <w:t>X. Đông Hiệp</w:t>
      </w:r>
    </w:p>
    <w:p>
      <w:r>
        <w:t>94615</w:t>
      </w:r>
    </w:p>
    <w:p>
      <w:r>
        <w:t>24</w:t>
      </w:r>
    </w:p>
    <w:p>
      <w:r>
        <w:t>X. Trung Hưng</w:t>
      </w:r>
    </w:p>
    <w:p>
      <w:r>
        <w:t>94610</w:t>
      </w:r>
    </w:p>
    <w:p>
      <w:r>
        <w:t>25</w:t>
      </w:r>
    </w:p>
    <w:p>
      <w:r>
        <w:t>X. Vĩnh Thạnh</w:t>
      </w:r>
    </w:p>
    <w:p>
      <w:r>
        <w:t>94506</w:t>
      </w:r>
    </w:p>
    <w:p>
      <w:r>
        <w:t>26</w:t>
      </w:r>
    </w:p>
    <w:p>
      <w:r>
        <w:t>X. Vĩnh Trinh</w:t>
      </w:r>
    </w:p>
    <w:p>
      <w:r>
        <w:t>94516</w:t>
      </w:r>
    </w:p>
    <w:p>
      <w:r>
        <w:t>27</w:t>
      </w:r>
    </w:p>
    <w:p>
      <w:r>
        <w:t>X. Thạnh An</w:t>
      </w:r>
    </w:p>
    <w:p>
      <w:r>
        <w:t>94512</w:t>
      </w:r>
    </w:p>
    <w:p>
      <w:r>
        <w:t>28</w:t>
      </w:r>
    </w:p>
    <w:p>
      <w:r>
        <w:t>X. Thạnh Quới</w:t>
      </w:r>
    </w:p>
    <w:p>
      <w:r>
        <w:t>94508</w:t>
      </w:r>
    </w:p>
    <w:p>
      <w:r>
        <w:t>29</w:t>
      </w:r>
    </w:p>
    <w:p>
      <w:r>
        <w:t>P. Tân Lộc</w:t>
      </w:r>
    </w:p>
    <w:p>
      <w:r>
        <w:t>94412</w:t>
      </w:r>
    </w:p>
    <w:p>
      <w:r>
        <w:t>30</w:t>
      </w:r>
    </w:p>
    <w:p>
      <w:r>
        <w:t>X. Trường Long</w:t>
      </w:r>
    </w:p>
    <w:p>
      <w:r>
        <w:t>94810</w:t>
      </w:r>
    </w:p>
    <w:p>
      <w:r>
        <w:t>31</w:t>
      </w:r>
    </w:p>
    <w:p>
      <w:r>
        <w:t>X. Thạnh Phú</w:t>
      </w:r>
    </w:p>
    <w:p>
      <w:r>
        <w:t>94611</w:t>
      </w:r>
    </w:p>
    <w:p>
      <w:r>
        <w:t>32</w:t>
      </w:r>
    </w:p>
    <w:p>
      <w:r>
        <w:t>X. Thới Hưng</w:t>
      </w:r>
    </w:p>
    <w:p>
      <w:r>
        <w:t>94607</w:t>
      </w:r>
    </w:p>
    <w:p>
      <w:r>
        <w:t>33</w:t>
      </w:r>
    </w:p>
    <w:p>
      <w:r>
        <w:t>P. Vị Thanh</w:t>
      </w:r>
    </w:p>
    <w:p>
      <w:r>
        <w:t>95115</w:t>
      </w:r>
    </w:p>
    <w:p>
      <w:r>
        <w:t>34</w:t>
      </w:r>
    </w:p>
    <w:p>
      <w:r>
        <w:t>P. Vị Tân</w:t>
      </w:r>
    </w:p>
    <w:p>
      <w:r>
        <w:t>95109</w:t>
      </w:r>
    </w:p>
    <w:p>
      <w:r>
        <w:t>35</w:t>
      </w:r>
    </w:p>
    <w:p>
      <w:r>
        <w:t>P. Long Bình</w:t>
      </w:r>
    </w:p>
    <w:p>
      <w:r>
        <w:t>95411</w:t>
      </w:r>
    </w:p>
    <w:p>
      <w:r>
        <w:t>36</w:t>
      </w:r>
    </w:p>
    <w:p>
      <w:r>
        <w:t>P. Long Mỹ</w:t>
      </w:r>
    </w:p>
    <w:p>
      <w:r>
        <w:t>95415</w:t>
      </w:r>
    </w:p>
    <w:p>
      <w:r>
        <w:t>37</w:t>
      </w:r>
    </w:p>
    <w:p>
      <w:r>
        <w:t>P. Long Phú 1</w:t>
      </w:r>
    </w:p>
    <w:p>
      <w:r>
        <w:t>95409</w:t>
      </w:r>
    </w:p>
    <w:p>
      <w:r>
        <w:t>38</w:t>
      </w:r>
    </w:p>
    <w:p>
      <w:r>
        <w:t>P. Đại Thành</w:t>
      </w:r>
    </w:p>
    <w:p>
      <w:r>
        <w:t>95607</w:t>
      </w:r>
    </w:p>
    <w:p>
      <w:r>
        <w:t>39</w:t>
      </w:r>
    </w:p>
    <w:p>
      <w:r>
        <w:t>P. Ngã Bảy</w:t>
      </w:r>
    </w:p>
    <w:p>
      <w:r>
        <w:t>95606</w:t>
      </w:r>
    </w:p>
    <w:p>
      <w:r>
        <w:t>40</w:t>
      </w:r>
    </w:p>
    <w:p>
      <w:r>
        <w:t>X. Hỏa Lựu</w:t>
      </w:r>
    </w:p>
    <w:p>
      <w:r>
        <w:t>95112</w:t>
      </w:r>
    </w:p>
    <w:p>
      <w:r>
        <w:t>41</w:t>
      </w:r>
    </w:p>
    <w:p>
      <w:r>
        <w:t>X. Vị Thủy</w:t>
      </w:r>
    </w:p>
    <w:p>
      <w:r>
        <w:t>95216</w:t>
      </w:r>
    </w:p>
    <w:p>
      <w:r>
        <w:t>42</w:t>
      </w:r>
    </w:p>
    <w:p>
      <w:r>
        <w:t>X. Vĩnh Thuận Đông</w:t>
      </w:r>
    </w:p>
    <w:p>
      <w:r>
        <w:t>95313</w:t>
      </w:r>
    </w:p>
    <w:p>
      <w:r>
        <w:t>43</w:t>
      </w:r>
    </w:p>
    <w:p>
      <w:r>
        <w:t>X. Vị Thanh 1</w:t>
      </w:r>
    </w:p>
    <w:p>
      <w:r>
        <w:t>95212</w:t>
      </w:r>
    </w:p>
    <w:p>
      <w:r>
        <w:t>44</w:t>
      </w:r>
    </w:p>
    <w:p>
      <w:r>
        <w:t>X. Vĩnh Tường</w:t>
      </w:r>
    </w:p>
    <w:p>
      <w:r>
        <w:t>95209</w:t>
      </w:r>
    </w:p>
    <w:p>
      <w:r>
        <w:t>45</w:t>
      </w:r>
    </w:p>
    <w:p>
      <w:r>
        <w:t>X. Vĩnh Viễn</w:t>
      </w:r>
    </w:p>
    <w:p>
      <w:r>
        <w:t>95306</w:t>
      </w:r>
    </w:p>
    <w:p>
      <w:r>
        <w:t>46</w:t>
      </w:r>
    </w:p>
    <w:p>
      <w:r>
        <w:t>X. Xà Phiên</w:t>
      </w:r>
    </w:p>
    <w:p>
      <w:r>
        <w:t>95310</w:t>
      </w:r>
    </w:p>
    <w:p>
      <w:r>
        <w:t>47</w:t>
      </w:r>
    </w:p>
    <w:p>
      <w:r>
        <w:t>X. Lương Tâm</w:t>
      </w:r>
    </w:p>
    <w:p>
      <w:r>
        <w:t>95309</w:t>
      </w:r>
    </w:p>
    <w:p>
      <w:r>
        <w:t>48</w:t>
      </w:r>
    </w:p>
    <w:p>
      <w:r>
        <w:t>X. Thạnh Xuân</w:t>
      </w:r>
    </w:p>
    <w:p>
      <w:r>
        <w:t>95813</w:t>
      </w:r>
    </w:p>
    <w:p>
      <w:r>
        <w:t>49</w:t>
      </w:r>
    </w:p>
    <w:p>
      <w:r>
        <w:t>X. Tân Hòa</w:t>
      </w:r>
    </w:p>
    <w:p>
      <w:r>
        <w:t>95811</w:t>
      </w:r>
    </w:p>
    <w:p>
      <w:r>
        <w:t>50</w:t>
      </w:r>
    </w:p>
    <w:p>
      <w:r>
        <w:t>X. Trường Long Tây</w:t>
      </w:r>
    </w:p>
    <w:p>
      <w:r>
        <w:t>95810</w:t>
      </w:r>
    </w:p>
    <w:p>
      <w:r>
        <w:t>51</w:t>
      </w:r>
    </w:p>
    <w:p>
      <w:r>
        <w:t>X. Châu Thành</w:t>
      </w:r>
    </w:p>
    <w:p>
      <w:r>
        <w:t>95715</w:t>
      </w:r>
    </w:p>
    <w:p>
      <w:r>
        <w:t>52</w:t>
      </w:r>
    </w:p>
    <w:p>
      <w:r>
        <w:t>X. Đông Phước</w:t>
      </w:r>
    </w:p>
    <w:p>
      <w:r>
        <w:t>95716</w:t>
      </w:r>
    </w:p>
    <w:p>
      <w:r>
        <w:t>53</w:t>
      </w:r>
    </w:p>
    <w:p>
      <w:r>
        <w:t>X. Phú Hữu</w:t>
      </w:r>
    </w:p>
    <w:p>
      <w:r>
        <w:t>95707</w:t>
      </w:r>
    </w:p>
    <w:p>
      <w:r>
        <w:t>54</w:t>
      </w:r>
    </w:p>
    <w:p>
      <w:r>
        <w:t>X. Tân Bình</w:t>
      </w:r>
    </w:p>
    <w:p>
      <w:r>
        <w:t>95516</w:t>
      </w:r>
    </w:p>
    <w:p>
      <w:r>
        <w:t>55</w:t>
      </w:r>
    </w:p>
    <w:p>
      <w:r>
        <w:t>X. Hòa An</w:t>
      </w:r>
    </w:p>
    <w:p>
      <w:r>
        <w:t>95518</w:t>
      </w:r>
    </w:p>
    <w:p>
      <w:r>
        <w:t>56</w:t>
      </w:r>
    </w:p>
    <w:p>
      <w:r>
        <w:t>X. Phương Bình</w:t>
      </w:r>
    </w:p>
    <w:p>
      <w:r>
        <w:t>95519</w:t>
      </w:r>
    </w:p>
    <w:p>
      <w:r>
        <w:t>57</w:t>
      </w:r>
    </w:p>
    <w:p>
      <w:r>
        <w:t>X. Tân Phước Hưng</w:t>
      </w:r>
    </w:p>
    <w:p>
      <w:r>
        <w:t>95511</w:t>
      </w:r>
    </w:p>
    <w:p>
      <w:r>
        <w:t>58</w:t>
      </w:r>
    </w:p>
    <w:p>
      <w:r>
        <w:t>X. Hiệp Hưng</w:t>
      </w:r>
    </w:p>
    <w:p>
      <w:r>
        <w:t>95509</w:t>
      </w:r>
    </w:p>
    <w:p>
      <w:r>
        <w:t>59</w:t>
      </w:r>
    </w:p>
    <w:p>
      <w:r>
        <w:t>X. Phụng Hiệp</w:t>
      </w:r>
    </w:p>
    <w:p>
      <w:r>
        <w:t>95507</w:t>
      </w:r>
    </w:p>
    <w:p>
      <w:r>
        <w:t>60</w:t>
      </w:r>
    </w:p>
    <w:p>
      <w:r>
        <w:t>X. Thạnh Hòa</w:t>
      </w:r>
    </w:p>
    <w:p>
      <w:r>
        <w:t>95514</w:t>
      </w:r>
    </w:p>
    <w:p>
      <w:r>
        <w:t>61</w:t>
      </w:r>
    </w:p>
    <w:p>
      <w:r>
        <w:t>P. Phú Lợi</w:t>
      </w:r>
    </w:p>
    <w:p>
      <w:r>
        <w:t>96116</w:t>
      </w:r>
    </w:p>
    <w:p>
      <w:r>
        <w:t>62</w:t>
      </w:r>
    </w:p>
    <w:p>
      <w:r>
        <w:t>P. Sóc Trăng</w:t>
      </w:r>
    </w:p>
    <w:p>
      <w:r>
        <w:t>96117</w:t>
      </w:r>
    </w:p>
    <w:p>
      <w:r>
        <w:t>63</w:t>
      </w:r>
    </w:p>
    <w:p>
      <w:r>
        <w:t>P. Mỹ Xuyên</w:t>
      </w:r>
    </w:p>
    <w:p>
      <w:r>
        <w:t>96118</w:t>
      </w:r>
    </w:p>
    <w:p>
      <w:r>
        <w:t>64</w:t>
      </w:r>
    </w:p>
    <w:p>
      <w:r>
        <w:t>P. Vĩnh Phước</w:t>
      </w:r>
    </w:p>
    <w:p>
      <w:r>
        <w:t>96813</w:t>
      </w:r>
    </w:p>
    <w:p>
      <w:r>
        <w:t>65</w:t>
      </w:r>
    </w:p>
    <w:p>
      <w:r>
        <w:t>P. Vĩnh Châu</w:t>
      </w:r>
    </w:p>
    <w:p>
      <w:r>
        <w:t>96816</w:t>
      </w:r>
    </w:p>
    <w:p>
      <w:r>
        <w:t>66</w:t>
      </w:r>
    </w:p>
    <w:p>
      <w:r>
        <w:t>P. Khánh Hòa</w:t>
      </w:r>
    </w:p>
    <w:p>
      <w:r>
        <w:t>96811</w:t>
      </w:r>
    </w:p>
    <w:p>
      <w:r>
        <w:t>67</w:t>
      </w:r>
    </w:p>
    <w:p>
      <w:r>
        <w:t>P. Ngã Năm</w:t>
      </w:r>
    </w:p>
    <w:p>
      <w:r>
        <w:t>96514</w:t>
      </w:r>
    </w:p>
    <w:p>
      <w:r>
        <w:t>68</w:t>
      </w:r>
    </w:p>
    <w:p>
      <w:r>
        <w:t>P. Mỹ Quới</w:t>
      </w:r>
    </w:p>
    <w:p>
      <w:r>
        <w:t>96510</w:t>
      </w:r>
    </w:p>
    <w:p>
      <w:r>
        <w:t>69</w:t>
      </w:r>
    </w:p>
    <w:p>
      <w:r>
        <w:t>X. Hòa Tú</w:t>
      </w:r>
    </w:p>
    <w:p>
      <w:r>
        <w:t>96617</w:t>
      </w:r>
    </w:p>
    <w:p>
      <w:r>
        <w:t>70</w:t>
      </w:r>
    </w:p>
    <w:p>
      <w:r>
        <w:t>X. Gia Hòa</w:t>
      </w:r>
    </w:p>
    <w:p>
      <w:r>
        <w:t>96618</w:t>
      </w:r>
    </w:p>
    <w:p>
      <w:r>
        <w:t>71</w:t>
      </w:r>
    </w:p>
    <w:p>
      <w:r>
        <w:t>X. Nhu Gia</w:t>
      </w:r>
    </w:p>
    <w:p>
      <w:r>
        <w:t>96619</w:t>
      </w:r>
    </w:p>
    <w:p>
      <w:r>
        <w:t>72</w:t>
      </w:r>
    </w:p>
    <w:p>
      <w:r>
        <w:t>X. Ngọc Tố</w:t>
      </w:r>
    </w:p>
    <w:p>
      <w:r>
        <w:t>96612</w:t>
      </w:r>
    </w:p>
    <w:p>
      <w:r>
        <w:t>73</w:t>
      </w:r>
    </w:p>
    <w:p>
      <w:r>
        <w:t>X. Trường Khánh</w:t>
      </w:r>
    </w:p>
    <w:p>
      <w:r>
        <w:t>96211</w:t>
      </w:r>
    </w:p>
    <w:p>
      <w:r>
        <w:t>74</w:t>
      </w:r>
    </w:p>
    <w:p>
      <w:r>
        <w:t>X. Đại Ngãi</w:t>
      </w:r>
    </w:p>
    <w:p>
      <w:r>
        <w:t>96209</w:t>
      </w:r>
    </w:p>
    <w:p>
      <w:r>
        <w:t>75</w:t>
      </w:r>
    </w:p>
    <w:p>
      <w:r>
        <w:t>X. Tân Thạnh</w:t>
      </w:r>
    </w:p>
    <w:p>
      <w:r>
        <w:t>96214</w:t>
      </w:r>
    </w:p>
    <w:p>
      <w:r>
        <w:t>76</w:t>
      </w:r>
    </w:p>
    <w:p>
      <w:r>
        <w:t>X. Long Phú</w:t>
      </w:r>
    </w:p>
    <w:p>
      <w:r>
        <w:t>96216</w:t>
      </w:r>
    </w:p>
    <w:p>
      <w:r>
        <w:t>77</w:t>
      </w:r>
    </w:p>
    <w:p>
      <w:r>
        <w:t>X. Nhơn Mỹ</w:t>
      </w:r>
    </w:p>
    <w:p>
      <w:r>
        <w:t>96310</w:t>
      </w:r>
    </w:p>
    <w:p>
      <w:r>
        <w:t>78</w:t>
      </w:r>
    </w:p>
    <w:p>
      <w:r>
        <w:t>X. An Lạc Thôn</w:t>
      </w:r>
    </w:p>
    <w:p>
      <w:r>
        <w:t>96313</w:t>
      </w:r>
    </w:p>
    <w:p>
      <w:r>
        <w:t>79</w:t>
      </w:r>
    </w:p>
    <w:p>
      <w:r>
        <w:t>X. Kế Sách</w:t>
      </w:r>
    </w:p>
    <w:p>
      <w:r>
        <w:t>96306</w:t>
      </w:r>
    </w:p>
    <w:p>
      <w:r>
        <w:t>80</w:t>
      </w:r>
    </w:p>
    <w:p>
      <w:r>
        <w:t>X. Thới An Hội</w:t>
      </w:r>
    </w:p>
    <w:p>
      <w:r>
        <w:t>96307</w:t>
      </w:r>
    </w:p>
    <w:p>
      <w:r>
        <w:t>81</w:t>
      </w:r>
    </w:p>
    <w:p>
      <w:r>
        <w:t>X. Đại Hải</w:t>
      </w:r>
    </w:p>
    <w:p>
      <w:r>
        <w:t>96317</w:t>
      </w:r>
    </w:p>
    <w:p>
      <w:r>
        <w:t>82</w:t>
      </w:r>
    </w:p>
    <w:p>
      <w:r>
        <w:t>X. Phú Tâm</w:t>
      </w:r>
    </w:p>
    <w:p>
      <w:r>
        <w:t>96407</w:t>
      </w:r>
    </w:p>
    <w:p>
      <w:r>
        <w:t>83</w:t>
      </w:r>
    </w:p>
    <w:p>
      <w:r>
        <w:t>X. An Ninh</w:t>
      </w:r>
    </w:p>
    <w:p>
      <w:r>
        <w:t>96411</w:t>
      </w:r>
    </w:p>
    <w:p>
      <w:r>
        <w:t>84</w:t>
      </w:r>
    </w:p>
    <w:p>
      <w:r>
        <w:t>X. Thuận Hòa</w:t>
      </w:r>
    </w:p>
    <w:p>
      <w:r>
        <w:t>96409</w:t>
      </w:r>
    </w:p>
    <w:p>
      <w:r>
        <w:t>85</w:t>
      </w:r>
    </w:p>
    <w:p>
      <w:r>
        <w:t>X. Hồ Đắc Kiện</w:t>
      </w:r>
    </w:p>
    <w:p>
      <w:r>
        <w:t>96408</w:t>
      </w:r>
    </w:p>
    <w:p>
      <w:r>
        <w:t>86</w:t>
      </w:r>
    </w:p>
    <w:p>
      <w:r>
        <w:t>X. Mỹ Tú</w:t>
      </w:r>
    </w:p>
    <w:p>
      <w:r>
        <w:t>96460</w:t>
      </w:r>
    </w:p>
    <w:p>
      <w:r>
        <w:t>87</w:t>
      </w:r>
    </w:p>
    <w:p>
      <w:r>
        <w:t>X. Long Hưng</w:t>
      </w:r>
    </w:p>
    <w:p>
      <w:r>
        <w:t>96457</w:t>
      </w:r>
    </w:p>
    <w:p>
      <w:r>
        <w:t>88</w:t>
      </w:r>
    </w:p>
    <w:p>
      <w:r>
        <w:t>X. Mỹ Hương</w:t>
      </w:r>
    </w:p>
    <w:p>
      <w:r>
        <w:t>96459</w:t>
      </w:r>
    </w:p>
    <w:p>
      <w:r>
        <w:t>89</w:t>
      </w:r>
    </w:p>
    <w:p>
      <w:r>
        <w:t>X. Tân Long</w:t>
      </w:r>
    </w:p>
    <w:p>
      <w:r>
        <w:t>96513</w:t>
      </w:r>
    </w:p>
    <w:p>
      <w:r>
        <w:t>90</w:t>
      </w:r>
    </w:p>
    <w:p>
      <w:r>
        <w:t>X. Phú Lộc</w:t>
      </w:r>
    </w:p>
    <w:p>
      <w:r>
        <w:t>96556</w:t>
      </w:r>
    </w:p>
    <w:p>
      <w:r>
        <w:t>91</w:t>
      </w:r>
    </w:p>
    <w:p>
      <w:r>
        <w:t>X. Vĩnh Lợi</w:t>
      </w:r>
    </w:p>
    <w:p>
      <w:r>
        <w:t>96564</w:t>
      </w:r>
    </w:p>
    <w:p>
      <w:r>
        <w:t>92</w:t>
      </w:r>
    </w:p>
    <w:p>
      <w:r>
        <w:t>X. Lâm Tân</w:t>
      </w:r>
    </w:p>
    <w:p>
      <w:r>
        <w:t>96560</w:t>
      </w:r>
    </w:p>
    <w:p>
      <w:r>
        <w:t>93</w:t>
      </w:r>
    </w:p>
    <w:p>
      <w:r>
        <w:t>X. Thạnh Thới An</w:t>
      </w:r>
    </w:p>
    <w:p>
      <w:r>
        <w:t>96715</w:t>
      </w:r>
    </w:p>
    <w:p>
      <w:r>
        <w:t>94</w:t>
      </w:r>
    </w:p>
    <w:p>
      <w:r>
        <w:t>X. Tài Văn</w:t>
      </w:r>
    </w:p>
    <w:p>
      <w:r>
        <w:t>96714</w:t>
      </w:r>
    </w:p>
    <w:p>
      <w:r>
        <w:t>95</w:t>
      </w:r>
    </w:p>
    <w:p>
      <w:r>
        <w:t>X. Liêu Tú</w:t>
      </w:r>
    </w:p>
    <w:p>
      <w:r>
        <w:t>96711</w:t>
      </w:r>
    </w:p>
    <w:p>
      <w:r>
        <w:t>96</w:t>
      </w:r>
    </w:p>
    <w:p>
      <w:r>
        <w:t>X. Lịch Hội Thượng</w:t>
      </w:r>
    </w:p>
    <w:p>
      <w:r>
        <w:t>96709</w:t>
      </w:r>
    </w:p>
    <w:p>
      <w:r>
        <w:t>97</w:t>
      </w:r>
    </w:p>
    <w:p>
      <w:r>
        <w:t>X. Trần Đề</w:t>
      </w:r>
    </w:p>
    <w:p>
      <w:r>
        <w:t>96706</w:t>
      </w:r>
    </w:p>
    <w:p>
      <w:r>
        <w:t>98</w:t>
      </w:r>
    </w:p>
    <w:p>
      <w:r>
        <w:t>X. An Thạnh</w:t>
      </w:r>
    </w:p>
    <w:p>
      <w:r>
        <w:t>96914</w:t>
      </w:r>
    </w:p>
    <w:p>
      <w:r>
        <w:t>99</w:t>
      </w:r>
    </w:p>
    <w:p>
      <w:r>
        <w:t>X. Cù Lao Dung</w:t>
      </w:r>
    </w:p>
    <w:p>
      <w:r>
        <w:t>96915</w:t>
      </w:r>
    </w:p>
    <w:p>
      <w:r>
        <w:t>100</w:t>
      </w:r>
    </w:p>
    <w:p>
      <w:r>
        <w:t>X. Phong Nẫm</w:t>
      </w:r>
    </w:p>
    <w:p>
      <w:r>
        <w:t>96312</w:t>
      </w:r>
    </w:p>
    <w:p>
      <w:r>
        <w:t>101</w:t>
      </w:r>
    </w:p>
    <w:p>
      <w:r>
        <w:t>X. Mỹ Phước</w:t>
      </w:r>
    </w:p>
    <w:p>
      <w:r>
        <w:t>96461</w:t>
      </w:r>
    </w:p>
    <w:p>
      <w:r>
        <w:t>102</w:t>
      </w:r>
    </w:p>
    <w:p>
      <w:r>
        <w:t>X. Lai Hòa</w:t>
      </w:r>
    </w:p>
    <w:p>
      <w:r>
        <w:t>96815</w:t>
      </w:r>
    </w:p>
    <w:p>
      <w:r>
        <w:t>103</w:t>
      </w:r>
    </w:p>
    <w:p>
      <w:r>
        <w:t>X. Vĩnh Hải</w:t>
      </w:r>
    </w:p>
    <w:p>
      <w:r>
        <w:t>96809</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6</w:t>
      </w:r>
    </w:p>
    <w:p>
      <w:r>
        <w:t>TP. ĐÀ NẴNG</w:t>
      </w:r>
    </w:p>
    <w:p>
      <w:r>
        <w:t>1</w:t>
      </w:r>
    </w:p>
    <w:p>
      <w:r>
        <w:t>P. Hải Châu</w:t>
      </w:r>
    </w:p>
    <w:p>
      <w:r>
        <w:t>50206</w:t>
      </w:r>
    </w:p>
    <w:p>
      <w:r>
        <w:t>2</w:t>
      </w:r>
    </w:p>
    <w:p>
      <w:r>
        <w:t>P. Hòa Cường</w:t>
      </w:r>
    </w:p>
    <w:p>
      <w:r>
        <w:t>50219</w:t>
      </w:r>
    </w:p>
    <w:p>
      <w:r>
        <w:t>3</w:t>
      </w:r>
    </w:p>
    <w:p>
      <w:r>
        <w:t>P. Thanh Khê</w:t>
      </w:r>
    </w:p>
    <w:p>
      <w:r>
        <w:t>50316</w:t>
      </w:r>
    </w:p>
    <w:p>
      <w:r>
        <w:t>4</w:t>
      </w:r>
    </w:p>
    <w:p>
      <w:r>
        <w:t>P. An Khê</w:t>
      </w:r>
    </w:p>
    <w:p>
      <w:r>
        <w:t>50309</w:t>
      </w:r>
    </w:p>
    <w:p>
      <w:r>
        <w:t>5</w:t>
      </w:r>
    </w:p>
    <w:p>
      <w:r>
        <w:t>P. An Hải</w:t>
      </w:r>
    </w:p>
    <w:p>
      <w:r>
        <w:t>50413</w:t>
      </w:r>
    </w:p>
    <w:p>
      <w:r>
        <w:t>6</w:t>
      </w:r>
    </w:p>
    <w:p>
      <w:r>
        <w:t>P. Sơn Trà</w:t>
      </w:r>
    </w:p>
    <w:p>
      <w:r>
        <w:t>50414</w:t>
      </w:r>
    </w:p>
    <w:p>
      <w:r>
        <w:t>7</w:t>
      </w:r>
    </w:p>
    <w:p>
      <w:r>
        <w:t>P. Ngũ Hành Sơn</w:t>
      </w:r>
    </w:p>
    <w:p>
      <w:r>
        <w:t>50510</w:t>
      </w:r>
    </w:p>
    <w:p>
      <w:r>
        <w:t>8</w:t>
      </w:r>
    </w:p>
    <w:p>
      <w:r>
        <w:t>P. Hòa Khánh</w:t>
      </w:r>
    </w:p>
    <w:p>
      <w:r>
        <w:t>50613</w:t>
      </w:r>
    </w:p>
    <w:p>
      <w:r>
        <w:t>9</w:t>
      </w:r>
    </w:p>
    <w:p>
      <w:r>
        <w:t>P. Hải Vân</w:t>
      </w:r>
    </w:p>
    <w:p>
      <w:r>
        <w:t>50611</w:t>
      </w:r>
    </w:p>
    <w:p>
      <w:r>
        <w:t>10</w:t>
      </w:r>
    </w:p>
    <w:p>
      <w:r>
        <w:t>P. Liên Chiểu</w:t>
      </w:r>
    </w:p>
    <w:p>
      <w:r>
        <w:t>50612</w:t>
      </w:r>
    </w:p>
    <w:p>
      <w:r>
        <w:t>11</w:t>
      </w:r>
    </w:p>
    <w:p>
      <w:r>
        <w:t>P. Cẩm Lệ</w:t>
      </w:r>
    </w:p>
    <w:p>
      <w:r>
        <w:t>50712</w:t>
      </w:r>
    </w:p>
    <w:p>
      <w:r>
        <w:t>12</w:t>
      </w:r>
    </w:p>
    <w:p>
      <w:r>
        <w:t>P. Hòa Xuân</w:t>
      </w:r>
    </w:p>
    <w:p>
      <w:r>
        <w:t>50707</w:t>
      </w:r>
    </w:p>
    <w:p>
      <w:r>
        <w:t>13</w:t>
      </w:r>
    </w:p>
    <w:p>
      <w:r>
        <w:t>X. Hòa Vang</w:t>
      </w:r>
    </w:p>
    <w:p>
      <w:r>
        <w:t>50817</w:t>
      </w:r>
    </w:p>
    <w:p>
      <w:r>
        <w:t>14</w:t>
      </w:r>
    </w:p>
    <w:p>
      <w:r>
        <w:t>X. Hòa Tiến</w:t>
      </w:r>
    </w:p>
    <w:p>
      <w:r>
        <w:t>50814</w:t>
      </w:r>
    </w:p>
    <w:p>
      <w:r>
        <w:t>15</w:t>
      </w:r>
    </w:p>
    <w:p>
      <w:r>
        <w:t>X. Bà Nà</w:t>
      </w:r>
    </w:p>
    <w:p>
      <w:r>
        <w:t>50818</w:t>
      </w:r>
    </w:p>
    <w:p>
      <w:r>
        <w:t>16</w:t>
      </w:r>
    </w:p>
    <w:p>
      <w:r>
        <w:t>Đặc khu Hoàng Sa</w:t>
      </w:r>
    </w:p>
    <w:p>
      <w:r>
        <w:t>50906</w:t>
      </w:r>
    </w:p>
    <w:p>
      <w:r>
        <w:t>17</w:t>
      </w:r>
    </w:p>
    <w:p>
      <w:r>
        <w:t>P. Tam Kỳ</w:t>
      </w:r>
    </w:p>
    <w:p>
      <w:r>
        <w:t>51119</w:t>
      </w:r>
    </w:p>
    <w:p>
      <w:r>
        <w:t>18</w:t>
      </w:r>
    </w:p>
    <w:p>
      <w:r>
        <w:t>P. Quảng Phú</w:t>
      </w:r>
    </w:p>
    <w:p>
      <w:r>
        <w:t>51120</w:t>
      </w:r>
    </w:p>
    <w:p>
      <w:r>
        <w:t>19</w:t>
      </w:r>
    </w:p>
    <w:p>
      <w:r>
        <w:t>P. Hương Trà</w:t>
      </w:r>
    </w:p>
    <w:p>
      <w:r>
        <w:t>51122</w:t>
      </w:r>
    </w:p>
    <w:p>
      <w:r>
        <w:t>20</w:t>
      </w:r>
    </w:p>
    <w:p>
      <w:r>
        <w:t>P. Bàn Thạch</w:t>
      </w:r>
    </w:p>
    <w:p>
      <w:r>
        <w:t>51121</w:t>
      </w:r>
    </w:p>
    <w:p>
      <w:r>
        <w:t>21</w:t>
      </w:r>
    </w:p>
    <w:p>
      <w:r>
        <w:t>P. Điện Bàn</w:t>
      </w:r>
    </w:p>
    <w:p>
      <w:r>
        <w:t>51426</w:t>
      </w:r>
    </w:p>
    <w:p>
      <w:r>
        <w:t>22</w:t>
      </w:r>
    </w:p>
    <w:p>
      <w:r>
        <w:t>P. Điện Bàn Đông</w:t>
      </w:r>
    </w:p>
    <w:p>
      <w:r>
        <w:t>51427</w:t>
      </w:r>
    </w:p>
    <w:p>
      <w:r>
        <w:t>23</w:t>
      </w:r>
    </w:p>
    <w:p>
      <w:r>
        <w:t>P. An Thắng</w:t>
      </w:r>
    </w:p>
    <w:p>
      <w:r>
        <w:t>51428</w:t>
      </w:r>
    </w:p>
    <w:p>
      <w:r>
        <w:t>24</w:t>
      </w:r>
    </w:p>
    <w:p>
      <w:r>
        <w:t>P. Điện Bàn Bắc</w:t>
      </w:r>
    </w:p>
    <w:p>
      <w:r>
        <w:t>51429</w:t>
      </w:r>
    </w:p>
    <w:p>
      <w:r>
        <w:t>25</w:t>
      </w:r>
    </w:p>
    <w:p>
      <w:r>
        <w:t>P. Hội An</w:t>
      </w:r>
    </w:p>
    <w:p>
      <w:r>
        <w:t>51319</w:t>
      </w:r>
    </w:p>
    <w:p>
      <w:r>
        <w:t>26</w:t>
      </w:r>
    </w:p>
    <w:p>
      <w:r>
        <w:t>P. Hội An Đông</w:t>
      </w:r>
    </w:p>
    <w:p>
      <w:r>
        <w:t>51320</w:t>
      </w:r>
    </w:p>
    <w:p>
      <w:r>
        <w:t>27</w:t>
      </w:r>
    </w:p>
    <w:p>
      <w:r>
        <w:t>P. Hội An Tây</w:t>
      </w:r>
    </w:p>
    <w:p>
      <w:r>
        <w:t>51321</w:t>
      </w:r>
    </w:p>
    <w:p>
      <w:r>
        <w:t>28</w:t>
      </w:r>
    </w:p>
    <w:p>
      <w:r>
        <w:t>X. Núi Thành</w:t>
      </w:r>
    </w:p>
    <w:p>
      <w:r>
        <w:t>52806</w:t>
      </w:r>
    </w:p>
    <w:p>
      <w:r>
        <w:t>29</w:t>
      </w:r>
    </w:p>
    <w:p>
      <w:r>
        <w:t>X. Tam Mỹ</w:t>
      </w:r>
    </w:p>
    <w:p>
      <w:r>
        <w:t>52823</w:t>
      </w:r>
    </w:p>
    <w:p>
      <w:r>
        <w:t>30</w:t>
      </w:r>
    </w:p>
    <w:p>
      <w:r>
        <w:t>X. Tam Anh</w:t>
      </w:r>
    </w:p>
    <w:p>
      <w:r>
        <w:t>52824</w:t>
      </w:r>
    </w:p>
    <w:p>
      <w:r>
        <w:t>31</w:t>
      </w:r>
    </w:p>
    <w:p>
      <w:r>
        <w:t>X. Đức Phú</w:t>
      </w:r>
    </w:p>
    <w:p>
      <w:r>
        <w:t>52825</w:t>
      </w:r>
    </w:p>
    <w:p>
      <w:r>
        <w:t>32</w:t>
      </w:r>
    </w:p>
    <w:p>
      <w:r>
        <w:t>X. Tam Xuân</w:t>
      </w:r>
    </w:p>
    <w:p>
      <w:r>
        <w:t>52826</w:t>
      </w:r>
    </w:p>
    <w:p>
      <w:r>
        <w:t>33</w:t>
      </w:r>
    </w:p>
    <w:p>
      <w:r>
        <w:t>X. Tây Hồ</w:t>
      </w:r>
    </w:p>
    <w:p>
      <w:r>
        <w:t>52717</w:t>
      </w:r>
    </w:p>
    <w:p>
      <w:r>
        <w:t>34</w:t>
      </w:r>
    </w:p>
    <w:p>
      <w:r>
        <w:t>X. Chiên Đàn</w:t>
      </w:r>
    </w:p>
    <w:p>
      <w:r>
        <w:t>52718</w:t>
      </w:r>
    </w:p>
    <w:p>
      <w:r>
        <w:t>35</w:t>
      </w:r>
    </w:p>
    <w:p>
      <w:r>
        <w:t>X. Phú Ninh</w:t>
      </w:r>
    </w:p>
    <w:p>
      <w:r>
        <w:t>52719</w:t>
      </w:r>
    </w:p>
    <w:p>
      <w:r>
        <w:t>36</w:t>
      </w:r>
    </w:p>
    <w:p>
      <w:r>
        <w:t>X. Lãnh Ngọc</w:t>
      </w:r>
    </w:p>
    <w:p>
      <w:r>
        <w:t>52621</w:t>
      </w:r>
    </w:p>
    <w:p>
      <w:r>
        <w:t>37</w:t>
      </w:r>
    </w:p>
    <w:p>
      <w:r>
        <w:t>X. Tiên Phước</w:t>
      </w:r>
    </w:p>
    <w:p>
      <w:r>
        <w:t>52622</w:t>
      </w:r>
    </w:p>
    <w:p>
      <w:r>
        <w:t>38</w:t>
      </w:r>
    </w:p>
    <w:p>
      <w:r>
        <w:t>X. Thạnh Bình</w:t>
      </w:r>
    </w:p>
    <w:p>
      <w:r>
        <w:t>52623</w:t>
      </w:r>
    </w:p>
    <w:p>
      <w:r>
        <w:t>39</w:t>
      </w:r>
    </w:p>
    <w:p>
      <w:r>
        <w:t>X. Sơn Cẩm Hà</w:t>
      </w:r>
    </w:p>
    <w:p>
      <w:r>
        <w:t>52624</w:t>
      </w:r>
    </w:p>
    <w:p>
      <w:r>
        <w:t>40</w:t>
      </w:r>
    </w:p>
    <w:p>
      <w:r>
        <w:t>X. Trà Liên</w:t>
      </w:r>
    </w:p>
    <w:p>
      <w:r>
        <w:t>52519</w:t>
      </w:r>
    </w:p>
    <w:p>
      <w:r>
        <w:t>41</w:t>
      </w:r>
    </w:p>
    <w:p>
      <w:r>
        <w:t>X. Trà Giáp</w:t>
      </w:r>
    </w:p>
    <w:p>
      <w:r>
        <w:t>52517</w:t>
      </w:r>
    </w:p>
    <w:p>
      <w:r>
        <w:t>42</w:t>
      </w:r>
    </w:p>
    <w:p>
      <w:r>
        <w:t>X. Trà Tân</w:t>
      </w:r>
    </w:p>
    <w:p>
      <w:r>
        <w:t>52511</w:t>
      </w:r>
    </w:p>
    <w:p>
      <w:r>
        <w:t>43</w:t>
      </w:r>
    </w:p>
    <w:p>
      <w:r>
        <w:t>X. Trà Đốc</w:t>
      </w:r>
    </w:p>
    <w:p>
      <w:r>
        <w:t>52509</w:t>
      </w:r>
    </w:p>
    <w:p>
      <w:r>
        <w:t>44</w:t>
      </w:r>
    </w:p>
    <w:p>
      <w:r>
        <w:t>X. Trà My</w:t>
      </w:r>
    </w:p>
    <w:p>
      <w:r>
        <w:t>52506</w:t>
      </w:r>
    </w:p>
    <w:p>
      <w:r>
        <w:t>45</w:t>
      </w:r>
    </w:p>
    <w:p>
      <w:r>
        <w:t>X. Nam Trà My</w:t>
      </w:r>
    </w:p>
    <w:p>
      <w:r>
        <w:t>52416</w:t>
      </w:r>
    </w:p>
    <w:p>
      <w:r>
        <w:t>46</w:t>
      </w:r>
    </w:p>
    <w:p>
      <w:r>
        <w:t>X. Trà Tập</w:t>
      </w:r>
    </w:p>
    <w:p>
      <w:r>
        <w:t>52407</w:t>
      </w:r>
    </w:p>
    <w:p>
      <w:r>
        <w:t>47</w:t>
      </w:r>
    </w:p>
    <w:p>
      <w:r>
        <w:t>X. Trà Vân</w:t>
      </w:r>
    </w:p>
    <w:p>
      <w:r>
        <w:t>52414</w:t>
      </w:r>
    </w:p>
    <w:p>
      <w:r>
        <w:t>48</w:t>
      </w:r>
    </w:p>
    <w:p>
      <w:r>
        <w:t>X. Trà Linh</w:t>
      </w:r>
    </w:p>
    <w:p>
      <w:r>
        <w:t>52410</w:t>
      </w:r>
    </w:p>
    <w:p>
      <w:r>
        <w:t>49</w:t>
      </w:r>
    </w:p>
    <w:p>
      <w:r>
        <w:t>X. Trà Leng</w:t>
      </w:r>
    </w:p>
    <w:p>
      <w:r>
        <w:t>52409</w:t>
      </w:r>
    </w:p>
    <w:p>
      <w:r>
        <w:t>50</w:t>
      </w:r>
    </w:p>
    <w:p>
      <w:r>
        <w:t>X. Thăng Bình</w:t>
      </w:r>
    </w:p>
    <w:p>
      <w:r>
        <w:t>51228</w:t>
      </w:r>
    </w:p>
    <w:p>
      <w:r>
        <w:t>51</w:t>
      </w:r>
    </w:p>
    <w:p>
      <w:r>
        <w:t>X. Thăng An</w:t>
      </w:r>
    </w:p>
    <w:p>
      <w:r>
        <w:t>51229</w:t>
      </w:r>
    </w:p>
    <w:p>
      <w:r>
        <w:t>52</w:t>
      </w:r>
    </w:p>
    <w:p>
      <w:r>
        <w:t>X. Thăng Trường</w:t>
      </w:r>
    </w:p>
    <w:p>
      <w:r>
        <w:t>51230</w:t>
      </w:r>
    </w:p>
    <w:p>
      <w:r>
        <w:t>53</w:t>
      </w:r>
    </w:p>
    <w:p>
      <w:r>
        <w:t>X. Thăng Điền</w:t>
      </w:r>
    </w:p>
    <w:p>
      <w:r>
        <w:t>51231</w:t>
      </w:r>
    </w:p>
    <w:p>
      <w:r>
        <w:t>54</w:t>
      </w:r>
    </w:p>
    <w:p>
      <w:r>
        <w:t>X. Thăng Phú</w:t>
      </w:r>
    </w:p>
    <w:p>
      <w:r>
        <w:t>51232</w:t>
      </w:r>
    </w:p>
    <w:p>
      <w:r>
        <w:t>55</w:t>
      </w:r>
    </w:p>
    <w:p>
      <w:r>
        <w:t>X. Đồng Dương</w:t>
      </w:r>
    </w:p>
    <w:p>
      <w:r>
        <w:t>51233</w:t>
      </w:r>
    </w:p>
    <w:p>
      <w:r>
        <w:t>56</w:t>
      </w:r>
    </w:p>
    <w:p>
      <w:r>
        <w:t>X. Quế Sơn Trung</w:t>
      </w:r>
    </w:p>
    <w:p>
      <w:r>
        <w:t>52122</w:t>
      </w:r>
    </w:p>
    <w:p>
      <w:r>
        <w:t>57</w:t>
      </w:r>
    </w:p>
    <w:p>
      <w:r>
        <w:t>X. Quế Sơn</w:t>
      </w:r>
    </w:p>
    <w:p>
      <w:r>
        <w:t>52121</w:t>
      </w:r>
    </w:p>
    <w:p>
      <w:r>
        <w:t>58</w:t>
      </w:r>
    </w:p>
    <w:p>
      <w:r>
        <w:t>X. Xuân Phú</w:t>
      </w:r>
    </w:p>
    <w:p>
      <w:r>
        <w:t>52120</w:t>
      </w:r>
    </w:p>
    <w:p>
      <w:r>
        <w:t>59</w:t>
      </w:r>
    </w:p>
    <w:p>
      <w:r>
        <w:t>X. Nông Sơn</w:t>
      </w:r>
    </w:p>
    <w:p>
      <w:r>
        <w:t>52123</w:t>
      </w:r>
    </w:p>
    <w:p>
      <w:r>
        <w:t>60</w:t>
      </w:r>
    </w:p>
    <w:p>
      <w:r>
        <w:t>X. Quế Phước</w:t>
      </w:r>
    </w:p>
    <w:p>
      <w:r>
        <w:t>52124</w:t>
      </w:r>
    </w:p>
    <w:p>
      <w:r>
        <w:t>61</w:t>
      </w:r>
    </w:p>
    <w:p>
      <w:r>
        <w:t>X. Duy Nghĩa</w:t>
      </w:r>
    </w:p>
    <w:p>
      <w:r>
        <w:t>51510</w:t>
      </w:r>
    </w:p>
    <w:p>
      <w:r>
        <w:t>62</w:t>
      </w:r>
    </w:p>
    <w:p>
      <w:r>
        <w:t>X. Nam Phước</w:t>
      </w:r>
    </w:p>
    <w:p>
      <w:r>
        <w:t>51506</w:t>
      </w:r>
    </w:p>
    <w:p>
      <w:r>
        <w:t>63</w:t>
      </w:r>
    </w:p>
    <w:p>
      <w:r>
        <w:t>X. Duy Xuyên</w:t>
      </w:r>
    </w:p>
    <w:p>
      <w:r>
        <w:t>51520</w:t>
      </w:r>
    </w:p>
    <w:p>
      <w:r>
        <w:t>64</w:t>
      </w:r>
    </w:p>
    <w:p>
      <w:r>
        <w:t>X. Thu Bồn</w:t>
      </w:r>
    </w:p>
    <w:p>
      <w:r>
        <w:t>51521</w:t>
      </w:r>
    </w:p>
    <w:p>
      <w:r>
        <w:t>65</w:t>
      </w:r>
    </w:p>
    <w:p>
      <w:r>
        <w:t>X. Điện Bàn Tây</w:t>
      </w:r>
    </w:p>
    <w:p>
      <w:r>
        <w:t>51430</w:t>
      </w:r>
    </w:p>
    <w:p>
      <w:r>
        <w:t>66</w:t>
      </w:r>
    </w:p>
    <w:p>
      <w:r>
        <w:t>X. Gò Nổi</w:t>
      </w:r>
    </w:p>
    <w:p>
      <w:r>
        <w:t>51431</w:t>
      </w:r>
    </w:p>
    <w:p>
      <w:r>
        <w:t>67</w:t>
      </w:r>
    </w:p>
    <w:p>
      <w:r>
        <w:t>X. Đại Lộc</w:t>
      </w:r>
    </w:p>
    <w:p>
      <w:r>
        <w:t>51624</w:t>
      </w:r>
    </w:p>
    <w:p>
      <w:r>
        <w:t>68</w:t>
      </w:r>
    </w:p>
    <w:p>
      <w:r>
        <w:t>X. Hà Nha</w:t>
      </w:r>
    </w:p>
    <w:p>
      <w:r>
        <w:t>51625</w:t>
      </w:r>
    </w:p>
    <w:p>
      <w:r>
        <w:t>69</w:t>
      </w:r>
    </w:p>
    <w:p>
      <w:r>
        <w:t>X. Thượng Đức</w:t>
      </w:r>
    </w:p>
    <w:p>
      <w:r>
        <w:t>51626</w:t>
      </w:r>
    </w:p>
    <w:p>
      <w:r>
        <w:t>70</w:t>
      </w:r>
    </w:p>
    <w:p>
      <w:r>
        <w:t>X. Vu Gia</w:t>
      </w:r>
    </w:p>
    <w:p>
      <w:r>
        <w:t>51627</w:t>
      </w:r>
    </w:p>
    <w:p>
      <w:r>
        <w:t>71</w:t>
      </w:r>
    </w:p>
    <w:p>
      <w:r>
        <w:t>X. Phú Thuận</w:t>
      </w:r>
    </w:p>
    <w:p>
      <w:r>
        <w:t>51628</w:t>
      </w:r>
    </w:p>
    <w:p>
      <w:r>
        <w:t>72</w:t>
      </w:r>
    </w:p>
    <w:p>
      <w:r>
        <w:t>X. Thạnh Mỹ</w:t>
      </w:r>
    </w:p>
    <w:p>
      <w:r>
        <w:t>51906</w:t>
      </w:r>
    </w:p>
    <w:p>
      <w:r>
        <w:t>73</w:t>
      </w:r>
    </w:p>
    <w:p>
      <w:r>
        <w:t>X. Bến Giằng</w:t>
      </w:r>
    </w:p>
    <w:p>
      <w:r>
        <w:t>51918</w:t>
      </w:r>
    </w:p>
    <w:p>
      <w:r>
        <w:t>74</w:t>
      </w:r>
    </w:p>
    <w:p>
      <w:r>
        <w:t>X. Nam Giang</w:t>
      </w:r>
    </w:p>
    <w:p>
      <w:r>
        <w:t>51919</w:t>
      </w:r>
    </w:p>
    <w:p>
      <w:r>
        <w:t>75</w:t>
      </w:r>
    </w:p>
    <w:p>
      <w:r>
        <w:t>X. Đắc Pring</w:t>
      </w:r>
    </w:p>
    <w:p>
      <w:r>
        <w:t>51915</w:t>
      </w:r>
    </w:p>
    <w:p>
      <w:r>
        <w:t>76</w:t>
      </w:r>
    </w:p>
    <w:p>
      <w:r>
        <w:t>X. La Dêê</w:t>
      </w:r>
    </w:p>
    <w:p>
      <w:r>
        <w:t>51911</w:t>
      </w:r>
    </w:p>
    <w:p>
      <w:r>
        <w:t>77</w:t>
      </w:r>
    </w:p>
    <w:p>
      <w:r>
        <w:t>X. La Êê</w:t>
      </w:r>
    </w:p>
    <w:p>
      <w:r>
        <w:t>51909</w:t>
      </w:r>
    </w:p>
    <w:p>
      <w:r>
        <w:t>78</w:t>
      </w:r>
    </w:p>
    <w:p>
      <w:r>
        <w:t>X. Sông Vàng</w:t>
      </w:r>
    </w:p>
    <w:p>
      <w:r>
        <w:t>51718</w:t>
      </w:r>
    </w:p>
    <w:p>
      <w:r>
        <w:t>79</w:t>
      </w:r>
    </w:p>
    <w:p>
      <w:r>
        <w:t>X. Sông Kôn</w:t>
      </w:r>
    </w:p>
    <w:p>
      <w:r>
        <w:t>51708</w:t>
      </w:r>
    </w:p>
    <w:p>
      <w:r>
        <w:t>80</w:t>
      </w:r>
    </w:p>
    <w:p>
      <w:r>
        <w:t>X. Đông Giang</w:t>
      </w:r>
    </w:p>
    <w:p>
      <w:r>
        <w:t>51717</w:t>
      </w:r>
    </w:p>
    <w:p>
      <w:r>
        <w:t>81</w:t>
      </w:r>
    </w:p>
    <w:p>
      <w:r>
        <w:t>X. Bến Hiên</w:t>
      </w:r>
    </w:p>
    <w:p>
      <w:r>
        <w:t>51719</w:t>
      </w:r>
    </w:p>
    <w:p>
      <w:r>
        <w:t>82</w:t>
      </w:r>
    </w:p>
    <w:p>
      <w:r>
        <w:t>X. AVương</w:t>
      </w:r>
    </w:p>
    <w:p>
      <w:r>
        <w:t>51807</w:t>
      </w:r>
    </w:p>
    <w:p>
      <w:r>
        <w:t>83</w:t>
      </w:r>
    </w:p>
    <w:p>
      <w:r>
        <w:t>X. Tây Giang</w:t>
      </w:r>
    </w:p>
    <w:p>
      <w:r>
        <w:t>51816</w:t>
      </w:r>
    </w:p>
    <w:p>
      <w:r>
        <w:t>84</w:t>
      </w:r>
    </w:p>
    <w:p>
      <w:r>
        <w:t>X. Hùng Sơn</w:t>
      </w:r>
    </w:p>
    <w:p>
      <w:r>
        <w:t>51817</w:t>
      </w:r>
    </w:p>
    <w:p>
      <w:r>
        <w:t>85</w:t>
      </w:r>
    </w:p>
    <w:p>
      <w:r>
        <w:t>X. Hiệp Đức</w:t>
      </w:r>
    </w:p>
    <w:p>
      <w:r>
        <w:t>52218</w:t>
      </w:r>
    </w:p>
    <w:p>
      <w:r>
        <w:t>86</w:t>
      </w:r>
    </w:p>
    <w:p>
      <w:r>
        <w:t>X. Việt An</w:t>
      </w:r>
    </w:p>
    <w:p>
      <w:r>
        <w:t>52219</w:t>
      </w:r>
    </w:p>
    <w:p>
      <w:r>
        <w:t>87</w:t>
      </w:r>
    </w:p>
    <w:p>
      <w:r>
        <w:t>X. Phước Trà</w:t>
      </w:r>
    </w:p>
    <w:p>
      <w:r>
        <w:t>52214</w:t>
      </w:r>
    </w:p>
    <w:p>
      <w:r>
        <w:t>88</w:t>
      </w:r>
    </w:p>
    <w:p>
      <w:r>
        <w:t>X. Khâm Đức</w:t>
      </w:r>
    </w:p>
    <w:p>
      <w:r>
        <w:t>52306</w:t>
      </w:r>
    </w:p>
    <w:p>
      <w:r>
        <w:t>89</w:t>
      </w:r>
    </w:p>
    <w:p>
      <w:r>
        <w:t>X. Phước Năng</w:t>
      </w:r>
    </w:p>
    <w:p>
      <w:r>
        <w:t>52309</w:t>
      </w:r>
    </w:p>
    <w:p>
      <w:r>
        <w:t>90</w:t>
      </w:r>
    </w:p>
    <w:p>
      <w:r>
        <w:t>X. Phước Chánh</w:t>
      </w:r>
    </w:p>
    <w:p>
      <w:r>
        <w:t>52311</w:t>
      </w:r>
    </w:p>
    <w:p>
      <w:r>
        <w:t>91</w:t>
      </w:r>
    </w:p>
    <w:p>
      <w:r>
        <w:t>X. Phước Thành</w:t>
      </w:r>
    </w:p>
    <w:p>
      <w:r>
        <w:t>52314</w:t>
      </w:r>
    </w:p>
    <w:p>
      <w:r>
        <w:t>92</w:t>
      </w:r>
    </w:p>
    <w:p>
      <w:r>
        <w:t>X. Phước Hiệp</w:t>
      </w:r>
    </w:p>
    <w:p>
      <w:r>
        <w:t>52317</w:t>
      </w:r>
    </w:p>
    <w:p>
      <w:r>
        <w:t>93</w:t>
      </w:r>
    </w:p>
    <w:p>
      <w:r>
        <w:t>X. Tân Hiệp</w:t>
      </w:r>
    </w:p>
    <w:p>
      <w:r>
        <w:t>51318</w:t>
      </w:r>
    </w:p>
    <w:p>
      <w:r>
        <w:t>94</w:t>
      </w:r>
    </w:p>
    <w:p>
      <w:r>
        <w:t>X. Tam Hải</w:t>
      </w:r>
    </w:p>
    <w:p>
      <w:r>
        <w:t>52809</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7</w:t>
      </w:r>
    </w:p>
    <w:p>
      <w:r>
        <w:t>TỈNH ĐẮK LẮK</w:t>
      </w:r>
    </w:p>
    <w:p>
      <w:r>
        <w:t>1</w:t>
      </w:r>
    </w:p>
    <w:p>
      <w:r>
        <w:t>X. Hòa Phú</w:t>
      </w:r>
    </w:p>
    <w:p>
      <w:r>
        <w:t>63121</w:t>
      </w:r>
    </w:p>
    <w:p>
      <w:r>
        <w:t>2</w:t>
      </w:r>
    </w:p>
    <w:p>
      <w:r>
        <w:t>X. Ea Drông</w:t>
      </w:r>
    </w:p>
    <w:p>
      <w:r>
        <w:t>64017</w:t>
      </w:r>
    </w:p>
    <w:p>
      <w:r>
        <w:t>3</w:t>
      </w:r>
    </w:p>
    <w:p>
      <w:r>
        <w:t>X. Ea Súp</w:t>
      </w:r>
    </w:p>
    <w:p>
      <w:r>
        <w:t>63706</w:t>
      </w:r>
    </w:p>
    <w:p>
      <w:r>
        <w:t>4</w:t>
      </w:r>
    </w:p>
    <w:p>
      <w:r>
        <w:t>X. Ea Rốk</w:t>
      </w:r>
    </w:p>
    <w:p>
      <w:r>
        <w:t>63709</w:t>
      </w:r>
    </w:p>
    <w:p>
      <w:r>
        <w:t>5</w:t>
      </w:r>
    </w:p>
    <w:p>
      <w:r>
        <w:t>X. Ea Bung</w:t>
      </w:r>
    </w:p>
    <w:p>
      <w:r>
        <w:t>63714</w:t>
      </w:r>
    </w:p>
    <w:p>
      <w:r>
        <w:t>6</w:t>
      </w:r>
    </w:p>
    <w:p>
      <w:r>
        <w:t>X. Ea Wer</w:t>
      </w:r>
    </w:p>
    <w:p>
      <w:r>
        <w:t>63806</w:t>
      </w:r>
    </w:p>
    <w:p>
      <w:r>
        <w:t>7</w:t>
      </w:r>
    </w:p>
    <w:p>
      <w:r>
        <w:t>X. Ea Nuôl</w:t>
      </w:r>
    </w:p>
    <w:p>
      <w:r>
        <w:t>63808</w:t>
      </w:r>
    </w:p>
    <w:p>
      <w:r>
        <w:t>8</w:t>
      </w:r>
    </w:p>
    <w:p>
      <w:r>
        <w:t>X. Ea Kiết</w:t>
      </w:r>
    </w:p>
    <w:p>
      <w:r>
        <w:t>63916</w:t>
      </w:r>
    </w:p>
    <w:p>
      <w:r>
        <w:t>9</w:t>
      </w:r>
    </w:p>
    <w:p>
      <w:r>
        <w:t>X. Ea M’Droh</w:t>
      </w:r>
    </w:p>
    <w:p>
      <w:r>
        <w:t>63915</w:t>
      </w:r>
    </w:p>
    <w:p>
      <w:r>
        <w:t>10</w:t>
      </w:r>
    </w:p>
    <w:p>
      <w:r>
        <w:t>X. Quảng Phú</w:t>
      </w:r>
    </w:p>
    <w:p>
      <w:r>
        <w:t>63906</w:t>
      </w:r>
    </w:p>
    <w:p>
      <w:r>
        <w:t>11</w:t>
      </w:r>
    </w:p>
    <w:p>
      <w:r>
        <w:t>X. Cuôr Đăng</w:t>
      </w:r>
    </w:p>
    <w:p>
      <w:r>
        <w:t>63922</w:t>
      </w:r>
    </w:p>
    <w:p>
      <w:r>
        <w:t>12</w:t>
      </w:r>
    </w:p>
    <w:p>
      <w:r>
        <w:t>X. Cư M'gar</w:t>
      </w:r>
    </w:p>
    <w:p>
      <w:r>
        <w:t>63912</w:t>
      </w:r>
    </w:p>
    <w:p>
      <w:r>
        <w:t>13</w:t>
      </w:r>
    </w:p>
    <w:p>
      <w:r>
        <w:t>X. Ea Tul</w:t>
      </w:r>
    </w:p>
    <w:p>
      <w:r>
        <w:t>63920</w:t>
      </w:r>
    </w:p>
    <w:p>
      <w:r>
        <w:t>14</w:t>
      </w:r>
    </w:p>
    <w:p>
      <w:r>
        <w:t>X. Pơng Drang</w:t>
      </w:r>
    </w:p>
    <w:p>
      <w:r>
        <w:t>63511</w:t>
      </w:r>
    </w:p>
    <w:p>
      <w:r>
        <w:t>15</w:t>
      </w:r>
    </w:p>
    <w:p>
      <w:r>
        <w:t>X. Krông Búk</w:t>
      </w:r>
    </w:p>
    <w:p>
      <w:r>
        <w:t>63513</w:t>
      </w:r>
    </w:p>
    <w:p>
      <w:r>
        <w:t>16</w:t>
      </w:r>
    </w:p>
    <w:p>
      <w:r>
        <w:t>X. Cư Pơng</w:t>
      </w:r>
    </w:p>
    <w:p>
      <w:r>
        <w:t>63509</w:t>
      </w:r>
    </w:p>
    <w:p>
      <w:r>
        <w:t>17</w:t>
      </w:r>
    </w:p>
    <w:p>
      <w:r>
        <w:t>X. Ea Khăl</w:t>
      </w:r>
    </w:p>
    <w:p>
      <w:r>
        <w:t>63609</w:t>
      </w:r>
    </w:p>
    <w:p>
      <w:r>
        <w:t>18</w:t>
      </w:r>
    </w:p>
    <w:p>
      <w:r>
        <w:t>X. Ea Drăng</w:t>
      </w:r>
    </w:p>
    <w:p>
      <w:r>
        <w:t>63606</w:t>
      </w:r>
    </w:p>
    <w:p>
      <w:r>
        <w:t>19</w:t>
      </w:r>
    </w:p>
    <w:p>
      <w:r>
        <w:t>X. Ea Wy</w:t>
      </w:r>
    </w:p>
    <w:p>
      <w:r>
        <w:t>63615</w:t>
      </w:r>
    </w:p>
    <w:p>
      <w:r>
        <w:t>20</w:t>
      </w:r>
    </w:p>
    <w:p>
      <w:r>
        <w:t>X. Ea Hiao</w:t>
      </w:r>
    </w:p>
    <w:p>
      <w:r>
        <w:t>63612</w:t>
      </w:r>
    </w:p>
    <w:p>
      <w:r>
        <w:t>21</w:t>
      </w:r>
    </w:p>
    <w:p>
      <w:r>
        <w:t>X. Krông Năng</w:t>
      </w:r>
    </w:p>
    <w:p>
      <w:r>
        <w:t>63406</w:t>
      </w:r>
    </w:p>
    <w:p>
      <w:r>
        <w:t>22</w:t>
      </w:r>
    </w:p>
    <w:p>
      <w:r>
        <w:t>X. Dliê Ya</w:t>
      </w:r>
    </w:p>
    <w:p>
      <w:r>
        <w:t>63415</w:t>
      </w:r>
    </w:p>
    <w:p>
      <w:r>
        <w:t>23</w:t>
      </w:r>
    </w:p>
    <w:p>
      <w:r>
        <w:t>X. Tam Giang</w:t>
      </w:r>
    </w:p>
    <w:p>
      <w:r>
        <w:t>63410</w:t>
      </w:r>
    </w:p>
    <w:p>
      <w:r>
        <w:t>24</w:t>
      </w:r>
    </w:p>
    <w:p>
      <w:r>
        <w:t>X. Phú Xuân</w:t>
      </w:r>
    </w:p>
    <w:p>
      <w:r>
        <w:t>63407</w:t>
      </w:r>
    </w:p>
    <w:p>
      <w:r>
        <w:t>25</w:t>
      </w:r>
    </w:p>
    <w:p>
      <w:r>
        <w:t>X. Krông Pắc</w:t>
      </w:r>
    </w:p>
    <w:p>
      <w:r>
        <w:t>63222</w:t>
      </w:r>
    </w:p>
    <w:p>
      <w:r>
        <w:t>26</w:t>
      </w:r>
    </w:p>
    <w:p>
      <w:r>
        <w:t>X. Ea KNuếc</w:t>
      </w:r>
    </w:p>
    <w:p>
      <w:r>
        <w:t>63220</w:t>
      </w:r>
    </w:p>
    <w:p>
      <w:r>
        <w:t>27</w:t>
      </w:r>
    </w:p>
    <w:p>
      <w:r>
        <w:t>X. Tân Tiến</w:t>
      </w:r>
    </w:p>
    <w:p>
      <w:r>
        <w:t>63216</w:t>
      </w:r>
    </w:p>
    <w:p>
      <w:r>
        <w:t>28</w:t>
      </w:r>
    </w:p>
    <w:p>
      <w:r>
        <w:t>X. Ea Phê</w:t>
      </w:r>
    </w:p>
    <w:p>
      <w:r>
        <w:t>63208</w:t>
      </w:r>
    </w:p>
    <w:p>
      <w:r>
        <w:t>29</w:t>
      </w:r>
    </w:p>
    <w:p>
      <w:r>
        <w:t>X. Ea Kly</w:t>
      </w:r>
    </w:p>
    <w:p>
      <w:r>
        <w:t>63210</w:t>
      </w:r>
    </w:p>
    <w:p>
      <w:r>
        <w:t>30</w:t>
      </w:r>
    </w:p>
    <w:p>
      <w:r>
        <w:t>X. Ea Kar</w:t>
      </w:r>
    </w:p>
    <w:p>
      <w:r>
        <w:t>63306</w:t>
      </w:r>
    </w:p>
    <w:p>
      <w:r>
        <w:t>31</w:t>
      </w:r>
    </w:p>
    <w:p>
      <w:r>
        <w:t>X. Ea Ô</w:t>
      </w:r>
    </w:p>
    <w:p>
      <w:r>
        <w:t>63316</w:t>
      </w:r>
    </w:p>
    <w:p>
      <w:r>
        <w:t>32</w:t>
      </w:r>
    </w:p>
    <w:p>
      <w:r>
        <w:t>X. Ea Knốp</w:t>
      </w:r>
    </w:p>
    <w:p>
      <w:r>
        <w:t>63313</w:t>
      </w:r>
    </w:p>
    <w:p>
      <w:r>
        <w:t>33</w:t>
      </w:r>
    </w:p>
    <w:p>
      <w:r>
        <w:t>X. Cư Yang</w:t>
      </w:r>
    </w:p>
    <w:p>
      <w:r>
        <w:t>63319</w:t>
      </w:r>
    </w:p>
    <w:p>
      <w:r>
        <w:t>34</w:t>
      </w:r>
    </w:p>
    <w:p>
      <w:r>
        <w:t>X. Ea Păl</w:t>
      </w:r>
    </w:p>
    <w:p>
      <w:r>
        <w:t>63317</w:t>
      </w:r>
    </w:p>
    <w:p>
      <w:r>
        <w:t>35</w:t>
      </w:r>
    </w:p>
    <w:p>
      <w:r>
        <w:t>X. M’Drắk</w:t>
      </w:r>
    </w:p>
    <w:p>
      <w:r>
        <w:t>64506</w:t>
      </w:r>
    </w:p>
    <w:p>
      <w:r>
        <w:t>36</w:t>
      </w:r>
    </w:p>
    <w:p>
      <w:r>
        <w:t>X. Ea Riêng</w:t>
      </w:r>
    </w:p>
    <w:p>
      <w:r>
        <w:t>64508</w:t>
      </w:r>
    </w:p>
    <w:p>
      <w:r>
        <w:t>37</w:t>
      </w:r>
    </w:p>
    <w:p>
      <w:r>
        <w:t>X. Cư M'ta</w:t>
      </w:r>
    </w:p>
    <w:p>
      <w:r>
        <w:t>64507</w:t>
      </w:r>
    </w:p>
    <w:p>
      <w:r>
        <w:t>38</w:t>
      </w:r>
    </w:p>
    <w:p>
      <w:r>
        <w:t>X. Krông Á</w:t>
      </w:r>
    </w:p>
    <w:p>
      <w:r>
        <w:t>64510</w:t>
      </w:r>
    </w:p>
    <w:p>
      <w:r>
        <w:t>39</w:t>
      </w:r>
    </w:p>
    <w:p>
      <w:r>
        <w:t>X. Cư Prao</w:t>
      </w:r>
    </w:p>
    <w:p>
      <w:r>
        <w:t>64518</w:t>
      </w:r>
    </w:p>
    <w:p>
      <w:r>
        <w:t>40</w:t>
      </w:r>
    </w:p>
    <w:p>
      <w:r>
        <w:t>X. Hòa Sơn</w:t>
      </w:r>
    </w:p>
    <w:p>
      <w:r>
        <w:t>64408</w:t>
      </w:r>
    </w:p>
    <w:p>
      <w:r>
        <w:t>41</w:t>
      </w:r>
    </w:p>
    <w:p>
      <w:r>
        <w:t>X. Dang Kang</w:t>
      </w:r>
    </w:p>
    <w:p>
      <w:r>
        <w:t>64413</w:t>
      </w:r>
    </w:p>
    <w:p>
      <w:r>
        <w:t>42</w:t>
      </w:r>
    </w:p>
    <w:p>
      <w:r>
        <w:t>X. Krông Bông</w:t>
      </w:r>
    </w:p>
    <w:p>
      <w:r>
        <w:t>64420</w:t>
      </w:r>
    </w:p>
    <w:p>
      <w:r>
        <w:t>43</w:t>
      </w:r>
    </w:p>
    <w:p>
      <w:r>
        <w:t>X. Yang Mao</w:t>
      </w:r>
    </w:p>
    <w:p>
      <w:r>
        <w:t>64419</w:t>
      </w:r>
    </w:p>
    <w:p>
      <w:r>
        <w:t>44</w:t>
      </w:r>
    </w:p>
    <w:p>
      <w:r>
        <w:t>X. Cư Pui</w:t>
      </w:r>
    </w:p>
    <w:p>
      <w:r>
        <w:t>64417</w:t>
      </w:r>
    </w:p>
    <w:p>
      <w:r>
        <w:t>45</w:t>
      </w:r>
    </w:p>
    <w:p>
      <w:r>
        <w:t>X. Liên Sơn Lắk</w:t>
      </w:r>
    </w:p>
    <w:p>
      <w:r>
        <w:t>64317</w:t>
      </w:r>
    </w:p>
    <w:p>
      <w:r>
        <w:t>46</w:t>
      </w:r>
    </w:p>
    <w:p>
      <w:r>
        <w:t>X. Đắk Liêng</w:t>
      </w:r>
    </w:p>
    <w:p>
      <w:r>
        <w:t>64307</w:t>
      </w:r>
    </w:p>
    <w:p>
      <w:r>
        <w:t>47</w:t>
      </w:r>
    </w:p>
    <w:p>
      <w:r>
        <w:t>X. Nam Ka</w:t>
      </w:r>
    </w:p>
    <w:p>
      <w:r>
        <w:t>64311</w:t>
      </w:r>
    </w:p>
    <w:p>
      <w:r>
        <w:t>48</w:t>
      </w:r>
    </w:p>
    <w:p>
      <w:r>
        <w:t>X. Đắk Phơi</w:t>
      </w:r>
    </w:p>
    <w:p>
      <w:r>
        <w:t>64313</w:t>
      </w:r>
    </w:p>
    <w:p>
      <w:r>
        <w:t>49</w:t>
      </w:r>
    </w:p>
    <w:p>
      <w:r>
        <w:t>X. Ea Ning</w:t>
      </w:r>
    </w:p>
    <w:p>
      <w:r>
        <w:t>64112</w:t>
      </w:r>
    </w:p>
    <w:p>
      <w:r>
        <w:t>50</w:t>
      </w:r>
    </w:p>
    <w:p>
      <w:r>
        <w:t>X. Dray Bhăng</w:t>
      </w:r>
    </w:p>
    <w:p>
      <w:r>
        <w:t>64106</w:t>
      </w:r>
    </w:p>
    <w:p>
      <w:r>
        <w:t>51</w:t>
      </w:r>
    </w:p>
    <w:p>
      <w:r>
        <w:t>X. Ea Ktur</w:t>
      </w:r>
    </w:p>
    <w:p>
      <w:r>
        <w:t>64113</w:t>
      </w:r>
    </w:p>
    <w:p>
      <w:r>
        <w:t>52</w:t>
      </w:r>
    </w:p>
    <w:p>
      <w:r>
        <w:t>X. Krông Ana</w:t>
      </w:r>
    </w:p>
    <w:p>
      <w:r>
        <w:t>64214</w:t>
      </w:r>
    </w:p>
    <w:p>
      <w:r>
        <w:t>53</w:t>
      </w:r>
    </w:p>
    <w:p>
      <w:r>
        <w:t>X. Dur KMăl</w:t>
      </w:r>
    </w:p>
    <w:p>
      <w:r>
        <w:t>64209</w:t>
      </w:r>
    </w:p>
    <w:p>
      <w:r>
        <w:t>54</w:t>
      </w:r>
    </w:p>
    <w:p>
      <w:r>
        <w:t>X. Ea Na</w:t>
      </w:r>
    </w:p>
    <w:p>
      <w:r>
        <w:t>64212</w:t>
      </w:r>
    </w:p>
    <w:p>
      <w:r>
        <w:t>55</w:t>
      </w:r>
    </w:p>
    <w:p>
      <w:r>
        <w:t>P. Buôn Ma Thuột</w:t>
      </w:r>
    </w:p>
    <w:p>
      <w:r>
        <w:t>63127</w:t>
      </w:r>
    </w:p>
    <w:p>
      <w:r>
        <w:t>56</w:t>
      </w:r>
    </w:p>
    <w:p>
      <w:r>
        <w:t>P. Tân An</w:t>
      </w:r>
    </w:p>
    <w:p>
      <w:r>
        <w:t>63109</w:t>
      </w:r>
    </w:p>
    <w:p>
      <w:r>
        <w:t>57</w:t>
      </w:r>
    </w:p>
    <w:p>
      <w:r>
        <w:t>P. Tân Lập</w:t>
      </w:r>
    </w:p>
    <w:p>
      <w:r>
        <w:t>63108</w:t>
      </w:r>
    </w:p>
    <w:p>
      <w:r>
        <w:t>58</w:t>
      </w:r>
    </w:p>
    <w:p>
      <w:r>
        <w:t>P. Thành Nhất</w:t>
      </w:r>
    </w:p>
    <w:p>
      <w:r>
        <w:t>63116</w:t>
      </w:r>
    </w:p>
    <w:p>
      <w:r>
        <w:t>59</w:t>
      </w:r>
    </w:p>
    <w:p>
      <w:r>
        <w:t>P. Ea Kao</w:t>
      </w:r>
    </w:p>
    <w:p>
      <w:r>
        <w:t>63123</w:t>
      </w:r>
    </w:p>
    <w:p>
      <w:r>
        <w:t>60</w:t>
      </w:r>
    </w:p>
    <w:p>
      <w:r>
        <w:t>P. Buôn Hồ</w:t>
      </w:r>
    </w:p>
    <w:p>
      <w:r>
        <w:t>64018</w:t>
      </w:r>
    </w:p>
    <w:p>
      <w:r>
        <w:t>61</w:t>
      </w:r>
    </w:p>
    <w:p>
      <w:r>
        <w:t>P. Cư Bao</w:t>
      </w:r>
    </w:p>
    <w:p>
      <w:r>
        <w:t>64014</w:t>
      </w:r>
    </w:p>
    <w:p>
      <w:r>
        <w:t>62</w:t>
      </w:r>
    </w:p>
    <w:p>
      <w:r>
        <w:t>X. Buôn Đôn</w:t>
      </w:r>
    </w:p>
    <w:p>
      <w:r>
        <w:t>63812</w:t>
      </w:r>
    </w:p>
    <w:p>
      <w:r>
        <w:t>63</w:t>
      </w:r>
    </w:p>
    <w:p>
      <w:r>
        <w:t>X. Ea H'leo</w:t>
      </w:r>
    </w:p>
    <w:p>
      <w:r>
        <w:t>63614</w:t>
      </w:r>
    </w:p>
    <w:p>
      <w:r>
        <w:t>64</w:t>
      </w:r>
    </w:p>
    <w:p>
      <w:r>
        <w:t>X. Ea Trang</w:t>
      </w:r>
    </w:p>
    <w:p>
      <w:r>
        <w:t>64512</w:t>
      </w:r>
    </w:p>
    <w:p>
      <w:r>
        <w:t>65</w:t>
      </w:r>
    </w:p>
    <w:p>
      <w:r>
        <w:t>X. Ia Lốp</w:t>
      </w:r>
    </w:p>
    <w:p>
      <w:r>
        <w:t>63711</w:t>
      </w:r>
    </w:p>
    <w:p>
      <w:r>
        <w:t>66</w:t>
      </w:r>
    </w:p>
    <w:p>
      <w:r>
        <w:t>X. Ia RVê</w:t>
      </w:r>
    </w:p>
    <w:p>
      <w:r>
        <w:t>63713</w:t>
      </w:r>
    </w:p>
    <w:p>
      <w:r>
        <w:t>67</w:t>
      </w:r>
    </w:p>
    <w:p>
      <w:r>
        <w:t>X. Krông Nô</w:t>
      </w:r>
    </w:p>
    <w:p>
      <w:r>
        <w:t>64314</w:t>
      </w:r>
    </w:p>
    <w:p>
      <w:r>
        <w:t>68</w:t>
      </w:r>
    </w:p>
    <w:p>
      <w:r>
        <w:t>X. Vụ Bổn</w:t>
      </w:r>
    </w:p>
    <w:p>
      <w:r>
        <w:t>63212</w:t>
      </w:r>
    </w:p>
    <w:p>
      <w:r>
        <w:t>69</w:t>
      </w:r>
    </w:p>
    <w:p>
      <w:r>
        <w:t>X. Xuân Thọ</w:t>
      </w:r>
    </w:p>
    <w:p>
      <w:r>
        <w:t>56321</w:t>
      </w:r>
    </w:p>
    <w:p>
      <w:r>
        <w:t>70</w:t>
      </w:r>
    </w:p>
    <w:p>
      <w:r>
        <w:t>X. Xuân Cảnh</w:t>
      </w:r>
    </w:p>
    <w:p>
      <w:r>
        <w:t>56315</w:t>
      </w:r>
    </w:p>
    <w:p>
      <w:r>
        <w:t>71</w:t>
      </w:r>
    </w:p>
    <w:p>
      <w:r>
        <w:t>X. Xuân Lộc</w:t>
      </w:r>
    </w:p>
    <w:p>
      <w:r>
        <w:t>56318</w:t>
      </w:r>
    </w:p>
    <w:p>
      <w:r>
        <w:t>72</w:t>
      </w:r>
    </w:p>
    <w:p>
      <w:r>
        <w:t>X. Hòa Xuân</w:t>
      </w:r>
    </w:p>
    <w:p>
      <w:r>
        <w:t>56818</w:t>
      </w:r>
    </w:p>
    <w:p>
      <w:r>
        <w:t>73</w:t>
      </w:r>
    </w:p>
    <w:p>
      <w:r>
        <w:t>X. Tuy An Bắc</w:t>
      </w:r>
    </w:p>
    <w:p>
      <w:r>
        <w:t>56222</w:t>
      </w:r>
    </w:p>
    <w:p>
      <w:r>
        <w:t>74</w:t>
      </w:r>
    </w:p>
    <w:p>
      <w:r>
        <w:t>X. Tuy An Đông</w:t>
      </w:r>
    </w:p>
    <w:p>
      <w:r>
        <w:t>56223</w:t>
      </w:r>
    </w:p>
    <w:p>
      <w:r>
        <w:t>75</w:t>
      </w:r>
    </w:p>
    <w:p>
      <w:r>
        <w:t>X. Ô Loan</w:t>
      </w:r>
    </w:p>
    <w:p>
      <w:r>
        <w:t>56224</w:t>
      </w:r>
    </w:p>
    <w:p>
      <w:r>
        <w:t>76</w:t>
      </w:r>
    </w:p>
    <w:p>
      <w:r>
        <w:t>X. Tuy An Nam</w:t>
      </w:r>
    </w:p>
    <w:p>
      <w:r>
        <w:t>56225</w:t>
      </w:r>
    </w:p>
    <w:p>
      <w:r>
        <w:t>77</w:t>
      </w:r>
    </w:p>
    <w:p>
      <w:r>
        <w:t>X. Tuy An Tây</w:t>
      </w:r>
    </w:p>
    <w:p>
      <w:r>
        <w:t>56226</w:t>
      </w:r>
    </w:p>
    <w:p>
      <w:r>
        <w:t>78</w:t>
      </w:r>
    </w:p>
    <w:p>
      <w:r>
        <w:t>X. Phú Hòa 1</w:t>
      </w:r>
    </w:p>
    <w:p>
      <w:r>
        <w:t>56915</w:t>
      </w:r>
    </w:p>
    <w:p>
      <w:r>
        <w:t>79</w:t>
      </w:r>
    </w:p>
    <w:p>
      <w:r>
        <w:t>X. Phú Hòa 2</w:t>
      </w:r>
    </w:p>
    <w:p>
      <w:r>
        <w:t>56916</w:t>
      </w:r>
    </w:p>
    <w:p>
      <w:r>
        <w:t>80</w:t>
      </w:r>
    </w:p>
    <w:p>
      <w:r>
        <w:t>X. Tây Hòa</w:t>
      </w:r>
    </w:p>
    <w:p>
      <w:r>
        <w:t>56717</w:t>
      </w:r>
    </w:p>
    <w:p>
      <w:r>
        <w:t>81</w:t>
      </w:r>
    </w:p>
    <w:p>
      <w:r>
        <w:t>X. Hòa Thịnh</w:t>
      </w:r>
    </w:p>
    <w:p>
      <w:r>
        <w:t>56710</w:t>
      </w:r>
    </w:p>
    <w:p>
      <w:r>
        <w:t>82</w:t>
      </w:r>
    </w:p>
    <w:p>
      <w:r>
        <w:t>X. Hòa Mỹ</w:t>
      </w:r>
    </w:p>
    <w:p>
      <w:r>
        <w:t>56718</w:t>
      </w:r>
    </w:p>
    <w:p>
      <w:r>
        <w:t>83</w:t>
      </w:r>
    </w:p>
    <w:p>
      <w:r>
        <w:t>X. Sơn Thành</w:t>
      </w:r>
    </w:p>
    <w:p>
      <w:r>
        <w:t>56719</w:t>
      </w:r>
    </w:p>
    <w:p>
      <w:r>
        <w:t>84</w:t>
      </w:r>
    </w:p>
    <w:p>
      <w:r>
        <w:t>X. Sơn Hòa</w:t>
      </w:r>
    </w:p>
    <w:p>
      <w:r>
        <w:t>56520</w:t>
      </w:r>
    </w:p>
    <w:p>
      <w:r>
        <w:t>85</w:t>
      </w:r>
    </w:p>
    <w:p>
      <w:r>
        <w:t>X. Vân Hòa</w:t>
      </w:r>
    </w:p>
    <w:p>
      <w:r>
        <w:t>56521</w:t>
      </w:r>
    </w:p>
    <w:p>
      <w:r>
        <w:t>86</w:t>
      </w:r>
    </w:p>
    <w:p>
      <w:r>
        <w:t>X. Tây Sơn</w:t>
      </w:r>
    </w:p>
    <w:p>
      <w:r>
        <w:t>56522</w:t>
      </w:r>
    </w:p>
    <w:p>
      <w:r>
        <w:t>87</w:t>
      </w:r>
    </w:p>
    <w:p>
      <w:r>
        <w:t>X. Suối Trai</w:t>
      </w:r>
    </w:p>
    <w:p>
      <w:r>
        <w:t>56518</w:t>
      </w:r>
    </w:p>
    <w:p>
      <w:r>
        <w:t>88</w:t>
      </w:r>
    </w:p>
    <w:p>
      <w:r>
        <w:t>X. Ea Ly</w:t>
      </w:r>
    </w:p>
    <w:p>
      <w:r>
        <w:t>56614</w:t>
      </w:r>
    </w:p>
    <w:p>
      <w:r>
        <w:t>89</w:t>
      </w:r>
    </w:p>
    <w:p>
      <w:r>
        <w:t>X. Ea Bá</w:t>
      </w:r>
    </w:p>
    <w:p>
      <w:r>
        <w:t>56615</w:t>
      </w:r>
    </w:p>
    <w:p>
      <w:r>
        <w:t>90</w:t>
      </w:r>
    </w:p>
    <w:p>
      <w:r>
        <w:t>X. Đức Bình</w:t>
      </w:r>
    </w:p>
    <w:p>
      <w:r>
        <w:t>56618</w:t>
      </w:r>
    </w:p>
    <w:p>
      <w:r>
        <w:t>91</w:t>
      </w:r>
    </w:p>
    <w:p>
      <w:r>
        <w:t>X. Sông Hinh</w:t>
      </w:r>
    </w:p>
    <w:p>
      <w:r>
        <w:t>56611</w:t>
      </w:r>
    </w:p>
    <w:p>
      <w:r>
        <w:t>92</w:t>
      </w:r>
    </w:p>
    <w:p>
      <w:r>
        <w:t>X. Xuân Lãnh</w:t>
      </w:r>
    </w:p>
    <w:p>
      <w:r>
        <w:t>56415</w:t>
      </w:r>
    </w:p>
    <w:p>
      <w:r>
        <w:t>93</w:t>
      </w:r>
    </w:p>
    <w:p>
      <w:r>
        <w:t>X. Phú Mỡ</w:t>
      </w:r>
    </w:p>
    <w:p>
      <w:r>
        <w:t>56416</w:t>
      </w:r>
    </w:p>
    <w:p>
      <w:r>
        <w:t>94</w:t>
      </w:r>
    </w:p>
    <w:p>
      <w:r>
        <w:t>X. Xuân Phước</w:t>
      </w:r>
    </w:p>
    <w:p>
      <w:r>
        <w:t>56410</w:t>
      </w:r>
    </w:p>
    <w:p>
      <w:r>
        <w:t>95</w:t>
      </w:r>
    </w:p>
    <w:p>
      <w:r>
        <w:t>X. Đồng Xuân</w:t>
      </w:r>
    </w:p>
    <w:p>
      <w:r>
        <w:t>56417</w:t>
      </w:r>
    </w:p>
    <w:p>
      <w:r>
        <w:t>96</w:t>
      </w:r>
    </w:p>
    <w:p>
      <w:r>
        <w:t>P. Phú Yên</w:t>
      </w:r>
    </w:p>
    <w:p>
      <w:r>
        <w:t>56123</w:t>
      </w:r>
    </w:p>
    <w:p>
      <w:r>
        <w:t>97</w:t>
      </w:r>
    </w:p>
    <w:p>
      <w:r>
        <w:t>P. Tuy Hòa</w:t>
      </w:r>
    </w:p>
    <w:p>
      <w:r>
        <w:t>56122</w:t>
      </w:r>
    </w:p>
    <w:p>
      <w:r>
        <w:t>98</w:t>
      </w:r>
    </w:p>
    <w:p>
      <w:r>
        <w:t>P. Bình Kiến</w:t>
      </w:r>
    </w:p>
    <w:p>
      <w:r>
        <w:t>56119</w:t>
      </w:r>
    </w:p>
    <w:p>
      <w:r>
        <w:t>99</w:t>
      </w:r>
    </w:p>
    <w:p>
      <w:r>
        <w:t>P. Xuân Đài</w:t>
      </w:r>
    </w:p>
    <w:p>
      <w:r>
        <w:t>56308</w:t>
      </w:r>
    </w:p>
    <w:p>
      <w:r>
        <w:t>100</w:t>
      </w:r>
    </w:p>
    <w:p>
      <w:r>
        <w:t>P. Sông Cầu</w:t>
      </w:r>
    </w:p>
    <w:p>
      <w:r>
        <w:t>56320</w:t>
      </w:r>
    </w:p>
    <w:p>
      <w:r>
        <w:t>101</w:t>
      </w:r>
    </w:p>
    <w:p>
      <w:r>
        <w:t>P. Đông Hòa</w:t>
      </w:r>
    </w:p>
    <w:p>
      <w:r>
        <w:t>56816</w:t>
      </w:r>
    </w:p>
    <w:p>
      <w:r>
        <w:t>102</w:t>
      </w:r>
    </w:p>
    <w:p>
      <w:r>
        <w:t>P. Hòa Hiệp</w:t>
      </w:r>
    </w:p>
    <w:p>
      <w:r>
        <w:t>56817</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8</w:t>
      </w:r>
    </w:p>
    <w:p>
      <w:r>
        <w:t>TỈNH ĐIỆN BIÊN</w:t>
      </w:r>
    </w:p>
    <w:p>
      <w:r>
        <w:t>1</w:t>
      </w:r>
    </w:p>
    <w:p>
      <w:r>
        <w:t>X. Mường Nhé</w:t>
      </w:r>
    </w:p>
    <w:p>
      <w:r>
        <w:t>32906</w:t>
      </w:r>
    </w:p>
    <w:p>
      <w:r>
        <w:t>2</w:t>
      </w:r>
    </w:p>
    <w:p>
      <w:r>
        <w:t>X. Sín Thầu</w:t>
      </w:r>
    </w:p>
    <w:p>
      <w:r>
        <w:t>32911</w:t>
      </w:r>
    </w:p>
    <w:p>
      <w:r>
        <w:t>3</w:t>
      </w:r>
    </w:p>
    <w:p>
      <w:r>
        <w:t>X. Mường Toong</w:t>
      </w:r>
    </w:p>
    <w:p>
      <w:r>
        <w:t>32916</w:t>
      </w:r>
    </w:p>
    <w:p>
      <w:r>
        <w:t>4</w:t>
      </w:r>
    </w:p>
    <w:p>
      <w:r>
        <w:t>X. Nậm Kè</w:t>
      </w:r>
    </w:p>
    <w:p>
      <w:r>
        <w:t>32912</w:t>
      </w:r>
    </w:p>
    <w:p>
      <w:r>
        <w:t>5</w:t>
      </w:r>
    </w:p>
    <w:p>
      <w:r>
        <w:t>X. Quảng Lâm</w:t>
      </w:r>
    </w:p>
    <w:p>
      <w:r>
        <w:t>32913</w:t>
      </w:r>
    </w:p>
    <w:p>
      <w:r>
        <w:t>6</w:t>
      </w:r>
    </w:p>
    <w:p>
      <w:r>
        <w:t>X. Nà Hỳ</w:t>
      </w:r>
    </w:p>
    <w:p>
      <w:r>
        <w:t>32806</w:t>
      </w:r>
    </w:p>
    <w:p>
      <w:r>
        <w:t>7</w:t>
      </w:r>
    </w:p>
    <w:p>
      <w:r>
        <w:t>X. Mường Chà</w:t>
      </w:r>
    </w:p>
    <w:p>
      <w:r>
        <w:t>32821</w:t>
      </w:r>
    </w:p>
    <w:p>
      <w:r>
        <w:t>8</w:t>
      </w:r>
    </w:p>
    <w:p>
      <w:r>
        <w:t>X. Nà Bủng</w:t>
      </w:r>
    </w:p>
    <w:p>
      <w:r>
        <w:t>32819</w:t>
      </w:r>
    </w:p>
    <w:p>
      <w:r>
        <w:t>9</w:t>
      </w:r>
    </w:p>
    <w:p>
      <w:r>
        <w:t>X. Chà Tở</w:t>
      </w:r>
    </w:p>
    <w:p>
      <w:r>
        <w:t>32810</w:t>
      </w:r>
    </w:p>
    <w:p>
      <w:r>
        <w:t>10</w:t>
      </w:r>
    </w:p>
    <w:p>
      <w:r>
        <w:t>X. Si Pa Phìn</w:t>
      </w:r>
    </w:p>
    <w:p>
      <w:r>
        <w:t>32807</w:t>
      </w:r>
    </w:p>
    <w:p>
      <w:r>
        <w:t>11</w:t>
      </w:r>
    </w:p>
    <w:p>
      <w:r>
        <w:t>X. Na Sang</w:t>
      </w:r>
    </w:p>
    <w:p>
      <w:r>
        <w:t>32766</w:t>
      </w:r>
    </w:p>
    <w:p>
      <w:r>
        <w:t>12</w:t>
      </w:r>
    </w:p>
    <w:p>
      <w:r>
        <w:t>X. Mường Tùng</w:t>
      </w:r>
    </w:p>
    <w:p>
      <w:r>
        <w:t>32763</w:t>
      </w:r>
    </w:p>
    <w:p>
      <w:r>
        <w:t>13</w:t>
      </w:r>
    </w:p>
    <w:p>
      <w:r>
        <w:t>X. Pa Ham</w:t>
      </w:r>
    </w:p>
    <w:p>
      <w:r>
        <w:t>32759</w:t>
      </w:r>
    </w:p>
    <w:p>
      <w:r>
        <w:t>14</w:t>
      </w:r>
    </w:p>
    <w:p>
      <w:r>
        <w:t>X. Nậm Nèn</w:t>
      </w:r>
    </w:p>
    <w:p>
      <w:r>
        <w:t>32758</w:t>
      </w:r>
    </w:p>
    <w:p>
      <w:r>
        <w:t>15</w:t>
      </w:r>
    </w:p>
    <w:p>
      <w:r>
        <w:t>X. Mường Pồn</w:t>
      </w:r>
    </w:p>
    <w:p>
      <w:r>
        <w:t>32214</w:t>
      </w:r>
    </w:p>
    <w:p>
      <w:r>
        <w:t>16</w:t>
      </w:r>
    </w:p>
    <w:p>
      <w:r>
        <w:t>X. Tủa Chùa</w:t>
      </w:r>
    </w:p>
    <w:p>
      <w:r>
        <w:t>32606</w:t>
      </w:r>
    </w:p>
    <w:p>
      <w:r>
        <w:t>17</w:t>
      </w:r>
    </w:p>
    <w:p>
      <w:r>
        <w:t>X. Sín Chải</w:t>
      </w:r>
    </w:p>
    <w:p>
      <w:r>
        <w:t>32612</w:t>
      </w:r>
    </w:p>
    <w:p>
      <w:r>
        <w:t>18</w:t>
      </w:r>
    </w:p>
    <w:p>
      <w:r>
        <w:t>X. Sính Phình</w:t>
      </w:r>
    </w:p>
    <w:p>
      <w:r>
        <w:t>32617</w:t>
      </w:r>
    </w:p>
    <w:p>
      <w:r>
        <w:t>19</w:t>
      </w:r>
    </w:p>
    <w:p>
      <w:r>
        <w:t>X. Tủa Thàng</w:t>
      </w:r>
    </w:p>
    <w:p>
      <w:r>
        <w:t>32610</w:t>
      </w:r>
    </w:p>
    <w:p>
      <w:r>
        <w:t>20</w:t>
      </w:r>
    </w:p>
    <w:p>
      <w:r>
        <w:t>X. Sáng Nhè</w:t>
      </w:r>
    </w:p>
    <w:p>
      <w:r>
        <w:t>32618</w:t>
      </w:r>
    </w:p>
    <w:p>
      <w:r>
        <w:t>21</w:t>
      </w:r>
    </w:p>
    <w:p>
      <w:r>
        <w:t>X. Tuần Giáo</w:t>
      </w:r>
    </w:p>
    <w:p>
      <w:r>
        <w:t>32506</w:t>
      </w:r>
    </w:p>
    <w:p>
      <w:r>
        <w:t>22</w:t>
      </w:r>
    </w:p>
    <w:p>
      <w:r>
        <w:t>X. Quài Tở</w:t>
      </w:r>
    </w:p>
    <w:p>
      <w:r>
        <w:t>32524</w:t>
      </w:r>
    </w:p>
    <w:p>
      <w:r>
        <w:t>23</w:t>
      </w:r>
    </w:p>
    <w:p>
      <w:r>
        <w:t>X. Mường Mùn</w:t>
      </w:r>
    </w:p>
    <w:p>
      <w:r>
        <w:t>32516</w:t>
      </w:r>
    </w:p>
    <w:p>
      <w:r>
        <w:t>24</w:t>
      </w:r>
    </w:p>
    <w:p>
      <w:r>
        <w:t>X. Pú Nhung</w:t>
      </w:r>
    </w:p>
    <w:p>
      <w:r>
        <w:t>32513</w:t>
      </w:r>
    </w:p>
    <w:p>
      <w:r>
        <w:t>25</w:t>
      </w:r>
    </w:p>
    <w:p>
      <w:r>
        <w:t>X. Chiềng Sinh</w:t>
      </w:r>
    </w:p>
    <w:p>
      <w:r>
        <w:t>32521</w:t>
      </w:r>
    </w:p>
    <w:p>
      <w:r>
        <w:t>26</w:t>
      </w:r>
    </w:p>
    <w:p>
      <w:r>
        <w:t>X. Mường Ảng</w:t>
      </w:r>
    </w:p>
    <w:p>
      <w:r>
        <w:t>32406</w:t>
      </w:r>
    </w:p>
    <w:p>
      <w:r>
        <w:t>27</w:t>
      </w:r>
    </w:p>
    <w:p>
      <w:r>
        <w:t>X. Nà Tấu</w:t>
      </w:r>
    </w:p>
    <w:p>
      <w:r>
        <w:t>32118</w:t>
      </w:r>
    </w:p>
    <w:p>
      <w:r>
        <w:t>28</w:t>
      </w:r>
    </w:p>
    <w:p>
      <w:r>
        <w:t>X. Búng Lao</w:t>
      </w:r>
    </w:p>
    <w:p>
      <w:r>
        <w:t>32415</w:t>
      </w:r>
    </w:p>
    <w:p>
      <w:r>
        <w:t>29</w:t>
      </w:r>
    </w:p>
    <w:p>
      <w:r>
        <w:t>X. Mường Lạn</w:t>
      </w:r>
    </w:p>
    <w:p>
      <w:r>
        <w:t>32413</w:t>
      </w:r>
    </w:p>
    <w:p>
      <w:r>
        <w:t>30</w:t>
      </w:r>
    </w:p>
    <w:p>
      <w:r>
        <w:t>X. Mường Phăng</w:t>
      </w:r>
    </w:p>
    <w:p>
      <w:r>
        <w:t>32116</w:t>
      </w:r>
    </w:p>
    <w:p>
      <w:r>
        <w:t>31</w:t>
      </w:r>
    </w:p>
    <w:p>
      <w:r>
        <w:t>X. Thanh Nưa</w:t>
      </w:r>
    </w:p>
    <w:p>
      <w:r>
        <w:t>32216</w:t>
      </w:r>
    </w:p>
    <w:p>
      <w:r>
        <w:t>32</w:t>
      </w:r>
    </w:p>
    <w:p>
      <w:r>
        <w:t>X. Thanh An</w:t>
      </w:r>
    </w:p>
    <w:p>
      <w:r>
        <w:t>32208</w:t>
      </w:r>
    </w:p>
    <w:p>
      <w:r>
        <w:t>33</w:t>
      </w:r>
    </w:p>
    <w:p>
      <w:r>
        <w:t>X. Thanh Yên</w:t>
      </w:r>
    </w:p>
    <w:p>
      <w:r>
        <w:t>32220</w:t>
      </w:r>
    </w:p>
    <w:p>
      <w:r>
        <w:t>34</w:t>
      </w:r>
    </w:p>
    <w:p>
      <w:r>
        <w:t>X. Sam Mứn</w:t>
      </w:r>
    </w:p>
    <w:p>
      <w:r>
        <w:t>32231</w:t>
      </w:r>
    </w:p>
    <w:p>
      <w:r>
        <w:t>35</w:t>
      </w:r>
    </w:p>
    <w:p>
      <w:r>
        <w:t>X. Núa Ngam</w:t>
      </w:r>
    </w:p>
    <w:p>
      <w:r>
        <w:t>32226</w:t>
      </w:r>
    </w:p>
    <w:p>
      <w:r>
        <w:t>36</w:t>
      </w:r>
    </w:p>
    <w:p>
      <w:r>
        <w:t>X. Mường Nhà</w:t>
      </w:r>
    </w:p>
    <w:p>
      <w:r>
        <w:t>32228</w:t>
      </w:r>
    </w:p>
    <w:p>
      <w:r>
        <w:t>37</w:t>
      </w:r>
    </w:p>
    <w:p>
      <w:r>
        <w:t>X. Na Son</w:t>
      </w:r>
    </w:p>
    <w:p>
      <w:r>
        <w:t>32310</w:t>
      </w:r>
    </w:p>
    <w:p>
      <w:r>
        <w:t>38</w:t>
      </w:r>
    </w:p>
    <w:p>
      <w:r>
        <w:t>X. Xa Dung</w:t>
      </w:r>
    </w:p>
    <w:p>
      <w:r>
        <w:t>32309</w:t>
      </w:r>
    </w:p>
    <w:p>
      <w:r>
        <w:t>39</w:t>
      </w:r>
    </w:p>
    <w:p>
      <w:r>
        <w:t>X. Pu Nhi</w:t>
      </w:r>
    </w:p>
    <w:p>
      <w:r>
        <w:t>32311</w:t>
      </w:r>
    </w:p>
    <w:p>
      <w:r>
        <w:t>40</w:t>
      </w:r>
    </w:p>
    <w:p>
      <w:r>
        <w:t>X. Mường Luân</w:t>
      </w:r>
    </w:p>
    <w:p>
      <w:r>
        <w:t>32319</w:t>
      </w:r>
    </w:p>
    <w:p>
      <w:r>
        <w:t>41</w:t>
      </w:r>
    </w:p>
    <w:p>
      <w:r>
        <w:t>X. Tìa Dình</w:t>
      </w:r>
    </w:p>
    <w:p>
      <w:r>
        <w:t>32316</w:t>
      </w:r>
    </w:p>
    <w:p>
      <w:r>
        <w:t>42</w:t>
      </w:r>
    </w:p>
    <w:p>
      <w:r>
        <w:t>X. Phình Giàng</w:t>
      </w:r>
    </w:p>
    <w:p>
      <w:r>
        <w:t>32314</w:t>
      </w:r>
    </w:p>
    <w:p>
      <w:r>
        <w:t>43</w:t>
      </w:r>
    </w:p>
    <w:p>
      <w:r>
        <w:t>P. Mường Lay</w:t>
      </w:r>
    </w:p>
    <w:p>
      <w:r>
        <w:t>32709</w:t>
      </w:r>
    </w:p>
    <w:p>
      <w:r>
        <w:t>44</w:t>
      </w:r>
    </w:p>
    <w:p>
      <w:r>
        <w:t>P. Điện Biên Phủ</w:t>
      </w:r>
    </w:p>
    <w:p>
      <w:r>
        <w:t>32120</w:t>
      </w:r>
    </w:p>
    <w:p>
      <w:r>
        <w:t>45</w:t>
      </w:r>
    </w:p>
    <w:p>
      <w:r>
        <w:t>P. Mường Thanh</w:t>
      </w:r>
    </w:p>
    <w:p>
      <w:r>
        <w:t>32119</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9</w:t>
      </w:r>
    </w:p>
    <w:p>
      <w:r>
        <w:t>TỈNH ĐỒNG NAI</w:t>
      </w:r>
    </w:p>
    <w:p>
      <w:r>
        <w:t>1</w:t>
      </w:r>
    </w:p>
    <w:p>
      <w:r>
        <w:t>X. Đại Phước</w:t>
      </w:r>
    </w:p>
    <w:p>
      <w:r>
        <w:t>76259</w:t>
      </w:r>
    </w:p>
    <w:p>
      <w:r>
        <w:t>2</w:t>
      </w:r>
    </w:p>
    <w:p>
      <w:r>
        <w:t>X. Nhơn Trạch</w:t>
      </w:r>
    </w:p>
    <w:p>
      <w:r>
        <w:t>76268</w:t>
      </w:r>
    </w:p>
    <w:p>
      <w:r>
        <w:t>3</w:t>
      </w:r>
    </w:p>
    <w:p>
      <w:r>
        <w:t>X. Phước An</w:t>
      </w:r>
    </w:p>
    <w:p>
      <w:r>
        <w:t>76267</w:t>
      </w:r>
    </w:p>
    <w:p>
      <w:r>
        <w:t>4</w:t>
      </w:r>
    </w:p>
    <w:p>
      <w:r>
        <w:t>X. Phước Thái</w:t>
      </w:r>
    </w:p>
    <w:p>
      <w:r>
        <w:t>76214</w:t>
      </w:r>
    </w:p>
    <w:p>
      <w:r>
        <w:t>5</w:t>
      </w:r>
    </w:p>
    <w:p>
      <w:r>
        <w:t>X. Long Phước</w:t>
      </w:r>
    </w:p>
    <w:p>
      <w:r>
        <w:t>76213</w:t>
      </w:r>
    </w:p>
    <w:p>
      <w:r>
        <w:t>6</w:t>
      </w:r>
    </w:p>
    <w:p>
      <w:r>
        <w:t>X. Long Thành</w:t>
      </w:r>
    </w:p>
    <w:p>
      <w:r>
        <w:t>76206</w:t>
      </w:r>
    </w:p>
    <w:p>
      <w:r>
        <w:t>7</w:t>
      </w:r>
    </w:p>
    <w:p>
      <w:r>
        <w:t>X. Bình An</w:t>
      </w:r>
    </w:p>
    <w:p>
      <w:r>
        <w:t>76208</w:t>
      </w:r>
    </w:p>
    <w:p>
      <w:r>
        <w:t>8</w:t>
      </w:r>
    </w:p>
    <w:p>
      <w:r>
        <w:t>X. An Phước</w:t>
      </w:r>
    </w:p>
    <w:p>
      <w:r>
        <w:t>76210</w:t>
      </w:r>
    </w:p>
    <w:p>
      <w:r>
        <w:t>9</w:t>
      </w:r>
    </w:p>
    <w:p>
      <w:r>
        <w:t>X. An Viễn</w:t>
      </w:r>
    </w:p>
    <w:p>
      <w:r>
        <w:t>76320</w:t>
      </w:r>
    </w:p>
    <w:p>
      <w:r>
        <w:t>10</w:t>
      </w:r>
    </w:p>
    <w:p>
      <w:r>
        <w:t>X. Bình Minh</w:t>
      </w:r>
    </w:p>
    <w:p>
      <w:r>
        <w:t>76315</w:t>
      </w:r>
    </w:p>
    <w:p>
      <w:r>
        <w:t>11</w:t>
      </w:r>
    </w:p>
    <w:p>
      <w:r>
        <w:t>X. Trảng Bom</w:t>
      </w:r>
    </w:p>
    <w:p>
      <w:r>
        <w:t>76306</w:t>
      </w:r>
    </w:p>
    <w:p>
      <w:r>
        <w:t>12</w:t>
      </w:r>
    </w:p>
    <w:p>
      <w:r>
        <w:t>X. Bàu Hàm</w:t>
      </w:r>
    </w:p>
    <w:p>
      <w:r>
        <w:t>76309</w:t>
      </w:r>
    </w:p>
    <w:p>
      <w:r>
        <w:t>13</w:t>
      </w:r>
    </w:p>
    <w:p>
      <w:r>
        <w:t>X. Hưng Thịnh</w:t>
      </w:r>
    </w:p>
    <w:p>
      <w:r>
        <w:t>76322</w:t>
      </w:r>
    </w:p>
    <w:p>
      <w:r>
        <w:t>14</w:t>
      </w:r>
    </w:p>
    <w:p>
      <w:r>
        <w:t>X. Dầu Giây</w:t>
      </w:r>
    </w:p>
    <w:p>
      <w:r>
        <w:t>76406</w:t>
      </w:r>
    </w:p>
    <w:p>
      <w:r>
        <w:t>15</w:t>
      </w:r>
    </w:p>
    <w:p>
      <w:r>
        <w:t>X. Gia Kiệm</w:t>
      </w:r>
    </w:p>
    <w:p>
      <w:r>
        <w:t>76412</w:t>
      </w:r>
    </w:p>
    <w:p>
      <w:r>
        <w:t>16</w:t>
      </w:r>
    </w:p>
    <w:p>
      <w:r>
        <w:t>X. Thống Nhất</w:t>
      </w:r>
    </w:p>
    <w:p>
      <w:r>
        <w:t>76323</w:t>
      </w:r>
    </w:p>
    <w:p>
      <w:r>
        <w:t>17</w:t>
      </w:r>
    </w:p>
    <w:p>
      <w:r>
        <w:t>X. Xuân Quế</w:t>
      </w:r>
    </w:p>
    <w:p>
      <w:r>
        <w:t>76507</w:t>
      </w:r>
    </w:p>
    <w:p>
      <w:r>
        <w:t>18</w:t>
      </w:r>
    </w:p>
    <w:p>
      <w:r>
        <w:t>X. Xuân Đường</w:t>
      </w:r>
    </w:p>
    <w:p>
      <w:r>
        <w:t>76516</w:t>
      </w:r>
    </w:p>
    <w:p>
      <w:r>
        <w:t>19</w:t>
      </w:r>
    </w:p>
    <w:p>
      <w:r>
        <w:t>X. Cẩm Mỹ</w:t>
      </w:r>
    </w:p>
    <w:p>
      <w:r>
        <w:t>76519</w:t>
      </w:r>
    </w:p>
    <w:p>
      <w:r>
        <w:t>20</w:t>
      </w:r>
    </w:p>
    <w:p>
      <w:r>
        <w:t>X. Sông Ray</w:t>
      </w:r>
    </w:p>
    <w:p>
      <w:r>
        <w:t>76509</w:t>
      </w:r>
    </w:p>
    <w:p>
      <w:r>
        <w:t>21</w:t>
      </w:r>
    </w:p>
    <w:p>
      <w:r>
        <w:t>X. Xuân Đông</w:t>
      </w:r>
    </w:p>
    <w:p>
      <w:r>
        <w:t>76513</w:t>
      </w:r>
    </w:p>
    <w:p>
      <w:r>
        <w:t>22</w:t>
      </w:r>
    </w:p>
    <w:p>
      <w:r>
        <w:t>X. Xuân Định</w:t>
      </w:r>
    </w:p>
    <w:p>
      <w:r>
        <w:t>76614</w:t>
      </w:r>
    </w:p>
    <w:p>
      <w:r>
        <w:t>23</w:t>
      </w:r>
    </w:p>
    <w:p>
      <w:r>
        <w:t>X. Xuân Phú</w:t>
      </w:r>
    </w:p>
    <w:p>
      <w:r>
        <w:t>76615</w:t>
      </w:r>
    </w:p>
    <w:p>
      <w:r>
        <w:t>24</w:t>
      </w:r>
    </w:p>
    <w:p>
      <w:r>
        <w:t>X. Xuân Lộc</w:t>
      </w:r>
    </w:p>
    <w:p>
      <w:r>
        <w:t>76621</w:t>
      </w:r>
    </w:p>
    <w:p>
      <w:r>
        <w:t>25</w:t>
      </w:r>
    </w:p>
    <w:p>
      <w:r>
        <w:t>X. Xuân Hòa</w:t>
      </w:r>
    </w:p>
    <w:p>
      <w:r>
        <w:t>76619</w:t>
      </w:r>
    </w:p>
    <w:p>
      <w:r>
        <w:t>26</w:t>
      </w:r>
    </w:p>
    <w:p>
      <w:r>
        <w:t>X. Xuân Thành</w:t>
      </w:r>
    </w:p>
    <w:p>
      <w:r>
        <w:t>76608</w:t>
      </w:r>
    </w:p>
    <w:p>
      <w:r>
        <w:t>27</w:t>
      </w:r>
    </w:p>
    <w:p>
      <w:r>
        <w:t>X. Xuân Bắc</w:t>
      </w:r>
    </w:p>
    <w:p>
      <w:r>
        <w:t>76610</w:t>
      </w:r>
    </w:p>
    <w:p>
      <w:r>
        <w:t>28</w:t>
      </w:r>
    </w:p>
    <w:p>
      <w:r>
        <w:t>X. La Ngà</w:t>
      </w:r>
    </w:p>
    <w:p>
      <w:r>
        <w:t>76714</w:t>
      </w:r>
    </w:p>
    <w:p>
      <w:r>
        <w:t>29</w:t>
      </w:r>
    </w:p>
    <w:p>
      <w:r>
        <w:t>X. Định Quán</w:t>
      </w:r>
    </w:p>
    <w:p>
      <w:r>
        <w:t>76706</w:t>
      </w:r>
    </w:p>
    <w:p>
      <w:r>
        <w:t>30</w:t>
      </w:r>
    </w:p>
    <w:p>
      <w:r>
        <w:t>X. Phú Vinh</w:t>
      </w:r>
    </w:p>
    <w:p>
      <w:r>
        <w:t>76709</w:t>
      </w:r>
    </w:p>
    <w:p>
      <w:r>
        <w:t>31</w:t>
      </w:r>
    </w:p>
    <w:p>
      <w:r>
        <w:t>X. Phú Hòa</w:t>
      </w:r>
    </w:p>
    <w:p>
      <w:r>
        <w:t>76707</w:t>
      </w:r>
    </w:p>
    <w:p>
      <w:r>
        <w:t>32</w:t>
      </w:r>
    </w:p>
    <w:p>
      <w:r>
        <w:t>X. Tà Lài</w:t>
      </w:r>
    </w:p>
    <w:p>
      <w:r>
        <w:t>76817</w:t>
      </w:r>
    </w:p>
    <w:p>
      <w:r>
        <w:t>33</w:t>
      </w:r>
    </w:p>
    <w:p>
      <w:r>
        <w:t>X. Nam Cát Tiên</w:t>
      </w:r>
    </w:p>
    <w:p>
      <w:r>
        <w:t>76813</w:t>
      </w:r>
    </w:p>
    <w:p>
      <w:r>
        <w:t>34</w:t>
      </w:r>
    </w:p>
    <w:p>
      <w:r>
        <w:t>X. Tân Phú</w:t>
      </w:r>
    </w:p>
    <w:p>
      <w:r>
        <w:t>76806</w:t>
      </w:r>
    </w:p>
    <w:p>
      <w:r>
        <w:t>35</w:t>
      </w:r>
    </w:p>
    <w:p>
      <w:r>
        <w:t>X. Phú Lâm</w:t>
      </w:r>
    </w:p>
    <w:p>
      <w:r>
        <w:t>76821</w:t>
      </w:r>
    </w:p>
    <w:p>
      <w:r>
        <w:t>36</w:t>
      </w:r>
    </w:p>
    <w:p>
      <w:r>
        <w:t>X. Trị An</w:t>
      </w:r>
    </w:p>
    <w:p>
      <w:r>
        <w:t>76910</w:t>
      </w:r>
    </w:p>
    <w:p>
      <w:r>
        <w:t>37</w:t>
      </w:r>
    </w:p>
    <w:p>
      <w:r>
        <w:t>X. Tân An</w:t>
      </w:r>
    </w:p>
    <w:p>
      <w:r>
        <w:t>76911</w:t>
      </w:r>
    </w:p>
    <w:p>
      <w:r>
        <w:t>38</w:t>
      </w:r>
    </w:p>
    <w:p>
      <w:r>
        <w:t>P. Biên Hòa</w:t>
      </w:r>
    </w:p>
    <w:p>
      <w:r>
        <w:t>76136</w:t>
      </w:r>
    </w:p>
    <w:p>
      <w:r>
        <w:t>39</w:t>
      </w:r>
    </w:p>
    <w:p>
      <w:r>
        <w:t>P. Trấn Biên</w:t>
      </w:r>
    </w:p>
    <w:p>
      <w:r>
        <w:t>76137</w:t>
      </w:r>
    </w:p>
    <w:p>
      <w:r>
        <w:t>40</w:t>
      </w:r>
    </w:p>
    <w:p>
      <w:r>
        <w:t>P. Tam Hiệp</w:t>
      </w:r>
    </w:p>
    <w:p>
      <w:r>
        <w:t>76109</w:t>
      </w:r>
    </w:p>
    <w:p>
      <w:r>
        <w:t>41</w:t>
      </w:r>
    </w:p>
    <w:p>
      <w:r>
        <w:t>P. Long Bình</w:t>
      </w:r>
    </w:p>
    <w:p>
      <w:r>
        <w:t>76134</w:t>
      </w:r>
    </w:p>
    <w:p>
      <w:r>
        <w:t>42</w:t>
      </w:r>
    </w:p>
    <w:p>
      <w:r>
        <w:t>P. Trảng Dài</w:t>
      </w:r>
    </w:p>
    <w:p>
      <w:r>
        <w:t>76116</w:t>
      </w:r>
    </w:p>
    <w:p>
      <w:r>
        <w:t>43</w:t>
      </w:r>
    </w:p>
    <w:p>
      <w:r>
        <w:t>P. Hố Nai</w:t>
      </w:r>
    </w:p>
    <w:p>
      <w:r>
        <w:t>76138</w:t>
      </w:r>
    </w:p>
    <w:p>
      <w:r>
        <w:t>44</w:t>
      </w:r>
    </w:p>
    <w:p>
      <w:r>
        <w:t>P. Long Hưng</w:t>
      </w:r>
    </w:p>
    <w:p>
      <w:r>
        <w:t>76131</w:t>
      </w:r>
    </w:p>
    <w:p>
      <w:r>
        <w:t>45</w:t>
      </w:r>
    </w:p>
    <w:p>
      <w:r>
        <w:t>P. Bình Lộc</w:t>
      </w:r>
    </w:p>
    <w:p>
      <w:r>
        <w:t>76461</w:t>
      </w:r>
    </w:p>
    <w:p>
      <w:r>
        <w:t>46</w:t>
      </w:r>
    </w:p>
    <w:p>
      <w:r>
        <w:t>P. Bảo Vinh</w:t>
      </w:r>
    </w:p>
    <w:p>
      <w:r>
        <w:t>76459</w:t>
      </w:r>
    </w:p>
    <w:p>
      <w:r>
        <w:t>47</w:t>
      </w:r>
    </w:p>
    <w:p>
      <w:r>
        <w:t>P. Xuân Lập</w:t>
      </w:r>
    </w:p>
    <w:p>
      <w:r>
        <w:t>76468</w:t>
      </w:r>
    </w:p>
    <w:p>
      <w:r>
        <w:t>48</w:t>
      </w:r>
    </w:p>
    <w:p>
      <w:r>
        <w:t>P. Long Khánh</w:t>
      </w:r>
    </w:p>
    <w:p>
      <w:r>
        <w:t>76471</w:t>
      </w:r>
    </w:p>
    <w:p>
      <w:r>
        <w:t>49</w:t>
      </w:r>
    </w:p>
    <w:p>
      <w:r>
        <w:t>P. Hàng Gòn</w:t>
      </w:r>
    </w:p>
    <w:p>
      <w:r>
        <w:t>76470</w:t>
      </w:r>
    </w:p>
    <w:p>
      <w:r>
        <w:t>50</w:t>
      </w:r>
    </w:p>
    <w:p>
      <w:r>
        <w:t>P. Tân Triều</w:t>
      </w:r>
    </w:p>
    <w:p>
      <w:r>
        <w:t>76139</w:t>
      </w:r>
    </w:p>
    <w:p>
      <w:r>
        <w:t>51</w:t>
      </w:r>
    </w:p>
    <w:p>
      <w:r>
        <w:t>P. Phước Tân</w:t>
      </w:r>
    </w:p>
    <w:p>
      <w:r>
        <w:t>76132</w:t>
      </w:r>
    </w:p>
    <w:p>
      <w:r>
        <w:t>52</w:t>
      </w:r>
    </w:p>
    <w:p>
      <w:r>
        <w:t>P. Tam Phước</w:t>
      </w:r>
    </w:p>
    <w:p>
      <w:r>
        <w:t>76133</w:t>
      </w:r>
    </w:p>
    <w:p>
      <w:r>
        <w:t>53</w:t>
      </w:r>
    </w:p>
    <w:p>
      <w:r>
        <w:t>X. Thanh Sơn</w:t>
      </w:r>
    </w:p>
    <w:p>
      <w:r>
        <w:t>76711</w:t>
      </w:r>
    </w:p>
    <w:p>
      <w:r>
        <w:t>54</w:t>
      </w:r>
    </w:p>
    <w:p>
      <w:r>
        <w:t>X. Đak Lua</w:t>
      </w:r>
    </w:p>
    <w:p>
      <w:r>
        <w:t>76814</w:t>
      </w:r>
    </w:p>
    <w:p>
      <w:r>
        <w:t>55</w:t>
      </w:r>
    </w:p>
    <w:p>
      <w:r>
        <w:t>X. Phú Lý</w:t>
      </w:r>
    </w:p>
    <w:p>
      <w:r>
        <w:t>76908</w:t>
      </w:r>
    </w:p>
    <w:p>
      <w:r>
        <w:t>56</w:t>
      </w:r>
    </w:p>
    <w:p>
      <w:r>
        <w:t>X. Nha Bích</w:t>
      </w:r>
    </w:p>
    <w:p>
      <w:r>
        <w:t>67908</w:t>
      </w:r>
    </w:p>
    <w:p>
      <w:r>
        <w:t>57</w:t>
      </w:r>
    </w:p>
    <w:p>
      <w:r>
        <w:t>X. Tân Quan</w:t>
      </w:r>
    </w:p>
    <w:p>
      <w:r>
        <w:t>67807</w:t>
      </w:r>
    </w:p>
    <w:p>
      <w:r>
        <w:t>58</w:t>
      </w:r>
    </w:p>
    <w:p>
      <w:r>
        <w:t>X. Tân Hưng</w:t>
      </w:r>
    </w:p>
    <w:p>
      <w:r>
        <w:t>67809</w:t>
      </w:r>
    </w:p>
    <w:p>
      <w:r>
        <w:t>59</w:t>
      </w:r>
    </w:p>
    <w:p>
      <w:r>
        <w:t>X. Tân Khai</w:t>
      </w:r>
    </w:p>
    <w:p>
      <w:r>
        <w:t>67806</w:t>
      </w:r>
    </w:p>
    <w:p>
      <w:r>
        <w:t>60</w:t>
      </w:r>
    </w:p>
    <w:p>
      <w:r>
        <w:t>X. Minh Đức</w:t>
      </w:r>
    </w:p>
    <w:p>
      <w:r>
        <w:t>67816</w:t>
      </w:r>
    </w:p>
    <w:p>
      <w:r>
        <w:t>61</w:t>
      </w:r>
    </w:p>
    <w:p>
      <w:r>
        <w:t>X. Lộc Thành</w:t>
      </w:r>
    </w:p>
    <w:p>
      <w:r>
        <w:t>67614</w:t>
      </w:r>
    </w:p>
    <w:p>
      <w:r>
        <w:t>62</w:t>
      </w:r>
    </w:p>
    <w:p>
      <w:r>
        <w:t>X. Lộc Ninh</w:t>
      </w:r>
    </w:p>
    <w:p>
      <w:r>
        <w:t>67606</w:t>
      </w:r>
    </w:p>
    <w:p>
      <w:r>
        <w:t>63</w:t>
      </w:r>
    </w:p>
    <w:p>
      <w:r>
        <w:t>X. Lộc Hưng</w:t>
      </w:r>
    </w:p>
    <w:p>
      <w:r>
        <w:t>67616</w:t>
      </w:r>
    </w:p>
    <w:p>
      <w:r>
        <w:t>64</w:t>
      </w:r>
    </w:p>
    <w:p>
      <w:r>
        <w:t>X. Lộc Tấn</w:t>
      </w:r>
    </w:p>
    <w:p>
      <w:r>
        <w:t>67612</w:t>
      </w:r>
    </w:p>
    <w:p>
      <w:r>
        <w:t>65</w:t>
      </w:r>
    </w:p>
    <w:p>
      <w:r>
        <w:t>X. Lộc Thạnh</w:t>
      </w:r>
    </w:p>
    <w:p>
      <w:r>
        <w:t>67611</w:t>
      </w:r>
    </w:p>
    <w:p>
      <w:r>
        <w:t>66</w:t>
      </w:r>
    </w:p>
    <w:p>
      <w:r>
        <w:t>X. Lộc Quang</w:t>
      </w:r>
    </w:p>
    <w:p>
      <w:r>
        <w:t>67620</w:t>
      </w:r>
    </w:p>
    <w:p>
      <w:r>
        <w:t>67</w:t>
      </w:r>
    </w:p>
    <w:p>
      <w:r>
        <w:t>X. Tân Tiến</w:t>
      </w:r>
    </w:p>
    <w:p>
      <w:r>
        <w:t>67662</w:t>
      </w:r>
    </w:p>
    <w:p>
      <w:r>
        <w:t>68</w:t>
      </w:r>
    </w:p>
    <w:p>
      <w:r>
        <w:t>X. Thiện Hưng</w:t>
      </w:r>
    </w:p>
    <w:p>
      <w:r>
        <w:t>67659</w:t>
      </w:r>
    </w:p>
    <w:p>
      <w:r>
        <w:t>69</w:t>
      </w:r>
    </w:p>
    <w:p>
      <w:r>
        <w:t>X. Hưng Phước</w:t>
      </w:r>
    </w:p>
    <w:p>
      <w:r>
        <w:t>67658</w:t>
      </w:r>
    </w:p>
    <w:p>
      <w:r>
        <w:t>70</w:t>
      </w:r>
    </w:p>
    <w:p>
      <w:r>
        <w:t>X. Phú Nghĩa</w:t>
      </w:r>
    </w:p>
    <w:p>
      <w:r>
        <w:t>67506</w:t>
      </w:r>
    </w:p>
    <w:p>
      <w:r>
        <w:t>71</w:t>
      </w:r>
    </w:p>
    <w:p>
      <w:r>
        <w:t>X. Đa Kia</w:t>
      </w:r>
    </w:p>
    <w:p>
      <w:r>
        <w:t>67509</w:t>
      </w:r>
    </w:p>
    <w:p>
      <w:r>
        <w:t>72</w:t>
      </w:r>
    </w:p>
    <w:p>
      <w:r>
        <w:t>X. Bình Tân</w:t>
      </w:r>
    </w:p>
    <w:p>
      <w:r>
        <w:t>67714</w:t>
      </w:r>
    </w:p>
    <w:p>
      <w:r>
        <w:t>73</w:t>
      </w:r>
    </w:p>
    <w:p>
      <w:r>
        <w:t>X. Long Hà</w:t>
      </w:r>
    </w:p>
    <w:p>
      <w:r>
        <w:t>67711</w:t>
      </w:r>
    </w:p>
    <w:p>
      <w:r>
        <w:t>74</w:t>
      </w:r>
    </w:p>
    <w:p>
      <w:r>
        <w:t>X. Phú Riềng</w:t>
      </w:r>
    </w:p>
    <w:p>
      <w:r>
        <w:t>67706</w:t>
      </w:r>
    </w:p>
    <w:p>
      <w:r>
        <w:t>75</w:t>
      </w:r>
    </w:p>
    <w:p>
      <w:r>
        <w:t>X. Phú Trung</w:t>
      </w:r>
    </w:p>
    <w:p>
      <w:r>
        <w:t>67707</w:t>
      </w:r>
    </w:p>
    <w:p>
      <w:r>
        <w:t>76</w:t>
      </w:r>
    </w:p>
    <w:p>
      <w:r>
        <w:t>X. Thuận Lợi</w:t>
      </w:r>
    </w:p>
    <w:p>
      <w:r>
        <w:t>67216</w:t>
      </w:r>
    </w:p>
    <w:p>
      <w:r>
        <w:t>77</w:t>
      </w:r>
    </w:p>
    <w:p>
      <w:r>
        <w:t>X. Đồng Tâm</w:t>
      </w:r>
    </w:p>
    <w:p>
      <w:r>
        <w:t>67213</w:t>
      </w:r>
    </w:p>
    <w:p>
      <w:r>
        <w:t>78</w:t>
      </w:r>
    </w:p>
    <w:p>
      <w:r>
        <w:t>X. Tân Lợi</w:t>
      </w:r>
    </w:p>
    <w:p>
      <w:r>
        <w:t>67210</w:t>
      </w:r>
    </w:p>
    <w:p>
      <w:r>
        <w:t>79</w:t>
      </w:r>
    </w:p>
    <w:p>
      <w:r>
        <w:t>X. Đồng Phú</w:t>
      </w:r>
    </w:p>
    <w:p>
      <w:r>
        <w:t>67217</w:t>
      </w:r>
    </w:p>
    <w:p>
      <w:r>
        <w:t>80</w:t>
      </w:r>
    </w:p>
    <w:p>
      <w:r>
        <w:t>X. Phước Sơn</w:t>
      </w:r>
    </w:p>
    <w:p>
      <w:r>
        <w:t>67320</w:t>
      </w:r>
    </w:p>
    <w:p>
      <w:r>
        <w:t>81</w:t>
      </w:r>
    </w:p>
    <w:p>
      <w:r>
        <w:t>X. Nghĩa Trung</w:t>
      </w:r>
    </w:p>
    <w:p>
      <w:r>
        <w:t>67317</w:t>
      </w:r>
    </w:p>
    <w:p>
      <w:r>
        <w:t>82</w:t>
      </w:r>
    </w:p>
    <w:p>
      <w:r>
        <w:t>X. Bù Đăng</w:t>
      </w:r>
    </w:p>
    <w:p>
      <w:r>
        <w:t>67322</w:t>
      </w:r>
    </w:p>
    <w:p>
      <w:r>
        <w:t>83</w:t>
      </w:r>
    </w:p>
    <w:p>
      <w:r>
        <w:t>X. Thọ Sơn</w:t>
      </w:r>
    </w:p>
    <w:p>
      <w:r>
        <w:t>67308</w:t>
      </w:r>
    </w:p>
    <w:p>
      <w:r>
        <w:t>84</w:t>
      </w:r>
    </w:p>
    <w:p>
      <w:r>
        <w:t>X. Đak Nhau</w:t>
      </w:r>
    </w:p>
    <w:p>
      <w:r>
        <w:t>67310</w:t>
      </w:r>
    </w:p>
    <w:p>
      <w:r>
        <w:t>85</w:t>
      </w:r>
    </w:p>
    <w:p>
      <w:r>
        <w:t>X. Bom Bo</w:t>
      </w:r>
    </w:p>
    <w:p>
      <w:r>
        <w:t>67312</w:t>
      </w:r>
    </w:p>
    <w:p>
      <w:r>
        <w:t>86</w:t>
      </w:r>
    </w:p>
    <w:p>
      <w:r>
        <w:t>P. Minh Hưng</w:t>
      </w:r>
    </w:p>
    <w:p>
      <w:r>
        <w:t>67912</w:t>
      </w:r>
    </w:p>
    <w:p>
      <w:r>
        <w:t>87</w:t>
      </w:r>
    </w:p>
    <w:p>
      <w:r>
        <w:t>P. Chơn Thành</w:t>
      </w:r>
    </w:p>
    <w:p>
      <w:r>
        <w:t>67915</w:t>
      </w:r>
    </w:p>
    <w:p>
      <w:r>
        <w:t>88</w:t>
      </w:r>
    </w:p>
    <w:p>
      <w:r>
        <w:t>P. Bình Long</w:t>
      </w:r>
    </w:p>
    <w:p>
      <w:r>
        <w:t>67862</w:t>
      </w:r>
    </w:p>
    <w:p>
      <w:r>
        <w:t>89</w:t>
      </w:r>
    </w:p>
    <w:p>
      <w:r>
        <w:t>P. An Lộc</w:t>
      </w:r>
    </w:p>
    <w:p>
      <w:r>
        <w:t>67863</w:t>
      </w:r>
    </w:p>
    <w:p>
      <w:r>
        <w:t>90</w:t>
      </w:r>
    </w:p>
    <w:p>
      <w:r>
        <w:t>P. Phước Bình</w:t>
      </w:r>
    </w:p>
    <w:p>
      <w:r>
        <w:t>67407</w:t>
      </w:r>
    </w:p>
    <w:p>
      <w:r>
        <w:t>91</w:t>
      </w:r>
    </w:p>
    <w:p>
      <w:r>
        <w:t>P. Phước Long</w:t>
      </w:r>
    </w:p>
    <w:p>
      <w:r>
        <w:t>67716</w:t>
      </w:r>
    </w:p>
    <w:p>
      <w:r>
        <w:t>92</w:t>
      </w:r>
    </w:p>
    <w:p>
      <w:r>
        <w:t>P. Đồng Xoài</w:t>
      </w:r>
    </w:p>
    <w:p>
      <w:r>
        <w:t>67115</w:t>
      </w:r>
    </w:p>
    <w:p>
      <w:r>
        <w:t>93</w:t>
      </w:r>
    </w:p>
    <w:p>
      <w:r>
        <w:t>P. Bình Phước</w:t>
      </w:r>
    </w:p>
    <w:p>
      <w:r>
        <w:t>67114</w:t>
      </w:r>
    </w:p>
    <w:p>
      <w:r>
        <w:t>94</w:t>
      </w:r>
    </w:p>
    <w:p>
      <w:r>
        <w:t>X. Bù Gia Mập</w:t>
      </w:r>
    </w:p>
    <w:p>
      <w:r>
        <w:t>67513</w:t>
      </w:r>
    </w:p>
    <w:p>
      <w:r>
        <w:t>95</w:t>
      </w:r>
    </w:p>
    <w:p>
      <w:r>
        <w:t>X. Đăk Ơ</w:t>
      </w:r>
    </w:p>
    <w:p>
      <w:r>
        <w:t>67512</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10</w:t>
      </w:r>
    </w:p>
    <w:p>
      <w:r>
        <w:t>TỈNH ĐỒNG THÁP</w:t>
      </w:r>
    </w:p>
    <w:p>
      <w:r>
        <w:t>1</w:t>
      </w:r>
    </w:p>
    <w:p>
      <w:r>
        <w:t>X. Tân Hồng</w:t>
      </w:r>
    </w:p>
    <w:p>
      <w:r>
        <w:t>81415</w:t>
      </w:r>
    </w:p>
    <w:p>
      <w:r>
        <w:t>2</w:t>
      </w:r>
    </w:p>
    <w:p>
      <w:r>
        <w:t>X. Tân Thành</w:t>
      </w:r>
    </w:p>
    <w:p>
      <w:r>
        <w:t>81416</w:t>
      </w:r>
    </w:p>
    <w:p>
      <w:r>
        <w:t>3</w:t>
      </w:r>
    </w:p>
    <w:p>
      <w:r>
        <w:t>X. Tân Hộ Cơ</w:t>
      </w:r>
    </w:p>
    <w:p>
      <w:r>
        <w:t>81410</w:t>
      </w:r>
    </w:p>
    <w:p>
      <w:r>
        <w:t>4</w:t>
      </w:r>
    </w:p>
    <w:p>
      <w:r>
        <w:t>X. An Phước</w:t>
      </w:r>
    </w:p>
    <w:p>
      <w:r>
        <w:t>81413</w:t>
      </w:r>
    </w:p>
    <w:p>
      <w:r>
        <w:t>5</w:t>
      </w:r>
    </w:p>
    <w:p>
      <w:r>
        <w:t>X. Thường Phước</w:t>
      </w:r>
    </w:p>
    <w:p>
      <w:r>
        <w:t>81567</w:t>
      </w:r>
    </w:p>
    <w:p>
      <w:r>
        <w:t>6</w:t>
      </w:r>
    </w:p>
    <w:p>
      <w:r>
        <w:t>X. Long Khánh</w:t>
      </w:r>
    </w:p>
    <w:p>
      <w:r>
        <w:t>81568</w:t>
      </w:r>
    </w:p>
    <w:p>
      <w:r>
        <w:t>7</w:t>
      </w:r>
    </w:p>
    <w:p>
      <w:r>
        <w:t>X. Long Phú Thuận</w:t>
      </w:r>
    </w:p>
    <w:p>
      <w:r>
        <w:t>81569</w:t>
      </w:r>
    </w:p>
    <w:p>
      <w:r>
        <w:t>8</w:t>
      </w:r>
    </w:p>
    <w:p>
      <w:r>
        <w:t>X. An Hòa</w:t>
      </w:r>
    </w:p>
    <w:p>
      <w:r>
        <w:t>81312</w:t>
      </w:r>
    </w:p>
    <w:p>
      <w:r>
        <w:t>9</w:t>
      </w:r>
    </w:p>
    <w:p>
      <w:r>
        <w:t>X. Tam Nông</w:t>
      </w:r>
    </w:p>
    <w:p>
      <w:r>
        <w:t>81318</w:t>
      </w:r>
    </w:p>
    <w:p>
      <w:r>
        <w:t>10</w:t>
      </w:r>
    </w:p>
    <w:p>
      <w:r>
        <w:t>X. Phú Thọ</w:t>
      </w:r>
    </w:p>
    <w:p>
      <w:r>
        <w:t>81316</w:t>
      </w:r>
    </w:p>
    <w:p>
      <w:r>
        <w:t>11</w:t>
      </w:r>
    </w:p>
    <w:p>
      <w:r>
        <w:t>X. Tràm Chim</w:t>
      </w:r>
    </w:p>
    <w:p>
      <w:r>
        <w:t>81306</w:t>
      </w:r>
    </w:p>
    <w:p>
      <w:r>
        <w:t>12</w:t>
      </w:r>
    </w:p>
    <w:p>
      <w:r>
        <w:t>X. Phú Cường</w:t>
      </w:r>
    </w:p>
    <w:p>
      <w:r>
        <w:t>81307</w:t>
      </w:r>
    </w:p>
    <w:p>
      <w:r>
        <w:t>13</w:t>
      </w:r>
    </w:p>
    <w:p>
      <w:r>
        <w:t>X. An Long</w:t>
      </w:r>
    </w:p>
    <w:p>
      <w:r>
        <w:t>81313</w:t>
      </w:r>
    </w:p>
    <w:p>
      <w:r>
        <w:t>14</w:t>
      </w:r>
    </w:p>
    <w:p>
      <w:r>
        <w:t>X. Thanh Bình</w:t>
      </w:r>
    </w:p>
    <w:p>
      <w:r>
        <w:t>81606</w:t>
      </w:r>
    </w:p>
    <w:p>
      <w:r>
        <w:t>15</w:t>
      </w:r>
    </w:p>
    <w:p>
      <w:r>
        <w:t>X. Tân Thạnh</w:t>
      </w:r>
    </w:p>
    <w:p>
      <w:r>
        <w:t>81617</w:t>
      </w:r>
    </w:p>
    <w:p>
      <w:r>
        <w:t>16</w:t>
      </w:r>
    </w:p>
    <w:p>
      <w:r>
        <w:t>X. Bình Thành</w:t>
      </w:r>
    </w:p>
    <w:p>
      <w:r>
        <w:t>81607</w:t>
      </w:r>
    </w:p>
    <w:p>
      <w:r>
        <w:t>17</w:t>
      </w:r>
    </w:p>
    <w:p>
      <w:r>
        <w:t>X. Tân Long</w:t>
      </w:r>
    </w:p>
    <w:p>
      <w:r>
        <w:t>81616</w:t>
      </w:r>
    </w:p>
    <w:p>
      <w:r>
        <w:t>18</w:t>
      </w:r>
    </w:p>
    <w:p>
      <w:r>
        <w:t>X. Tháp Mười</w:t>
      </w:r>
    </w:p>
    <w:p>
      <w:r>
        <w:t>81219</w:t>
      </w:r>
    </w:p>
    <w:p>
      <w:r>
        <w:t>19</w:t>
      </w:r>
    </w:p>
    <w:p>
      <w:r>
        <w:t>X. Thanh Mỹ</w:t>
      </w:r>
    </w:p>
    <w:p>
      <w:r>
        <w:t>81215</w:t>
      </w:r>
    </w:p>
    <w:p>
      <w:r>
        <w:t>20</w:t>
      </w:r>
    </w:p>
    <w:p>
      <w:r>
        <w:t>X. Mỹ Quí</w:t>
      </w:r>
    </w:p>
    <w:p>
      <w:r>
        <w:t>81212</w:t>
      </w:r>
    </w:p>
    <w:p>
      <w:r>
        <w:t>21</w:t>
      </w:r>
    </w:p>
    <w:p>
      <w:r>
        <w:t>X. Đốc Binh Kiều</w:t>
      </w:r>
    </w:p>
    <w:p>
      <w:r>
        <w:t>81217</w:t>
      </w:r>
    </w:p>
    <w:p>
      <w:r>
        <w:t>22</w:t>
      </w:r>
    </w:p>
    <w:p>
      <w:r>
        <w:t>X. Trường Xuân</w:t>
      </w:r>
    </w:p>
    <w:p>
      <w:r>
        <w:t>81209</w:t>
      </w:r>
    </w:p>
    <w:p>
      <w:r>
        <w:t>23</w:t>
      </w:r>
    </w:p>
    <w:p>
      <w:r>
        <w:t>X. Phương Thịnh</w:t>
      </w:r>
    </w:p>
    <w:p>
      <w:r>
        <w:t>81161</w:t>
      </w:r>
    </w:p>
    <w:p>
      <w:r>
        <w:t>24</w:t>
      </w:r>
    </w:p>
    <w:p>
      <w:r>
        <w:t>X. Phong Mỹ</w:t>
      </w:r>
    </w:p>
    <w:p>
      <w:r>
        <w:t>81163</w:t>
      </w:r>
    </w:p>
    <w:p>
      <w:r>
        <w:t>25</w:t>
      </w:r>
    </w:p>
    <w:p>
      <w:r>
        <w:t>X. Ba Sao</w:t>
      </w:r>
    </w:p>
    <w:p>
      <w:r>
        <w:t>81160</w:t>
      </w:r>
    </w:p>
    <w:p>
      <w:r>
        <w:t>26</w:t>
      </w:r>
    </w:p>
    <w:p>
      <w:r>
        <w:t>X. Mỹ Thọ</w:t>
      </w:r>
    </w:p>
    <w:p>
      <w:r>
        <w:t>81157</w:t>
      </w:r>
    </w:p>
    <w:p>
      <w:r>
        <w:t>27</w:t>
      </w:r>
    </w:p>
    <w:p>
      <w:r>
        <w:t>X. Bình Hàng Trung</w:t>
      </w:r>
    </w:p>
    <w:p>
      <w:r>
        <w:t>81169</w:t>
      </w:r>
    </w:p>
    <w:p>
      <w:r>
        <w:t>28</w:t>
      </w:r>
    </w:p>
    <w:p>
      <w:r>
        <w:t>X. Mỹ Hiệp</w:t>
      </w:r>
    </w:p>
    <w:p>
      <w:r>
        <w:t>81172</w:t>
      </w:r>
    </w:p>
    <w:p>
      <w:r>
        <w:t>29</w:t>
      </w:r>
    </w:p>
    <w:p>
      <w:r>
        <w:t>X. Mỹ An Hưng</w:t>
      </w:r>
    </w:p>
    <w:p>
      <w:r>
        <w:t>81719</w:t>
      </w:r>
    </w:p>
    <w:p>
      <w:r>
        <w:t>30</w:t>
      </w:r>
    </w:p>
    <w:p>
      <w:r>
        <w:t>X. Tân Khánh Trung</w:t>
      </w:r>
    </w:p>
    <w:p>
      <w:r>
        <w:t>81718</w:t>
      </w:r>
    </w:p>
    <w:p>
      <w:r>
        <w:t>31</w:t>
      </w:r>
    </w:p>
    <w:p>
      <w:r>
        <w:t>X. Lấp Vò</w:t>
      </w:r>
    </w:p>
    <w:p>
      <w:r>
        <w:t>81706</w:t>
      </w:r>
    </w:p>
    <w:p>
      <w:r>
        <w:t>32</w:t>
      </w:r>
    </w:p>
    <w:p>
      <w:r>
        <w:t>X. Lai Vung</w:t>
      </w:r>
    </w:p>
    <w:p>
      <w:r>
        <w:t>81768</w:t>
      </w:r>
    </w:p>
    <w:p>
      <w:r>
        <w:t>33</w:t>
      </w:r>
    </w:p>
    <w:p>
      <w:r>
        <w:t>X. Hòa Long</w:t>
      </w:r>
    </w:p>
    <w:p>
      <w:r>
        <w:t>81763</w:t>
      </w:r>
    </w:p>
    <w:p>
      <w:r>
        <w:t>34</w:t>
      </w:r>
    </w:p>
    <w:p>
      <w:r>
        <w:t>X. Phong Hòa</w:t>
      </w:r>
    </w:p>
    <w:p>
      <w:r>
        <w:t>81767</w:t>
      </w:r>
    </w:p>
    <w:p>
      <w:r>
        <w:t>35</w:t>
      </w:r>
    </w:p>
    <w:p>
      <w:r>
        <w:t>X. Tân Dương</w:t>
      </w:r>
    </w:p>
    <w:p>
      <w:r>
        <w:t>81758</w:t>
      </w:r>
    </w:p>
    <w:p>
      <w:r>
        <w:t>36</w:t>
      </w:r>
    </w:p>
    <w:p>
      <w:r>
        <w:t>X. Phú Hựu</w:t>
      </w:r>
    </w:p>
    <w:p>
      <w:r>
        <w:t>81914</w:t>
      </w:r>
    </w:p>
    <w:p>
      <w:r>
        <w:t>37</w:t>
      </w:r>
    </w:p>
    <w:p>
      <w:r>
        <w:t>X. Tân Nhuận Đông</w:t>
      </w:r>
    </w:p>
    <w:p>
      <w:r>
        <w:t>81909</w:t>
      </w:r>
    </w:p>
    <w:p>
      <w:r>
        <w:t>38</w:t>
      </w:r>
    </w:p>
    <w:p>
      <w:r>
        <w:t>X. Tân Phú Trung</w:t>
      </w:r>
    </w:p>
    <w:p>
      <w:r>
        <w:t>81911</w:t>
      </w:r>
    </w:p>
    <w:p>
      <w:r>
        <w:t>39</w:t>
      </w:r>
    </w:p>
    <w:p>
      <w:r>
        <w:t>P. An Bình</w:t>
      </w:r>
    </w:p>
    <w:p>
      <w:r>
        <w:t>81513</w:t>
      </w:r>
    </w:p>
    <w:p>
      <w:r>
        <w:t>40</w:t>
      </w:r>
    </w:p>
    <w:p>
      <w:r>
        <w:t>P. Hồng Ngự</w:t>
      </w:r>
    </w:p>
    <w:p>
      <w:r>
        <w:t>81514</w:t>
      </w:r>
    </w:p>
    <w:p>
      <w:r>
        <w:t>41</w:t>
      </w:r>
    </w:p>
    <w:p>
      <w:r>
        <w:t>P. Thường Lạc</w:t>
      </w:r>
    </w:p>
    <w:p>
      <w:r>
        <w:t>81561</w:t>
      </w:r>
    </w:p>
    <w:p>
      <w:r>
        <w:t>42</w:t>
      </w:r>
    </w:p>
    <w:p>
      <w:r>
        <w:t>P. Cao Lãnh</w:t>
      </w:r>
    </w:p>
    <w:p>
      <w:r>
        <w:t>81121</w:t>
      </w:r>
    </w:p>
    <w:p>
      <w:r>
        <w:t>43</w:t>
      </w:r>
    </w:p>
    <w:p>
      <w:r>
        <w:t>P. Mỹ Ngãi</w:t>
      </w:r>
    </w:p>
    <w:p>
      <w:r>
        <w:t>81110</w:t>
      </w:r>
    </w:p>
    <w:p>
      <w:r>
        <w:t>44</w:t>
      </w:r>
    </w:p>
    <w:p>
      <w:r>
        <w:t>P. Mỹ Trà</w:t>
      </w:r>
    </w:p>
    <w:p>
      <w:r>
        <w:t>81108</w:t>
      </w:r>
    </w:p>
    <w:p>
      <w:r>
        <w:t>45</w:t>
      </w:r>
    </w:p>
    <w:p>
      <w:r>
        <w:t>P. Sa Đéc</w:t>
      </w:r>
    </w:p>
    <w:p>
      <w:r>
        <w:t>81815</w:t>
      </w:r>
    </w:p>
    <w:p>
      <w:r>
        <w:t>46</w:t>
      </w:r>
    </w:p>
    <w:p>
      <w:r>
        <w:t>X. Tân Phú</w:t>
      </w:r>
    </w:p>
    <w:p>
      <w:r>
        <w:t>84861</w:t>
      </w:r>
    </w:p>
    <w:p>
      <w:r>
        <w:t>47</w:t>
      </w:r>
    </w:p>
    <w:p>
      <w:r>
        <w:t>X. Thanh Hưng</w:t>
      </w:r>
    </w:p>
    <w:p>
      <w:r>
        <w:t>84931</w:t>
      </w:r>
    </w:p>
    <w:p>
      <w:r>
        <w:t>48</w:t>
      </w:r>
    </w:p>
    <w:p>
      <w:r>
        <w:t>X. An Hữu</w:t>
      </w:r>
    </w:p>
    <w:p>
      <w:r>
        <w:t>84927</w:t>
      </w:r>
    </w:p>
    <w:p>
      <w:r>
        <w:t>49</w:t>
      </w:r>
    </w:p>
    <w:p>
      <w:r>
        <w:t>X. Mỹ Lợi</w:t>
      </w:r>
    </w:p>
    <w:p>
      <w:r>
        <w:t>84932</w:t>
      </w:r>
    </w:p>
    <w:p>
      <w:r>
        <w:t>50</w:t>
      </w:r>
    </w:p>
    <w:p>
      <w:r>
        <w:t>X. Mỹ Đức Tây</w:t>
      </w:r>
    </w:p>
    <w:p>
      <w:r>
        <w:t>84921</w:t>
      </w:r>
    </w:p>
    <w:p>
      <w:r>
        <w:t>51</w:t>
      </w:r>
    </w:p>
    <w:p>
      <w:r>
        <w:t>X. Mỹ Thiện</w:t>
      </w:r>
    </w:p>
    <w:p>
      <w:r>
        <w:t>84933</w:t>
      </w:r>
    </w:p>
    <w:p>
      <w:r>
        <w:t>52</w:t>
      </w:r>
    </w:p>
    <w:p>
      <w:r>
        <w:t>X. Hậu Mỹ</w:t>
      </w:r>
    </w:p>
    <w:p>
      <w:r>
        <w:t>84934</w:t>
      </w:r>
    </w:p>
    <w:p>
      <w:r>
        <w:t>53</w:t>
      </w:r>
    </w:p>
    <w:p>
      <w:r>
        <w:t>X. Hội Cư</w:t>
      </w:r>
    </w:p>
    <w:p>
      <w:r>
        <w:t>84935</w:t>
      </w:r>
    </w:p>
    <w:p>
      <w:r>
        <w:t>54</w:t>
      </w:r>
    </w:p>
    <w:p>
      <w:r>
        <w:t>X. Cái Bè</w:t>
      </w:r>
    </w:p>
    <w:p>
      <w:r>
        <w:t>84906</w:t>
      </w:r>
    </w:p>
    <w:p>
      <w:r>
        <w:t>55</w:t>
      </w:r>
    </w:p>
    <w:p>
      <w:r>
        <w:t>X. Mỹ Thành</w:t>
      </w:r>
    </w:p>
    <w:p>
      <w:r>
        <w:t>84822</w:t>
      </w:r>
    </w:p>
    <w:p>
      <w:r>
        <w:t>56</w:t>
      </w:r>
    </w:p>
    <w:p>
      <w:r>
        <w:t>X. Thạnh Phú</w:t>
      </w:r>
    </w:p>
    <w:p>
      <w:r>
        <w:t>84823</w:t>
      </w:r>
    </w:p>
    <w:p>
      <w:r>
        <w:t>57</w:t>
      </w:r>
    </w:p>
    <w:p>
      <w:r>
        <w:t>X. Bình Phú</w:t>
      </w:r>
    </w:p>
    <w:p>
      <w:r>
        <w:t>84806</w:t>
      </w:r>
    </w:p>
    <w:p>
      <w:r>
        <w:t>58</w:t>
      </w:r>
    </w:p>
    <w:p>
      <w:r>
        <w:t>X. Hiệp Đức</w:t>
      </w:r>
    </w:p>
    <w:p>
      <w:r>
        <w:t>84816</w:t>
      </w:r>
    </w:p>
    <w:p>
      <w:r>
        <w:t>59</w:t>
      </w:r>
    </w:p>
    <w:p>
      <w:r>
        <w:t>X. Long Tiên</w:t>
      </w:r>
    </w:p>
    <w:p>
      <w:r>
        <w:t>84815</w:t>
      </w:r>
    </w:p>
    <w:p>
      <w:r>
        <w:t>60</w:t>
      </w:r>
    </w:p>
    <w:p>
      <w:r>
        <w:t>X. Ngũ Hiệp</w:t>
      </w:r>
    </w:p>
    <w:p>
      <w:r>
        <w:t>84821</w:t>
      </w:r>
    </w:p>
    <w:p>
      <w:r>
        <w:t>61</w:t>
      </w:r>
    </w:p>
    <w:p>
      <w:r>
        <w:t>X. Tân Phước 1</w:t>
      </w:r>
    </w:p>
    <w:p>
      <w:r>
        <w:t>84719</w:t>
      </w:r>
    </w:p>
    <w:p>
      <w:r>
        <w:t>62</w:t>
      </w:r>
    </w:p>
    <w:p>
      <w:r>
        <w:t>X. Tân Phước 2</w:t>
      </w:r>
    </w:p>
    <w:p>
      <w:r>
        <w:t>84720</w:t>
      </w:r>
    </w:p>
    <w:p>
      <w:r>
        <w:t>63</w:t>
      </w:r>
    </w:p>
    <w:p>
      <w:r>
        <w:t>X. Tân Phước 3</w:t>
      </w:r>
    </w:p>
    <w:p>
      <w:r>
        <w:t>84721</w:t>
      </w:r>
    </w:p>
    <w:p>
      <w:r>
        <w:t>64</w:t>
      </w:r>
    </w:p>
    <w:p>
      <w:r>
        <w:t>X. Hưng Thạnh</w:t>
      </w:r>
    </w:p>
    <w:p>
      <w:r>
        <w:t>84712</w:t>
      </w:r>
    </w:p>
    <w:p>
      <w:r>
        <w:t>65</w:t>
      </w:r>
    </w:p>
    <w:p>
      <w:r>
        <w:t>X. Tân Hương</w:t>
      </w:r>
    </w:p>
    <w:p>
      <w:r>
        <w:t>84608</w:t>
      </w:r>
    </w:p>
    <w:p>
      <w:r>
        <w:t>66</w:t>
      </w:r>
    </w:p>
    <w:p>
      <w:r>
        <w:t>X. Châu Thành</w:t>
      </w:r>
    </w:p>
    <w:p>
      <w:r>
        <w:t>84629</w:t>
      </w:r>
    </w:p>
    <w:p>
      <w:r>
        <w:t>67</w:t>
      </w:r>
    </w:p>
    <w:p>
      <w:r>
        <w:t>X. Long Hưng</w:t>
      </w:r>
    </w:p>
    <w:p>
      <w:r>
        <w:t>84621</w:t>
      </w:r>
    </w:p>
    <w:p>
      <w:r>
        <w:t>68</w:t>
      </w:r>
    </w:p>
    <w:p>
      <w:r>
        <w:t>X. Long Định</w:t>
      </w:r>
    </w:p>
    <w:p>
      <w:r>
        <w:t>84614</w:t>
      </w:r>
    </w:p>
    <w:p>
      <w:r>
        <w:t>69</w:t>
      </w:r>
    </w:p>
    <w:p>
      <w:r>
        <w:t>X. Bình Trưng</w:t>
      </w:r>
    </w:p>
    <w:p>
      <w:r>
        <w:t>84619</w:t>
      </w:r>
    </w:p>
    <w:p>
      <w:r>
        <w:t>70</w:t>
      </w:r>
    </w:p>
    <w:p>
      <w:r>
        <w:t>X. Vĩnh Kim</w:t>
      </w:r>
    </w:p>
    <w:p>
      <w:r>
        <w:t>84625</w:t>
      </w:r>
    </w:p>
    <w:p>
      <w:r>
        <w:t>71</w:t>
      </w:r>
    </w:p>
    <w:p>
      <w:r>
        <w:t>X. Kim Sơn</w:t>
      </w:r>
    </w:p>
    <w:p>
      <w:r>
        <w:t>84627</w:t>
      </w:r>
    </w:p>
    <w:p>
      <w:r>
        <w:t>72</w:t>
      </w:r>
    </w:p>
    <w:p>
      <w:r>
        <w:t>X. Mỹ Tịnh An</w:t>
      </w:r>
    </w:p>
    <w:p>
      <w:r>
        <w:t>84520</w:t>
      </w:r>
    </w:p>
    <w:p>
      <w:r>
        <w:t>73</w:t>
      </w:r>
    </w:p>
    <w:p>
      <w:r>
        <w:t>X. Lương Hòa Lạc</w:t>
      </w:r>
    </w:p>
    <w:p>
      <w:r>
        <w:t>84523</w:t>
      </w:r>
    </w:p>
    <w:p>
      <w:r>
        <w:t>74</w:t>
      </w:r>
    </w:p>
    <w:p>
      <w:r>
        <w:t>X. Tân Thuận Bình</w:t>
      </w:r>
    </w:p>
    <w:p>
      <w:r>
        <w:t>84510</w:t>
      </w:r>
    </w:p>
    <w:p>
      <w:r>
        <w:t>75</w:t>
      </w:r>
    </w:p>
    <w:p>
      <w:r>
        <w:t>X. Chợ Gạo</w:t>
      </w:r>
    </w:p>
    <w:p>
      <w:r>
        <w:t>84506</w:t>
      </w:r>
    </w:p>
    <w:p>
      <w:r>
        <w:t>76</w:t>
      </w:r>
    </w:p>
    <w:p>
      <w:r>
        <w:t>X. An Thạnh Thủy</w:t>
      </w:r>
    </w:p>
    <w:p>
      <w:r>
        <w:t>84514</w:t>
      </w:r>
    </w:p>
    <w:p>
      <w:r>
        <w:t>77</w:t>
      </w:r>
    </w:p>
    <w:p>
      <w:r>
        <w:t>X. Bình Ninh</w:t>
      </w:r>
    </w:p>
    <w:p>
      <w:r>
        <w:t>84515</w:t>
      </w:r>
    </w:p>
    <w:p>
      <w:r>
        <w:t>78</w:t>
      </w:r>
    </w:p>
    <w:p>
      <w:r>
        <w:t>X. Vĩnh Bình</w:t>
      </w:r>
    </w:p>
    <w:p>
      <w:r>
        <w:t>84406</w:t>
      </w:r>
    </w:p>
    <w:p>
      <w:r>
        <w:t>79</w:t>
      </w:r>
    </w:p>
    <w:p>
      <w:r>
        <w:t>X. Đồng Sơn</w:t>
      </w:r>
    </w:p>
    <w:p>
      <w:r>
        <w:t>84411</w:t>
      </w:r>
    </w:p>
    <w:p>
      <w:r>
        <w:t>80</w:t>
      </w:r>
    </w:p>
    <w:p>
      <w:r>
        <w:t>X. Phú Thành</w:t>
      </w:r>
    </w:p>
    <w:p>
      <w:r>
        <w:t>84419</w:t>
      </w:r>
    </w:p>
    <w:p>
      <w:r>
        <w:t>81</w:t>
      </w:r>
    </w:p>
    <w:p>
      <w:r>
        <w:t>X. Long Bình</w:t>
      </w:r>
    </w:p>
    <w:p>
      <w:r>
        <w:t>84417</w:t>
      </w:r>
    </w:p>
    <w:p>
      <w:r>
        <w:t>82</w:t>
      </w:r>
    </w:p>
    <w:p>
      <w:r>
        <w:t>X. Vĩnh Hựu</w:t>
      </w:r>
    </w:p>
    <w:p>
      <w:r>
        <w:t>84415</w:t>
      </w:r>
    </w:p>
    <w:p>
      <w:r>
        <w:t>83</w:t>
      </w:r>
    </w:p>
    <w:p>
      <w:r>
        <w:t>X. Gò Công Đông</w:t>
      </w:r>
    </w:p>
    <w:p>
      <w:r>
        <w:t>84369</w:t>
      </w:r>
    </w:p>
    <w:p>
      <w:r>
        <w:t>84</w:t>
      </w:r>
    </w:p>
    <w:p>
      <w:r>
        <w:t>X. Tân Điền</w:t>
      </w:r>
    </w:p>
    <w:p>
      <w:r>
        <w:t>84359</w:t>
      </w:r>
    </w:p>
    <w:p>
      <w:r>
        <w:t>85</w:t>
      </w:r>
    </w:p>
    <w:p>
      <w:r>
        <w:t>X. Tân Hòa</w:t>
      </w:r>
    </w:p>
    <w:p>
      <w:r>
        <w:t>84356</w:t>
      </w:r>
    </w:p>
    <w:p>
      <w:r>
        <w:t>86</w:t>
      </w:r>
    </w:p>
    <w:p>
      <w:r>
        <w:t>X. Tân Đông</w:t>
      </w:r>
    </w:p>
    <w:p>
      <w:r>
        <w:t>84365</w:t>
      </w:r>
    </w:p>
    <w:p>
      <w:r>
        <w:t>87</w:t>
      </w:r>
    </w:p>
    <w:p>
      <w:r>
        <w:t>X. Gia Thuận</w:t>
      </w:r>
    </w:p>
    <w:p>
      <w:r>
        <w:t>84362</w:t>
      </w:r>
    </w:p>
    <w:p>
      <w:r>
        <w:t>88</w:t>
      </w:r>
    </w:p>
    <w:p>
      <w:r>
        <w:t>X. Tân Thới</w:t>
      </w:r>
    </w:p>
    <w:p>
      <w:r>
        <w:t>84210</w:t>
      </w:r>
    </w:p>
    <w:p>
      <w:r>
        <w:t>89</w:t>
      </w:r>
    </w:p>
    <w:p>
      <w:r>
        <w:t>X. Tân Phú Đông</w:t>
      </w:r>
    </w:p>
    <w:p>
      <w:r>
        <w:t>84212</w:t>
      </w:r>
    </w:p>
    <w:p>
      <w:r>
        <w:t>90</w:t>
      </w:r>
    </w:p>
    <w:p>
      <w:r>
        <w:t>P. Mỹ Tho</w:t>
      </w:r>
    </w:p>
    <w:p>
      <w:r>
        <w:t>84123</w:t>
      </w:r>
    </w:p>
    <w:p>
      <w:r>
        <w:t>91</w:t>
      </w:r>
    </w:p>
    <w:p>
      <w:r>
        <w:t>P. Đạo Thạnh</w:t>
      </w:r>
    </w:p>
    <w:p>
      <w:r>
        <w:t>84113</w:t>
      </w:r>
    </w:p>
    <w:p>
      <w:r>
        <w:t>92</w:t>
      </w:r>
    </w:p>
    <w:p>
      <w:r>
        <w:t>P. Mỹ Phong</w:t>
      </w:r>
    </w:p>
    <w:p>
      <w:r>
        <w:t>84112</w:t>
      </w:r>
    </w:p>
    <w:p>
      <w:r>
        <w:t>93</w:t>
      </w:r>
    </w:p>
    <w:p>
      <w:r>
        <w:t>P. Thới Sơn</w:t>
      </w:r>
    </w:p>
    <w:p>
      <w:r>
        <w:t>84122</w:t>
      </w:r>
    </w:p>
    <w:p>
      <w:r>
        <w:t>94</w:t>
      </w:r>
    </w:p>
    <w:p>
      <w:r>
        <w:t>P. Trung An</w:t>
      </w:r>
    </w:p>
    <w:p>
      <w:r>
        <w:t>84118</w:t>
      </w:r>
    </w:p>
    <w:p>
      <w:r>
        <w:t>95</w:t>
      </w:r>
    </w:p>
    <w:p>
      <w:r>
        <w:t>P. Gò Công</w:t>
      </w:r>
    </w:p>
    <w:p>
      <w:r>
        <w:t>84318</w:t>
      </w:r>
    </w:p>
    <w:p>
      <w:r>
        <w:t>96</w:t>
      </w:r>
    </w:p>
    <w:p>
      <w:r>
        <w:t>P. Long Thuận</w:t>
      </w:r>
    </w:p>
    <w:p>
      <w:r>
        <w:t>84308</w:t>
      </w:r>
    </w:p>
    <w:p>
      <w:r>
        <w:t>97</w:t>
      </w:r>
    </w:p>
    <w:p>
      <w:r>
        <w:t>P. Bình Xuân</w:t>
      </w:r>
    </w:p>
    <w:p>
      <w:r>
        <w:t>84312</w:t>
      </w:r>
    </w:p>
    <w:p>
      <w:r>
        <w:t>98</w:t>
      </w:r>
    </w:p>
    <w:p>
      <w:r>
        <w:t>P. Sơn Qui</w:t>
      </w:r>
    </w:p>
    <w:p>
      <w:r>
        <w:t>84319</w:t>
      </w:r>
    </w:p>
    <w:p>
      <w:r>
        <w:t>99</w:t>
      </w:r>
    </w:p>
    <w:p>
      <w:r>
        <w:t>P. Mỹ Phước Tây</w:t>
      </w:r>
    </w:p>
    <w:p>
      <w:r>
        <w:t>84864</w:t>
      </w:r>
    </w:p>
    <w:p>
      <w:r>
        <w:t>100</w:t>
      </w:r>
    </w:p>
    <w:p>
      <w:r>
        <w:t>P. Thanh Hòa</w:t>
      </w:r>
    </w:p>
    <w:p>
      <w:r>
        <w:t>84867</w:t>
      </w:r>
    </w:p>
    <w:p>
      <w:r>
        <w:t>101</w:t>
      </w:r>
    </w:p>
    <w:p>
      <w:r>
        <w:t>P. Cai Lậy</w:t>
      </w:r>
    </w:p>
    <w:p>
      <w:r>
        <w:t>84872</w:t>
      </w:r>
    </w:p>
    <w:p>
      <w:r>
        <w:t>102</w:t>
      </w:r>
    </w:p>
    <w:p>
      <w:r>
        <w:t>P. Nhị Quý</w:t>
      </w:r>
    </w:p>
    <w:p>
      <w:r>
        <w:t>84871</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11</w:t>
      </w:r>
    </w:p>
    <w:p>
      <w:r>
        <w:t>TỈNH GIA LAI</w:t>
      </w:r>
    </w:p>
    <w:p>
      <w:r>
        <w:t>1</w:t>
      </w:r>
    </w:p>
    <w:p>
      <w:r>
        <w:t>X. An Nhơn Tây</w:t>
      </w:r>
    </w:p>
    <w:p>
      <w:r>
        <w:t>55274</w:t>
      </w:r>
    </w:p>
    <w:p>
      <w:r>
        <w:t>2</w:t>
      </w:r>
    </w:p>
    <w:p>
      <w:r>
        <w:t>X. Phù Cát</w:t>
      </w:r>
    </w:p>
    <w:p>
      <w:r>
        <w:t>55324</w:t>
      </w:r>
    </w:p>
    <w:p>
      <w:r>
        <w:t>3</w:t>
      </w:r>
    </w:p>
    <w:p>
      <w:r>
        <w:t>X. Xuân An</w:t>
      </w:r>
    </w:p>
    <w:p>
      <w:r>
        <w:t>55325</w:t>
      </w:r>
    </w:p>
    <w:p>
      <w:r>
        <w:t>4</w:t>
      </w:r>
    </w:p>
    <w:p>
      <w:r>
        <w:t>X. Ngô Mây</w:t>
      </w:r>
    </w:p>
    <w:p>
      <w:r>
        <w:t>55326</w:t>
      </w:r>
    </w:p>
    <w:p>
      <w:r>
        <w:t>5</w:t>
      </w:r>
    </w:p>
    <w:p>
      <w:r>
        <w:t>X. Cát Tiến</w:t>
      </w:r>
    </w:p>
    <w:p>
      <w:r>
        <w:t>55319</w:t>
      </w:r>
    </w:p>
    <w:p>
      <w:r>
        <w:t>6</w:t>
      </w:r>
    </w:p>
    <w:p>
      <w:r>
        <w:t>X. Đề Gi</w:t>
      </w:r>
    </w:p>
    <w:p>
      <w:r>
        <w:t>55327</w:t>
      </w:r>
    </w:p>
    <w:p>
      <w:r>
        <w:t>7</w:t>
      </w:r>
    </w:p>
    <w:p>
      <w:r>
        <w:t>X. Hòa Hội</w:t>
      </w:r>
    </w:p>
    <w:p>
      <w:r>
        <w:t>55328</w:t>
      </w:r>
    </w:p>
    <w:p>
      <w:r>
        <w:t>8</w:t>
      </w:r>
    </w:p>
    <w:p>
      <w:r>
        <w:t>X. Hội Sơn</w:t>
      </w:r>
    </w:p>
    <w:p>
      <w:r>
        <w:t>55329</w:t>
      </w:r>
    </w:p>
    <w:p>
      <w:r>
        <w:t>9</w:t>
      </w:r>
    </w:p>
    <w:p>
      <w:r>
        <w:t>X. Phù Mỹ</w:t>
      </w:r>
    </w:p>
    <w:p>
      <w:r>
        <w:t>55356</w:t>
      </w:r>
    </w:p>
    <w:p>
      <w:r>
        <w:t>10</w:t>
      </w:r>
    </w:p>
    <w:p>
      <w:r>
        <w:t>X. An Lương</w:t>
      </w:r>
    </w:p>
    <w:p>
      <w:r>
        <w:t>55375</w:t>
      </w:r>
    </w:p>
    <w:p>
      <w:r>
        <w:t>11</w:t>
      </w:r>
    </w:p>
    <w:p>
      <w:r>
        <w:t>X. Bình Dương</w:t>
      </w:r>
    </w:p>
    <w:p>
      <w:r>
        <w:t>55372</w:t>
      </w:r>
    </w:p>
    <w:p>
      <w:r>
        <w:t>12</w:t>
      </w:r>
    </w:p>
    <w:p>
      <w:r>
        <w:t>X. Phù Mỹ Đông</w:t>
      </w:r>
    </w:p>
    <w:p>
      <w:r>
        <w:t>55376</w:t>
      </w:r>
    </w:p>
    <w:p>
      <w:r>
        <w:t>13</w:t>
      </w:r>
    </w:p>
    <w:p>
      <w:r>
        <w:t>X. Phù Mỹ Tây</w:t>
      </w:r>
    </w:p>
    <w:p>
      <w:r>
        <w:t>55378</w:t>
      </w:r>
    </w:p>
    <w:p>
      <w:r>
        <w:t>14</w:t>
      </w:r>
    </w:p>
    <w:p>
      <w:r>
        <w:t>X. Phù Mỹ Nam</w:t>
      </w:r>
    </w:p>
    <w:p>
      <w:r>
        <w:t>55379</w:t>
      </w:r>
    </w:p>
    <w:p>
      <w:r>
        <w:t>15</w:t>
      </w:r>
    </w:p>
    <w:p>
      <w:r>
        <w:t>X. Phù Mỹ Bắc</w:t>
      </w:r>
    </w:p>
    <w:p>
      <w:r>
        <w:t>55377</w:t>
      </w:r>
    </w:p>
    <w:p>
      <w:r>
        <w:t>16</w:t>
      </w:r>
    </w:p>
    <w:p>
      <w:r>
        <w:t>X. Tuy Phước</w:t>
      </w:r>
    </w:p>
    <w:p>
      <w:r>
        <w:t>55206</w:t>
      </w:r>
    </w:p>
    <w:p>
      <w:r>
        <w:t>17</w:t>
      </w:r>
    </w:p>
    <w:p>
      <w:r>
        <w:t>X. Tuy Phước Đông</w:t>
      </w:r>
    </w:p>
    <w:p>
      <w:r>
        <w:t>55219</w:t>
      </w:r>
    </w:p>
    <w:p>
      <w:r>
        <w:t>18</w:t>
      </w:r>
    </w:p>
    <w:p>
      <w:r>
        <w:t>X. Tuy Phước Tây</w:t>
      </w:r>
    </w:p>
    <w:p>
      <w:r>
        <w:t>55221</w:t>
      </w:r>
    </w:p>
    <w:p>
      <w:r>
        <w:t>19</w:t>
      </w:r>
    </w:p>
    <w:p>
      <w:r>
        <w:t>X. Tuy Phước Bắc</w:t>
      </w:r>
    </w:p>
    <w:p>
      <w:r>
        <w:t>55220</w:t>
      </w:r>
    </w:p>
    <w:p>
      <w:r>
        <w:t>20</w:t>
      </w:r>
    </w:p>
    <w:p>
      <w:r>
        <w:t>X. Tây Sơn</w:t>
      </w:r>
    </w:p>
    <w:p>
      <w:r>
        <w:t>55821</w:t>
      </w:r>
    </w:p>
    <w:p>
      <w:r>
        <w:t>21</w:t>
      </w:r>
    </w:p>
    <w:p>
      <w:r>
        <w:t>X. Bình Khê</w:t>
      </w:r>
    </w:p>
    <w:p>
      <w:r>
        <w:t>55822</w:t>
      </w:r>
    </w:p>
    <w:p>
      <w:r>
        <w:t>22</w:t>
      </w:r>
    </w:p>
    <w:p>
      <w:r>
        <w:t>X. Bình Phú</w:t>
      </w:r>
    </w:p>
    <w:p>
      <w:r>
        <w:t>55823</w:t>
      </w:r>
    </w:p>
    <w:p>
      <w:r>
        <w:t>23</w:t>
      </w:r>
    </w:p>
    <w:p>
      <w:r>
        <w:t>X. Bình Hiệp</w:t>
      </w:r>
    </w:p>
    <w:p>
      <w:r>
        <w:t>55824</w:t>
      </w:r>
    </w:p>
    <w:p>
      <w:r>
        <w:t>24</w:t>
      </w:r>
    </w:p>
    <w:p>
      <w:r>
        <w:t>X. Bình An</w:t>
      </w:r>
    </w:p>
    <w:p>
      <w:r>
        <w:t>55825</w:t>
      </w:r>
    </w:p>
    <w:p>
      <w:r>
        <w:t>25</w:t>
      </w:r>
    </w:p>
    <w:p>
      <w:r>
        <w:t>X. Hoài Ân</w:t>
      </w:r>
    </w:p>
    <w:p>
      <w:r>
        <w:t>55621</w:t>
      </w:r>
    </w:p>
    <w:p>
      <w:r>
        <w:t>26</w:t>
      </w:r>
    </w:p>
    <w:p>
      <w:r>
        <w:t>X. Ân Tường</w:t>
      </w:r>
    </w:p>
    <w:p>
      <w:r>
        <w:t>55622</w:t>
      </w:r>
    </w:p>
    <w:p>
      <w:r>
        <w:t>27</w:t>
      </w:r>
    </w:p>
    <w:p>
      <w:r>
        <w:t>X. Kim Sơn</w:t>
      </w:r>
    </w:p>
    <w:p>
      <w:r>
        <w:t>55623</w:t>
      </w:r>
    </w:p>
    <w:p>
      <w:r>
        <w:t>28</w:t>
      </w:r>
    </w:p>
    <w:p>
      <w:r>
        <w:t>X. Vạn Đức</w:t>
      </w:r>
    </w:p>
    <w:p>
      <w:r>
        <w:t>55624</w:t>
      </w:r>
    </w:p>
    <w:p>
      <w:r>
        <w:t>29</w:t>
      </w:r>
    </w:p>
    <w:p>
      <w:r>
        <w:t>X. Ân Hảo</w:t>
      </w:r>
    </w:p>
    <w:p>
      <w:r>
        <w:t>55625</w:t>
      </w:r>
    </w:p>
    <w:p>
      <w:r>
        <w:t>30</w:t>
      </w:r>
    </w:p>
    <w:p>
      <w:r>
        <w:t>X. Vân Canh</w:t>
      </w:r>
    </w:p>
    <w:p>
      <w:r>
        <w:t>55906</w:t>
      </w:r>
    </w:p>
    <w:p>
      <w:r>
        <w:t>31</w:t>
      </w:r>
    </w:p>
    <w:p>
      <w:r>
        <w:t>X. Canh Vinh</w:t>
      </w:r>
    </w:p>
    <w:p>
      <w:r>
        <w:t>55911</w:t>
      </w:r>
    </w:p>
    <w:p>
      <w:r>
        <w:t>32</w:t>
      </w:r>
    </w:p>
    <w:p>
      <w:r>
        <w:t>X. Canh Liên</w:t>
      </w:r>
    </w:p>
    <w:p>
      <w:r>
        <w:t>55912</w:t>
      </w:r>
    </w:p>
    <w:p>
      <w:r>
        <w:t>33</w:t>
      </w:r>
    </w:p>
    <w:p>
      <w:r>
        <w:t>X. Vĩnh Thạnh</w:t>
      </w:r>
    </w:p>
    <w:p>
      <w:r>
        <w:t>55706</w:t>
      </w:r>
    </w:p>
    <w:p>
      <w:r>
        <w:t>34</w:t>
      </w:r>
    </w:p>
    <w:p>
      <w:r>
        <w:t>X. Vĩnh Thịnh</w:t>
      </w:r>
    </w:p>
    <w:p>
      <w:r>
        <w:t>55707</w:t>
      </w:r>
    </w:p>
    <w:p>
      <w:r>
        <w:t>35</w:t>
      </w:r>
    </w:p>
    <w:p>
      <w:r>
        <w:t>X. Vĩnh Quang</w:t>
      </w:r>
    </w:p>
    <w:p>
      <w:r>
        <w:t>55711</w:t>
      </w:r>
    </w:p>
    <w:p>
      <w:r>
        <w:t>36</w:t>
      </w:r>
    </w:p>
    <w:p>
      <w:r>
        <w:t>X. Vĩnh Sơn</w:t>
      </w:r>
    </w:p>
    <w:p>
      <w:r>
        <w:t>55714</w:t>
      </w:r>
    </w:p>
    <w:p>
      <w:r>
        <w:t>37</w:t>
      </w:r>
    </w:p>
    <w:p>
      <w:r>
        <w:t>X. An Hòa</w:t>
      </w:r>
    </w:p>
    <w:p>
      <w:r>
        <w:t>55513</w:t>
      </w:r>
    </w:p>
    <w:p>
      <w:r>
        <w:t>38</w:t>
      </w:r>
    </w:p>
    <w:p>
      <w:r>
        <w:t>X. An Lão</w:t>
      </w:r>
    </w:p>
    <w:p>
      <w:r>
        <w:t>55506</w:t>
      </w:r>
    </w:p>
    <w:p>
      <w:r>
        <w:t>39</w:t>
      </w:r>
    </w:p>
    <w:p>
      <w:r>
        <w:t>X. An Vinh</w:t>
      </w:r>
    </w:p>
    <w:p>
      <w:r>
        <w:t>55510</w:t>
      </w:r>
    </w:p>
    <w:p>
      <w:r>
        <w:t>40</w:t>
      </w:r>
    </w:p>
    <w:p>
      <w:r>
        <w:t>X. An Toàn</w:t>
      </w:r>
    </w:p>
    <w:p>
      <w:r>
        <w:t>55514</w:t>
      </w:r>
    </w:p>
    <w:p>
      <w:r>
        <w:t>41</w:t>
      </w:r>
    </w:p>
    <w:p>
      <w:r>
        <w:t>P. Quy Nhơn</w:t>
      </w:r>
    </w:p>
    <w:p>
      <w:r>
        <w:t>55127</w:t>
      </w:r>
    </w:p>
    <w:p>
      <w:r>
        <w:t>42</w:t>
      </w:r>
    </w:p>
    <w:p>
      <w:r>
        <w:t>P. Quy Nhơn Đông</w:t>
      </w:r>
    </w:p>
    <w:p>
      <w:r>
        <w:t>55128</w:t>
      </w:r>
    </w:p>
    <w:p>
      <w:r>
        <w:t>43</w:t>
      </w:r>
    </w:p>
    <w:p>
      <w:r>
        <w:t>P. Quy Nhơn Tây</w:t>
      </w:r>
    </w:p>
    <w:p>
      <w:r>
        <w:t>55130</w:t>
      </w:r>
    </w:p>
    <w:p>
      <w:r>
        <w:t>44</w:t>
      </w:r>
    </w:p>
    <w:p>
      <w:r>
        <w:t>P. Quy Nhơn Nam</w:t>
      </w:r>
    </w:p>
    <w:p>
      <w:r>
        <w:t>55131</w:t>
      </w:r>
    </w:p>
    <w:p>
      <w:r>
        <w:t>45</w:t>
      </w:r>
    </w:p>
    <w:p>
      <w:r>
        <w:t>P. Quy Nhơn Bắc</w:t>
      </w:r>
    </w:p>
    <w:p>
      <w:r>
        <w:t>55129</w:t>
      </w:r>
    </w:p>
    <w:p>
      <w:r>
        <w:t>46</w:t>
      </w:r>
    </w:p>
    <w:p>
      <w:r>
        <w:t>P. Bình Định</w:t>
      </w:r>
    </w:p>
    <w:p>
      <w:r>
        <w:t>55256</w:t>
      </w:r>
    </w:p>
    <w:p>
      <w:r>
        <w:t>47</w:t>
      </w:r>
    </w:p>
    <w:p>
      <w:r>
        <w:t>P. An Nhơn</w:t>
      </w:r>
    </w:p>
    <w:p>
      <w:r>
        <w:t>55271</w:t>
      </w:r>
    </w:p>
    <w:p>
      <w:r>
        <w:t>48</w:t>
      </w:r>
    </w:p>
    <w:p>
      <w:r>
        <w:t>P. An Nhơn Đông</w:t>
      </w:r>
    </w:p>
    <w:p>
      <w:r>
        <w:t>55272</w:t>
      </w:r>
    </w:p>
    <w:p>
      <w:r>
        <w:t>49</w:t>
      </w:r>
    </w:p>
    <w:p>
      <w:r>
        <w:t>P. An Nhơn Nam</w:t>
      </w:r>
    </w:p>
    <w:p>
      <w:r>
        <w:t>55275</w:t>
      </w:r>
    </w:p>
    <w:p>
      <w:r>
        <w:t>50</w:t>
      </w:r>
    </w:p>
    <w:p>
      <w:r>
        <w:t>P. An Nhơn Bắc</w:t>
      </w:r>
    </w:p>
    <w:p>
      <w:r>
        <w:t>55273</w:t>
      </w:r>
    </w:p>
    <w:p>
      <w:r>
        <w:t>51</w:t>
      </w:r>
    </w:p>
    <w:p>
      <w:r>
        <w:t>P. Bồng Sơn</w:t>
      </w:r>
    </w:p>
    <w:p>
      <w:r>
        <w:t>55406</w:t>
      </w:r>
    </w:p>
    <w:p>
      <w:r>
        <w:t>52</w:t>
      </w:r>
    </w:p>
    <w:p>
      <w:r>
        <w:t>P. Tam Quan</w:t>
      </w:r>
    </w:p>
    <w:p>
      <w:r>
        <w:t>55417</w:t>
      </w:r>
    </w:p>
    <w:p>
      <w:r>
        <w:t>53</w:t>
      </w:r>
    </w:p>
    <w:p>
      <w:r>
        <w:t>P. Hoài Nhơn Đông</w:t>
      </w:r>
    </w:p>
    <w:p>
      <w:r>
        <w:t>55424</w:t>
      </w:r>
    </w:p>
    <w:p>
      <w:r>
        <w:t>54</w:t>
      </w:r>
    </w:p>
    <w:p>
      <w:r>
        <w:t>P. Hoài Nhơn Tây</w:t>
      </w:r>
    </w:p>
    <w:p>
      <w:r>
        <w:t>55426</w:t>
      </w:r>
    </w:p>
    <w:p>
      <w:r>
        <w:t>55</w:t>
      </w:r>
    </w:p>
    <w:p>
      <w:r>
        <w:t>P. Hoài Nhơn Nam</w:t>
      </w:r>
    </w:p>
    <w:p>
      <w:r>
        <w:t>55427</w:t>
      </w:r>
    </w:p>
    <w:p>
      <w:r>
        <w:t>56</w:t>
      </w:r>
    </w:p>
    <w:p>
      <w:r>
        <w:t>P. Hoài Nhơn</w:t>
      </w:r>
    </w:p>
    <w:p>
      <w:r>
        <w:t>55423</w:t>
      </w:r>
    </w:p>
    <w:p>
      <w:r>
        <w:t>57</w:t>
      </w:r>
    </w:p>
    <w:p>
      <w:r>
        <w:t>P. Hoài Nhơn Bắc</w:t>
      </w:r>
    </w:p>
    <w:p>
      <w:r>
        <w:t>55425</w:t>
      </w:r>
    </w:p>
    <w:p>
      <w:r>
        <w:t>58</w:t>
      </w:r>
    </w:p>
    <w:p>
      <w:r>
        <w:t>X. Nhơn Châu</w:t>
      </w:r>
    </w:p>
    <w:p>
      <w:r>
        <w:t>55126</w:t>
      </w:r>
    </w:p>
    <w:p>
      <w:r>
        <w:t>59</w:t>
      </w:r>
    </w:p>
    <w:p>
      <w:r>
        <w:t>X. Biển Hồ</w:t>
      </w:r>
    </w:p>
    <w:p>
      <w:r>
        <w:t>61121</w:t>
      </w:r>
    </w:p>
    <w:p>
      <w:r>
        <w:t>60</w:t>
      </w:r>
    </w:p>
    <w:p>
      <w:r>
        <w:t>X. Gào</w:t>
      </w:r>
    </w:p>
    <w:p>
      <w:r>
        <w:t>61126</w:t>
      </w:r>
    </w:p>
    <w:p>
      <w:r>
        <w:t>61</w:t>
      </w:r>
    </w:p>
    <w:p>
      <w:r>
        <w:t>X. Ia Ly</w:t>
      </w:r>
    </w:p>
    <w:p>
      <w:r>
        <w:t>61315</w:t>
      </w:r>
    </w:p>
    <w:p>
      <w:r>
        <w:t>62</w:t>
      </w:r>
    </w:p>
    <w:p>
      <w:r>
        <w:t>X. Chư Păh</w:t>
      </w:r>
    </w:p>
    <w:p>
      <w:r>
        <w:t>61321</w:t>
      </w:r>
    </w:p>
    <w:p>
      <w:r>
        <w:t>63</w:t>
      </w:r>
    </w:p>
    <w:p>
      <w:r>
        <w:t>X. Ia Khươl</w:t>
      </w:r>
    </w:p>
    <w:p>
      <w:r>
        <w:t>61312</w:t>
      </w:r>
    </w:p>
    <w:p>
      <w:r>
        <w:t>64</w:t>
      </w:r>
    </w:p>
    <w:p>
      <w:r>
        <w:t>X. Ia Phí</w:t>
      </w:r>
    </w:p>
    <w:p>
      <w:r>
        <w:t>61314</w:t>
      </w:r>
    </w:p>
    <w:p>
      <w:r>
        <w:t>65</w:t>
      </w:r>
    </w:p>
    <w:p>
      <w:r>
        <w:t>X. Chư Prông</w:t>
      </w:r>
    </w:p>
    <w:p>
      <w:r>
        <w:t>61606</w:t>
      </w:r>
    </w:p>
    <w:p>
      <w:r>
        <w:t>66</w:t>
      </w:r>
    </w:p>
    <w:p>
      <w:r>
        <w:t>X. Bàu Cạn</w:t>
      </w:r>
    </w:p>
    <w:p>
      <w:r>
        <w:t>61612</w:t>
      </w:r>
    </w:p>
    <w:p>
      <w:r>
        <w:t>67</w:t>
      </w:r>
    </w:p>
    <w:p>
      <w:r>
        <w:t>X. Ia Boòng</w:t>
      </w:r>
    </w:p>
    <w:p>
      <w:r>
        <w:t>61617</w:t>
      </w:r>
    </w:p>
    <w:p>
      <w:r>
        <w:t>68</w:t>
      </w:r>
    </w:p>
    <w:p>
      <w:r>
        <w:t>X. Ia Lâu</w:t>
      </w:r>
    </w:p>
    <w:p>
      <w:r>
        <w:t>61621</w:t>
      </w:r>
    </w:p>
    <w:p>
      <w:r>
        <w:t>69</w:t>
      </w:r>
    </w:p>
    <w:p>
      <w:r>
        <w:t>X. Ia Pia</w:t>
      </w:r>
    </w:p>
    <w:p>
      <w:r>
        <w:t>61619</w:t>
      </w:r>
    </w:p>
    <w:p>
      <w:r>
        <w:t>70</w:t>
      </w:r>
    </w:p>
    <w:p>
      <w:r>
        <w:t>X. Ia Tôr</w:t>
      </w:r>
    </w:p>
    <w:p>
      <w:r>
        <w:t>61608</w:t>
      </w:r>
    </w:p>
    <w:p>
      <w:r>
        <w:t>71</w:t>
      </w:r>
    </w:p>
    <w:p>
      <w:r>
        <w:t>X. Chư Sê</w:t>
      </w:r>
    </w:p>
    <w:p>
      <w:r>
        <w:t>61906</w:t>
      </w:r>
    </w:p>
    <w:p>
      <w:r>
        <w:t>72</w:t>
      </w:r>
    </w:p>
    <w:p>
      <w:r>
        <w:t>X. Bờ Ngoong</w:t>
      </w:r>
    </w:p>
    <w:p>
      <w:r>
        <w:t>61909</w:t>
      </w:r>
    </w:p>
    <w:p>
      <w:r>
        <w:t>73</w:t>
      </w:r>
    </w:p>
    <w:p>
      <w:r>
        <w:t>X. Ia Ko</w:t>
      </w:r>
    </w:p>
    <w:p>
      <w:r>
        <w:t>61915</w:t>
      </w:r>
    </w:p>
    <w:p>
      <w:r>
        <w:t>74</w:t>
      </w:r>
    </w:p>
    <w:p>
      <w:r>
        <w:t>X. Al Bá</w:t>
      </w:r>
    </w:p>
    <w:p>
      <w:r>
        <w:t>61908</w:t>
      </w:r>
    </w:p>
    <w:p>
      <w:r>
        <w:t>75</w:t>
      </w:r>
    </w:p>
    <w:p>
      <w:r>
        <w:t>X. Chư Pưh</w:t>
      </w:r>
    </w:p>
    <w:p>
      <w:r>
        <w:t>61815</w:t>
      </w:r>
    </w:p>
    <w:p>
      <w:r>
        <w:t>76</w:t>
      </w:r>
    </w:p>
    <w:p>
      <w:r>
        <w:t>X. Ia Le</w:t>
      </w:r>
    </w:p>
    <w:p>
      <w:r>
        <w:t>61813</w:t>
      </w:r>
    </w:p>
    <w:p>
      <w:r>
        <w:t>77</w:t>
      </w:r>
    </w:p>
    <w:p>
      <w:r>
        <w:t>X. Ia Hrú</w:t>
      </w:r>
    </w:p>
    <w:p>
      <w:r>
        <w:t>61808</w:t>
      </w:r>
    </w:p>
    <w:p>
      <w:r>
        <w:t>78</w:t>
      </w:r>
    </w:p>
    <w:p>
      <w:r>
        <w:t>X. Cửu An</w:t>
      </w:r>
    </w:p>
    <w:p>
      <w:r>
        <w:t>62511</w:t>
      </w:r>
    </w:p>
    <w:p>
      <w:r>
        <w:t>79</w:t>
      </w:r>
    </w:p>
    <w:p>
      <w:r>
        <w:t>X. Đak Pơ</w:t>
      </w:r>
    </w:p>
    <w:p>
      <w:r>
        <w:t>62406</w:t>
      </w:r>
    </w:p>
    <w:p>
      <w:r>
        <w:t>80</w:t>
      </w:r>
    </w:p>
    <w:p>
      <w:r>
        <w:t>X. Ya Hội</w:t>
      </w:r>
    </w:p>
    <w:p>
      <w:r>
        <w:t>62410</w:t>
      </w:r>
    </w:p>
    <w:p>
      <w:r>
        <w:t>81</w:t>
      </w:r>
    </w:p>
    <w:p>
      <w:r>
        <w:t>X. KBang</w:t>
      </w:r>
    </w:p>
    <w:p>
      <w:r>
        <w:t>62606</w:t>
      </w:r>
    </w:p>
    <w:p>
      <w:r>
        <w:t>82</w:t>
      </w:r>
    </w:p>
    <w:p>
      <w:r>
        <w:t>X. Kông Bơ La</w:t>
      </w:r>
    </w:p>
    <w:p>
      <w:r>
        <w:t>62617</w:t>
      </w:r>
    </w:p>
    <w:p>
      <w:r>
        <w:t>83</w:t>
      </w:r>
    </w:p>
    <w:p>
      <w:r>
        <w:t>X. Tơ Tung</w:t>
      </w:r>
    </w:p>
    <w:p>
      <w:r>
        <w:t>62614</w:t>
      </w:r>
    </w:p>
    <w:p>
      <w:r>
        <w:t>84</w:t>
      </w:r>
    </w:p>
    <w:p>
      <w:r>
        <w:t>X. Sơn Lang</w:t>
      </w:r>
    </w:p>
    <w:p>
      <w:r>
        <w:t>62609</w:t>
      </w:r>
    </w:p>
    <w:p>
      <w:r>
        <w:t>85</w:t>
      </w:r>
    </w:p>
    <w:p>
      <w:r>
        <w:t>X. Đak Rong</w:t>
      </w:r>
    </w:p>
    <w:p>
      <w:r>
        <w:t>62610</w:t>
      </w:r>
    </w:p>
    <w:p>
      <w:r>
        <w:t>86</w:t>
      </w:r>
    </w:p>
    <w:p>
      <w:r>
        <w:t>X. Kông Chro</w:t>
      </w:r>
    </w:p>
    <w:p>
      <w:r>
        <w:t>62306</w:t>
      </w:r>
    </w:p>
    <w:p>
      <w:r>
        <w:t>87</w:t>
      </w:r>
    </w:p>
    <w:p>
      <w:r>
        <w:t>X. Ya Ma</w:t>
      </w:r>
    </w:p>
    <w:p>
      <w:r>
        <w:t>62307</w:t>
      </w:r>
    </w:p>
    <w:p>
      <w:r>
        <w:t>88</w:t>
      </w:r>
    </w:p>
    <w:p>
      <w:r>
        <w:t>X. Chư Krey</w:t>
      </w:r>
    </w:p>
    <w:p>
      <w:r>
        <w:t>62311</w:t>
      </w:r>
    </w:p>
    <w:p>
      <w:r>
        <w:t>89</w:t>
      </w:r>
    </w:p>
    <w:p>
      <w:r>
        <w:t>X. Sró</w:t>
      </w:r>
    </w:p>
    <w:p>
      <w:r>
        <w:t>62317</w:t>
      </w:r>
    </w:p>
    <w:p>
      <w:r>
        <w:t>90</w:t>
      </w:r>
    </w:p>
    <w:p>
      <w:r>
        <w:t>X. Đăk Song</w:t>
      </w:r>
    </w:p>
    <w:p>
      <w:r>
        <w:t>62318</w:t>
      </w:r>
    </w:p>
    <w:p>
      <w:r>
        <w:t>91</w:t>
      </w:r>
    </w:p>
    <w:p>
      <w:r>
        <w:t>X. Chơ Long</w:t>
      </w:r>
    </w:p>
    <w:p>
      <w:r>
        <w:t>62314</w:t>
      </w:r>
    </w:p>
    <w:p>
      <w:r>
        <w:t>92</w:t>
      </w:r>
    </w:p>
    <w:p>
      <w:r>
        <w:t>X. Ia Rbol</w:t>
      </w:r>
    </w:p>
    <w:p>
      <w:r>
        <w:t>62011</w:t>
      </w:r>
    </w:p>
    <w:p>
      <w:r>
        <w:t>93</w:t>
      </w:r>
    </w:p>
    <w:p>
      <w:r>
        <w:t>X. Ia Sao</w:t>
      </w:r>
    </w:p>
    <w:p>
      <w:r>
        <w:t>62012</w:t>
      </w:r>
    </w:p>
    <w:p>
      <w:r>
        <w:t>94</w:t>
      </w:r>
    </w:p>
    <w:p>
      <w:r>
        <w:t>X. Phú Thiện</w:t>
      </w:r>
    </w:p>
    <w:p>
      <w:r>
        <w:t>61706</w:t>
      </w:r>
    </w:p>
    <w:p>
      <w:r>
        <w:t>95</w:t>
      </w:r>
    </w:p>
    <w:p>
      <w:r>
        <w:t>X. Chư A Thai</w:t>
      </w:r>
    </w:p>
    <w:p>
      <w:r>
        <w:t>61707</w:t>
      </w:r>
    </w:p>
    <w:p>
      <w:r>
        <w:t>96</w:t>
      </w:r>
    </w:p>
    <w:p>
      <w:r>
        <w:t>X. Ia Hiao</w:t>
      </w:r>
    </w:p>
    <w:p>
      <w:r>
        <w:t>61715</w:t>
      </w:r>
    </w:p>
    <w:p>
      <w:r>
        <w:t>97</w:t>
      </w:r>
    </w:p>
    <w:p>
      <w:r>
        <w:t>X. Pờ Tó</w:t>
      </w:r>
    </w:p>
    <w:p>
      <w:r>
        <w:t>62208</w:t>
      </w:r>
    </w:p>
    <w:p>
      <w:r>
        <w:t>98</w:t>
      </w:r>
    </w:p>
    <w:p>
      <w:r>
        <w:t>X. Ia Pa</w:t>
      </w:r>
    </w:p>
    <w:p>
      <w:r>
        <w:t>62215</w:t>
      </w:r>
    </w:p>
    <w:p>
      <w:r>
        <w:t>99</w:t>
      </w:r>
    </w:p>
    <w:p>
      <w:r>
        <w:t>X. Ia Tul</w:t>
      </w:r>
    </w:p>
    <w:p>
      <w:r>
        <w:t>62212</w:t>
      </w:r>
    </w:p>
    <w:p>
      <w:r>
        <w:t>100</w:t>
      </w:r>
    </w:p>
    <w:p>
      <w:r>
        <w:t>X. Phú Túc</w:t>
      </w:r>
    </w:p>
    <w:p>
      <w:r>
        <w:t>62106</w:t>
      </w:r>
    </w:p>
    <w:p>
      <w:r>
        <w:t>101</w:t>
      </w:r>
    </w:p>
    <w:p>
      <w:r>
        <w:t>X. Ia Dreh</w:t>
      </w:r>
    </w:p>
    <w:p>
      <w:r>
        <w:t>62118</w:t>
      </w:r>
    </w:p>
    <w:p>
      <w:r>
        <w:t>102</w:t>
      </w:r>
    </w:p>
    <w:p>
      <w:r>
        <w:t>X. Ia Rsai</w:t>
      </w:r>
    </w:p>
    <w:p>
      <w:r>
        <w:t>62111</w:t>
      </w:r>
    </w:p>
    <w:p>
      <w:r>
        <w:t>103</w:t>
      </w:r>
    </w:p>
    <w:p>
      <w:r>
        <w:t>X. Uar</w:t>
      </w:r>
    </w:p>
    <w:p>
      <w:r>
        <w:t>62113</w:t>
      </w:r>
    </w:p>
    <w:p>
      <w:r>
        <w:t>104</w:t>
      </w:r>
    </w:p>
    <w:p>
      <w:r>
        <w:t>X. Đak Đoa</w:t>
      </w:r>
    </w:p>
    <w:p>
      <w:r>
        <w:t>61206</w:t>
      </w:r>
    </w:p>
    <w:p>
      <w:r>
        <w:t>105</w:t>
      </w:r>
    </w:p>
    <w:p>
      <w:r>
        <w:t>X. Kon Gang</w:t>
      </w:r>
    </w:p>
    <w:p>
      <w:r>
        <w:t>61210</w:t>
      </w:r>
    </w:p>
    <w:p>
      <w:r>
        <w:t>106</w:t>
      </w:r>
    </w:p>
    <w:p>
      <w:r>
        <w:t>X. Ia Băng</w:t>
      </w:r>
    </w:p>
    <w:p>
      <w:r>
        <w:t>61222</w:t>
      </w:r>
    </w:p>
    <w:p>
      <w:r>
        <w:t>107</w:t>
      </w:r>
    </w:p>
    <w:p>
      <w:r>
        <w:t>X. KDang</w:t>
      </w:r>
    </w:p>
    <w:p>
      <w:r>
        <w:t>61208</w:t>
      </w:r>
    </w:p>
    <w:p>
      <w:r>
        <w:t>108</w:t>
      </w:r>
    </w:p>
    <w:p>
      <w:r>
        <w:t>X. Đak Sơmei</w:t>
      </w:r>
    </w:p>
    <w:p>
      <w:r>
        <w:t>61212</w:t>
      </w:r>
    </w:p>
    <w:p>
      <w:r>
        <w:t>109</w:t>
      </w:r>
    </w:p>
    <w:p>
      <w:r>
        <w:t>X. Mang Yang</w:t>
      </w:r>
    </w:p>
    <w:p>
      <w:r>
        <w:t>62718</w:t>
      </w:r>
    </w:p>
    <w:p>
      <w:r>
        <w:t>110</w:t>
      </w:r>
    </w:p>
    <w:p>
      <w:r>
        <w:t>X. Lơ Pang</w:t>
      </w:r>
    </w:p>
    <w:p>
      <w:r>
        <w:t>62713</w:t>
      </w:r>
    </w:p>
    <w:p>
      <w:r>
        <w:t>111</w:t>
      </w:r>
    </w:p>
    <w:p>
      <w:r>
        <w:t>X. Kon Chiêng</w:t>
      </w:r>
    </w:p>
    <w:p>
      <w:r>
        <w:t>62717</w:t>
      </w:r>
    </w:p>
    <w:p>
      <w:r>
        <w:t>112</w:t>
      </w:r>
    </w:p>
    <w:p>
      <w:r>
        <w:t>X. Hra</w:t>
      </w:r>
    </w:p>
    <w:p>
      <w:r>
        <w:t>62709</w:t>
      </w:r>
    </w:p>
    <w:p>
      <w:r>
        <w:t>113</w:t>
      </w:r>
    </w:p>
    <w:p>
      <w:r>
        <w:t>X. Ayun</w:t>
      </w:r>
    </w:p>
    <w:p>
      <w:r>
        <w:t>62711</w:t>
      </w:r>
    </w:p>
    <w:p>
      <w:r>
        <w:t>114</w:t>
      </w:r>
    </w:p>
    <w:p>
      <w:r>
        <w:t>X. Ia Grai</w:t>
      </w:r>
    </w:p>
    <w:p>
      <w:r>
        <w:t>61419</w:t>
      </w:r>
    </w:p>
    <w:p>
      <w:r>
        <w:t>115</w:t>
      </w:r>
    </w:p>
    <w:p>
      <w:r>
        <w:t>X. Ia Krái</w:t>
      </w:r>
    </w:p>
    <w:p>
      <w:r>
        <w:t>61414</w:t>
      </w:r>
    </w:p>
    <w:p>
      <w:r>
        <w:t>116</w:t>
      </w:r>
    </w:p>
    <w:p>
      <w:r>
        <w:t>X. Ia Hrung</w:t>
      </w:r>
    </w:p>
    <w:p>
      <w:r>
        <w:t>61407</w:t>
      </w:r>
    </w:p>
    <w:p>
      <w:r>
        <w:t>117</w:t>
      </w:r>
    </w:p>
    <w:p>
      <w:r>
        <w:t>X. Đức Cơ</w:t>
      </w:r>
    </w:p>
    <w:p>
      <w:r>
        <w:t>61516</w:t>
      </w:r>
    </w:p>
    <w:p>
      <w:r>
        <w:t>118</w:t>
      </w:r>
    </w:p>
    <w:p>
      <w:r>
        <w:t>X. Ia Dơk</w:t>
      </w:r>
    </w:p>
    <w:p>
      <w:r>
        <w:t>61507</w:t>
      </w:r>
    </w:p>
    <w:p>
      <w:r>
        <w:t>119</w:t>
      </w:r>
    </w:p>
    <w:p>
      <w:r>
        <w:t>X. Ia Krêl</w:t>
      </w:r>
    </w:p>
    <w:p>
      <w:r>
        <w:t>61508</w:t>
      </w:r>
    </w:p>
    <w:p>
      <w:r>
        <w:t>120</w:t>
      </w:r>
    </w:p>
    <w:p>
      <w:r>
        <w:t>P. Pleiku</w:t>
      </w:r>
    </w:p>
    <w:p>
      <w:r>
        <w:t>61129</w:t>
      </w:r>
    </w:p>
    <w:p>
      <w:r>
        <w:t>121</w:t>
      </w:r>
    </w:p>
    <w:p>
      <w:r>
        <w:t>P. Hội Phú</w:t>
      </w:r>
    </w:p>
    <w:p>
      <w:r>
        <w:t>61114</w:t>
      </w:r>
    </w:p>
    <w:p>
      <w:r>
        <w:t>122</w:t>
      </w:r>
    </w:p>
    <w:p>
      <w:r>
        <w:t>P. Thống Nhất</w:t>
      </w:r>
    </w:p>
    <w:p>
      <w:r>
        <w:t>61110</w:t>
      </w:r>
    </w:p>
    <w:p>
      <w:r>
        <w:t>123</w:t>
      </w:r>
    </w:p>
    <w:p>
      <w:r>
        <w:t>P. Diên Hồng</w:t>
      </w:r>
    </w:p>
    <w:p>
      <w:r>
        <w:t>61112</w:t>
      </w:r>
    </w:p>
    <w:p>
      <w:r>
        <w:t>124</w:t>
      </w:r>
    </w:p>
    <w:p>
      <w:r>
        <w:t>P. An Phú</w:t>
      </w:r>
    </w:p>
    <w:p>
      <w:r>
        <w:t>61118</w:t>
      </w:r>
    </w:p>
    <w:p>
      <w:r>
        <w:t>125</w:t>
      </w:r>
    </w:p>
    <w:p>
      <w:r>
        <w:t>P. An Khê</w:t>
      </w:r>
    </w:p>
    <w:p>
      <w:r>
        <w:t>62517</w:t>
      </w:r>
    </w:p>
    <w:p>
      <w:r>
        <w:t>126</w:t>
      </w:r>
    </w:p>
    <w:p>
      <w:r>
        <w:t>P. An Bình</w:t>
      </w:r>
    </w:p>
    <w:p>
      <w:r>
        <w:t>62516</w:t>
      </w:r>
    </w:p>
    <w:p>
      <w:r>
        <w:t>127</w:t>
      </w:r>
    </w:p>
    <w:p>
      <w:r>
        <w:t>P. Ayun Pa</w:t>
      </w:r>
    </w:p>
    <w:p>
      <w:r>
        <w:t>62014</w:t>
      </w:r>
    </w:p>
    <w:p>
      <w:r>
        <w:t>128</w:t>
      </w:r>
    </w:p>
    <w:p>
      <w:r>
        <w:t>X. Krong</w:t>
      </w:r>
    </w:p>
    <w:p>
      <w:r>
        <w:t>62612</w:t>
      </w:r>
    </w:p>
    <w:p>
      <w:r>
        <w:t>129</w:t>
      </w:r>
    </w:p>
    <w:p>
      <w:r>
        <w:t>X. Ia Chia</w:t>
      </w:r>
    </w:p>
    <w:p>
      <w:r>
        <w:t>61416</w:t>
      </w:r>
    </w:p>
    <w:p>
      <w:r>
        <w:t>130</w:t>
      </w:r>
    </w:p>
    <w:p>
      <w:r>
        <w:t>X. Ia O</w:t>
      </w:r>
    </w:p>
    <w:p>
      <w:r>
        <w:t>61415</w:t>
      </w:r>
    </w:p>
    <w:p>
      <w:r>
        <w:t>131</w:t>
      </w:r>
    </w:p>
    <w:p>
      <w:r>
        <w:t>X. Ia Púch</w:t>
      </w:r>
    </w:p>
    <w:p>
      <w:r>
        <w:t>61623</w:t>
      </w:r>
    </w:p>
    <w:p>
      <w:r>
        <w:t>132</w:t>
      </w:r>
    </w:p>
    <w:p>
      <w:r>
        <w:t>X. Ia Mơ</w:t>
      </w:r>
    </w:p>
    <w:p>
      <w:r>
        <w:t>61624</w:t>
      </w:r>
    </w:p>
    <w:p>
      <w:r>
        <w:t>133</w:t>
      </w:r>
    </w:p>
    <w:p>
      <w:r>
        <w:t>X. Ia Pnôn</w:t>
      </w:r>
    </w:p>
    <w:p>
      <w:r>
        <w:t>61514</w:t>
      </w:r>
    </w:p>
    <w:p>
      <w:r>
        <w:t>134</w:t>
      </w:r>
    </w:p>
    <w:p>
      <w:r>
        <w:t>X. Ia Nan</w:t>
      </w:r>
    </w:p>
    <w:p>
      <w:r>
        <w:t>61515</w:t>
      </w:r>
    </w:p>
    <w:p>
      <w:r>
        <w:t>135</w:t>
      </w:r>
    </w:p>
    <w:p>
      <w:r>
        <w:t>X. Ia Dom</w:t>
      </w:r>
    </w:p>
    <w:p>
      <w:r>
        <w:t>61511</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12</w:t>
      </w:r>
    </w:p>
    <w:p>
      <w:r>
        <w:t>TP. HÀ NỘI</w:t>
      </w:r>
    </w:p>
    <w:p>
      <w:r>
        <w:t>1</w:t>
      </w:r>
    </w:p>
    <w:p>
      <w:r>
        <w:t>P. Hoàn Kiếm</w:t>
      </w:r>
    </w:p>
    <w:p>
      <w:r>
        <w:t>11024</w:t>
      </w:r>
    </w:p>
    <w:p>
      <w:r>
        <w:t>2</w:t>
      </w:r>
    </w:p>
    <w:p>
      <w:r>
        <w:t>P. Cửa Nam</w:t>
      </w:r>
    </w:p>
    <w:p>
      <w:r>
        <w:t>11018</w:t>
      </w:r>
    </w:p>
    <w:p>
      <w:r>
        <w:t>3</w:t>
      </w:r>
    </w:p>
    <w:p>
      <w:r>
        <w:t>P. Ba Đình</w:t>
      </w:r>
    </w:p>
    <w:p>
      <w:r>
        <w:t>11120</w:t>
      </w:r>
    </w:p>
    <w:p>
      <w:r>
        <w:t>4</w:t>
      </w:r>
    </w:p>
    <w:p>
      <w:r>
        <w:t>P. Ngọc Hà</w:t>
      </w:r>
    </w:p>
    <w:p>
      <w:r>
        <w:t>11119</w:t>
      </w:r>
    </w:p>
    <w:p>
      <w:r>
        <w:t>5</w:t>
      </w:r>
    </w:p>
    <w:p>
      <w:r>
        <w:t>P. Giảng Võ</w:t>
      </w:r>
    </w:p>
    <w:p>
      <w:r>
        <w:t>11110</w:t>
      </w:r>
    </w:p>
    <w:p>
      <w:r>
        <w:t>6</w:t>
      </w:r>
    </w:p>
    <w:p>
      <w:r>
        <w:t>P. Hai Bà Trưng</w:t>
      </w:r>
    </w:p>
    <w:p>
      <w:r>
        <w:t>11626</w:t>
      </w:r>
    </w:p>
    <w:p>
      <w:r>
        <w:t>7</w:t>
      </w:r>
    </w:p>
    <w:p>
      <w:r>
        <w:t>P. Vĩnh Tuy</w:t>
      </w:r>
    </w:p>
    <w:p>
      <w:r>
        <w:t>11622</w:t>
      </w:r>
    </w:p>
    <w:p>
      <w:r>
        <w:t>8</w:t>
      </w:r>
    </w:p>
    <w:p>
      <w:r>
        <w:t>P. Bạch Mai</w:t>
      </w:r>
    </w:p>
    <w:p>
      <w:r>
        <w:t>11618</w:t>
      </w:r>
    </w:p>
    <w:p>
      <w:r>
        <w:t>9</w:t>
      </w:r>
    </w:p>
    <w:p>
      <w:r>
        <w:t>P. Đống Đa</w:t>
      </w:r>
    </w:p>
    <w:p>
      <w:r>
        <w:t>11527</w:t>
      </w:r>
    </w:p>
    <w:p>
      <w:r>
        <w:t>10</w:t>
      </w:r>
    </w:p>
    <w:p>
      <w:r>
        <w:t>P. Kim Liên</w:t>
      </w:r>
    </w:p>
    <w:p>
      <w:r>
        <w:t>11520</w:t>
      </w:r>
    </w:p>
    <w:p>
      <w:r>
        <w:t>11</w:t>
      </w:r>
    </w:p>
    <w:p>
      <w:r>
        <w:t>P. Văn Miếu - Quốc Tử Giám</w:t>
      </w:r>
    </w:p>
    <w:p>
      <w:r>
        <w:t>11508</w:t>
      </w:r>
    </w:p>
    <w:p>
      <w:r>
        <w:t>12</w:t>
      </w:r>
    </w:p>
    <w:p>
      <w:r>
        <w:t>P. Láng</w:t>
      </w:r>
    </w:p>
    <w:p>
      <w:r>
        <w:t>11528</w:t>
      </w:r>
    </w:p>
    <w:p>
      <w:r>
        <w:t>13</w:t>
      </w:r>
    </w:p>
    <w:p>
      <w:r>
        <w:t>P. Ô Chợ Dừa</w:t>
      </w:r>
    </w:p>
    <w:p>
      <w:r>
        <w:t>11511</w:t>
      </w:r>
    </w:p>
    <w:p>
      <w:r>
        <w:t>14</w:t>
      </w:r>
    </w:p>
    <w:p>
      <w:r>
        <w:t>P. Hồng Hà</w:t>
      </w:r>
    </w:p>
    <w:p>
      <w:r>
        <w:t>11025</w:t>
      </w:r>
    </w:p>
    <w:p>
      <w:r>
        <w:t>15</w:t>
      </w:r>
    </w:p>
    <w:p>
      <w:r>
        <w:t>P. Lĩnh Nam</w:t>
      </w:r>
    </w:p>
    <w:p>
      <w:r>
        <w:t>11709</w:t>
      </w:r>
    </w:p>
    <w:p>
      <w:r>
        <w:t>16</w:t>
      </w:r>
    </w:p>
    <w:p>
      <w:r>
        <w:t>P. Hoàng Mai</w:t>
      </w:r>
    </w:p>
    <w:p>
      <w:r>
        <w:t>11720</w:t>
      </w:r>
    </w:p>
    <w:p>
      <w:r>
        <w:t>17</w:t>
      </w:r>
    </w:p>
    <w:p>
      <w:r>
        <w:t>P. Vĩnh Hưng</w:t>
      </w:r>
    </w:p>
    <w:p>
      <w:r>
        <w:t>11712</w:t>
      </w:r>
    </w:p>
    <w:p>
      <w:r>
        <w:t>18</w:t>
      </w:r>
    </w:p>
    <w:p>
      <w:r>
        <w:t>P. Tương Mai</w:t>
      </w:r>
    </w:p>
    <w:p>
      <w:r>
        <w:t>11715</w:t>
      </w:r>
    </w:p>
    <w:p>
      <w:r>
        <w:t>19</w:t>
      </w:r>
    </w:p>
    <w:p>
      <w:r>
        <w:t>P. Định Công</w:t>
      </w:r>
    </w:p>
    <w:p>
      <w:r>
        <w:t>11717</w:t>
      </w:r>
    </w:p>
    <w:p>
      <w:r>
        <w:t>20</w:t>
      </w:r>
    </w:p>
    <w:p>
      <w:r>
        <w:t>P. Hoàng Liệt</w:t>
      </w:r>
    </w:p>
    <w:p>
      <w:r>
        <w:t>11719</w:t>
      </w:r>
    </w:p>
    <w:p>
      <w:r>
        <w:t>21</w:t>
      </w:r>
    </w:p>
    <w:p>
      <w:r>
        <w:t>P. Yên Sở</w:t>
      </w:r>
    </w:p>
    <w:p>
      <w:r>
        <w:t>11707</w:t>
      </w:r>
    </w:p>
    <w:p>
      <w:r>
        <w:t>22</w:t>
      </w:r>
    </w:p>
    <w:p>
      <w:r>
        <w:t>P. Thanh Xuân</w:t>
      </w:r>
    </w:p>
    <w:p>
      <w:r>
        <w:t>11417</w:t>
      </w:r>
    </w:p>
    <w:p>
      <w:r>
        <w:t>23</w:t>
      </w:r>
    </w:p>
    <w:p>
      <w:r>
        <w:t>P. Khương Đình</w:t>
      </w:r>
    </w:p>
    <w:p>
      <w:r>
        <w:t>11410</w:t>
      </w:r>
    </w:p>
    <w:p>
      <w:r>
        <w:t>24</w:t>
      </w:r>
    </w:p>
    <w:p>
      <w:r>
        <w:t>P. Phương Liệt</w:t>
      </w:r>
    </w:p>
    <w:p>
      <w:r>
        <w:t>11412</w:t>
      </w:r>
    </w:p>
    <w:p>
      <w:r>
        <w:t>25</w:t>
      </w:r>
    </w:p>
    <w:p>
      <w:r>
        <w:t>P. Cầu Giấy</w:t>
      </w:r>
    </w:p>
    <w:p>
      <w:r>
        <w:t>11314</w:t>
      </w:r>
    </w:p>
    <w:p>
      <w:r>
        <w:t>26</w:t>
      </w:r>
    </w:p>
    <w:p>
      <w:r>
        <w:t>P. Nghĩa Đô</w:t>
      </w:r>
    </w:p>
    <w:p>
      <w:r>
        <w:t>11307</w:t>
      </w:r>
    </w:p>
    <w:p>
      <w:r>
        <w:t>27</w:t>
      </w:r>
    </w:p>
    <w:p>
      <w:r>
        <w:t>P. Yên Hòa</w:t>
      </w:r>
    </w:p>
    <w:p>
      <w:r>
        <w:t>11312</w:t>
      </w:r>
    </w:p>
    <w:p>
      <w:r>
        <w:t>28</w:t>
      </w:r>
    </w:p>
    <w:p>
      <w:r>
        <w:t>P. Tây Hồ</w:t>
      </w:r>
    </w:p>
    <w:p>
      <w:r>
        <w:t>11214</w:t>
      </w:r>
    </w:p>
    <w:p>
      <w:r>
        <w:t>29</w:t>
      </w:r>
    </w:p>
    <w:p>
      <w:r>
        <w:t>P. Phú Thượng</w:t>
      </w:r>
    </w:p>
    <w:p>
      <w:r>
        <w:t>11210</w:t>
      </w:r>
    </w:p>
    <w:p>
      <w:r>
        <w:t>30</w:t>
      </w:r>
    </w:p>
    <w:p>
      <w:r>
        <w:t>P. Tây Tựu</w:t>
      </w:r>
    </w:p>
    <w:p>
      <w:r>
        <w:t>11914</w:t>
      </w:r>
    </w:p>
    <w:p>
      <w:r>
        <w:t>31</w:t>
      </w:r>
    </w:p>
    <w:p>
      <w:r>
        <w:t>P. Phú Diễn</w:t>
      </w:r>
    </w:p>
    <w:p>
      <w:r>
        <w:t>11916</w:t>
      </w:r>
    </w:p>
    <w:p>
      <w:r>
        <w:t>32</w:t>
      </w:r>
    </w:p>
    <w:p>
      <w:r>
        <w:t>P. Xuân Đỉnh</w:t>
      </w:r>
    </w:p>
    <w:p>
      <w:r>
        <w:t>11908</w:t>
      </w:r>
    </w:p>
    <w:p>
      <w:r>
        <w:t>33</w:t>
      </w:r>
    </w:p>
    <w:p>
      <w:r>
        <w:t>P. Đông Ngạc</w:t>
      </w:r>
    </w:p>
    <w:p>
      <w:r>
        <w:t>11909</w:t>
      </w:r>
    </w:p>
    <w:p>
      <w:r>
        <w:t>34</w:t>
      </w:r>
    </w:p>
    <w:p>
      <w:r>
        <w:t>P. Thượng Cát</w:t>
      </w:r>
    </w:p>
    <w:p>
      <w:r>
        <w:t>11912</w:t>
      </w:r>
    </w:p>
    <w:p>
      <w:r>
        <w:t>35</w:t>
      </w:r>
    </w:p>
    <w:p>
      <w:r>
        <w:t>P. Từ Liêm</w:t>
      </w:r>
    </w:p>
    <w:p>
      <w:r>
        <w:t>12016</w:t>
      </w:r>
    </w:p>
    <w:p>
      <w:r>
        <w:t>36</w:t>
      </w:r>
    </w:p>
    <w:p>
      <w:r>
        <w:t>P. Xuân Phương</w:t>
      </w:r>
    </w:p>
    <w:p>
      <w:r>
        <w:t>12008</w:t>
      </w:r>
    </w:p>
    <w:p>
      <w:r>
        <w:t>37</w:t>
      </w:r>
    </w:p>
    <w:p>
      <w:r>
        <w:t>P. Tây Mỗ</w:t>
      </w:r>
    </w:p>
    <w:p>
      <w:r>
        <w:t>12009</w:t>
      </w:r>
    </w:p>
    <w:p>
      <w:r>
        <w:t>38</w:t>
      </w:r>
    </w:p>
    <w:p>
      <w:r>
        <w:t>P. Đại Mỗ</w:t>
      </w:r>
    </w:p>
    <w:p>
      <w:r>
        <w:t>12010</w:t>
      </w:r>
    </w:p>
    <w:p>
      <w:r>
        <w:t>39</w:t>
      </w:r>
    </w:p>
    <w:p>
      <w:r>
        <w:t>P. Long Biên</w:t>
      </w:r>
    </w:p>
    <w:p>
      <w:r>
        <w:t>11814</w:t>
      </w:r>
    </w:p>
    <w:p>
      <w:r>
        <w:t>40</w:t>
      </w:r>
    </w:p>
    <w:p>
      <w:r>
        <w:t>P. Bồ Đề</w:t>
      </w:r>
    </w:p>
    <w:p>
      <w:r>
        <w:t>11813</w:t>
      </w:r>
    </w:p>
    <w:p>
      <w:r>
        <w:t>41</w:t>
      </w:r>
    </w:p>
    <w:p>
      <w:r>
        <w:t>P. Việt Hưng</w:t>
      </w:r>
    </w:p>
    <w:p>
      <w:r>
        <w:t>11806</w:t>
      </w:r>
    </w:p>
    <w:p>
      <w:r>
        <w:t>42</w:t>
      </w:r>
    </w:p>
    <w:p>
      <w:r>
        <w:t>P. Phúc Lợi</w:t>
      </w:r>
    </w:p>
    <w:p>
      <w:r>
        <w:t>11817</w:t>
      </w:r>
    </w:p>
    <w:p>
      <w:r>
        <w:t>43</w:t>
      </w:r>
    </w:p>
    <w:p>
      <w:r>
        <w:t>P. Hà Đông</w:t>
      </w:r>
    </w:p>
    <w:p>
      <w:r>
        <w:t>12123</w:t>
      </w:r>
    </w:p>
    <w:p>
      <w:r>
        <w:t>44</w:t>
      </w:r>
    </w:p>
    <w:p>
      <w:r>
        <w:t>P. Dương Nội</w:t>
      </w:r>
    </w:p>
    <w:p>
      <w:r>
        <w:t>12114</w:t>
      </w:r>
    </w:p>
    <w:p>
      <w:r>
        <w:t>45</w:t>
      </w:r>
    </w:p>
    <w:p>
      <w:r>
        <w:t>P. Yên Nghĩa</w:t>
      </w:r>
    </w:p>
    <w:p>
      <w:r>
        <w:t>12116</w:t>
      </w:r>
    </w:p>
    <w:p>
      <w:r>
        <w:t>46</w:t>
      </w:r>
    </w:p>
    <w:p>
      <w:r>
        <w:t>P. Phú Lương</w:t>
      </w:r>
    </w:p>
    <w:p>
      <w:r>
        <w:t>12120</w:t>
      </w:r>
    </w:p>
    <w:p>
      <w:r>
        <w:t>47</w:t>
      </w:r>
    </w:p>
    <w:p>
      <w:r>
        <w:t>P. Kiến Hưng</w:t>
      </w:r>
    </w:p>
    <w:p>
      <w:r>
        <w:t>12121</w:t>
      </w:r>
    </w:p>
    <w:p>
      <w:r>
        <w:t>48</w:t>
      </w:r>
    </w:p>
    <w:p>
      <w:r>
        <w:t>P. Thanh Liệt</w:t>
      </w:r>
    </w:p>
    <w:p>
      <w:r>
        <w:t>12510</w:t>
      </w:r>
    </w:p>
    <w:p>
      <w:r>
        <w:t>49</w:t>
      </w:r>
    </w:p>
    <w:p>
      <w:r>
        <w:t>P. Chương Mỹ</w:t>
      </w:r>
    </w:p>
    <w:p>
      <w:r>
        <w:t>13438</w:t>
      </w:r>
    </w:p>
    <w:p>
      <w:r>
        <w:t>50</w:t>
      </w:r>
    </w:p>
    <w:p>
      <w:r>
        <w:t>P. Sơn Tây</w:t>
      </w:r>
    </w:p>
    <w:p>
      <w:r>
        <w:t>12721</w:t>
      </w:r>
    </w:p>
    <w:p>
      <w:r>
        <w:t>51</w:t>
      </w:r>
    </w:p>
    <w:p>
      <w:r>
        <w:t>P. Tùng Thiện</w:t>
      </w:r>
    </w:p>
    <w:p>
      <w:r>
        <w:t>12722</w:t>
      </w:r>
    </w:p>
    <w:p>
      <w:r>
        <w:t>52</w:t>
      </w:r>
    </w:p>
    <w:p>
      <w:r>
        <w:t>X. Thanh Trì</w:t>
      </w:r>
    </w:p>
    <w:p>
      <w:r>
        <w:t>12522</w:t>
      </w:r>
    </w:p>
    <w:p>
      <w:r>
        <w:t>53</w:t>
      </w:r>
    </w:p>
    <w:p>
      <w:r>
        <w:t>X. Đại Thanh</w:t>
      </w:r>
    </w:p>
    <w:p>
      <w:r>
        <w:t>12523</w:t>
      </w:r>
    </w:p>
    <w:p>
      <w:r>
        <w:t>54</w:t>
      </w:r>
    </w:p>
    <w:p>
      <w:r>
        <w:t>X. Nam Phù</w:t>
      </w:r>
    </w:p>
    <w:p>
      <w:r>
        <w:t>12524</w:t>
      </w:r>
    </w:p>
    <w:p>
      <w:r>
        <w:t>55</w:t>
      </w:r>
    </w:p>
    <w:p>
      <w:r>
        <w:t>X. Ngọc Hồi</w:t>
      </w:r>
    </w:p>
    <w:p>
      <w:r>
        <w:t>12516</w:t>
      </w:r>
    </w:p>
    <w:p>
      <w:r>
        <w:t>56</w:t>
      </w:r>
    </w:p>
    <w:p>
      <w:r>
        <w:t>X. Thượng Phúc</w:t>
      </w:r>
    </w:p>
    <w:p>
      <w:r>
        <w:t>13635</w:t>
      </w:r>
    </w:p>
    <w:p>
      <w:r>
        <w:t>57</w:t>
      </w:r>
    </w:p>
    <w:p>
      <w:r>
        <w:t>X. Thường Tín</w:t>
      </w:r>
    </w:p>
    <w:p>
      <w:r>
        <w:t>13606</w:t>
      </w:r>
    </w:p>
    <w:p>
      <w:r>
        <w:t>58</w:t>
      </w:r>
    </w:p>
    <w:p>
      <w:r>
        <w:t>X. Chương Dương</w:t>
      </w:r>
    </w:p>
    <w:p>
      <w:r>
        <w:t>13632</w:t>
      </w:r>
    </w:p>
    <w:p>
      <w:r>
        <w:t>59</w:t>
      </w:r>
    </w:p>
    <w:p>
      <w:r>
        <w:t>X. Hồng Vân</w:t>
      </w:r>
    </w:p>
    <w:p>
      <w:r>
        <w:t>13611</w:t>
      </w:r>
    </w:p>
    <w:p>
      <w:r>
        <w:t>60</w:t>
      </w:r>
    </w:p>
    <w:p>
      <w:r>
        <w:t>X. Phú Xuyên</w:t>
      </w:r>
    </w:p>
    <w:p>
      <w:r>
        <w:t>13906</w:t>
      </w:r>
    </w:p>
    <w:p>
      <w:r>
        <w:t>61</w:t>
      </w:r>
    </w:p>
    <w:p>
      <w:r>
        <w:t>X. Phượng Dực</w:t>
      </w:r>
    </w:p>
    <w:p>
      <w:r>
        <w:t>13921</w:t>
      </w:r>
    </w:p>
    <w:p>
      <w:r>
        <w:t>62</w:t>
      </w:r>
    </w:p>
    <w:p>
      <w:r>
        <w:t>X. Chuyên Mỹ</w:t>
      </w:r>
    </w:p>
    <w:p>
      <w:r>
        <w:t>13926</w:t>
      </w:r>
    </w:p>
    <w:p>
      <w:r>
        <w:t>63</w:t>
      </w:r>
    </w:p>
    <w:p>
      <w:r>
        <w:t>X. Đại Xuyên</w:t>
      </w:r>
    </w:p>
    <w:p>
      <w:r>
        <w:t>13930</w:t>
      </w:r>
    </w:p>
    <w:p>
      <w:r>
        <w:t>64</w:t>
      </w:r>
    </w:p>
    <w:p>
      <w:r>
        <w:t>X. Thanh Oai</w:t>
      </w:r>
    </w:p>
    <w:p>
      <w:r>
        <w:t>13527</w:t>
      </w:r>
    </w:p>
    <w:p>
      <w:r>
        <w:t>65</w:t>
      </w:r>
    </w:p>
    <w:p>
      <w:r>
        <w:t>X. Bình Minh</w:t>
      </w:r>
    </w:p>
    <w:p>
      <w:r>
        <w:t>13512</w:t>
      </w:r>
    </w:p>
    <w:p>
      <w:r>
        <w:t>66</w:t>
      </w:r>
    </w:p>
    <w:p>
      <w:r>
        <w:t>X. Tam Hưng</w:t>
      </w:r>
    </w:p>
    <w:p>
      <w:r>
        <w:t>13510</w:t>
      </w:r>
    </w:p>
    <w:p>
      <w:r>
        <w:t>67</w:t>
      </w:r>
    </w:p>
    <w:p>
      <w:r>
        <w:t>X. Dân Hòa</w:t>
      </w:r>
    </w:p>
    <w:p>
      <w:r>
        <w:t>13521</w:t>
      </w:r>
    </w:p>
    <w:p>
      <w:r>
        <w:t>68</w:t>
      </w:r>
    </w:p>
    <w:p>
      <w:r>
        <w:t>X. Vân Đình</w:t>
      </w:r>
    </w:p>
    <w:p>
      <w:r>
        <w:t>13806</w:t>
      </w:r>
    </w:p>
    <w:p>
      <w:r>
        <w:t>69</w:t>
      </w:r>
    </w:p>
    <w:p>
      <w:r>
        <w:t>X. Ứng Thiên</w:t>
      </w:r>
    </w:p>
    <w:p>
      <w:r>
        <w:t>13835</w:t>
      </w:r>
    </w:p>
    <w:p>
      <w:r>
        <w:t>70</w:t>
      </w:r>
    </w:p>
    <w:p>
      <w:r>
        <w:t>X. Hòa Xá</w:t>
      </w:r>
    </w:p>
    <w:p>
      <w:r>
        <w:t>13836</w:t>
      </w:r>
    </w:p>
    <w:p>
      <w:r>
        <w:t>71</w:t>
      </w:r>
    </w:p>
    <w:p>
      <w:r>
        <w:t>X. Ứng Hòa</w:t>
      </w:r>
    </w:p>
    <w:p>
      <w:r>
        <w:t>13837</w:t>
      </w:r>
    </w:p>
    <w:p>
      <w:r>
        <w:t>72</w:t>
      </w:r>
    </w:p>
    <w:p>
      <w:r>
        <w:t>X. Mỹ Đức</w:t>
      </w:r>
    </w:p>
    <w:p>
      <w:r>
        <w:t>13728</w:t>
      </w:r>
    </w:p>
    <w:p>
      <w:r>
        <w:t>73</w:t>
      </w:r>
    </w:p>
    <w:p>
      <w:r>
        <w:t>X. Hồng Sơn</w:t>
      </w:r>
    </w:p>
    <w:p>
      <w:r>
        <w:t>13718</w:t>
      </w:r>
    </w:p>
    <w:p>
      <w:r>
        <w:t>74</w:t>
      </w:r>
    </w:p>
    <w:p>
      <w:r>
        <w:t>X. Phúc Sơn</w:t>
      </w:r>
    </w:p>
    <w:p>
      <w:r>
        <w:t>13729</w:t>
      </w:r>
    </w:p>
    <w:p>
      <w:r>
        <w:t>75</w:t>
      </w:r>
    </w:p>
    <w:p>
      <w:r>
        <w:t>X. Hương Sơn</w:t>
      </w:r>
    </w:p>
    <w:p>
      <w:r>
        <w:t>13723</w:t>
      </w:r>
    </w:p>
    <w:p>
      <w:r>
        <w:t>76</w:t>
      </w:r>
    </w:p>
    <w:p>
      <w:r>
        <w:t>X. Phú Nghĩa</w:t>
      </w:r>
    </w:p>
    <w:p>
      <w:r>
        <w:t>13411</w:t>
      </w:r>
    </w:p>
    <w:p>
      <w:r>
        <w:t>77</w:t>
      </w:r>
    </w:p>
    <w:p>
      <w:r>
        <w:t>X. Xuân Mai</w:t>
      </w:r>
    </w:p>
    <w:p>
      <w:r>
        <w:t>13417</w:t>
      </w:r>
    </w:p>
    <w:p>
      <w:r>
        <w:t>78</w:t>
      </w:r>
    </w:p>
    <w:p>
      <w:r>
        <w:t>X. Trần Phú</w:t>
      </w:r>
    </w:p>
    <w:p>
      <w:r>
        <w:t>13423</w:t>
      </w:r>
    </w:p>
    <w:p>
      <w:r>
        <w:t>79</w:t>
      </w:r>
    </w:p>
    <w:p>
      <w:r>
        <w:t>X. Hòa Phú</w:t>
      </w:r>
    </w:p>
    <w:p>
      <w:r>
        <w:t>13427</w:t>
      </w:r>
    </w:p>
    <w:p>
      <w:r>
        <w:t>80</w:t>
      </w:r>
    </w:p>
    <w:p>
      <w:r>
        <w:t>X. Quảng Bị</w:t>
      </w:r>
    </w:p>
    <w:p>
      <w:r>
        <w:t>13432</w:t>
      </w:r>
    </w:p>
    <w:p>
      <w:r>
        <w:t>81</w:t>
      </w:r>
    </w:p>
    <w:p>
      <w:r>
        <w:t>X. Minh Châu</w:t>
      </w:r>
    </w:p>
    <w:p>
      <w:r>
        <w:t>12608</w:t>
      </w:r>
    </w:p>
    <w:p>
      <w:r>
        <w:t>82</w:t>
      </w:r>
    </w:p>
    <w:p>
      <w:r>
        <w:t>X. Quảng Oai</w:t>
      </w:r>
    </w:p>
    <w:p>
      <w:r>
        <w:t>12637</w:t>
      </w:r>
    </w:p>
    <w:p>
      <w:r>
        <w:t>83</w:t>
      </w:r>
    </w:p>
    <w:p>
      <w:r>
        <w:t>X. Vật Lại</w:t>
      </w:r>
    </w:p>
    <w:p>
      <w:r>
        <w:t>12620</w:t>
      </w:r>
    </w:p>
    <w:p>
      <w:r>
        <w:t>84</w:t>
      </w:r>
    </w:p>
    <w:p>
      <w:r>
        <w:t>X. Cổ Đô</w:t>
      </w:r>
    </w:p>
    <w:p>
      <w:r>
        <w:t>12614</w:t>
      </w:r>
    </w:p>
    <w:p>
      <w:r>
        <w:t>85</w:t>
      </w:r>
    </w:p>
    <w:p>
      <w:r>
        <w:t>X. Bất Bạt</w:t>
      </w:r>
    </w:p>
    <w:p>
      <w:r>
        <w:t>12638</w:t>
      </w:r>
    </w:p>
    <w:p>
      <w:r>
        <w:t>86</w:t>
      </w:r>
    </w:p>
    <w:p>
      <w:r>
        <w:t>X. Suối Hai</w:t>
      </w:r>
    </w:p>
    <w:p>
      <w:r>
        <w:t>12639</w:t>
      </w:r>
    </w:p>
    <w:p>
      <w:r>
        <w:t>87</w:t>
      </w:r>
    </w:p>
    <w:p>
      <w:r>
        <w:t>X. Ba Vì</w:t>
      </w:r>
    </w:p>
    <w:p>
      <w:r>
        <w:t>12629</w:t>
      </w:r>
    </w:p>
    <w:p>
      <w:r>
        <w:t>88</w:t>
      </w:r>
    </w:p>
    <w:p>
      <w:r>
        <w:t>X. Yên Bài</w:t>
      </w:r>
    </w:p>
    <w:p>
      <w:r>
        <w:t>12630</w:t>
      </w:r>
    </w:p>
    <w:p>
      <w:r>
        <w:t>89</w:t>
      </w:r>
    </w:p>
    <w:p>
      <w:r>
        <w:t>X. Đoài Phương</w:t>
      </w:r>
    </w:p>
    <w:p>
      <w:r>
        <w:t>12723</w:t>
      </w:r>
    </w:p>
    <w:p>
      <w:r>
        <w:t>90</w:t>
      </w:r>
    </w:p>
    <w:p>
      <w:r>
        <w:t>X. Phúc Thọ</w:t>
      </w:r>
    </w:p>
    <w:p>
      <w:r>
        <w:t>12806</w:t>
      </w:r>
    </w:p>
    <w:p>
      <w:r>
        <w:t>91</w:t>
      </w:r>
    </w:p>
    <w:p>
      <w:r>
        <w:t>X. Phúc Lộc</w:t>
      </w:r>
    </w:p>
    <w:p>
      <w:r>
        <w:t>12829</w:t>
      </w:r>
    </w:p>
    <w:p>
      <w:r>
        <w:t>92</w:t>
      </w:r>
    </w:p>
    <w:p>
      <w:r>
        <w:t>X. Hát Môn</w:t>
      </w:r>
    </w:p>
    <w:p>
      <w:r>
        <w:t>12810</w:t>
      </w:r>
    </w:p>
    <w:p>
      <w:r>
        <w:t>93</w:t>
      </w:r>
    </w:p>
    <w:p>
      <w:r>
        <w:t>X. Thạch Thất</w:t>
      </w:r>
    </w:p>
    <w:p>
      <w:r>
        <w:t>13129</w:t>
      </w:r>
    </w:p>
    <w:p>
      <w:r>
        <w:t>94</w:t>
      </w:r>
    </w:p>
    <w:p>
      <w:r>
        <w:t>X. Hạ Bằng</w:t>
      </w:r>
    </w:p>
    <w:p>
      <w:r>
        <w:t>13117</w:t>
      </w:r>
    </w:p>
    <w:p>
      <w:r>
        <w:t>95</w:t>
      </w:r>
    </w:p>
    <w:p>
      <w:r>
        <w:t>X. Tây Phương</w:t>
      </w:r>
    </w:p>
    <w:p>
      <w:r>
        <w:t>13130</w:t>
      </w:r>
    </w:p>
    <w:p>
      <w:r>
        <w:t>96</w:t>
      </w:r>
    </w:p>
    <w:p>
      <w:r>
        <w:t>X. Hòa Lạc</w:t>
      </w:r>
    </w:p>
    <w:p>
      <w:r>
        <w:t>13131</w:t>
      </w:r>
    </w:p>
    <w:p>
      <w:r>
        <w:t>97</w:t>
      </w:r>
    </w:p>
    <w:p>
      <w:r>
        <w:t>X. Yên Xuân</w:t>
      </w:r>
    </w:p>
    <w:p>
      <w:r>
        <w:t>13132</w:t>
      </w:r>
    </w:p>
    <w:p>
      <w:r>
        <w:t>98</w:t>
      </w:r>
    </w:p>
    <w:p>
      <w:r>
        <w:t>X. Quốc Oai</w:t>
      </w:r>
    </w:p>
    <w:p>
      <w:r>
        <w:t>13306</w:t>
      </w:r>
    </w:p>
    <w:p>
      <w:r>
        <w:t>99</w:t>
      </w:r>
    </w:p>
    <w:p>
      <w:r>
        <w:t>X. Hưng Đạo</w:t>
      </w:r>
    </w:p>
    <w:p>
      <w:r>
        <w:t>13325</w:t>
      </w:r>
    </w:p>
    <w:p>
      <w:r>
        <w:t>100</w:t>
      </w:r>
    </w:p>
    <w:p>
      <w:r>
        <w:t>X. Kiều Phú</w:t>
      </w:r>
    </w:p>
    <w:p>
      <w:r>
        <w:t>13327</w:t>
      </w:r>
    </w:p>
    <w:p>
      <w:r>
        <w:t>101</w:t>
      </w:r>
    </w:p>
    <w:p>
      <w:r>
        <w:t>X. Phú Cát</w:t>
      </w:r>
    </w:p>
    <w:p>
      <w:r>
        <w:t>13314</w:t>
      </w:r>
    </w:p>
    <w:p>
      <w:r>
        <w:t>102</w:t>
      </w:r>
    </w:p>
    <w:p>
      <w:r>
        <w:t>X. Hoài Đức</w:t>
      </w:r>
    </w:p>
    <w:p>
      <w:r>
        <w:t>13226</w:t>
      </w:r>
    </w:p>
    <w:p>
      <w:r>
        <w:t>103</w:t>
      </w:r>
    </w:p>
    <w:p>
      <w:r>
        <w:t>X. Dương Hòa</w:t>
      </w:r>
    </w:p>
    <w:p>
      <w:r>
        <w:t>13227</w:t>
      </w:r>
    </w:p>
    <w:p>
      <w:r>
        <w:t>104</w:t>
      </w:r>
    </w:p>
    <w:p>
      <w:r>
        <w:t>X. Sơn Đồng</w:t>
      </w:r>
    </w:p>
    <w:p>
      <w:r>
        <w:t>13224</w:t>
      </w:r>
    </w:p>
    <w:p>
      <w:r>
        <w:t>105</w:t>
      </w:r>
    </w:p>
    <w:p>
      <w:r>
        <w:t>X. An Khánh</w:t>
      </w:r>
    </w:p>
    <w:p>
      <w:r>
        <w:t>13219</w:t>
      </w:r>
    </w:p>
    <w:p>
      <w:r>
        <w:t>106</w:t>
      </w:r>
    </w:p>
    <w:p>
      <w:r>
        <w:t>X. Đan Phượng</w:t>
      </w:r>
    </w:p>
    <w:p>
      <w:r>
        <w:t>13007</w:t>
      </w:r>
    </w:p>
    <w:p>
      <w:r>
        <w:t>107</w:t>
      </w:r>
    </w:p>
    <w:p>
      <w:r>
        <w:t>X. Ô Diên</w:t>
      </w:r>
    </w:p>
    <w:p>
      <w:r>
        <w:t>13022</w:t>
      </w:r>
    </w:p>
    <w:p>
      <w:r>
        <w:t>108</w:t>
      </w:r>
    </w:p>
    <w:p>
      <w:r>
        <w:t>X. Liên Minh</w:t>
      </w:r>
    </w:p>
    <w:p>
      <w:r>
        <w:t>13023</w:t>
      </w:r>
    </w:p>
    <w:p>
      <w:r>
        <w:t>109</w:t>
      </w:r>
    </w:p>
    <w:p>
      <w:r>
        <w:t>X. Gia Lâm</w:t>
      </w:r>
    </w:p>
    <w:p>
      <w:r>
        <w:t>12428</w:t>
      </w:r>
    </w:p>
    <w:p>
      <w:r>
        <w:t>110</w:t>
      </w:r>
    </w:p>
    <w:p>
      <w:r>
        <w:t>X. Thuận An</w:t>
      </w:r>
    </w:p>
    <w:p>
      <w:r>
        <w:t>12429</w:t>
      </w:r>
    </w:p>
    <w:p>
      <w:r>
        <w:t>111</w:t>
      </w:r>
    </w:p>
    <w:p>
      <w:r>
        <w:t>X. Bát Tràng</w:t>
      </w:r>
    </w:p>
    <w:p>
      <w:r>
        <w:t>12423</w:t>
      </w:r>
    </w:p>
    <w:p>
      <w:r>
        <w:t>112</w:t>
      </w:r>
    </w:p>
    <w:p>
      <w:r>
        <w:t>X. Phù Đổng</w:t>
      </w:r>
    </w:p>
    <w:p>
      <w:r>
        <w:t>12413</w:t>
      </w:r>
    </w:p>
    <w:p>
      <w:r>
        <w:t>113</w:t>
      </w:r>
    </w:p>
    <w:p>
      <w:r>
        <w:t>X. Thư Lâm</w:t>
      </w:r>
    </w:p>
    <w:p>
      <w:r>
        <w:t>12330</w:t>
      </w:r>
    </w:p>
    <w:p>
      <w:r>
        <w:t>114</w:t>
      </w:r>
    </w:p>
    <w:p>
      <w:r>
        <w:t>X. Đông Anh</w:t>
      </w:r>
    </w:p>
    <w:p>
      <w:r>
        <w:t>12306</w:t>
      </w:r>
    </w:p>
    <w:p>
      <w:r>
        <w:t>115</w:t>
      </w:r>
    </w:p>
    <w:p>
      <w:r>
        <w:t>X. Phúc Thịnh</w:t>
      </w:r>
    </w:p>
    <w:p>
      <w:r>
        <w:t>12331</w:t>
      </w:r>
    </w:p>
    <w:p>
      <w:r>
        <w:t>116</w:t>
      </w:r>
    </w:p>
    <w:p>
      <w:r>
        <w:t>X. Thiên Lộc</w:t>
      </w:r>
    </w:p>
    <w:p>
      <w:r>
        <w:t>12332</w:t>
      </w:r>
    </w:p>
    <w:p>
      <w:r>
        <w:t>117</w:t>
      </w:r>
    </w:p>
    <w:p>
      <w:r>
        <w:t>X. Vĩnh Thanh</w:t>
      </w:r>
    </w:p>
    <w:p>
      <w:r>
        <w:t>12333</w:t>
      </w:r>
    </w:p>
    <w:p>
      <w:r>
        <w:t>118</w:t>
      </w:r>
    </w:p>
    <w:p>
      <w:r>
        <w:t>X. Mê Linh</w:t>
      </w:r>
    </w:p>
    <w:p>
      <w:r>
        <w:t>12923</w:t>
      </w:r>
    </w:p>
    <w:p>
      <w:r>
        <w:t>119</w:t>
      </w:r>
    </w:p>
    <w:p>
      <w:r>
        <w:t>X. Yên Lãng</w:t>
      </w:r>
    </w:p>
    <w:p>
      <w:r>
        <w:t>12924</w:t>
      </w:r>
    </w:p>
    <w:p>
      <w:r>
        <w:t>120</w:t>
      </w:r>
    </w:p>
    <w:p>
      <w:r>
        <w:t>X. Tiến Thắng</w:t>
      </w:r>
    </w:p>
    <w:p>
      <w:r>
        <w:t>12912</w:t>
      </w:r>
    </w:p>
    <w:p>
      <w:r>
        <w:t>121</w:t>
      </w:r>
    </w:p>
    <w:p>
      <w:r>
        <w:t>X. Quang Minh</w:t>
      </w:r>
    </w:p>
    <w:p>
      <w:r>
        <w:t>12907</w:t>
      </w:r>
    </w:p>
    <w:p>
      <w:r>
        <w:t>122</w:t>
      </w:r>
    </w:p>
    <w:p>
      <w:r>
        <w:t>X. Sóc Sơn</w:t>
      </w:r>
    </w:p>
    <w:p>
      <w:r>
        <w:t>12206</w:t>
      </w:r>
    </w:p>
    <w:p>
      <w:r>
        <w:t>123</w:t>
      </w:r>
    </w:p>
    <w:p>
      <w:r>
        <w:t>X. Đa Phúc</w:t>
      </w:r>
    </w:p>
    <w:p>
      <w:r>
        <w:t>12232</w:t>
      </w:r>
    </w:p>
    <w:p>
      <w:r>
        <w:t>124</w:t>
      </w:r>
    </w:p>
    <w:p>
      <w:r>
        <w:t>X. Nội Bài</w:t>
      </w:r>
    </w:p>
    <w:p>
      <w:r>
        <w:t>12233</w:t>
      </w:r>
    </w:p>
    <w:p>
      <w:r>
        <w:t>125</w:t>
      </w:r>
    </w:p>
    <w:p>
      <w:r>
        <w:t>X. Trung Giã</w:t>
      </w:r>
    </w:p>
    <w:p>
      <w:r>
        <w:t>12210</w:t>
      </w:r>
    </w:p>
    <w:p>
      <w:r>
        <w:t>126</w:t>
      </w:r>
    </w:p>
    <w:p>
      <w:r>
        <w:t>X. Kim Anh</w:t>
      </w:r>
    </w:p>
    <w:p>
      <w:r>
        <w:t>12234</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13</w:t>
      </w:r>
    </w:p>
    <w:p>
      <w:r>
        <w:t>TỈNH HÀ TĨNH</w:t>
      </w:r>
    </w:p>
    <w:p>
      <w:r>
        <w:t>1</w:t>
      </w:r>
    </w:p>
    <w:p>
      <w:r>
        <w:t>X. Thạch Lạc</w:t>
      </w:r>
    </w:p>
    <w:p>
      <w:r>
        <w:t>45213</w:t>
      </w:r>
    </w:p>
    <w:p>
      <w:r>
        <w:t>2</w:t>
      </w:r>
    </w:p>
    <w:p>
      <w:r>
        <w:t>X. Đồng Tiến</w:t>
      </w:r>
    </w:p>
    <w:p>
      <w:r>
        <w:t>45125</w:t>
      </w:r>
    </w:p>
    <w:p>
      <w:r>
        <w:t>3</w:t>
      </w:r>
    </w:p>
    <w:p>
      <w:r>
        <w:t>X. Thạch Khê</w:t>
      </w:r>
    </w:p>
    <w:p>
      <w:r>
        <w:t>45211</w:t>
      </w:r>
    </w:p>
    <w:p>
      <w:r>
        <w:t>4</w:t>
      </w:r>
    </w:p>
    <w:p>
      <w:r>
        <w:t>X. Cẩm Bình</w:t>
      </w:r>
    </w:p>
    <w:p>
      <w:r>
        <w:t>46117</w:t>
      </w:r>
    </w:p>
    <w:p>
      <w:r>
        <w:t>5</w:t>
      </w:r>
    </w:p>
    <w:p>
      <w:r>
        <w:t>X. Kỳ Xuân</w:t>
      </w:r>
    </w:p>
    <w:p>
      <w:r>
        <w:t>46308</w:t>
      </w:r>
    </w:p>
    <w:p>
      <w:r>
        <w:t>6</w:t>
      </w:r>
    </w:p>
    <w:p>
      <w:r>
        <w:t>X. Kỳ Anh</w:t>
      </w:r>
    </w:p>
    <w:p>
      <w:r>
        <w:t>46327</w:t>
      </w:r>
    </w:p>
    <w:p>
      <w:r>
        <w:t>7</w:t>
      </w:r>
    </w:p>
    <w:p>
      <w:r>
        <w:t>X. Kỳ Hoa</w:t>
      </w:r>
    </w:p>
    <w:p>
      <w:r>
        <w:t>46217</w:t>
      </w:r>
    </w:p>
    <w:p>
      <w:r>
        <w:t>8</w:t>
      </w:r>
    </w:p>
    <w:p>
      <w:r>
        <w:t>X. Kỳ Văn</w:t>
      </w:r>
    </w:p>
    <w:p>
      <w:r>
        <w:t>46315</w:t>
      </w:r>
    </w:p>
    <w:p>
      <w:r>
        <w:t>9</w:t>
      </w:r>
    </w:p>
    <w:p>
      <w:r>
        <w:t>X. Kỳ Khang</w:t>
      </w:r>
    </w:p>
    <w:p>
      <w:r>
        <w:t>46313</w:t>
      </w:r>
    </w:p>
    <w:p>
      <w:r>
        <w:t>10</w:t>
      </w:r>
    </w:p>
    <w:p>
      <w:r>
        <w:t>X. Kỳ Lạc</w:t>
      </w:r>
    </w:p>
    <w:p>
      <w:r>
        <w:t>46326</w:t>
      </w:r>
    </w:p>
    <w:p>
      <w:r>
        <w:t>11</w:t>
      </w:r>
    </w:p>
    <w:p>
      <w:r>
        <w:t>X. Kỳ Thượng</w:t>
      </w:r>
    </w:p>
    <w:p>
      <w:r>
        <w:t>46323</w:t>
      </w:r>
    </w:p>
    <w:p>
      <w:r>
        <w:t>12</w:t>
      </w:r>
    </w:p>
    <w:p>
      <w:r>
        <w:t>X. Cẩm Xuyên</w:t>
      </w:r>
    </w:p>
    <w:p>
      <w:r>
        <w:t>46106</w:t>
      </w:r>
    </w:p>
    <w:p>
      <w:r>
        <w:t>13</w:t>
      </w:r>
    </w:p>
    <w:p>
      <w:r>
        <w:t>X. Thiên Cầm</w:t>
      </w:r>
    </w:p>
    <w:p>
      <w:r>
        <w:t>46109</w:t>
      </w:r>
    </w:p>
    <w:p>
      <w:r>
        <w:t>14</w:t>
      </w:r>
    </w:p>
    <w:p>
      <w:r>
        <w:t>X. Cẩm Duệ</w:t>
      </w:r>
    </w:p>
    <w:p>
      <w:r>
        <w:t>46120</w:t>
      </w:r>
    </w:p>
    <w:p>
      <w:r>
        <w:t>15</w:t>
      </w:r>
    </w:p>
    <w:p>
      <w:r>
        <w:t>X. Cẩm Hưng</w:t>
      </w:r>
    </w:p>
    <w:p>
      <w:r>
        <w:t>46124</w:t>
      </w:r>
    </w:p>
    <w:p>
      <w:r>
        <w:t>16</w:t>
      </w:r>
    </w:p>
    <w:p>
      <w:r>
        <w:t>X. Cẩm Lạc</w:t>
      </w:r>
    </w:p>
    <w:p>
      <w:r>
        <w:t>46127</w:t>
      </w:r>
    </w:p>
    <w:p>
      <w:r>
        <w:t>17</w:t>
      </w:r>
    </w:p>
    <w:p>
      <w:r>
        <w:t>X. Cẩm Trung</w:t>
      </w:r>
    </w:p>
    <w:p>
      <w:r>
        <w:t>46131</w:t>
      </w:r>
    </w:p>
    <w:p>
      <w:r>
        <w:t>18</w:t>
      </w:r>
    </w:p>
    <w:p>
      <w:r>
        <w:t>X. Yên Hòa</w:t>
      </w:r>
    </w:p>
    <w:p>
      <w:r>
        <w:t>46112</w:t>
      </w:r>
    </w:p>
    <w:p>
      <w:r>
        <w:t>19</w:t>
      </w:r>
    </w:p>
    <w:p>
      <w:r>
        <w:t>X. Thạch Hà</w:t>
      </w:r>
    </w:p>
    <w:p>
      <w:r>
        <w:t>45206</w:t>
      </w:r>
    </w:p>
    <w:p>
      <w:r>
        <w:t>20</w:t>
      </w:r>
    </w:p>
    <w:p>
      <w:r>
        <w:t>X. Toàn Lưu</w:t>
      </w:r>
    </w:p>
    <w:p>
      <w:r>
        <w:t>45237</w:t>
      </w:r>
    </w:p>
    <w:p>
      <w:r>
        <w:t>21</w:t>
      </w:r>
    </w:p>
    <w:p>
      <w:r>
        <w:t>X. Việt Xuyên</w:t>
      </w:r>
    </w:p>
    <w:p>
      <w:r>
        <w:t>45238</w:t>
      </w:r>
    </w:p>
    <w:p>
      <w:r>
        <w:t>22</w:t>
      </w:r>
    </w:p>
    <w:p>
      <w:r>
        <w:t>X. Đông Kinh</w:t>
      </w:r>
    </w:p>
    <w:p>
      <w:r>
        <w:t>45239</w:t>
      </w:r>
    </w:p>
    <w:p>
      <w:r>
        <w:t>23</w:t>
      </w:r>
    </w:p>
    <w:p>
      <w:r>
        <w:t>X. Thạch Xuân</w:t>
      </w:r>
    </w:p>
    <w:p>
      <w:r>
        <w:t>45234</w:t>
      </w:r>
    </w:p>
    <w:p>
      <w:r>
        <w:t>24</w:t>
      </w:r>
    </w:p>
    <w:p>
      <w:r>
        <w:t>X. Lộc Hà</w:t>
      </w:r>
    </w:p>
    <w:p>
      <w:r>
        <w:t>45413</w:t>
      </w:r>
    </w:p>
    <w:p>
      <w:r>
        <w:t>25</w:t>
      </w:r>
    </w:p>
    <w:p>
      <w:r>
        <w:t>X. Hồng Lộc</w:t>
      </w:r>
    </w:p>
    <w:p>
      <w:r>
        <w:t>45410</w:t>
      </w:r>
    </w:p>
    <w:p>
      <w:r>
        <w:t>26</w:t>
      </w:r>
    </w:p>
    <w:p>
      <w:r>
        <w:t>X. Mai Phụ</w:t>
      </w:r>
    </w:p>
    <w:p>
      <w:r>
        <w:t>45417</w:t>
      </w:r>
    </w:p>
    <w:p>
      <w:r>
        <w:t>27</w:t>
      </w:r>
    </w:p>
    <w:p>
      <w:r>
        <w:t>X. Can Lộc</w:t>
      </w:r>
    </w:p>
    <w:p>
      <w:r>
        <w:t>45329</w:t>
      </w:r>
    </w:p>
    <w:p>
      <w:r>
        <w:t>28</w:t>
      </w:r>
    </w:p>
    <w:p>
      <w:r>
        <w:t>X. Tùng Lộc</w:t>
      </w:r>
    </w:p>
    <w:p>
      <w:r>
        <w:t>45310</w:t>
      </w:r>
    </w:p>
    <w:p>
      <w:r>
        <w:t>29</w:t>
      </w:r>
    </w:p>
    <w:p>
      <w:r>
        <w:t>X. Gia Hanh</w:t>
      </w:r>
    </w:p>
    <w:p>
      <w:r>
        <w:t>45321</w:t>
      </w:r>
    </w:p>
    <w:p>
      <w:r>
        <w:t>30</w:t>
      </w:r>
    </w:p>
    <w:p>
      <w:r>
        <w:t>X. Trường Lưu</w:t>
      </w:r>
    </w:p>
    <w:p>
      <w:r>
        <w:t>45330</w:t>
      </w:r>
    </w:p>
    <w:p>
      <w:r>
        <w:t>31</w:t>
      </w:r>
    </w:p>
    <w:p>
      <w:r>
        <w:t>X. Xuân Lộc</w:t>
      </w:r>
    </w:p>
    <w:p>
      <w:r>
        <w:t>45324</w:t>
      </w:r>
    </w:p>
    <w:p>
      <w:r>
        <w:t>32</w:t>
      </w:r>
    </w:p>
    <w:p>
      <w:r>
        <w:t>X. Đồng Lộc</w:t>
      </w:r>
    </w:p>
    <w:p>
      <w:r>
        <w:t>45325</w:t>
      </w:r>
    </w:p>
    <w:p>
      <w:r>
        <w:t>33</w:t>
      </w:r>
    </w:p>
    <w:p>
      <w:r>
        <w:t>X. Tiên Điền</w:t>
      </w:r>
    </w:p>
    <w:p>
      <w:r>
        <w:t>45506</w:t>
      </w:r>
    </w:p>
    <w:p>
      <w:r>
        <w:t>34</w:t>
      </w:r>
    </w:p>
    <w:p>
      <w:r>
        <w:t>X. Nghi Xuân</w:t>
      </w:r>
    </w:p>
    <w:p>
      <w:r>
        <w:t>45525</w:t>
      </w:r>
    </w:p>
    <w:p>
      <w:r>
        <w:t>35</w:t>
      </w:r>
    </w:p>
    <w:p>
      <w:r>
        <w:t>X. Cổ Đạm</w:t>
      </w:r>
    </w:p>
    <w:p>
      <w:r>
        <w:t>45519</w:t>
      </w:r>
    </w:p>
    <w:p>
      <w:r>
        <w:t>36</w:t>
      </w:r>
    </w:p>
    <w:p>
      <w:r>
        <w:t>X. Đan Hải</w:t>
      </w:r>
    </w:p>
    <w:p>
      <w:r>
        <w:t>45526</w:t>
      </w:r>
    </w:p>
    <w:p>
      <w:r>
        <w:t>37</w:t>
      </w:r>
    </w:p>
    <w:p>
      <w:r>
        <w:t>X. Đức Thọ</w:t>
      </w:r>
    </w:p>
    <w:p>
      <w:r>
        <w:t>45706</w:t>
      </w:r>
    </w:p>
    <w:p>
      <w:r>
        <w:t>38</w:t>
      </w:r>
    </w:p>
    <w:p>
      <w:r>
        <w:t>X. Đức Đồng</w:t>
      </w:r>
    </w:p>
    <w:p>
      <w:r>
        <w:t>45731</w:t>
      </w:r>
    </w:p>
    <w:p>
      <w:r>
        <w:t>39</w:t>
      </w:r>
    </w:p>
    <w:p>
      <w:r>
        <w:t>X. Đức Quang</w:t>
      </w:r>
    </w:p>
    <w:p>
      <w:r>
        <w:t>45734</w:t>
      </w:r>
    </w:p>
    <w:p>
      <w:r>
        <w:t>40</w:t>
      </w:r>
    </w:p>
    <w:p>
      <w:r>
        <w:t>X. Đức Thịnh</w:t>
      </w:r>
    </w:p>
    <w:p>
      <w:r>
        <w:t>45735</w:t>
      </w:r>
    </w:p>
    <w:p>
      <w:r>
        <w:t>41</w:t>
      </w:r>
    </w:p>
    <w:p>
      <w:r>
        <w:t>X. Đức Minh</w:t>
      </w:r>
    </w:p>
    <w:p>
      <w:r>
        <w:t>45736</w:t>
      </w:r>
    </w:p>
    <w:p>
      <w:r>
        <w:t>42</w:t>
      </w:r>
    </w:p>
    <w:p>
      <w:r>
        <w:t>X. Hương Sơn</w:t>
      </w:r>
    </w:p>
    <w:p>
      <w:r>
        <w:t>45838</w:t>
      </w:r>
    </w:p>
    <w:p>
      <w:r>
        <w:t>43</w:t>
      </w:r>
    </w:p>
    <w:p>
      <w:r>
        <w:t>X. Sơn Tây</w:t>
      </w:r>
    </w:p>
    <w:p>
      <w:r>
        <w:t>45833</w:t>
      </w:r>
    </w:p>
    <w:p>
      <w:r>
        <w:t>44</w:t>
      </w:r>
    </w:p>
    <w:p>
      <w:r>
        <w:t>X. Tứ Mỹ</w:t>
      </w:r>
    </w:p>
    <w:p>
      <w:r>
        <w:t>45839</w:t>
      </w:r>
    </w:p>
    <w:p>
      <w:r>
        <w:t>45</w:t>
      </w:r>
    </w:p>
    <w:p>
      <w:r>
        <w:t>X. Sơn Giang</w:t>
      </w:r>
    </w:p>
    <w:p>
      <w:r>
        <w:t>45822</w:t>
      </w:r>
    </w:p>
    <w:p>
      <w:r>
        <w:t>46</w:t>
      </w:r>
    </w:p>
    <w:p>
      <w:r>
        <w:t>X. Sơn Tiến</w:t>
      </w:r>
    </w:p>
    <w:p>
      <w:r>
        <w:t>45820</w:t>
      </w:r>
    </w:p>
    <w:p>
      <w:r>
        <w:t>47</w:t>
      </w:r>
    </w:p>
    <w:p>
      <w:r>
        <w:t>X. Sơn Hồng</w:t>
      </w:r>
    </w:p>
    <w:p>
      <w:r>
        <w:t>45835</w:t>
      </w:r>
    </w:p>
    <w:p>
      <w:r>
        <w:t>48</w:t>
      </w:r>
    </w:p>
    <w:p>
      <w:r>
        <w:t>X. Kim Hoa</w:t>
      </w:r>
    </w:p>
    <w:p>
      <w:r>
        <w:t>45829</w:t>
      </w:r>
    </w:p>
    <w:p>
      <w:r>
        <w:t>49</w:t>
      </w:r>
    </w:p>
    <w:p>
      <w:r>
        <w:t>X. Vũ Quang</w:t>
      </w:r>
    </w:p>
    <w:p>
      <w:r>
        <w:t>45906</w:t>
      </w:r>
    </w:p>
    <w:p>
      <w:r>
        <w:t>50</w:t>
      </w:r>
    </w:p>
    <w:p>
      <w:r>
        <w:t>X. Mai Hoa</w:t>
      </w:r>
    </w:p>
    <w:p>
      <w:r>
        <w:t>45918</w:t>
      </w:r>
    </w:p>
    <w:p>
      <w:r>
        <w:t>51</w:t>
      </w:r>
    </w:p>
    <w:p>
      <w:r>
        <w:t>X. Thượng Đức</w:t>
      </w:r>
    </w:p>
    <w:p>
      <w:r>
        <w:t>45919</w:t>
      </w:r>
    </w:p>
    <w:p>
      <w:r>
        <w:t>52</w:t>
      </w:r>
    </w:p>
    <w:p>
      <w:r>
        <w:t>X. Hương Khê</w:t>
      </w:r>
    </w:p>
    <w:p>
      <w:r>
        <w:t>46006</w:t>
      </w:r>
    </w:p>
    <w:p>
      <w:r>
        <w:t>53</w:t>
      </w:r>
    </w:p>
    <w:p>
      <w:r>
        <w:t>X. Hương Phố</w:t>
      </w:r>
    </w:p>
    <w:p>
      <w:r>
        <w:t>46028</w:t>
      </w:r>
    </w:p>
    <w:p>
      <w:r>
        <w:t>54</w:t>
      </w:r>
    </w:p>
    <w:p>
      <w:r>
        <w:t>X. Hương Đô</w:t>
      </w:r>
    </w:p>
    <w:p>
      <w:r>
        <w:t>46007</w:t>
      </w:r>
    </w:p>
    <w:p>
      <w:r>
        <w:t>55</w:t>
      </w:r>
    </w:p>
    <w:p>
      <w:r>
        <w:t>X. Hà Linh</w:t>
      </w:r>
    </w:p>
    <w:p>
      <w:r>
        <w:t>46011</w:t>
      </w:r>
    </w:p>
    <w:p>
      <w:r>
        <w:t>56</w:t>
      </w:r>
    </w:p>
    <w:p>
      <w:r>
        <w:t>X. Hương Bình</w:t>
      </w:r>
    </w:p>
    <w:p>
      <w:r>
        <w:t>46016</w:t>
      </w:r>
    </w:p>
    <w:p>
      <w:r>
        <w:t>57</w:t>
      </w:r>
    </w:p>
    <w:p>
      <w:r>
        <w:t>X. Phúc Trạch</w:t>
      </w:r>
    </w:p>
    <w:p>
      <w:r>
        <w:t>46026</w:t>
      </w:r>
    </w:p>
    <w:p>
      <w:r>
        <w:t>58</w:t>
      </w:r>
    </w:p>
    <w:p>
      <w:r>
        <w:t>X. Hương Xuân</w:t>
      </w:r>
    </w:p>
    <w:p>
      <w:r>
        <w:t>46022</w:t>
      </w:r>
    </w:p>
    <w:p>
      <w:r>
        <w:t>59</w:t>
      </w:r>
    </w:p>
    <w:p>
      <w:r>
        <w:t>P. Thành Sen</w:t>
      </w:r>
    </w:p>
    <w:p>
      <w:r>
        <w:t>45122</w:t>
      </w:r>
    </w:p>
    <w:p>
      <w:r>
        <w:t>60</w:t>
      </w:r>
    </w:p>
    <w:p>
      <w:r>
        <w:t>P. Trần Phú</w:t>
      </w:r>
    </w:p>
    <w:p>
      <w:r>
        <w:t>45123</w:t>
      </w:r>
    </w:p>
    <w:p>
      <w:r>
        <w:t>61</w:t>
      </w:r>
    </w:p>
    <w:p>
      <w:r>
        <w:t>P. Hà Huy Tập</w:t>
      </w:r>
    </w:p>
    <w:p>
      <w:r>
        <w:t>45124</w:t>
      </w:r>
    </w:p>
    <w:p>
      <w:r>
        <w:t>62</w:t>
      </w:r>
    </w:p>
    <w:p>
      <w:r>
        <w:t>P. Vũng Áng</w:t>
      </w:r>
    </w:p>
    <w:p>
      <w:r>
        <w:t>46221</w:t>
      </w:r>
    </w:p>
    <w:p>
      <w:r>
        <w:t>63</w:t>
      </w:r>
    </w:p>
    <w:p>
      <w:r>
        <w:t>P. Sông Trí</w:t>
      </w:r>
    </w:p>
    <w:p>
      <w:r>
        <w:t>46218</w:t>
      </w:r>
    </w:p>
    <w:p>
      <w:r>
        <w:t>64</w:t>
      </w:r>
    </w:p>
    <w:p>
      <w:r>
        <w:t>P. Hoành Sơn</w:t>
      </w:r>
    </w:p>
    <w:p>
      <w:r>
        <w:t>46220</w:t>
      </w:r>
    </w:p>
    <w:p>
      <w:r>
        <w:t>65</w:t>
      </w:r>
    </w:p>
    <w:p>
      <w:r>
        <w:t>P. Hải Ninh</w:t>
      </w:r>
    </w:p>
    <w:p>
      <w:r>
        <w:t>46219</w:t>
      </w:r>
    </w:p>
    <w:p>
      <w:r>
        <w:t>66</w:t>
      </w:r>
    </w:p>
    <w:p>
      <w:r>
        <w:t>P. Bắc Hồng Lĩnh</w:t>
      </w:r>
    </w:p>
    <w:p>
      <w:r>
        <w:t>45612</w:t>
      </w:r>
    </w:p>
    <w:p>
      <w:r>
        <w:t>67</w:t>
      </w:r>
    </w:p>
    <w:p>
      <w:r>
        <w:t>P. Nam Hồng Lĩnh</w:t>
      </w:r>
    </w:p>
    <w:p>
      <w:r>
        <w:t>45613</w:t>
      </w:r>
    </w:p>
    <w:p>
      <w:r>
        <w:t>68</w:t>
      </w:r>
    </w:p>
    <w:p>
      <w:r>
        <w:t>X. Sơn Kim 1</w:t>
      </w:r>
    </w:p>
    <w:p>
      <w:r>
        <w:t>45836</w:t>
      </w:r>
    </w:p>
    <w:p>
      <w:r>
        <w:t>69</w:t>
      </w:r>
    </w:p>
    <w:p>
      <w:r>
        <w:t>X. Sơn Kim 2</w:t>
      </w:r>
    </w:p>
    <w:p>
      <w:r>
        <w:t>45837</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14</w:t>
      </w:r>
    </w:p>
    <w:p>
      <w:r>
        <w:t>TP. HẢI PHÒNG</w:t>
      </w:r>
    </w:p>
    <w:p>
      <w:r>
        <w:t>1</w:t>
      </w:r>
    </w:p>
    <w:p>
      <w:r>
        <w:t>P. Thủy Nguyên</w:t>
      </w:r>
    </w:p>
    <w:p>
      <w:r>
        <w:t>04344</w:t>
      </w:r>
    </w:p>
    <w:p>
      <w:r>
        <w:t>2</w:t>
      </w:r>
    </w:p>
    <w:p>
      <w:r>
        <w:t>P. Thiên Hương</w:t>
      </w:r>
    </w:p>
    <w:p>
      <w:r>
        <w:t>04338</w:t>
      </w:r>
    </w:p>
    <w:p>
      <w:r>
        <w:t>3</w:t>
      </w:r>
    </w:p>
    <w:p>
      <w:r>
        <w:t>P. Hoà Bình</w:t>
      </w:r>
    </w:p>
    <w:p>
      <w:r>
        <w:t>04308</w:t>
      </w:r>
    </w:p>
    <w:p>
      <w:r>
        <w:t>4</w:t>
      </w:r>
    </w:p>
    <w:p>
      <w:r>
        <w:t>P. Nam Triệu</w:t>
      </w:r>
    </w:p>
    <w:p>
      <w:r>
        <w:t>04345</w:t>
      </w:r>
    </w:p>
    <w:p>
      <w:r>
        <w:t>5</w:t>
      </w:r>
    </w:p>
    <w:p>
      <w:r>
        <w:t>P. Bạch Đằng</w:t>
      </w:r>
    </w:p>
    <w:p>
      <w:r>
        <w:t>04318</w:t>
      </w:r>
    </w:p>
    <w:p>
      <w:r>
        <w:t>6</w:t>
      </w:r>
    </w:p>
    <w:p>
      <w:r>
        <w:t>P. Lưu Kiếm</w:t>
      </w:r>
    </w:p>
    <w:p>
      <w:r>
        <w:t>04330</w:t>
      </w:r>
    </w:p>
    <w:p>
      <w:r>
        <w:t>7</w:t>
      </w:r>
    </w:p>
    <w:p>
      <w:r>
        <w:t>P. Lê Ích Mộc</w:t>
      </w:r>
    </w:p>
    <w:p>
      <w:r>
        <w:t>04346</w:t>
      </w:r>
    </w:p>
    <w:p>
      <w:r>
        <w:t>8</w:t>
      </w:r>
    </w:p>
    <w:p>
      <w:r>
        <w:t>P. Hồng Bàng</w:t>
      </w:r>
    </w:p>
    <w:p>
      <w:r>
        <w:t>04117</w:t>
      </w:r>
    </w:p>
    <w:p>
      <w:r>
        <w:t>9</w:t>
      </w:r>
    </w:p>
    <w:p>
      <w:r>
        <w:t>P. Hồng An</w:t>
      </w:r>
    </w:p>
    <w:p>
      <w:r>
        <w:t>04118</w:t>
      </w:r>
    </w:p>
    <w:p>
      <w:r>
        <w:t>10</w:t>
      </w:r>
    </w:p>
    <w:p>
      <w:r>
        <w:t>P. Ngô Quyền</w:t>
      </w:r>
    </w:p>
    <w:p>
      <w:r>
        <w:t>04219</w:t>
      </w:r>
    </w:p>
    <w:p>
      <w:r>
        <w:t>11</w:t>
      </w:r>
    </w:p>
    <w:p>
      <w:r>
        <w:t>P. Gia Viên</w:t>
      </w:r>
    </w:p>
    <w:p>
      <w:r>
        <w:t>04213</w:t>
      </w:r>
    </w:p>
    <w:p>
      <w:r>
        <w:t>12</w:t>
      </w:r>
    </w:p>
    <w:p>
      <w:r>
        <w:t>P. Lê Chân</w:t>
      </w:r>
    </w:p>
    <w:p>
      <w:r>
        <w:t>04721</w:t>
      </w:r>
    </w:p>
    <w:p>
      <w:r>
        <w:t>13</w:t>
      </w:r>
    </w:p>
    <w:p>
      <w:r>
        <w:t>P. An Biên</w:t>
      </w:r>
    </w:p>
    <w:p>
      <w:r>
        <w:t>04707</w:t>
      </w:r>
    </w:p>
    <w:p>
      <w:r>
        <w:t>14</w:t>
      </w:r>
    </w:p>
    <w:p>
      <w:r>
        <w:t>P. Hải An</w:t>
      </w:r>
    </w:p>
    <w:p>
      <w:r>
        <w:t>04814</w:t>
      </w:r>
    </w:p>
    <w:p>
      <w:r>
        <w:t>15</w:t>
      </w:r>
    </w:p>
    <w:p>
      <w:r>
        <w:t>P. Đông Hải</w:t>
      </w:r>
    </w:p>
    <w:p>
      <w:r>
        <w:t>04815</w:t>
      </w:r>
    </w:p>
    <w:p>
      <w:r>
        <w:t>16</w:t>
      </w:r>
    </w:p>
    <w:p>
      <w:r>
        <w:t>P. Kiến An</w:t>
      </w:r>
    </w:p>
    <w:p>
      <w:r>
        <w:t>04616</w:t>
      </w:r>
    </w:p>
    <w:p>
      <w:r>
        <w:t>17</w:t>
      </w:r>
    </w:p>
    <w:p>
      <w:r>
        <w:t>P. Phù Liễn</w:t>
      </w:r>
    </w:p>
    <w:p>
      <w:r>
        <w:t>04617</w:t>
      </w:r>
    </w:p>
    <w:p>
      <w:r>
        <w:t>18</w:t>
      </w:r>
    </w:p>
    <w:p>
      <w:r>
        <w:t>P. Nam Đồ Sơn</w:t>
      </w:r>
    </w:p>
    <w:p>
      <w:r>
        <w:t>05013</w:t>
      </w:r>
    </w:p>
    <w:p>
      <w:r>
        <w:t>19</w:t>
      </w:r>
    </w:p>
    <w:p>
      <w:r>
        <w:t>P. Đồ Sơn</w:t>
      </w:r>
    </w:p>
    <w:p>
      <w:r>
        <w:t>05014</w:t>
      </w:r>
    </w:p>
    <w:p>
      <w:r>
        <w:t>20</w:t>
      </w:r>
    </w:p>
    <w:p>
      <w:r>
        <w:t>P. Hưng Đạo</w:t>
      </w:r>
    </w:p>
    <w:p>
      <w:r>
        <w:t>04907</w:t>
      </w:r>
    </w:p>
    <w:p>
      <w:r>
        <w:t>21</w:t>
      </w:r>
    </w:p>
    <w:p>
      <w:r>
        <w:t>P. Dương Kinh</w:t>
      </w:r>
    </w:p>
    <w:p>
      <w:r>
        <w:t>04912</w:t>
      </w:r>
    </w:p>
    <w:p>
      <w:r>
        <w:t>22</w:t>
      </w:r>
    </w:p>
    <w:p>
      <w:r>
        <w:t>P. An Dương</w:t>
      </w:r>
    </w:p>
    <w:p>
      <w:r>
        <w:t>04422</w:t>
      </w:r>
    </w:p>
    <w:p>
      <w:r>
        <w:t>23</w:t>
      </w:r>
    </w:p>
    <w:p>
      <w:r>
        <w:t>P. An Hải</w:t>
      </w:r>
    </w:p>
    <w:p>
      <w:r>
        <w:t>04423</w:t>
      </w:r>
    </w:p>
    <w:p>
      <w:r>
        <w:t>24</w:t>
      </w:r>
    </w:p>
    <w:p>
      <w:r>
        <w:t>P. An Phong</w:t>
      </w:r>
    </w:p>
    <w:p>
      <w:r>
        <w:t>04424</w:t>
      </w:r>
    </w:p>
    <w:p>
      <w:r>
        <w:t>25</w:t>
      </w:r>
    </w:p>
    <w:p>
      <w:r>
        <w:t>X. An Hưng</w:t>
      </w:r>
    </w:p>
    <w:p>
      <w:r>
        <w:t>04523</w:t>
      </w:r>
    </w:p>
    <w:p>
      <w:r>
        <w:t>26</w:t>
      </w:r>
    </w:p>
    <w:p>
      <w:r>
        <w:t>X. An Khánh</w:t>
      </w:r>
    </w:p>
    <w:p>
      <w:r>
        <w:t>04524</w:t>
      </w:r>
    </w:p>
    <w:p>
      <w:r>
        <w:t>27</w:t>
      </w:r>
    </w:p>
    <w:p>
      <w:r>
        <w:t>X. An Quang</w:t>
      </w:r>
    </w:p>
    <w:p>
      <w:r>
        <w:t>04525</w:t>
      </w:r>
    </w:p>
    <w:p>
      <w:r>
        <w:t>28</w:t>
      </w:r>
    </w:p>
    <w:p>
      <w:r>
        <w:t>X. An Trường</w:t>
      </w:r>
    </w:p>
    <w:p>
      <w:r>
        <w:t>04526</w:t>
      </w:r>
    </w:p>
    <w:p>
      <w:r>
        <w:t>29</w:t>
      </w:r>
    </w:p>
    <w:p>
      <w:r>
        <w:t>X. An Lão</w:t>
      </w:r>
    </w:p>
    <w:p>
      <w:r>
        <w:t>04506</w:t>
      </w:r>
    </w:p>
    <w:p>
      <w:r>
        <w:t>30</w:t>
      </w:r>
    </w:p>
    <w:p>
      <w:r>
        <w:t>X. Kiến Thụy</w:t>
      </w:r>
    </w:p>
    <w:p>
      <w:r>
        <w:t>05124</w:t>
      </w:r>
    </w:p>
    <w:p>
      <w:r>
        <w:t>31</w:t>
      </w:r>
    </w:p>
    <w:p>
      <w:r>
        <w:t>X. Kiến Minh</w:t>
      </w:r>
    </w:p>
    <w:p>
      <w:r>
        <w:t>05125</w:t>
      </w:r>
    </w:p>
    <w:p>
      <w:r>
        <w:t>32</w:t>
      </w:r>
    </w:p>
    <w:p>
      <w:r>
        <w:t>X. Kiến Hải</w:t>
      </w:r>
    </w:p>
    <w:p>
      <w:r>
        <w:t>05126</w:t>
      </w:r>
    </w:p>
    <w:p>
      <w:r>
        <w:t>33</w:t>
      </w:r>
    </w:p>
    <w:p>
      <w:r>
        <w:t>X. Kiến Hưng</w:t>
      </w:r>
    </w:p>
    <w:p>
      <w:r>
        <w:t>05115</w:t>
      </w:r>
    </w:p>
    <w:p>
      <w:r>
        <w:t>34</w:t>
      </w:r>
    </w:p>
    <w:p>
      <w:r>
        <w:t>#VALUE!</w:t>
      </w:r>
    </w:p>
    <w:p>
      <w:r>
        <w:t>05127</w:t>
      </w:r>
    </w:p>
    <w:p>
      <w:r>
        <w:t>35</w:t>
      </w:r>
    </w:p>
    <w:p>
      <w:r>
        <w:t>X. Quyết Thắng</w:t>
      </w:r>
    </w:p>
    <w:p>
      <w:r>
        <w:t>05229</w:t>
      </w:r>
    </w:p>
    <w:p>
      <w:r>
        <w:t>36</w:t>
      </w:r>
    </w:p>
    <w:p>
      <w:r>
        <w:t>X. Tiên Lãng</w:t>
      </w:r>
    </w:p>
    <w:p>
      <w:r>
        <w:t>05206</w:t>
      </w:r>
    </w:p>
    <w:p>
      <w:r>
        <w:t>37</w:t>
      </w:r>
    </w:p>
    <w:p>
      <w:r>
        <w:t>X. Tân Minh</w:t>
      </w:r>
    </w:p>
    <w:p>
      <w:r>
        <w:t>05217</w:t>
      </w:r>
    </w:p>
    <w:p>
      <w:r>
        <w:t>38</w:t>
      </w:r>
    </w:p>
    <w:p>
      <w:r>
        <w:t>X. Tiên Minh</w:t>
      </w:r>
    </w:p>
    <w:p>
      <w:r>
        <w:t>05218</w:t>
      </w:r>
    </w:p>
    <w:p>
      <w:r>
        <w:t>39</w:t>
      </w:r>
    </w:p>
    <w:p>
      <w:r>
        <w:t>X. Chấn Hưng</w:t>
      </w:r>
    </w:p>
    <w:p>
      <w:r>
        <w:t>05230</w:t>
      </w:r>
    </w:p>
    <w:p>
      <w:r>
        <w:t>40</w:t>
      </w:r>
    </w:p>
    <w:p>
      <w:r>
        <w:t>X. Hùng Thắng</w:t>
      </w:r>
    </w:p>
    <w:p>
      <w:r>
        <w:t>05224</w:t>
      </w:r>
    </w:p>
    <w:p>
      <w:r>
        <w:t>41</w:t>
      </w:r>
    </w:p>
    <w:p>
      <w:r>
        <w:t>X. Vĩnh Bảo</w:t>
      </w:r>
    </w:p>
    <w:p>
      <w:r>
        <w:t>05306</w:t>
      </w:r>
    </w:p>
    <w:p>
      <w:r>
        <w:t>42</w:t>
      </w:r>
    </w:p>
    <w:p>
      <w:r>
        <w:t>X. Nguyễn Bỉnh Khiêm</w:t>
      </w:r>
    </w:p>
    <w:p>
      <w:r>
        <w:t>05336</w:t>
      </w:r>
    </w:p>
    <w:p>
      <w:r>
        <w:t>43</w:t>
      </w:r>
    </w:p>
    <w:p>
      <w:r>
        <w:t>X. Vĩnh Am</w:t>
      </w:r>
    </w:p>
    <w:p>
      <w:r>
        <w:t>05337</w:t>
      </w:r>
    </w:p>
    <w:p>
      <w:r>
        <w:t>44</w:t>
      </w:r>
    </w:p>
    <w:p>
      <w:r>
        <w:t>X. Vĩnh Hải</w:t>
      </w:r>
    </w:p>
    <w:p>
      <w:r>
        <w:t>05319</w:t>
      </w:r>
    </w:p>
    <w:p>
      <w:r>
        <w:t>45</w:t>
      </w:r>
    </w:p>
    <w:p>
      <w:r>
        <w:t>X. Vĩnh Hòa</w:t>
      </w:r>
    </w:p>
    <w:p>
      <w:r>
        <w:t>05314</w:t>
      </w:r>
    </w:p>
    <w:p>
      <w:r>
        <w:t>46</w:t>
      </w:r>
    </w:p>
    <w:p>
      <w:r>
        <w:t>X. Vĩnh Thịnh</w:t>
      </w:r>
    </w:p>
    <w:p>
      <w:r>
        <w:t>05338</w:t>
      </w:r>
    </w:p>
    <w:p>
      <w:r>
        <w:t>47</w:t>
      </w:r>
    </w:p>
    <w:p>
      <w:r>
        <w:t>X. Vĩnh Thuận</w:t>
      </w:r>
    </w:p>
    <w:p>
      <w:r>
        <w:t>05339</w:t>
      </w:r>
    </w:p>
    <w:p>
      <w:r>
        <w:t>48</w:t>
      </w:r>
    </w:p>
    <w:p>
      <w:r>
        <w:t>X. Việt Khê</w:t>
      </w:r>
    </w:p>
    <w:p>
      <w:r>
        <w:t>04343</w:t>
      </w:r>
    </w:p>
    <w:p>
      <w:r>
        <w:t>49</w:t>
      </w:r>
    </w:p>
    <w:p>
      <w:r>
        <w:t>Đặc khu Cát Hải</w:t>
      </w:r>
    </w:p>
    <w:p>
      <w:r>
        <w:t>05418</w:t>
      </w:r>
    </w:p>
    <w:p>
      <w:r>
        <w:t>50</w:t>
      </w:r>
    </w:p>
    <w:p>
      <w:r>
        <w:t>Đặc khu Bạch Long Vĩ</w:t>
      </w:r>
    </w:p>
    <w:p>
      <w:r>
        <w:t>05506</w:t>
      </w:r>
    </w:p>
    <w:p>
      <w:r>
        <w:t>51</w:t>
      </w:r>
    </w:p>
    <w:p>
      <w:r>
        <w:t>P. Hải Dương</w:t>
      </w:r>
    </w:p>
    <w:p>
      <w:r>
        <w:t>03127</w:t>
      </w:r>
    </w:p>
    <w:p>
      <w:r>
        <w:t>52</w:t>
      </w:r>
    </w:p>
    <w:p>
      <w:r>
        <w:t>P. Lê Thanh Nghị</w:t>
      </w:r>
    </w:p>
    <w:p>
      <w:r>
        <w:t>03112</w:t>
      </w:r>
    </w:p>
    <w:p>
      <w:r>
        <w:t>53</w:t>
      </w:r>
    </w:p>
    <w:p>
      <w:r>
        <w:t>P. Việt Hòa</w:t>
      </w:r>
    </w:p>
    <w:p>
      <w:r>
        <w:t>03125</w:t>
      </w:r>
    </w:p>
    <w:p>
      <w:r>
        <w:t>54</w:t>
      </w:r>
    </w:p>
    <w:p>
      <w:r>
        <w:t>P. Thành Đông</w:t>
      </w:r>
    </w:p>
    <w:p>
      <w:r>
        <w:t>03128</w:t>
      </w:r>
    </w:p>
    <w:p>
      <w:r>
        <w:t>55</w:t>
      </w:r>
    </w:p>
    <w:p>
      <w:r>
        <w:t>P. Nam Đồng</w:t>
      </w:r>
    </w:p>
    <w:p>
      <w:r>
        <w:t>03121</w:t>
      </w:r>
    </w:p>
    <w:p>
      <w:r>
        <w:t>56</w:t>
      </w:r>
    </w:p>
    <w:p>
      <w:r>
        <w:t>P. Tân Hưng</w:t>
      </w:r>
    </w:p>
    <w:p>
      <w:r>
        <w:t>03120</w:t>
      </w:r>
    </w:p>
    <w:p>
      <w:r>
        <w:t>57</w:t>
      </w:r>
    </w:p>
    <w:p>
      <w:r>
        <w:t>P. Thạch Khôi</w:t>
      </w:r>
    </w:p>
    <w:p>
      <w:r>
        <w:t>03119</w:t>
      </w:r>
    </w:p>
    <w:p>
      <w:r>
        <w:t>58</w:t>
      </w:r>
    </w:p>
    <w:p>
      <w:r>
        <w:t>P. Tứ Minh</w:t>
      </w:r>
    </w:p>
    <w:p>
      <w:r>
        <w:t>03126</w:t>
      </w:r>
    </w:p>
    <w:p>
      <w:r>
        <w:t>59</w:t>
      </w:r>
    </w:p>
    <w:p>
      <w:r>
        <w:t>P. Ái Quốc</w:t>
      </w:r>
    </w:p>
    <w:p>
      <w:r>
        <w:t>03122</w:t>
      </w:r>
    </w:p>
    <w:p>
      <w:r>
        <w:t>60</w:t>
      </w:r>
    </w:p>
    <w:p>
      <w:r>
        <w:t>P. Chu Văn An</w:t>
      </w:r>
    </w:p>
    <w:p>
      <w:r>
        <w:t>03526</w:t>
      </w:r>
    </w:p>
    <w:p>
      <w:r>
        <w:t>61</w:t>
      </w:r>
    </w:p>
    <w:p>
      <w:r>
        <w:t>P. Chí Linh</w:t>
      </w:r>
    </w:p>
    <w:p>
      <w:r>
        <w:t>03527</w:t>
      </w:r>
    </w:p>
    <w:p>
      <w:r>
        <w:t>62</w:t>
      </w:r>
    </w:p>
    <w:p>
      <w:r>
        <w:t>P. Trần Hưng Đạo</w:t>
      </w:r>
    </w:p>
    <w:p>
      <w:r>
        <w:t>03528</w:t>
      </w:r>
    </w:p>
    <w:p>
      <w:r>
        <w:t>63</w:t>
      </w:r>
    </w:p>
    <w:p>
      <w:r>
        <w:t>P. Nguyễn Trãi</w:t>
      </w:r>
    </w:p>
    <w:p>
      <w:r>
        <w:t>03529</w:t>
      </w:r>
    </w:p>
    <w:p>
      <w:r>
        <w:t>64</w:t>
      </w:r>
    </w:p>
    <w:p>
      <w:r>
        <w:t>P. Trần Nhân Tông</w:t>
      </w:r>
    </w:p>
    <w:p>
      <w:r>
        <w:t>03530</w:t>
      </w:r>
    </w:p>
    <w:p>
      <w:r>
        <w:t>65</w:t>
      </w:r>
    </w:p>
    <w:p>
      <w:r>
        <w:t>P. Lê Đại Hành</w:t>
      </w:r>
    </w:p>
    <w:p>
      <w:r>
        <w:t>03531</w:t>
      </w:r>
    </w:p>
    <w:p>
      <w:r>
        <w:t>66</w:t>
      </w:r>
    </w:p>
    <w:p>
      <w:r>
        <w:t>P. Kinh Môn</w:t>
      </w:r>
    </w:p>
    <w:p>
      <w:r>
        <w:t>03431</w:t>
      </w:r>
    </w:p>
    <w:p>
      <w:r>
        <w:t>67</w:t>
      </w:r>
    </w:p>
    <w:p>
      <w:r>
        <w:t>P. Nguyễn Đại Năng</w:t>
      </w:r>
    </w:p>
    <w:p>
      <w:r>
        <w:t>03432</w:t>
      </w:r>
    </w:p>
    <w:p>
      <w:r>
        <w:t>68</w:t>
      </w:r>
    </w:p>
    <w:p>
      <w:r>
        <w:t>P. Trần Liễu</w:t>
      </w:r>
    </w:p>
    <w:p>
      <w:r>
        <w:t>03433</w:t>
      </w:r>
    </w:p>
    <w:p>
      <w:r>
        <w:t>69</w:t>
      </w:r>
    </w:p>
    <w:p>
      <w:r>
        <w:t>P. Bắc An Phụ</w:t>
      </w:r>
    </w:p>
    <w:p>
      <w:r>
        <w:t>03434</w:t>
      </w:r>
    </w:p>
    <w:p>
      <w:r>
        <w:t>70</w:t>
      </w:r>
    </w:p>
    <w:p>
      <w:r>
        <w:t>P. Phạm Sư Mạnh</w:t>
      </w:r>
    </w:p>
    <w:p>
      <w:r>
        <w:t>03435</w:t>
      </w:r>
    </w:p>
    <w:p>
      <w:r>
        <w:t>71</w:t>
      </w:r>
    </w:p>
    <w:p>
      <w:r>
        <w:t>P. Nhị Chiểu</w:t>
      </w:r>
    </w:p>
    <w:p>
      <w:r>
        <w:t>03436</w:t>
      </w:r>
    </w:p>
    <w:p>
      <w:r>
        <w:t>72</w:t>
      </w:r>
    </w:p>
    <w:p>
      <w:r>
        <w:t>X. Nam An Phụ</w:t>
      </w:r>
    </w:p>
    <w:p>
      <w:r>
        <w:t>03437</w:t>
      </w:r>
    </w:p>
    <w:p>
      <w:r>
        <w:t>73</w:t>
      </w:r>
    </w:p>
    <w:p>
      <w:r>
        <w:t>X. Nam Sách</w:t>
      </w:r>
    </w:p>
    <w:p>
      <w:r>
        <w:t>03556</w:t>
      </w:r>
    </w:p>
    <w:p>
      <w:r>
        <w:t>74</w:t>
      </w:r>
    </w:p>
    <w:p>
      <w:r>
        <w:t>X. Thái Tân</w:t>
      </w:r>
    </w:p>
    <w:p>
      <w:r>
        <w:t>03570</w:t>
      </w:r>
    </w:p>
    <w:p>
      <w:r>
        <w:t>75</w:t>
      </w:r>
    </w:p>
    <w:p>
      <w:r>
        <w:t>X. Trần Phú</w:t>
      </w:r>
    </w:p>
    <w:p>
      <w:r>
        <w:t>03566</w:t>
      </w:r>
    </w:p>
    <w:p>
      <w:r>
        <w:t>76</w:t>
      </w:r>
    </w:p>
    <w:p>
      <w:r>
        <w:t>X. Hợp Tiến</w:t>
      </w:r>
    </w:p>
    <w:p>
      <w:r>
        <w:t>03564</w:t>
      </w:r>
    </w:p>
    <w:p>
      <w:r>
        <w:t>77</w:t>
      </w:r>
    </w:p>
    <w:p>
      <w:r>
        <w:t>X. An Phú</w:t>
      </w:r>
    </w:p>
    <w:p>
      <w:r>
        <w:t>03557</w:t>
      </w:r>
    </w:p>
    <w:p>
      <w:r>
        <w:t>78</w:t>
      </w:r>
    </w:p>
    <w:p>
      <w:r>
        <w:t>X. Thanh Hà</w:t>
      </w:r>
    </w:p>
    <w:p>
      <w:r>
        <w:t>03206</w:t>
      </w:r>
    </w:p>
    <w:p>
      <w:r>
        <w:t>79</w:t>
      </w:r>
    </w:p>
    <w:p>
      <w:r>
        <w:t>X. Hà Tây</w:t>
      </w:r>
    </w:p>
    <w:p>
      <w:r>
        <w:t>03231</w:t>
      </w:r>
    </w:p>
    <w:p>
      <w:r>
        <w:t>80</w:t>
      </w:r>
    </w:p>
    <w:p>
      <w:r>
        <w:t>X. Hà Bắc</w:t>
      </w:r>
    </w:p>
    <w:p>
      <w:r>
        <w:t>03232</w:t>
      </w:r>
    </w:p>
    <w:p>
      <w:r>
        <w:t>81</w:t>
      </w:r>
    </w:p>
    <w:p>
      <w:r>
        <w:t>X. Hà Nam</w:t>
      </w:r>
    </w:p>
    <w:p>
      <w:r>
        <w:t>03233</w:t>
      </w:r>
    </w:p>
    <w:p>
      <w:r>
        <w:t>82</w:t>
      </w:r>
    </w:p>
    <w:p>
      <w:r>
        <w:t>X. Hà Đông</w:t>
      </w:r>
    </w:p>
    <w:p>
      <w:r>
        <w:t>03234</w:t>
      </w:r>
    </w:p>
    <w:p>
      <w:r>
        <w:t>83</w:t>
      </w:r>
    </w:p>
    <w:p>
      <w:r>
        <w:t>X. Mao Điền</w:t>
      </w:r>
    </w:p>
    <w:p>
      <w:r>
        <w:t>03625</w:t>
      </w:r>
    </w:p>
    <w:p>
      <w:r>
        <w:t>84</w:t>
      </w:r>
    </w:p>
    <w:p>
      <w:r>
        <w:t>X. Cẩm Giàng</w:t>
      </w:r>
    </w:p>
    <w:p>
      <w:r>
        <w:t>03626</w:t>
      </w:r>
    </w:p>
    <w:p>
      <w:r>
        <w:t>85</w:t>
      </w:r>
    </w:p>
    <w:p>
      <w:r>
        <w:t>X. Cẩm Giang</w:t>
      </w:r>
    </w:p>
    <w:p>
      <w:r>
        <w:t>03606</w:t>
      </w:r>
    </w:p>
    <w:p>
      <w:r>
        <w:t>86</w:t>
      </w:r>
    </w:p>
    <w:p>
      <w:r>
        <w:t>X. Tuệ Tĩnh</w:t>
      </w:r>
    </w:p>
    <w:p>
      <w:r>
        <w:t>03627</w:t>
      </w:r>
    </w:p>
    <w:p>
      <w:r>
        <w:t>87</w:t>
      </w:r>
    </w:p>
    <w:p>
      <w:r>
        <w:t>X. Kẻ Sặt</w:t>
      </w:r>
    </w:p>
    <w:p>
      <w:r>
        <w:t>03706</w:t>
      </w:r>
    </w:p>
    <w:p>
      <w:r>
        <w:t>88</w:t>
      </w:r>
    </w:p>
    <w:p>
      <w:r>
        <w:t>X. Bình Giang</w:t>
      </w:r>
    </w:p>
    <w:p>
      <w:r>
        <w:t>03724</w:t>
      </w:r>
    </w:p>
    <w:p>
      <w:r>
        <w:t>89</w:t>
      </w:r>
    </w:p>
    <w:p>
      <w:r>
        <w:t>X. Đường An</w:t>
      </w:r>
    </w:p>
    <w:p>
      <w:r>
        <w:t>03725</w:t>
      </w:r>
    </w:p>
    <w:p>
      <w:r>
        <w:t>90</w:t>
      </w:r>
    </w:p>
    <w:p>
      <w:r>
        <w:t>X. Thượng Hồng</w:t>
      </w:r>
    </w:p>
    <w:p>
      <w:r>
        <w:t>03726</w:t>
      </w:r>
    </w:p>
    <w:p>
      <w:r>
        <w:t>91</w:t>
      </w:r>
    </w:p>
    <w:p>
      <w:r>
        <w:t>X. Gia Lộc</w:t>
      </w:r>
    </w:p>
    <w:p>
      <w:r>
        <w:t>03656</w:t>
      </w:r>
    </w:p>
    <w:p>
      <w:r>
        <w:t>92</w:t>
      </w:r>
    </w:p>
    <w:p>
      <w:r>
        <w:t>X. Yết Kiêu</w:t>
      </w:r>
    </w:p>
    <w:p>
      <w:r>
        <w:t>03665</w:t>
      </w:r>
    </w:p>
    <w:p>
      <w:r>
        <w:t>93</w:t>
      </w:r>
    </w:p>
    <w:p>
      <w:r>
        <w:t>X. Gia Phúc</w:t>
      </w:r>
    </w:p>
    <w:p>
      <w:r>
        <w:t>03657</w:t>
      </w:r>
    </w:p>
    <w:p>
      <w:r>
        <w:t>94</w:t>
      </w:r>
    </w:p>
    <w:p>
      <w:r>
        <w:t>X. Trường Tân</w:t>
      </w:r>
    </w:p>
    <w:p>
      <w:r>
        <w:t>03679</w:t>
      </w:r>
    </w:p>
    <w:p>
      <w:r>
        <w:t>95</w:t>
      </w:r>
    </w:p>
    <w:p>
      <w:r>
        <w:t>X. Tứ Kỳ</w:t>
      </w:r>
    </w:p>
    <w:p>
      <w:r>
        <w:t>03906</w:t>
      </w:r>
    </w:p>
    <w:p>
      <w:r>
        <w:t>96</w:t>
      </w:r>
    </w:p>
    <w:p>
      <w:r>
        <w:t>X. Tân Kỳ</w:t>
      </w:r>
    </w:p>
    <w:p>
      <w:r>
        <w:t>03916</w:t>
      </w:r>
    </w:p>
    <w:p>
      <w:r>
        <w:t>97</w:t>
      </w:r>
    </w:p>
    <w:p>
      <w:r>
        <w:t>X. Đại Sơn</w:t>
      </w:r>
    </w:p>
    <w:p>
      <w:r>
        <w:t>03912</w:t>
      </w:r>
    </w:p>
    <w:p>
      <w:r>
        <w:t>98</w:t>
      </w:r>
    </w:p>
    <w:p>
      <w:r>
        <w:t>X. Chí Minh</w:t>
      </w:r>
    </w:p>
    <w:p>
      <w:r>
        <w:t>03907</w:t>
      </w:r>
    </w:p>
    <w:p>
      <w:r>
        <w:t>99</w:t>
      </w:r>
    </w:p>
    <w:p>
      <w:r>
        <w:t>X. Lạc Phượng</w:t>
      </w:r>
    </w:p>
    <w:p>
      <w:r>
        <w:t>03924</w:t>
      </w:r>
    </w:p>
    <w:p>
      <w:r>
        <w:t>100</w:t>
      </w:r>
    </w:p>
    <w:p>
      <w:r>
        <w:t>X. Nguyên Giáp</w:t>
      </w:r>
    </w:p>
    <w:p>
      <w:r>
        <w:t>03928</w:t>
      </w:r>
    </w:p>
    <w:p>
      <w:r>
        <w:t>101</w:t>
      </w:r>
    </w:p>
    <w:p>
      <w:r>
        <w:t>X. Ninh Giang</w:t>
      </w:r>
    </w:p>
    <w:p>
      <w:r>
        <w:t>03806</w:t>
      </w:r>
    </w:p>
    <w:p>
      <w:r>
        <w:t>102</w:t>
      </w:r>
    </w:p>
    <w:p>
      <w:r>
        <w:t>X. Vĩnh Lại</w:t>
      </w:r>
    </w:p>
    <w:p>
      <w:r>
        <w:t>03834</w:t>
      </w:r>
    </w:p>
    <w:p>
      <w:r>
        <w:t>103</w:t>
      </w:r>
    </w:p>
    <w:p>
      <w:r>
        <w:t>X. Khúc Thừa Dụ</w:t>
      </w:r>
    </w:p>
    <w:p>
      <w:r>
        <w:t>03835</w:t>
      </w:r>
    </w:p>
    <w:p>
      <w:r>
        <w:t>104</w:t>
      </w:r>
    </w:p>
    <w:p>
      <w:r>
        <w:t>X. Tân An</w:t>
      </w:r>
    </w:p>
    <w:p>
      <w:r>
        <w:t>03836</w:t>
      </w:r>
    </w:p>
    <w:p>
      <w:r>
        <w:t>105</w:t>
      </w:r>
    </w:p>
    <w:p>
      <w:r>
        <w:t>X. Hồng Châu</w:t>
      </w:r>
    </w:p>
    <w:p>
      <w:r>
        <w:t>03837</w:t>
      </w:r>
    </w:p>
    <w:p>
      <w:r>
        <w:t>106</w:t>
      </w:r>
    </w:p>
    <w:p>
      <w:r>
        <w:t>X. Thanh Miện</w:t>
      </w:r>
    </w:p>
    <w:p>
      <w:r>
        <w:t>03756</w:t>
      </w:r>
    </w:p>
    <w:p>
      <w:r>
        <w:t>107</w:t>
      </w:r>
    </w:p>
    <w:p>
      <w:r>
        <w:t>X. Bắc Thanh Miện</w:t>
      </w:r>
    </w:p>
    <w:p>
      <w:r>
        <w:t>03775</w:t>
      </w:r>
    </w:p>
    <w:p>
      <w:r>
        <w:t>108</w:t>
      </w:r>
    </w:p>
    <w:p>
      <w:r>
        <w:t>X. Hải Hưng</w:t>
      </w:r>
    </w:p>
    <w:p>
      <w:r>
        <w:t>03776</w:t>
      </w:r>
    </w:p>
    <w:p>
      <w:r>
        <w:t>109</w:t>
      </w:r>
    </w:p>
    <w:p>
      <w:r>
        <w:t>X. Nguyễn Lương Bằng</w:t>
      </w:r>
    </w:p>
    <w:p>
      <w:r>
        <w:t>03777</w:t>
      </w:r>
    </w:p>
    <w:p>
      <w:r>
        <w:t>110</w:t>
      </w:r>
    </w:p>
    <w:p>
      <w:r>
        <w:t>X. Nam Thanh Miện</w:t>
      </w:r>
    </w:p>
    <w:p>
      <w:r>
        <w:t>03778</w:t>
      </w:r>
    </w:p>
    <w:p>
      <w:r>
        <w:t>111</w:t>
      </w:r>
    </w:p>
    <w:p>
      <w:r>
        <w:t>X. Phú Thái</w:t>
      </w:r>
    </w:p>
    <w:p>
      <w:r>
        <w:t>03306</w:t>
      </w:r>
    </w:p>
    <w:p>
      <w:r>
        <w:t>112</w:t>
      </w:r>
    </w:p>
    <w:p>
      <w:r>
        <w:t>X. Lai Khê</w:t>
      </w:r>
    </w:p>
    <w:p>
      <w:r>
        <w:t>03312</w:t>
      </w:r>
    </w:p>
    <w:p>
      <w:r>
        <w:t>113</w:t>
      </w:r>
    </w:p>
    <w:p>
      <w:r>
        <w:t>X. An Thành</w:t>
      </w:r>
    </w:p>
    <w:p>
      <w:r>
        <w:t>03327</w:t>
      </w:r>
    </w:p>
    <w:p>
      <w:r>
        <w:t>114</w:t>
      </w:r>
    </w:p>
    <w:p>
      <w:r>
        <w:t>X. Kim Thành</w:t>
      </w:r>
    </w:p>
    <w:p>
      <w:r>
        <w:t>03328</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15</w:t>
      </w:r>
    </w:p>
    <w:p>
      <w:r>
        <w:t>TP. HỒ CHÍ MINH</w:t>
      </w:r>
    </w:p>
    <w:p>
      <w:r>
        <w:t>1</w:t>
      </w:r>
    </w:p>
    <w:p>
      <w:r>
        <w:t>P. Sài Gòn</w:t>
      </w:r>
    </w:p>
    <w:p>
      <w:r>
        <w:t>71016</w:t>
      </w:r>
    </w:p>
    <w:p>
      <w:r>
        <w:t>2</w:t>
      </w:r>
    </w:p>
    <w:p>
      <w:r>
        <w:t>P. Tân Định</w:t>
      </w:r>
    </w:p>
    <w:p>
      <w:r>
        <w:t>71008</w:t>
      </w:r>
    </w:p>
    <w:p>
      <w:r>
        <w:t>3</w:t>
      </w:r>
    </w:p>
    <w:p>
      <w:r>
        <w:t>P. Bến Thành</w:t>
      </w:r>
    </w:p>
    <w:p>
      <w:r>
        <w:t>71009</w:t>
      </w:r>
    </w:p>
    <w:p>
      <w:r>
        <w:t>4</w:t>
      </w:r>
    </w:p>
    <w:p>
      <w:r>
        <w:t>P. Cầu Ông Lãnh</w:t>
      </w:r>
    </w:p>
    <w:p>
      <w:r>
        <w:t>71011</w:t>
      </w:r>
    </w:p>
    <w:p>
      <w:r>
        <w:t>5</w:t>
      </w:r>
    </w:p>
    <w:p>
      <w:r>
        <w:t>P. Bàn Cờ</w:t>
      </w:r>
    </w:p>
    <w:p>
      <w:r>
        <w:t>72420</w:t>
      </w:r>
    </w:p>
    <w:p>
      <w:r>
        <w:t>6</w:t>
      </w:r>
    </w:p>
    <w:p>
      <w:r>
        <w:t>P. Xuân Hòa</w:t>
      </w:r>
    </w:p>
    <w:p>
      <w:r>
        <w:t>72421</w:t>
      </w:r>
    </w:p>
    <w:p>
      <w:r>
        <w:t>7</w:t>
      </w:r>
    </w:p>
    <w:p>
      <w:r>
        <w:t>P. Nhiêu Lộc</w:t>
      </w:r>
    </w:p>
    <w:p>
      <w:r>
        <w:t>72422</w:t>
      </w:r>
    </w:p>
    <w:p>
      <w:r>
        <w:t>8</w:t>
      </w:r>
    </w:p>
    <w:p>
      <w:r>
        <w:t>P. Xóm Chiếu</w:t>
      </w:r>
    </w:p>
    <w:p>
      <w:r>
        <w:t>72823</w:t>
      </w:r>
    </w:p>
    <w:p>
      <w:r>
        <w:t>9</w:t>
      </w:r>
    </w:p>
    <w:p>
      <w:r>
        <w:t>P. Khánh Hội</w:t>
      </w:r>
    </w:p>
    <w:p>
      <w:r>
        <w:t>72822</w:t>
      </w:r>
    </w:p>
    <w:p>
      <w:r>
        <w:t>10</w:t>
      </w:r>
    </w:p>
    <w:p>
      <w:r>
        <w:t>P. Vĩnh Hội</w:t>
      </w:r>
    </w:p>
    <w:p>
      <w:r>
        <w:t>72821</w:t>
      </w:r>
    </w:p>
    <w:p>
      <w:r>
        <w:t>11</w:t>
      </w:r>
    </w:p>
    <w:p>
      <w:r>
        <w:t>P. Chợ Quán</w:t>
      </w:r>
    </w:p>
    <w:p>
      <w:r>
        <w:t>72722</w:t>
      </w:r>
    </w:p>
    <w:p>
      <w:r>
        <w:t>12</w:t>
      </w:r>
    </w:p>
    <w:p>
      <w:r>
        <w:t>P. An Đông</w:t>
      </w:r>
    </w:p>
    <w:p>
      <w:r>
        <w:t>72721</w:t>
      </w:r>
    </w:p>
    <w:p>
      <w:r>
        <w:t>13</w:t>
      </w:r>
    </w:p>
    <w:p>
      <w:r>
        <w:t>P. Chợ Lớn</w:t>
      </w:r>
    </w:p>
    <w:p>
      <w:r>
        <w:t>72723</w:t>
      </w:r>
    </w:p>
    <w:p>
      <w:r>
        <w:t>14</w:t>
      </w:r>
    </w:p>
    <w:p>
      <w:r>
        <w:t>P. Bình Tây</w:t>
      </w:r>
    </w:p>
    <w:p>
      <w:r>
        <w:t>73121</w:t>
      </w:r>
    </w:p>
    <w:p>
      <w:r>
        <w:t>15</w:t>
      </w:r>
    </w:p>
    <w:p>
      <w:r>
        <w:t>P. Bình Tiên</w:t>
      </w:r>
    </w:p>
    <w:p>
      <w:r>
        <w:t>73120</w:t>
      </w:r>
    </w:p>
    <w:p>
      <w:r>
        <w:t>16</w:t>
      </w:r>
    </w:p>
    <w:p>
      <w:r>
        <w:t>P. Bình Phú</w:t>
      </w:r>
    </w:p>
    <w:p>
      <w:r>
        <w:t>73122</w:t>
      </w:r>
    </w:p>
    <w:p>
      <w:r>
        <w:t>17</w:t>
      </w:r>
    </w:p>
    <w:p>
      <w:r>
        <w:t>P. Phú Lâm</w:t>
      </w:r>
    </w:p>
    <w:p>
      <w:r>
        <w:t>73123</w:t>
      </w:r>
    </w:p>
    <w:p>
      <w:r>
        <w:t>18</w:t>
      </w:r>
    </w:p>
    <w:p>
      <w:r>
        <w:t>P. Tân Thuận</w:t>
      </w:r>
    </w:p>
    <w:p>
      <w:r>
        <w:t>72917</w:t>
      </w:r>
    </w:p>
    <w:p>
      <w:r>
        <w:t>19</w:t>
      </w:r>
    </w:p>
    <w:p>
      <w:r>
        <w:t>P. Phú Thuận</w:t>
      </w:r>
    </w:p>
    <w:p>
      <w:r>
        <w:t>72907</w:t>
      </w:r>
    </w:p>
    <w:p>
      <w:r>
        <w:t>20</w:t>
      </w:r>
    </w:p>
    <w:p>
      <w:r>
        <w:t>P. Tân Mỹ</w:t>
      </w:r>
    </w:p>
    <w:p>
      <w:r>
        <w:t>72916</w:t>
      </w:r>
    </w:p>
    <w:p>
      <w:r>
        <w:t>21</w:t>
      </w:r>
    </w:p>
    <w:p>
      <w:r>
        <w:t>P. Tân Hưng</w:t>
      </w:r>
    </w:p>
    <w:p>
      <w:r>
        <w:t>72912</w:t>
      </w:r>
    </w:p>
    <w:p>
      <w:r>
        <w:t>22</w:t>
      </w:r>
    </w:p>
    <w:p>
      <w:r>
        <w:t>P. Chánh Hưng</w:t>
      </w:r>
    </w:p>
    <w:p>
      <w:r>
        <w:t>73023</w:t>
      </w:r>
    </w:p>
    <w:p>
      <w:r>
        <w:t>23</w:t>
      </w:r>
    </w:p>
    <w:p>
      <w:r>
        <w:t>P. Phú Định</w:t>
      </w:r>
    </w:p>
    <w:p>
      <w:r>
        <w:t>73022</w:t>
      </w:r>
    </w:p>
    <w:p>
      <w:r>
        <w:t>24</w:t>
      </w:r>
    </w:p>
    <w:p>
      <w:r>
        <w:t>P. Bình Đông</w:t>
      </w:r>
    </w:p>
    <w:p>
      <w:r>
        <w:t>73024</w:t>
      </w:r>
    </w:p>
    <w:p>
      <w:r>
        <w:t>25</w:t>
      </w:r>
    </w:p>
    <w:p>
      <w:r>
        <w:t>P. Diên Hồng</w:t>
      </w:r>
    </w:p>
    <w:p>
      <w:r>
        <w:t>72521</w:t>
      </w:r>
    </w:p>
    <w:p>
      <w:r>
        <w:t>26</w:t>
      </w:r>
    </w:p>
    <w:p>
      <w:r>
        <w:t>P. Vườn Lài</w:t>
      </w:r>
    </w:p>
    <w:p>
      <w:r>
        <w:t>72522</w:t>
      </w:r>
    </w:p>
    <w:p>
      <w:r>
        <w:t>27</w:t>
      </w:r>
    </w:p>
    <w:p>
      <w:r>
        <w:t>P. Hòa Hưng</w:t>
      </w:r>
    </w:p>
    <w:p>
      <w:r>
        <w:t>72523</w:t>
      </w:r>
    </w:p>
    <w:p>
      <w:r>
        <w:t>28</w:t>
      </w:r>
    </w:p>
    <w:p>
      <w:r>
        <w:t>P. Minh Phụng</w:t>
      </w:r>
    </w:p>
    <w:p>
      <w:r>
        <w:t>72624</w:t>
      </w:r>
    </w:p>
    <w:p>
      <w:r>
        <w:t>29</w:t>
      </w:r>
    </w:p>
    <w:p>
      <w:r>
        <w:t>P. Bình Thới</w:t>
      </w:r>
    </w:p>
    <w:p>
      <w:r>
        <w:t>72622</w:t>
      </w:r>
    </w:p>
    <w:p>
      <w:r>
        <w:t>30</w:t>
      </w:r>
    </w:p>
    <w:p>
      <w:r>
        <w:t>P. Hòa Bình</w:t>
      </w:r>
    </w:p>
    <w:p>
      <w:r>
        <w:t>72623</w:t>
      </w:r>
    </w:p>
    <w:p>
      <w:r>
        <w:t>31</w:t>
      </w:r>
    </w:p>
    <w:p>
      <w:r>
        <w:t>P. Phú Thọ</w:t>
      </w:r>
    </w:p>
    <w:p>
      <w:r>
        <w:t>72625</w:t>
      </w:r>
    </w:p>
    <w:p>
      <w:r>
        <w:t>32</w:t>
      </w:r>
    </w:p>
    <w:p>
      <w:r>
        <w:t>P. Đông Hưng Thuận</w:t>
      </w:r>
    </w:p>
    <w:p>
      <w:r>
        <w:t>71508</w:t>
      </w:r>
    </w:p>
    <w:p>
      <w:r>
        <w:t>33</w:t>
      </w:r>
    </w:p>
    <w:p>
      <w:r>
        <w:t>P. Trung Mỹ Tây</w:t>
      </w:r>
    </w:p>
    <w:p>
      <w:r>
        <w:t>71507</w:t>
      </w:r>
    </w:p>
    <w:p>
      <w:r>
        <w:t>34</w:t>
      </w:r>
    </w:p>
    <w:p>
      <w:r>
        <w:t>P. Tân Thới Hiệp</w:t>
      </w:r>
    </w:p>
    <w:p>
      <w:r>
        <w:t>71511</w:t>
      </w:r>
    </w:p>
    <w:p>
      <w:r>
        <w:t>35</w:t>
      </w:r>
    </w:p>
    <w:p>
      <w:r>
        <w:t>P. Thới An</w:t>
      </w:r>
    </w:p>
    <w:p>
      <w:r>
        <w:t>71513</w:t>
      </w:r>
    </w:p>
    <w:p>
      <w:r>
        <w:t>36</w:t>
      </w:r>
    </w:p>
    <w:p>
      <w:r>
        <w:t>P. An Phú Đông</w:t>
      </w:r>
    </w:p>
    <w:p>
      <w:r>
        <w:t>71516</w:t>
      </w:r>
    </w:p>
    <w:p>
      <w:r>
        <w:t>37</w:t>
      </w:r>
    </w:p>
    <w:p>
      <w:r>
        <w:t>P. An Lạc</w:t>
      </w:r>
    </w:p>
    <w:p>
      <w:r>
        <w:t>71906</w:t>
      </w:r>
    </w:p>
    <w:p>
      <w:r>
        <w:t>38</w:t>
      </w:r>
    </w:p>
    <w:p>
      <w:r>
        <w:t>P. Bình Tân</w:t>
      </w:r>
    </w:p>
    <w:p>
      <w:r>
        <w:t>71916</w:t>
      </w:r>
    </w:p>
    <w:p>
      <w:r>
        <w:t>39</w:t>
      </w:r>
    </w:p>
    <w:p>
      <w:r>
        <w:t>P. Tân Tạo</w:t>
      </w:r>
    </w:p>
    <w:p>
      <w:r>
        <w:t>71915</w:t>
      </w:r>
    </w:p>
    <w:p>
      <w:r>
        <w:t>40</w:t>
      </w:r>
    </w:p>
    <w:p>
      <w:r>
        <w:t>P. Bình Trị Đông</w:t>
      </w:r>
    </w:p>
    <w:p>
      <w:r>
        <w:t>71910</w:t>
      </w:r>
    </w:p>
    <w:p>
      <w:r>
        <w:t>41</w:t>
      </w:r>
    </w:p>
    <w:p>
      <w:r>
        <w:t>P. Bình Hưng Hòa</w:t>
      </w:r>
    </w:p>
    <w:p>
      <w:r>
        <w:t>71913</w:t>
      </w:r>
    </w:p>
    <w:p>
      <w:r>
        <w:t>42</w:t>
      </w:r>
    </w:p>
    <w:p>
      <w:r>
        <w:t>P. Gia Định</w:t>
      </w:r>
    </w:p>
    <w:p>
      <w:r>
        <w:t>72330</w:t>
      </w:r>
    </w:p>
    <w:p>
      <w:r>
        <w:t>43</w:t>
      </w:r>
    </w:p>
    <w:p>
      <w:r>
        <w:t>P. Bình Thạnh</w:t>
      </w:r>
    </w:p>
    <w:p>
      <w:r>
        <w:t>72326</w:t>
      </w:r>
    </w:p>
    <w:p>
      <w:r>
        <w:t>44</w:t>
      </w:r>
    </w:p>
    <w:p>
      <w:r>
        <w:t>P. Bình Lợi Trung</w:t>
      </w:r>
    </w:p>
    <w:p>
      <w:r>
        <w:t>72329</w:t>
      </w:r>
    </w:p>
    <w:p>
      <w:r>
        <w:t>45</w:t>
      </w:r>
    </w:p>
    <w:p>
      <w:r>
        <w:t>P. Thạnh Mỹ Tây</w:t>
      </w:r>
    </w:p>
    <w:p>
      <w:r>
        <w:t>72331</w:t>
      </w:r>
    </w:p>
    <w:p>
      <w:r>
        <w:t>46</w:t>
      </w:r>
    </w:p>
    <w:p>
      <w:r>
        <w:t>P. Bình Quới</w:t>
      </w:r>
    </w:p>
    <w:p>
      <w:r>
        <w:t>72328</w:t>
      </w:r>
    </w:p>
    <w:p>
      <w:r>
        <w:t>47</w:t>
      </w:r>
    </w:p>
    <w:p>
      <w:r>
        <w:t>P. Hạnh Thông</w:t>
      </w:r>
    </w:p>
    <w:p>
      <w:r>
        <w:t>71423</w:t>
      </w:r>
    </w:p>
    <w:p>
      <w:r>
        <w:t>48</w:t>
      </w:r>
    </w:p>
    <w:p>
      <w:r>
        <w:t>P. An Nhơn</w:t>
      </w:r>
    </w:p>
    <w:p>
      <w:r>
        <w:t>71424</w:t>
      </w:r>
    </w:p>
    <w:p>
      <w:r>
        <w:t>49</w:t>
      </w:r>
    </w:p>
    <w:p>
      <w:r>
        <w:t>P. Gò Vấp</w:t>
      </w:r>
    </w:p>
    <w:p>
      <w:r>
        <w:t>71422</w:t>
      </w:r>
    </w:p>
    <w:p>
      <w:r>
        <w:t>50</w:t>
      </w:r>
    </w:p>
    <w:p>
      <w:r>
        <w:t>P. An Hội Đông</w:t>
      </w:r>
    </w:p>
    <w:p>
      <w:r>
        <w:t>71425</w:t>
      </w:r>
    </w:p>
    <w:p>
      <w:r>
        <w:t>51</w:t>
      </w:r>
    </w:p>
    <w:p>
      <w:r>
        <w:t>P. Thông Tây Hội</w:t>
      </w:r>
    </w:p>
    <w:p>
      <w:r>
        <w:t>71426</w:t>
      </w:r>
    </w:p>
    <w:p>
      <w:r>
        <w:t>52</w:t>
      </w:r>
    </w:p>
    <w:p>
      <w:r>
        <w:t>P. An Hội Tây</w:t>
      </w:r>
    </w:p>
    <w:p>
      <w:r>
        <w:t>71427</w:t>
      </w:r>
    </w:p>
    <w:p>
      <w:r>
        <w:t>53</w:t>
      </w:r>
    </w:p>
    <w:p>
      <w:r>
        <w:t>P. Đức Nhuận</w:t>
      </w:r>
    </w:p>
    <w:p>
      <w:r>
        <w:t>72223</w:t>
      </w:r>
    </w:p>
    <w:p>
      <w:r>
        <w:t>54</w:t>
      </w:r>
    </w:p>
    <w:p>
      <w:r>
        <w:t>P. Cầu Kiệu</w:t>
      </w:r>
    </w:p>
    <w:p>
      <w:r>
        <w:t>72222</w:t>
      </w:r>
    </w:p>
    <w:p>
      <w:r>
        <w:t>55</w:t>
      </w:r>
    </w:p>
    <w:p>
      <w:r>
        <w:t>P. Phú Nhuận</w:t>
      </w:r>
    </w:p>
    <w:p>
      <w:r>
        <w:t>72221</w:t>
      </w:r>
    </w:p>
    <w:p>
      <w:r>
        <w:t>56</w:t>
      </w:r>
    </w:p>
    <w:p>
      <w:r>
        <w:t>P. Tân Sơn Hòa</w:t>
      </w:r>
    </w:p>
    <w:p>
      <w:r>
        <w:t>72122</w:t>
      </w:r>
    </w:p>
    <w:p>
      <w:r>
        <w:t>57</w:t>
      </w:r>
    </w:p>
    <w:p>
      <w:r>
        <w:t>P. Tân Sơn Nhất</w:t>
      </w:r>
    </w:p>
    <w:p>
      <w:r>
        <w:t>72121</w:t>
      </w:r>
    </w:p>
    <w:p>
      <w:r>
        <w:t>58</w:t>
      </w:r>
    </w:p>
    <w:p>
      <w:r>
        <w:t>P. Tân Hòa</w:t>
      </w:r>
    </w:p>
    <w:p>
      <w:r>
        <w:t>72125</w:t>
      </w:r>
    </w:p>
    <w:p>
      <w:r>
        <w:t>59</w:t>
      </w:r>
    </w:p>
    <w:p>
      <w:r>
        <w:t>P. Bảy Hiền</w:t>
      </w:r>
    </w:p>
    <w:p>
      <w:r>
        <w:t>72124</w:t>
      </w:r>
    </w:p>
    <w:p>
      <w:r>
        <w:t>60</w:t>
      </w:r>
    </w:p>
    <w:p>
      <w:r>
        <w:t>P. Tân Bình</w:t>
      </w:r>
    </w:p>
    <w:p>
      <w:r>
        <w:t>72123</w:t>
      </w:r>
    </w:p>
    <w:p>
      <w:r>
        <w:t>61</w:t>
      </w:r>
    </w:p>
    <w:p>
      <w:r>
        <w:t>P. Tân Sơn</w:t>
      </w:r>
    </w:p>
    <w:p>
      <w:r>
        <w:t>72126</w:t>
      </w:r>
    </w:p>
    <w:p>
      <w:r>
        <w:t>62</w:t>
      </w:r>
    </w:p>
    <w:p>
      <w:r>
        <w:t>P. Tây Thạnh</w:t>
      </w:r>
    </w:p>
    <w:p>
      <w:r>
        <w:t>72009</w:t>
      </w:r>
    </w:p>
    <w:p>
      <w:r>
        <w:t>63</w:t>
      </w:r>
    </w:p>
    <w:p>
      <w:r>
        <w:t>P. Tân Sơn Nhì</w:t>
      </w:r>
    </w:p>
    <w:p>
      <w:r>
        <w:t>72008</w:t>
      </w:r>
    </w:p>
    <w:p>
      <w:r>
        <w:t>64</w:t>
      </w:r>
    </w:p>
    <w:p>
      <w:r>
        <w:t>P. Phú Thọ Hòa</w:t>
      </w:r>
    </w:p>
    <w:p>
      <w:r>
        <w:t>72012</w:t>
      </w:r>
    </w:p>
    <w:p>
      <w:r>
        <w:t>65</w:t>
      </w:r>
    </w:p>
    <w:p>
      <w:r>
        <w:t>P. Tân Phú</w:t>
      </w:r>
    </w:p>
    <w:p>
      <w:r>
        <w:t>72017</w:t>
      </w:r>
    </w:p>
    <w:p>
      <w:r>
        <w:t>66</w:t>
      </w:r>
    </w:p>
    <w:p>
      <w:r>
        <w:t>P. Phú Thạnh</w:t>
      </w:r>
    </w:p>
    <w:p>
      <w:r>
        <w:t>72013</w:t>
      </w:r>
    </w:p>
    <w:p>
      <w:r>
        <w:t>67</w:t>
      </w:r>
    </w:p>
    <w:p>
      <w:r>
        <w:t>P. Hiệp Bình</w:t>
      </w:r>
    </w:p>
    <w:p>
      <w:r>
        <w:t>71318</w:t>
      </w:r>
    </w:p>
    <w:p>
      <w:r>
        <w:t>68</w:t>
      </w:r>
    </w:p>
    <w:p>
      <w:r>
        <w:t>P. Thủ Đức</w:t>
      </w:r>
    </w:p>
    <w:p>
      <w:r>
        <w:t>71319</w:t>
      </w:r>
    </w:p>
    <w:p>
      <w:r>
        <w:t>69</w:t>
      </w:r>
    </w:p>
    <w:p>
      <w:r>
        <w:t>P. Tam Bình</w:t>
      </w:r>
    </w:p>
    <w:p>
      <w:r>
        <w:t>71312</w:t>
      </w:r>
    </w:p>
    <w:p>
      <w:r>
        <w:t>70</w:t>
      </w:r>
    </w:p>
    <w:p>
      <w:r>
        <w:t>P. Linh Xuân</w:t>
      </w:r>
    </w:p>
    <w:p>
      <w:r>
        <w:t>71309</w:t>
      </w:r>
    </w:p>
    <w:p>
      <w:r>
        <w:t>71</w:t>
      </w:r>
    </w:p>
    <w:p>
      <w:r>
        <w:t>P. Tăng Nhơn Phú</w:t>
      </w:r>
    </w:p>
    <w:p>
      <w:r>
        <w:t>71320</w:t>
      </w:r>
    </w:p>
    <w:p>
      <w:r>
        <w:t>72</w:t>
      </w:r>
    </w:p>
    <w:p>
      <w:r>
        <w:t>P. Long Bình</w:t>
      </w:r>
    </w:p>
    <w:p>
      <w:r>
        <w:t>71217</w:t>
      </w:r>
    </w:p>
    <w:p>
      <w:r>
        <w:t>73</w:t>
      </w:r>
    </w:p>
    <w:p>
      <w:r>
        <w:t>P. Long Phước</w:t>
      </w:r>
    </w:p>
    <w:p>
      <w:r>
        <w:t>71214</w:t>
      </w:r>
    </w:p>
    <w:p>
      <w:r>
        <w:t>74</w:t>
      </w:r>
    </w:p>
    <w:p>
      <w:r>
        <w:t>P. Long Trường</w:t>
      </w:r>
    </w:p>
    <w:p>
      <w:r>
        <w:t>71213</w:t>
      </w:r>
    </w:p>
    <w:p>
      <w:r>
        <w:t>75</w:t>
      </w:r>
    </w:p>
    <w:p>
      <w:r>
        <w:t>P. Cát Lái</w:t>
      </w:r>
    </w:p>
    <w:p>
      <w:r>
        <w:t>71115</w:t>
      </w:r>
    </w:p>
    <w:p>
      <w:r>
        <w:t>76</w:t>
      </w:r>
    </w:p>
    <w:p>
      <w:r>
        <w:t>P. Bình Trưng</w:t>
      </w:r>
    </w:p>
    <w:p>
      <w:r>
        <w:t>71322</w:t>
      </w:r>
    </w:p>
    <w:p>
      <w:r>
        <w:t>77</w:t>
      </w:r>
    </w:p>
    <w:p>
      <w:r>
        <w:t>P. Phước Long</w:t>
      </w:r>
    </w:p>
    <w:p>
      <w:r>
        <w:t>71321</w:t>
      </w:r>
    </w:p>
    <w:p>
      <w:r>
        <w:t>78</w:t>
      </w:r>
    </w:p>
    <w:p>
      <w:r>
        <w:t>P. An Khánh</w:t>
      </w:r>
    </w:p>
    <w:p>
      <w:r>
        <w:t>71108</w:t>
      </w:r>
    </w:p>
    <w:p>
      <w:r>
        <w:t>79</w:t>
      </w:r>
    </w:p>
    <w:p>
      <w:r>
        <w:t>X. Vĩnh Lộc</w:t>
      </w:r>
    </w:p>
    <w:p>
      <w:r>
        <w:t>71823</w:t>
      </w:r>
    </w:p>
    <w:p>
      <w:r>
        <w:t>80</w:t>
      </w:r>
    </w:p>
    <w:p>
      <w:r>
        <w:t>X. Tân Vĩnh Lộc</w:t>
      </w:r>
    </w:p>
    <w:p>
      <w:r>
        <w:t>71822</w:t>
      </w:r>
    </w:p>
    <w:p>
      <w:r>
        <w:t>81</w:t>
      </w:r>
    </w:p>
    <w:p>
      <w:r>
        <w:t>X. Bình Lợi</w:t>
      </w:r>
    </w:p>
    <w:p>
      <w:r>
        <w:t>71818</w:t>
      </w:r>
    </w:p>
    <w:p>
      <w:r>
        <w:t>82</w:t>
      </w:r>
    </w:p>
    <w:p>
      <w:r>
        <w:t>X. Tân Nhựt</w:t>
      </w:r>
    </w:p>
    <w:p>
      <w:r>
        <w:t>71816</w:t>
      </w:r>
    </w:p>
    <w:p>
      <w:r>
        <w:t>83</w:t>
      </w:r>
    </w:p>
    <w:p>
      <w:r>
        <w:t>X. Bình Chánh</w:t>
      </w:r>
    </w:p>
    <w:p>
      <w:r>
        <w:t>71814</w:t>
      </w:r>
    </w:p>
    <w:p>
      <w:r>
        <w:t>84</w:t>
      </w:r>
    </w:p>
    <w:p>
      <w:r>
        <w:t>X. Hưng Long</w:t>
      </w:r>
    </w:p>
    <w:p>
      <w:r>
        <w:t>71809</w:t>
      </w:r>
    </w:p>
    <w:p>
      <w:r>
        <w:t>85</w:t>
      </w:r>
    </w:p>
    <w:p>
      <w:r>
        <w:t>X. Bình Hưng</w:t>
      </w:r>
    </w:p>
    <w:p>
      <w:r>
        <w:t>71813</w:t>
      </w:r>
    </w:p>
    <w:p>
      <w:r>
        <w:t>86</w:t>
      </w:r>
    </w:p>
    <w:p>
      <w:r>
        <w:t>X. Bình Khánh</w:t>
      </w:r>
    </w:p>
    <w:p>
      <w:r>
        <w:t>73310</w:t>
      </w:r>
    </w:p>
    <w:p>
      <w:r>
        <w:t>87</w:t>
      </w:r>
    </w:p>
    <w:p>
      <w:r>
        <w:t>X. An Thới Đông</w:t>
      </w:r>
    </w:p>
    <w:p>
      <w:r>
        <w:t>73311</w:t>
      </w:r>
    </w:p>
    <w:p>
      <w:r>
        <w:t>88</w:t>
      </w:r>
    </w:p>
    <w:p>
      <w:r>
        <w:t>X. Cần Giờ</w:t>
      </w:r>
    </w:p>
    <w:p>
      <w:r>
        <w:t>72018</w:t>
      </w:r>
    </w:p>
    <w:p>
      <w:r>
        <w:t>89</w:t>
      </w:r>
    </w:p>
    <w:p>
      <w:r>
        <w:t>X. Củ Chi</w:t>
      </w:r>
    </w:p>
    <w:p>
      <w:r>
        <w:t>71627</w:t>
      </w:r>
    </w:p>
    <w:p>
      <w:r>
        <w:t>90</w:t>
      </w:r>
    </w:p>
    <w:p>
      <w:r>
        <w:t>X. Tân An Hội</w:t>
      </w:r>
    </w:p>
    <w:p>
      <w:r>
        <w:t>71607</w:t>
      </w:r>
    </w:p>
    <w:p>
      <w:r>
        <w:t>91</w:t>
      </w:r>
    </w:p>
    <w:p>
      <w:r>
        <w:t>X. Thái Mỹ</w:t>
      </w:r>
    </w:p>
    <w:p>
      <w:r>
        <w:t>71625</w:t>
      </w:r>
    </w:p>
    <w:p>
      <w:r>
        <w:t>92</w:t>
      </w:r>
    </w:p>
    <w:p>
      <w:r>
        <w:t>X. An Nhơn Tây</w:t>
      </w:r>
    </w:p>
    <w:p>
      <w:r>
        <w:t>71619</w:t>
      </w:r>
    </w:p>
    <w:p>
      <w:r>
        <w:t>93</w:t>
      </w:r>
    </w:p>
    <w:p>
      <w:r>
        <w:t>X. Nhuận Đức</w:t>
      </w:r>
    </w:p>
    <w:p>
      <w:r>
        <w:t>71618</w:t>
      </w:r>
    </w:p>
    <w:p>
      <w:r>
        <w:t>94</w:t>
      </w:r>
    </w:p>
    <w:p>
      <w:r>
        <w:t>X. Phú Hòa Đông</w:t>
      </w:r>
    </w:p>
    <w:p>
      <w:r>
        <w:t>71616</w:t>
      </w:r>
    </w:p>
    <w:p>
      <w:r>
        <w:t>95</w:t>
      </w:r>
    </w:p>
    <w:p>
      <w:r>
        <w:t>X. Bình Mỹ</w:t>
      </w:r>
    </w:p>
    <w:p>
      <w:r>
        <w:t>71611</w:t>
      </w:r>
    </w:p>
    <w:p>
      <w:r>
        <w:t>96</w:t>
      </w:r>
    </w:p>
    <w:p>
      <w:r>
        <w:t>X. Đông Thạnh</w:t>
      </w:r>
    </w:p>
    <w:p>
      <w:r>
        <w:t>71708</w:t>
      </w:r>
    </w:p>
    <w:p>
      <w:r>
        <w:t>97</w:t>
      </w:r>
    </w:p>
    <w:p>
      <w:r>
        <w:t>X. Hóc Môn</w:t>
      </w:r>
    </w:p>
    <w:p>
      <w:r>
        <w:t>71706</w:t>
      </w:r>
    </w:p>
    <w:p>
      <w:r>
        <w:t>98</w:t>
      </w:r>
    </w:p>
    <w:p>
      <w:r>
        <w:t>X. Xuân Thới Sơn</w:t>
      </w:r>
    </w:p>
    <w:p>
      <w:r>
        <w:t>71712</w:t>
      </w:r>
    </w:p>
    <w:p>
      <w:r>
        <w:t>99</w:t>
      </w:r>
    </w:p>
    <w:p>
      <w:r>
        <w:t>X. Bà Điểm</w:t>
      </w:r>
    </w:p>
    <w:p>
      <w:r>
        <w:t>71714</w:t>
      </w:r>
    </w:p>
    <w:p>
      <w:r>
        <w:t>100</w:t>
      </w:r>
    </w:p>
    <w:p>
      <w:r>
        <w:t>X. Nhà Bè</w:t>
      </w:r>
    </w:p>
    <w:p>
      <w:r>
        <w:t>73206</w:t>
      </w:r>
    </w:p>
    <w:p>
      <w:r>
        <w:t>101</w:t>
      </w:r>
    </w:p>
    <w:p>
      <w:r>
        <w:t>X. Hiệp Phước</w:t>
      </w:r>
    </w:p>
    <w:p>
      <w:r>
        <w:t>73212</w:t>
      </w:r>
    </w:p>
    <w:p>
      <w:r>
        <w:t>102</w:t>
      </w:r>
    </w:p>
    <w:p>
      <w:r>
        <w:t>X. Thạnh An</w:t>
      </w:r>
    </w:p>
    <w:p>
      <w:r>
        <w:t>73308</w:t>
      </w:r>
    </w:p>
    <w:p>
      <w:r>
        <w:t>103</w:t>
      </w:r>
    </w:p>
    <w:p>
      <w:r>
        <w:t>P. Đông Hòa</w:t>
      </w:r>
    </w:p>
    <w:p>
      <w:r>
        <w:t>75308</w:t>
      </w:r>
    </w:p>
    <w:p>
      <w:r>
        <w:t>104</w:t>
      </w:r>
    </w:p>
    <w:p>
      <w:r>
        <w:t>P. Dĩ An</w:t>
      </w:r>
    </w:p>
    <w:p>
      <w:r>
        <w:t>75306</w:t>
      </w:r>
    </w:p>
    <w:p>
      <w:r>
        <w:t>105</w:t>
      </w:r>
    </w:p>
    <w:p>
      <w:r>
        <w:t>P. Tân Đông Hiệp</w:t>
      </w:r>
    </w:p>
    <w:p>
      <w:r>
        <w:t>75311</w:t>
      </w:r>
    </w:p>
    <w:p>
      <w:r>
        <w:t>106</w:t>
      </w:r>
    </w:p>
    <w:p>
      <w:r>
        <w:t>P. An Phú</w:t>
      </w:r>
    </w:p>
    <w:p>
      <w:r>
        <w:t>75209</w:t>
      </w:r>
    </w:p>
    <w:p>
      <w:r>
        <w:t>107</w:t>
      </w:r>
    </w:p>
    <w:p>
      <w:r>
        <w:t>P. Bình Hòa</w:t>
      </w:r>
    </w:p>
    <w:p>
      <w:r>
        <w:t>75208</w:t>
      </w:r>
    </w:p>
    <w:p>
      <w:r>
        <w:t>108</w:t>
      </w:r>
    </w:p>
    <w:p>
      <w:r>
        <w:t>P. Lái Thiêu</w:t>
      </w:r>
    </w:p>
    <w:p>
      <w:r>
        <w:t>75206</w:t>
      </w:r>
    </w:p>
    <w:p>
      <w:r>
        <w:t>109</w:t>
      </w:r>
    </w:p>
    <w:p>
      <w:r>
        <w:t>P. Thuận An</w:t>
      </w:r>
    </w:p>
    <w:p>
      <w:r>
        <w:t>75216</w:t>
      </w:r>
    </w:p>
    <w:p>
      <w:r>
        <w:t>110</w:t>
      </w:r>
    </w:p>
    <w:p>
      <w:r>
        <w:t>P. Thuận Giao</w:t>
      </w:r>
    </w:p>
    <w:p>
      <w:r>
        <w:t>75211</w:t>
      </w:r>
    </w:p>
    <w:p>
      <w:r>
        <w:t>111</w:t>
      </w:r>
    </w:p>
    <w:p>
      <w:r>
        <w:t>P. Thủ Dầu Một</w:t>
      </w:r>
    </w:p>
    <w:p>
      <w:r>
        <w:t>75123</w:t>
      </w:r>
    </w:p>
    <w:p>
      <w:r>
        <w:t>112</w:t>
      </w:r>
    </w:p>
    <w:p>
      <w:r>
        <w:t>P. Phú Lợi</w:t>
      </w:r>
    </w:p>
    <w:p>
      <w:r>
        <w:t>75110</w:t>
      </w:r>
    </w:p>
    <w:p>
      <w:r>
        <w:t>113</w:t>
      </w:r>
    </w:p>
    <w:p>
      <w:r>
        <w:t>P. Chánh Hiệp</w:t>
      </w:r>
    </w:p>
    <w:p>
      <w:r>
        <w:t>75122</w:t>
      </w:r>
    </w:p>
    <w:p>
      <w:r>
        <w:t>114</w:t>
      </w:r>
    </w:p>
    <w:p>
      <w:r>
        <w:t>P. Bình Dương</w:t>
      </w:r>
    </w:p>
    <w:p>
      <w:r>
        <w:t>75121</w:t>
      </w:r>
    </w:p>
    <w:p>
      <w:r>
        <w:t>115</w:t>
      </w:r>
    </w:p>
    <w:p>
      <w:r>
        <w:t>P. Hòa Lợi</w:t>
      </w:r>
    </w:p>
    <w:p>
      <w:r>
        <w:t>75912</w:t>
      </w:r>
    </w:p>
    <w:p>
      <w:r>
        <w:t>116</w:t>
      </w:r>
    </w:p>
    <w:p>
      <w:r>
        <w:t>P. Phú An</w:t>
      </w:r>
    </w:p>
    <w:p>
      <w:r>
        <w:t>75124</w:t>
      </w:r>
    </w:p>
    <w:p>
      <w:r>
        <w:t>117</w:t>
      </w:r>
    </w:p>
    <w:p>
      <w:r>
        <w:t>P. Tây Nam</w:t>
      </w:r>
    </w:p>
    <w:p>
      <w:r>
        <w:t>75914</w:t>
      </w:r>
    </w:p>
    <w:p>
      <w:r>
        <w:t>118</w:t>
      </w:r>
    </w:p>
    <w:p>
      <w:r>
        <w:t>P. Long Nguyên</w:t>
      </w:r>
    </w:p>
    <w:p>
      <w:r>
        <w:t>75709</w:t>
      </w:r>
    </w:p>
    <w:p>
      <w:r>
        <w:t>119</w:t>
      </w:r>
    </w:p>
    <w:p>
      <w:r>
        <w:t>P. Bến Cát</w:t>
      </w:r>
    </w:p>
    <w:p>
      <w:r>
        <w:t>75915</w:t>
      </w:r>
    </w:p>
    <w:p>
      <w:r>
        <w:t>120</w:t>
      </w:r>
    </w:p>
    <w:p>
      <w:r>
        <w:t>P. Chánh Phú Hòa</w:t>
      </w:r>
    </w:p>
    <w:p>
      <w:r>
        <w:t>75913</w:t>
      </w:r>
    </w:p>
    <w:p>
      <w:r>
        <w:t>121</w:t>
      </w:r>
    </w:p>
    <w:p>
      <w:r>
        <w:t>P. Vĩnh Tân</w:t>
      </w:r>
    </w:p>
    <w:p>
      <w:r>
        <w:t>75409</w:t>
      </w:r>
    </w:p>
    <w:p>
      <w:r>
        <w:t>122</w:t>
      </w:r>
    </w:p>
    <w:p>
      <w:r>
        <w:t>P. Bình Cơ</w:t>
      </w:r>
    </w:p>
    <w:p>
      <w:r>
        <w:t>75418</w:t>
      </w:r>
    </w:p>
    <w:p>
      <w:r>
        <w:t>123</w:t>
      </w:r>
    </w:p>
    <w:p>
      <w:r>
        <w:t>P. Tân Uyên</w:t>
      </w:r>
    </w:p>
    <w:p>
      <w:r>
        <w:t>75419</w:t>
      </w:r>
    </w:p>
    <w:p>
      <w:r>
        <w:t>124</w:t>
      </w:r>
    </w:p>
    <w:p>
      <w:r>
        <w:t>P. Tân Hiệp</w:t>
      </w:r>
    </w:p>
    <w:p>
      <w:r>
        <w:t>75408</w:t>
      </w:r>
    </w:p>
    <w:p>
      <w:r>
        <w:t>125</w:t>
      </w:r>
    </w:p>
    <w:p>
      <w:r>
        <w:t>P. Tân Khánh</w:t>
      </w:r>
    </w:p>
    <w:p>
      <w:r>
        <w:t>75420</w:t>
      </w:r>
    </w:p>
    <w:p>
      <w:r>
        <w:t>126</w:t>
      </w:r>
    </w:p>
    <w:p>
      <w:r>
        <w:t>X. Thường Tân</w:t>
      </w:r>
    </w:p>
    <w:p>
      <w:r>
        <w:t>75515</w:t>
      </w:r>
    </w:p>
    <w:p>
      <w:r>
        <w:t>127</w:t>
      </w:r>
    </w:p>
    <w:p>
      <w:r>
        <w:t>X. Bắc Tân Uyên</w:t>
      </w:r>
    </w:p>
    <w:p>
      <w:r>
        <w:t>75516</w:t>
      </w:r>
    </w:p>
    <w:p>
      <w:r>
        <w:t>128</w:t>
      </w:r>
    </w:p>
    <w:p>
      <w:r>
        <w:t>X. Phú Giáo</w:t>
      </w:r>
    </w:p>
    <w:p>
      <w:r>
        <w:t>75618</w:t>
      </w:r>
    </w:p>
    <w:p>
      <w:r>
        <w:t>129</w:t>
      </w:r>
    </w:p>
    <w:p>
      <w:r>
        <w:t>X. Phước Hòa</w:t>
      </w:r>
    </w:p>
    <w:p>
      <w:r>
        <w:t>75614</w:t>
      </w:r>
    </w:p>
    <w:p>
      <w:r>
        <w:t>130</w:t>
      </w:r>
    </w:p>
    <w:p>
      <w:r>
        <w:t>X. Phước Thành</w:t>
      </w:r>
    </w:p>
    <w:p>
      <w:r>
        <w:t>75617</w:t>
      </w:r>
    </w:p>
    <w:p>
      <w:r>
        <w:t>131</w:t>
      </w:r>
    </w:p>
    <w:p>
      <w:r>
        <w:t>X. An Long</w:t>
      </w:r>
    </w:p>
    <w:p>
      <w:r>
        <w:t>75610</w:t>
      </w:r>
    </w:p>
    <w:p>
      <w:r>
        <w:t>132</w:t>
      </w:r>
    </w:p>
    <w:p>
      <w:r>
        <w:t>X. Trừ Văn Thố</w:t>
      </w:r>
    </w:p>
    <w:p>
      <w:r>
        <w:t>75707</w:t>
      </w:r>
    </w:p>
    <w:p>
      <w:r>
        <w:t>133</w:t>
      </w:r>
    </w:p>
    <w:p>
      <w:r>
        <w:t>X. Bàu Bàng</w:t>
      </w:r>
    </w:p>
    <w:p>
      <w:r>
        <w:t>75713</w:t>
      </w:r>
    </w:p>
    <w:p>
      <w:r>
        <w:t>134</w:t>
      </w:r>
    </w:p>
    <w:p>
      <w:r>
        <w:t>X. Long Hòa</w:t>
      </w:r>
    </w:p>
    <w:p>
      <w:r>
        <w:t>75812</w:t>
      </w:r>
    </w:p>
    <w:p>
      <w:r>
        <w:t>135</w:t>
      </w:r>
    </w:p>
    <w:p>
      <w:r>
        <w:t>X. Thanh An</w:t>
      </w:r>
    </w:p>
    <w:p>
      <w:r>
        <w:t>75807</w:t>
      </w:r>
    </w:p>
    <w:p>
      <w:r>
        <w:t>136</w:t>
      </w:r>
    </w:p>
    <w:p>
      <w:r>
        <w:t>X. Dầu Tiếng</w:t>
      </w:r>
    </w:p>
    <w:p>
      <w:r>
        <w:t>75806</w:t>
      </w:r>
    </w:p>
    <w:p>
      <w:r>
        <w:t>137</w:t>
      </w:r>
    </w:p>
    <w:p>
      <w:r>
        <w:t>X. Minh Thạnh</w:t>
      </w:r>
    </w:p>
    <w:p>
      <w:r>
        <w:t>75815</w:t>
      </w:r>
    </w:p>
    <w:p>
      <w:r>
        <w:t>138</w:t>
      </w:r>
    </w:p>
    <w:p>
      <w:r>
        <w:t>P. Thới Hòa</w:t>
      </w:r>
    </w:p>
    <w:p>
      <w:r>
        <w:t>75911</w:t>
      </w:r>
    </w:p>
    <w:p>
      <w:r>
        <w:t>139</w:t>
      </w:r>
    </w:p>
    <w:p>
      <w:r>
        <w:t>P. Vũng Tàu</w:t>
      </w:r>
    </w:p>
    <w:p>
      <w:r>
        <w:t>78223</w:t>
      </w:r>
    </w:p>
    <w:p>
      <w:r>
        <w:t>140</w:t>
      </w:r>
    </w:p>
    <w:p>
      <w:r>
        <w:t>P. Tam Thắng</w:t>
      </w:r>
    </w:p>
    <w:p>
      <w:r>
        <w:t>78224</w:t>
      </w:r>
    </w:p>
    <w:p>
      <w:r>
        <w:t>141</w:t>
      </w:r>
    </w:p>
    <w:p>
      <w:r>
        <w:t>P. Rạch Dừa</w:t>
      </w:r>
    </w:p>
    <w:p>
      <w:r>
        <w:t>78219</w:t>
      </w:r>
    </w:p>
    <w:p>
      <w:r>
        <w:t>142</w:t>
      </w:r>
    </w:p>
    <w:p>
      <w:r>
        <w:t>P. Phước Thắng</w:t>
      </w:r>
    </w:p>
    <w:p>
      <w:r>
        <w:t>78225</w:t>
      </w:r>
    </w:p>
    <w:p>
      <w:r>
        <w:t>143</w:t>
      </w:r>
    </w:p>
    <w:p>
      <w:r>
        <w:t>P. Long Hương</w:t>
      </w:r>
    </w:p>
    <w:p>
      <w:r>
        <w:t>78116</w:t>
      </w:r>
    </w:p>
    <w:p>
      <w:r>
        <w:t>144</w:t>
      </w:r>
    </w:p>
    <w:p>
      <w:r>
        <w:t>P. Bà Rịa</w:t>
      </w:r>
    </w:p>
    <w:p>
      <w:r>
        <w:t>78117</w:t>
      </w:r>
    </w:p>
    <w:p>
      <w:r>
        <w:t>145</w:t>
      </w:r>
    </w:p>
    <w:p>
      <w:r>
        <w:t>P. Tam Long</w:t>
      </w:r>
    </w:p>
    <w:p>
      <w:r>
        <w:t>78118</w:t>
      </w:r>
    </w:p>
    <w:p>
      <w:r>
        <w:t>146</w:t>
      </w:r>
    </w:p>
    <w:p>
      <w:r>
        <w:t>P. Tân Hải</w:t>
      </w:r>
    </w:p>
    <w:p>
      <w:r>
        <w:t>78714</w:t>
      </w:r>
    </w:p>
    <w:p>
      <w:r>
        <w:t>147</w:t>
      </w:r>
    </w:p>
    <w:p>
      <w:r>
        <w:t>P. Tân Phước</w:t>
      </w:r>
    </w:p>
    <w:p>
      <w:r>
        <w:t>78711</w:t>
      </w:r>
    </w:p>
    <w:p>
      <w:r>
        <w:t>148</w:t>
      </w:r>
    </w:p>
    <w:p>
      <w:r>
        <w:t>P. Phú Mỹ</w:t>
      </w:r>
    </w:p>
    <w:p>
      <w:r>
        <w:t>78706</w:t>
      </w:r>
    </w:p>
    <w:p>
      <w:r>
        <w:t>149</w:t>
      </w:r>
    </w:p>
    <w:p>
      <w:r>
        <w:t>P. Tân Thành</w:t>
      </w:r>
    </w:p>
    <w:p>
      <w:r>
        <w:t>78716</w:t>
      </w:r>
    </w:p>
    <w:p>
      <w:r>
        <w:t>150</w:t>
      </w:r>
    </w:p>
    <w:p>
      <w:r>
        <w:t>X. Châu Pha</w:t>
      </w:r>
    </w:p>
    <w:p>
      <w:r>
        <w:t>78712</w:t>
      </w:r>
    </w:p>
    <w:p>
      <w:r>
        <w:t>151</w:t>
      </w:r>
    </w:p>
    <w:p>
      <w:r>
        <w:t>X. Long Hải</w:t>
      </w:r>
    </w:p>
    <w:p>
      <w:r>
        <w:t>78412</w:t>
      </w:r>
    </w:p>
    <w:p>
      <w:r>
        <w:t>152</w:t>
      </w:r>
    </w:p>
    <w:p>
      <w:r>
        <w:t>X. Long Điền</w:t>
      </w:r>
    </w:p>
    <w:p>
      <w:r>
        <w:t>78406</w:t>
      </w:r>
    </w:p>
    <w:p>
      <w:r>
        <w:t>153</w:t>
      </w:r>
    </w:p>
    <w:p>
      <w:r>
        <w:t>X. Phước Hải</w:t>
      </w:r>
    </w:p>
    <w:p>
      <w:r>
        <w:t>78313</w:t>
      </w:r>
    </w:p>
    <w:p>
      <w:r>
        <w:t>154</w:t>
      </w:r>
    </w:p>
    <w:p>
      <w:r>
        <w:t>X. Đất Đỏ</w:t>
      </w:r>
    </w:p>
    <w:p>
      <w:r>
        <w:t>78306</w:t>
      </w:r>
    </w:p>
    <w:p>
      <w:r>
        <w:t>155</w:t>
      </w:r>
    </w:p>
    <w:p>
      <w:r>
        <w:t>X. Nghĩa Thành</w:t>
      </w:r>
    </w:p>
    <w:p>
      <w:r>
        <w:t>78617</w:t>
      </w:r>
    </w:p>
    <w:p>
      <w:r>
        <w:t>156</w:t>
      </w:r>
    </w:p>
    <w:p>
      <w:r>
        <w:t>X. Ngãi Giao</w:t>
      </w:r>
    </w:p>
    <w:p>
      <w:r>
        <w:t>78606</w:t>
      </w:r>
    </w:p>
    <w:p>
      <w:r>
        <w:t>157</w:t>
      </w:r>
    </w:p>
    <w:p>
      <w:r>
        <w:t>X. Kim Long</w:t>
      </w:r>
    </w:p>
    <w:p>
      <w:r>
        <w:t>78611</w:t>
      </w:r>
    </w:p>
    <w:p>
      <w:r>
        <w:t>158</w:t>
      </w:r>
    </w:p>
    <w:p>
      <w:r>
        <w:t>X. Châu Đức</w:t>
      </w:r>
    </w:p>
    <w:p>
      <w:r>
        <w:t>78622</w:t>
      </w:r>
    </w:p>
    <w:p>
      <w:r>
        <w:t>159</w:t>
      </w:r>
    </w:p>
    <w:p>
      <w:r>
        <w:t>X. Bình Giã</w:t>
      </w:r>
    </w:p>
    <w:p>
      <w:r>
        <w:t>78607</w:t>
      </w:r>
    </w:p>
    <w:p>
      <w:r>
        <w:t>160</w:t>
      </w:r>
    </w:p>
    <w:p>
      <w:r>
        <w:t>X. Xuân Sơn</w:t>
      </w:r>
    </w:p>
    <w:p>
      <w:r>
        <w:t>78619</w:t>
      </w:r>
    </w:p>
    <w:p>
      <w:r>
        <w:t>161</w:t>
      </w:r>
    </w:p>
    <w:p>
      <w:r>
        <w:t>X. Hồ Tràm</w:t>
      </w:r>
    </w:p>
    <w:p>
      <w:r>
        <w:t>78519</w:t>
      </w:r>
    </w:p>
    <w:p>
      <w:r>
        <w:t>162</w:t>
      </w:r>
    </w:p>
    <w:p>
      <w:r>
        <w:t>X. Xuyên Mộc</w:t>
      </w:r>
    </w:p>
    <w:p>
      <w:r>
        <w:t>78518</w:t>
      </w:r>
    </w:p>
    <w:p>
      <w:r>
        <w:t>163</w:t>
      </w:r>
    </w:p>
    <w:p>
      <w:r>
        <w:t>X. Hòa Hội</w:t>
      </w:r>
    </w:p>
    <w:p>
      <w:r>
        <w:t>78511</w:t>
      </w:r>
    </w:p>
    <w:p>
      <w:r>
        <w:t>164</w:t>
      </w:r>
    </w:p>
    <w:p>
      <w:r>
        <w:t>X. Bàu Lâm</w:t>
      </w:r>
    </w:p>
    <w:p>
      <w:r>
        <w:t>78514</w:t>
      </w:r>
    </w:p>
    <w:p>
      <w:r>
        <w:t>165</w:t>
      </w:r>
    </w:p>
    <w:p>
      <w:r>
        <w:t>Đặc khu Côn Đảo</w:t>
      </w:r>
    </w:p>
    <w:p>
      <w:r>
        <w:t>78807</w:t>
      </w:r>
    </w:p>
    <w:p>
      <w:r>
        <w:t>166</w:t>
      </w:r>
    </w:p>
    <w:p>
      <w:r>
        <w:t>X. Long Sơn</w:t>
      </w:r>
    </w:p>
    <w:p>
      <w:r>
        <w:t>78222</w:t>
      </w:r>
    </w:p>
    <w:p>
      <w:r>
        <w:t>167</w:t>
      </w:r>
    </w:p>
    <w:p>
      <w:r>
        <w:t>X. Hòa Hiệp</w:t>
      </w:r>
    </w:p>
    <w:p>
      <w:r>
        <w:t>78512</w:t>
      </w:r>
    </w:p>
    <w:p>
      <w:r>
        <w:t>168</w:t>
      </w:r>
    </w:p>
    <w:p>
      <w:r>
        <w:t>X. Bình Châu</w:t>
      </w:r>
    </w:p>
    <w:p>
      <w:r>
        <w:t>78510</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16</w:t>
      </w:r>
    </w:p>
    <w:p>
      <w:r>
        <w:t>TP. HUẾ</w:t>
      </w:r>
    </w:p>
    <w:p>
      <w:r>
        <w:t>1</w:t>
      </w:r>
    </w:p>
    <w:p>
      <w:r>
        <w:t>P. Phong Điền</w:t>
      </w:r>
    </w:p>
    <w:p>
      <w:r>
        <w:t>49322</w:t>
      </w:r>
    </w:p>
    <w:p>
      <w:r>
        <w:t>2</w:t>
      </w:r>
    </w:p>
    <w:p>
      <w:r>
        <w:t>P. Phong Thái</w:t>
      </w:r>
    </w:p>
    <w:p>
      <w:r>
        <w:t>49323</w:t>
      </w:r>
    </w:p>
    <w:p>
      <w:r>
        <w:t>3</w:t>
      </w:r>
    </w:p>
    <w:p>
      <w:r>
        <w:t>P. Phong Dinh</w:t>
      </w:r>
    </w:p>
    <w:p>
      <w:r>
        <w:t>49325</w:t>
      </w:r>
    </w:p>
    <w:p>
      <w:r>
        <w:t>4</w:t>
      </w:r>
    </w:p>
    <w:p>
      <w:r>
        <w:t>P. Phong Phú</w:t>
      </w:r>
    </w:p>
    <w:p>
      <w:r>
        <w:t>49309</w:t>
      </w:r>
    </w:p>
    <w:p>
      <w:r>
        <w:t>5</w:t>
      </w:r>
    </w:p>
    <w:p>
      <w:r>
        <w:t>P. Phong Quảng</w:t>
      </w:r>
    </w:p>
    <w:p>
      <w:r>
        <w:t>49324</w:t>
      </w:r>
    </w:p>
    <w:p>
      <w:r>
        <w:t>6</w:t>
      </w:r>
    </w:p>
    <w:p>
      <w:r>
        <w:t>P. Hương Trà</w:t>
      </w:r>
    </w:p>
    <w:p>
      <w:r>
        <w:t>49422</w:t>
      </w:r>
    </w:p>
    <w:p>
      <w:r>
        <w:t>7</w:t>
      </w:r>
    </w:p>
    <w:p>
      <w:r>
        <w:t>P. Kim Trà</w:t>
      </w:r>
    </w:p>
    <w:p>
      <w:r>
        <w:t>49423</w:t>
      </w:r>
    </w:p>
    <w:p>
      <w:r>
        <w:t>8</w:t>
      </w:r>
    </w:p>
    <w:p>
      <w:r>
        <w:t>P. Kim Long</w:t>
      </w:r>
    </w:p>
    <w:p>
      <w:r>
        <w:t>49122</w:t>
      </w:r>
    </w:p>
    <w:p>
      <w:r>
        <w:t>9</w:t>
      </w:r>
    </w:p>
    <w:p>
      <w:r>
        <w:t>P. Hương An</w:t>
      </w:r>
    </w:p>
    <w:p>
      <w:r>
        <w:t>49136</w:t>
      </w:r>
    </w:p>
    <w:p>
      <w:r>
        <w:t>10</w:t>
      </w:r>
    </w:p>
    <w:p>
      <w:r>
        <w:t>P. Phú Xuân</w:t>
      </w:r>
    </w:p>
    <w:p>
      <w:r>
        <w:t>49133</w:t>
      </w:r>
    </w:p>
    <w:p>
      <w:r>
        <w:t>11</w:t>
      </w:r>
    </w:p>
    <w:p>
      <w:r>
        <w:t>P. Thuận An</w:t>
      </w:r>
    </w:p>
    <w:p>
      <w:r>
        <w:t>49141</w:t>
      </w:r>
    </w:p>
    <w:p>
      <w:r>
        <w:t>12</w:t>
      </w:r>
    </w:p>
    <w:p>
      <w:r>
        <w:t>P. Hóa Châu</w:t>
      </w:r>
    </w:p>
    <w:p>
      <w:r>
        <w:t>49134</w:t>
      </w:r>
    </w:p>
    <w:p>
      <w:r>
        <w:t>13</w:t>
      </w:r>
    </w:p>
    <w:p>
      <w:r>
        <w:t>P. Mỹ Thượng</w:t>
      </w:r>
    </w:p>
    <w:p>
      <w:r>
        <w:t>49927</w:t>
      </w:r>
    </w:p>
    <w:p>
      <w:r>
        <w:t>14</w:t>
      </w:r>
    </w:p>
    <w:p>
      <w:r>
        <w:t>P. Vỹ Dạ</w:t>
      </w:r>
    </w:p>
    <w:p>
      <w:r>
        <w:t>49107</w:t>
      </w:r>
    </w:p>
    <w:p>
      <w:r>
        <w:t>15</w:t>
      </w:r>
    </w:p>
    <w:p>
      <w:r>
        <w:t>P. Thuận Hóa</w:t>
      </w:r>
    </w:p>
    <w:p>
      <w:r>
        <w:t>49135</w:t>
      </w:r>
    </w:p>
    <w:p>
      <w:r>
        <w:t>16</w:t>
      </w:r>
    </w:p>
    <w:p>
      <w:r>
        <w:t>P. An Cựu</w:t>
      </w:r>
    </w:p>
    <w:p>
      <w:r>
        <w:t>49129</w:t>
      </w:r>
    </w:p>
    <w:p>
      <w:r>
        <w:t>17</w:t>
      </w:r>
    </w:p>
    <w:p>
      <w:r>
        <w:t>P. Thủy Xuân</w:t>
      </w:r>
    </w:p>
    <w:p>
      <w:r>
        <w:t>49131</w:t>
      </w:r>
    </w:p>
    <w:p>
      <w:r>
        <w:t>18</w:t>
      </w:r>
    </w:p>
    <w:p>
      <w:r>
        <w:t>P. Thanh Thủy</w:t>
      </w:r>
    </w:p>
    <w:p>
      <w:r>
        <w:t>49619</w:t>
      </w:r>
    </w:p>
    <w:p>
      <w:r>
        <w:t>19</w:t>
      </w:r>
    </w:p>
    <w:p>
      <w:r>
        <w:t>P. Hương Thủy</w:t>
      </w:r>
    </w:p>
    <w:p>
      <w:r>
        <w:t>49620</w:t>
      </w:r>
    </w:p>
    <w:p>
      <w:r>
        <w:t>20</w:t>
      </w:r>
    </w:p>
    <w:p>
      <w:r>
        <w:t>P. Phú Bài</w:t>
      </w:r>
    </w:p>
    <w:p>
      <w:r>
        <w:t>49612</w:t>
      </w:r>
    </w:p>
    <w:p>
      <w:r>
        <w:t>21</w:t>
      </w:r>
    </w:p>
    <w:p>
      <w:r>
        <w:t>X. Đan Điền</w:t>
      </w:r>
    </w:p>
    <w:p>
      <w:r>
        <w:t>49218</w:t>
      </w:r>
    </w:p>
    <w:p>
      <w:r>
        <w:t>22</w:t>
      </w:r>
    </w:p>
    <w:p>
      <w:r>
        <w:t>X. Quảng Điền</w:t>
      </w:r>
    </w:p>
    <w:p>
      <w:r>
        <w:t>49217</w:t>
      </w:r>
    </w:p>
    <w:p>
      <w:r>
        <w:t>23</w:t>
      </w:r>
    </w:p>
    <w:p>
      <w:r>
        <w:t>X. Bình Điền</w:t>
      </w:r>
    </w:p>
    <w:p>
      <w:r>
        <w:t>49424</w:t>
      </w:r>
    </w:p>
    <w:p>
      <w:r>
        <w:t>24</w:t>
      </w:r>
    </w:p>
    <w:p>
      <w:r>
        <w:t>X. Phú Vinh</w:t>
      </w:r>
    </w:p>
    <w:p>
      <w:r>
        <w:t>49928</w:t>
      </w:r>
    </w:p>
    <w:p>
      <w:r>
        <w:t>25</w:t>
      </w:r>
    </w:p>
    <w:p>
      <w:r>
        <w:t>X. Phú Hồ</w:t>
      </w:r>
    </w:p>
    <w:p>
      <w:r>
        <w:t>49925</w:t>
      </w:r>
    </w:p>
    <w:p>
      <w:r>
        <w:t>26</w:t>
      </w:r>
    </w:p>
    <w:p>
      <w:r>
        <w:t>X. Phú Vang</w:t>
      </w:r>
    </w:p>
    <w:p>
      <w:r>
        <w:t>49929</w:t>
      </w:r>
    </w:p>
    <w:p>
      <w:r>
        <w:t>27</w:t>
      </w:r>
    </w:p>
    <w:p>
      <w:r>
        <w:t>X. Vinh Lộc</w:t>
      </w:r>
    </w:p>
    <w:p>
      <w:r>
        <w:t>49824</w:t>
      </w:r>
    </w:p>
    <w:p>
      <w:r>
        <w:t>28</w:t>
      </w:r>
    </w:p>
    <w:p>
      <w:r>
        <w:t>X. Hưng Lộc</w:t>
      </w:r>
    </w:p>
    <w:p>
      <w:r>
        <w:t>49828</w:t>
      </w:r>
    </w:p>
    <w:p>
      <w:r>
        <w:t>29</w:t>
      </w:r>
    </w:p>
    <w:p>
      <w:r>
        <w:t>X. Lộc An</w:t>
      </w:r>
    </w:p>
    <w:p>
      <w:r>
        <w:t>49814</w:t>
      </w:r>
    </w:p>
    <w:p>
      <w:r>
        <w:t>30</w:t>
      </w:r>
    </w:p>
    <w:p>
      <w:r>
        <w:t>X. Phú Lộc</w:t>
      </w:r>
    </w:p>
    <w:p>
      <w:r>
        <w:t>49806</w:t>
      </w:r>
    </w:p>
    <w:p>
      <w:r>
        <w:t>31</w:t>
      </w:r>
    </w:p>
    <w:p>
      <w:r>
        <w:t>X. Chân Mây - Lăng Cô</w:t>
      </w:r>
    </w:p>
    <w:p>
      <w:r>
        <w:t>49825</w:t>
      </w:r>
    </w:p>
    <w:p>
      <w:r>
        <w:t>32</w:t>
      </w:r>
    </w:p>
    <w:p>
      <w:r>
        <w:t>X. Long Quảng</w:t>
      </w:r>
    </w:p>
    <w:p>
      <w:r>
        <w:t>49826</w:t>
      </w:r>
    </w:p>
    <w:p>
      <w:r>
        <w:t>33</w:t>
      </w:r>
    </w:p>
    <w:p>
      <w:r>
        <w:t>X. Nam Đông</w:t>
      </w:r>
    </w:p>
    <w:p>
      <w:r>
        <w:t>49827</w:t>
      </w:r>
    </w:p>
    <w:p>
      <w:r>
        <w:t>34</w:t>
      </w:r>
    </w:p>
    <w:p>
      <w:r>
        <w:t>X. Khe Tre</w:t>
      </w:r>
    </w:p>
    <w:p>
      <w:r>
        <w:t>49706</w:t>
      </w:r>
    </w:p>
    <w:p>
      <w:r>
        <w:t>35</w:t>
      </w:r>
    </w:p>
    <w:p>
      <w:r>
        <w:t>X. A Lưới 1</w:t>
      </w:r>
    </w:p>
    <w:p>
      <w:r>
        <w:t>49527</w:t>
      </w:r>
    </w:p>
    <w:p>
      <w:r>
        <w:t>36</w:t>
      </w:r>
    </w:p>
    <w:p>
      <w:r>
        <w:t>X. A Lưới 2</w:t>
      </w:r>
    </w:p>
    <w:p>
      <w:r>
        <w:t>49528</w:t>
      </w:r>
    </w:p>
    <w:p>
      <w:r>
        <w:t>37</w:t>
      </w:r>
    </w:p>
    <w:p>
      <w:r>
        <w:t>X. A Lưới 3</w:t>
      </w:r>
    </w:p>
    <w:p>
      <w:r>
        <w:t>49529</w:t>
      </w:r>
    </w:p>
    <w:p>
      <w:r>
        <w:t>38</w:t>
      </w:r>
    </w:p>
    <w:p>
      <w:r>
        <w:t>X. A Lưới 4</w:t>
      </w:r>
    </w:p>
    <w:p>
      <w:r>
        <w:t>49530</w:t>
      </w:r>
    </w:p>
    <w:p>
      <w:r>
        <w:t>39</w:t>
      </w:r>
    </w:p>
    <w:p>
      <w:r>
        <w:t>X. A Lưới 5</w:t>
      </w:r>
    </w:p>
    <w:p>
      <w:r>
        <w:t>49531</w:t>
      </w:r>
    </w:p>
    <w:p>
      <w:r>
        <w:t>40</w:t>
      </w:r>
    </w:p>
    <w:p>
      <w:r>
        <w:t>P. Dương Nỗ</w:t>
      </w:r>
    </w:p>
    <w:p>
      <w:r>
        <w:t>49142</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17</w:t>
      </w:r>
    </w:p>
    <w:p>
      <w:r>
        <w:t>TỈNH HƯNG YÊN</w:t>
      </w:r>
    </w:p>
    <w:p>
      <w:r>
        <w:t>1</w:t>
      </w:r>
    </w:p>
    <w:p>
      <w:r>
        <w:t>X. Tân Hưng</w:t>
      </w:r>
    </w:p>
    <w:p>
      <w:r>
        <w:t>17121</w:t>
      </w:r>
    </w:p>
    <w:p>
      <w:r>
        <w:t>2</w:t>
      </w:r>
    </w:p>
    <w:p>
      <w:r>
        <w:t>X. Hoàng Hoa Thám</w:t>
      </w:r>
    </w:p>
    <w:p>
      <w:r>
        <w:t>17222</w:t>
      </w:r>
    </w:p>
    <w:p>
      <w:r>
        <w:t>3</w:t>
      </w:r>
    </w:p>
    <w:p>
      <w:r>
        <w:t>X. Tiên Lữ</w:t>
      </w:r>
    </w:p>
    <w:p>
      <w:r>
        <w:t>17221</w:t>
      </w:r>
    </w:p>
    <w:p>
      <w:r>
        <w:t>4</w:t>
      </w:r>
    </w:p>
    <w:p>
      <w:r>
        <w:t>X. Tiên Hoa</w:t>
      </w:r>
    </w:p>
    <w:p>
      <w:r>
        <w:t>17223</w:t>
      </w:r>
    </w:p>
    <w:p>
      <w:r>
        <w:t>5</w:t>
      </w:r>
    </w:p>
    <w:p>
      <w:r>
        <w:t>X. Quang Hưng</w:t>
      </w:r>
    </w:p>
    <w:p>
      <w:r>
        <w:t>17309</w:t>
      </w:r>
    </w:p>
    <w:p>
      <w:r>
        <w:t>6</w:t>
      </w:r>
    </w:p>
    <w:p>
      <w:r>
        <w:t>X. Đoàn Đào</w:t>
      </w:r>
    </w:p>
    <w:p>
      <w:r>
        <w:t>17311</w:t>
      </w:r>
    </w:p>
    <w:p>
      <w:r>
        <w:t>7</w:t>
      </w:r>
    </w:p>
    <w:p>
      <w:r>
        <w:t>X. Tiên Tiến</w:t>
      </w:r>
    </w:p>
    <w:p>
      <w:r>
        <w:t>17315</w:t>
      </w:r>
    </w:p>
    <w:p>
      <w:r>
        <w:t>8</w:t>
      </w:r>
    </w:p>
    <w:p>
      <w:r>
        <w:t>X. Tống Trân</w:t>
      </w:r>
    </w:p>
    <w:p>
      <w:r>
        <w:t>17319</w:t>
      </w:r>
    </w:p>
    <w:p>
      <w:r>
        <w:t>9</w:t>
      </w:r>
    </w:p>
    <w:p>
      <w:r>
        <w:t>X. Lương Bằng</w:t>
      </w:r>
    </w:p>
    <w:p>
      <w:r>
        <w:t>17906</w:t>
      </w:r>
    </w:p>
    <w:p>
      <w:r>
        <w:t>10</w:t>
      </w:r>
    </w:p>
    <w:p>
      <w:r>
        <w:t>X. Nghĩa Dân</w:t>
      </w:r>
    </w:p>
    <w:p>
      <w:r>
        <w:t>17907</w:t>
      </w:r>
    </w:p>
    <w:p>
      <w:r>
        <w:t>11</w:t>
      </w:r>
    </w:p>
    <w:p>
      <w:r>
        <w:t>X. Hiệp Cường</w:t>
      </w:r>
    </w:p>
    <w:p>
      <w:r>
        <w:t>17922</w:t>
      </w:r>
    </w:p>
    <w:p>
      <w:r>
        <w:t>12</w:t>
      </w:r>
    </w:p>
    <w:p>
      <w:r>
        <w:t>X. Đức Hợp</w:t>
      </w:r>
    </w:p>
    <w:p>
      <w:r>
        <w:t>17918</w:t>
      </w:r>
    </w:p>
    <w:p>
      <w:r>
        <w:t>13</w:t>
      </w:r>
    </w:p>
    <w:p>
      <w:r>
        <w:t>X. Ân Thi</w:t>
      </w:r>
    </w:p>
    <w:p>
      <w:r>
        <w:t>17406</w:t>
      </w:r>
    </w:p>
    <w:p>
      <w:r>
        <w:t>14</w:t>
      </w:r>
    </w:p>
    <w:p>
      <w:r>
        <w:t>X. Xuân Trúc</w:t>
      </w:r>
    </w:p>
    <w:p>
      <w:r>
        <w:t>17414</w:t>
      </w:r>
    </w:p>
    <w:p>
      <w:r>
        <w:t>15</w:t>
      </w:r>
    </w:p>
    <w:p>
      <w:r>
        <w:t>X. Phạm Ngũ Lão</w:t>
      </w:r>
    </w:p>
    <w:p>
      <w:r>
        <w:t>17427</w:t>
      </w:r>
    </w:p>
    <w:p>
      <w:r>
        <w:t>16</w:t>
      </w:r>
    </w:p>
    <w:p>
      <w:r>
        <w:t>X. Nguyễn Trãi</w:t>
      </w:r>
    </w:p>
    <w:p>
      <w:r>
        <w:t>17420</w:t>
      </w:r>
    </w:p>
    <w:p>
      <w:r>
        <w:t>17</w:t>
      </w:r>
    </w:p>
    <w:p>
      <w:r>
        <w:t>X. Hồng Quang</w:t>
      </w:r>
    </w:p>
    <w:p>
      <w:r>
        <w:t>17425</w:t>
      </w:r>
    </w:p>
    <w:p>
      <w:r>
        <w:t>18</w:t>
      </w:r>
    </w:p>
    <w:p>
      <w:r>
        <w:t>X. Khoái Châu</w:t>
      </w:r>
    </w:p>
    <w:p>
      <w:r>
        <w:t>17806</w:t>
      </w:r>
    </w:p>
    <w:p>
      <w:r>
        <w:t>19</w:t>
      </w:r>
    </w:p>
    <w:p>
      <w:r>
        <w:t>X. Triệu Việt Vương</w:t>
      </w:r>
    </w:p>
    <w:p>
      <w:r>
        <w:t>17831</w:t>
      </w:r>
    </w:p>
    <w:p>
      <w:r>
        <w:t>20</w:t>
      </w:r>
    </w:p>
    <w:p>
      <w:r>
        <w:t>X. Việt Tiến</w:t>
      </w:r>
    </w:p>
    <w:p>
      <w:r>
        <w:t>17832</w:t>
      </w:r>
    </w:p>
    <w:p>
      <w:r>
        <w:t>21</w:t>
      </w:r>
    </w:p>
    <w:p>
      <w:r>
        <w:t>X. Chí Minh</w:t>
      </w:r>
    </w:p>
    <w:p>
      <w:r>
        <w:t>17826</w:t>
      </w:r>
    </w:p>
    <w:p>
      <w:r>
        <w:t>22</w:t>
      </w:r>
    </w:p>
    <w:p>
      <w:r>
        <w:t>X. Châu Ninh</w:t>
      </w:r>
    </w:p>
    <w:p>
      <w:r>
        <w:t>17833</w:t>
      </w:r>
    </w:p>
    <w:p>
      <w:r>
        <w:t>23</w:t>
      </w:r>
    </w:p>
    <w:p>
      <w:r>
        <w:t>X. Yên Mỹ</w:t>
      </w:r>
    </w:p>
    <w:p>
      <w:r>
        <w:t>17706</w:t>
      </w:r>
    </w:p>
    <w:p>
      <w:r>
        <w:t>24</w:t>
      </w:r>
    </w:p>
    <w:p>
      <w:r>
        <w:t>X. Việt Yên</w:t>
      </w:r>
    </w:p>
    <w:p>
      <w:r>
        <w:t>17716</w:t>
      </w:r>
    </w:p>
    <w:p>
      <w:r>
        <w:t>25</w:t>
      </w:r>
    </w:p>
    <w:p>
      <w:r>
        <w:t>X. Hoàn Long</w:t>
      </w:r>
    </w:p>
    <w:p>
      <w:r>
        <w:t>17712</w:t>
      </w:r>
    </w:p>
    <w:p>
      <w:r>
        <w:t>26</w:t>
      </w:r>
    </w:p>
    <w:p>
      <w:r>
        <w:t>X. Nguyễn Văn Linh</w:t>
      </w:r>
    </w:p>
    <w:p>
      <w:r>
        <w:t>17707</w:t>
      </w:r>
    </w:p>
    <w:p>
      <w:r>
        <w:t>27</w:t>
      </w:r>
    </w:p>
    <w:p>
      <w:r>
        <w:t>X. Như Quỳnh</w:t>
      </w:r>
    </w:p>
    <w:p>
      <w:r>
        <w:t>17606</w:t>
      </w:r>
    </w:p>
    <w:p>
      <w:r>
        <w:t>28</w:t>
      </w:r>
    </w:p>
    <w:p>
      <w:r>
        <w:t>X. Lạc Đạo</w:t>
      </w:r>
    </w:p>
    <w:p>
      <w:r>
        <w:t>17607</w:t>
      </w:r>
    </w:p>
    <w:p>
      <w:r>
        <w:t>29</w:t>
      </w:r>
    </w:p>
    <w:p>
      <w:r>
        <w:t>X. Đại Đồng</w:t>
      </w:r>
    </w:p>
    <w:p>
      <w:r>
        <w:t>17609</w:t>
      </w:r>
    </w:p>
    <w:p>
      <w:r>
        <w:t>30</w:t>
      </w:r>
    </w:p>
    <w:p>
      <w:r>
        <w:t>X. Nghĩa Trụ</w:t>
      </w:r>
    </w:p>
    <w:p>
      <w:r>
        <w:t>17660</w:t>
      </w:r>
    </w:p>
    <w:p>
      <w:r>
        <w:t>31</w:t>
      </w:r>
    </w:p>
    <w:p>
      <w:r>
        <w:t>X. Phụng Công</w:t>
      </w:r>
    </w:p>
    <w:p>
      <w:r>
        <w:t>17659</w:t>
      </w:r>
    </w:p>
    <w:p>
      <w:r>
        <w:t>32</w:t>
      </w:r>
    </w:p>
    <w:p>
      <w:r>
        <w:t>X. Văn Giang</w:t>
      </w:r>
    </w:p>
    <w:p>
      <w:r>
        <w:t>17656</w:t>
      </w:r>
    </w:p>
    <w:p>
      <w:r>
        <w:t>33</w:t>
      </w:r>
    </w:p>
    <w:p>
      <w:r>
        <w:t>X. Mễ Sở</w:t>
      </w:r>
    </w:p>
    <w:p>
      <w:r>
        <w:t>17666</w:t>
      </w:r>
    </w:p>
    <w:p>
      <w:r>
        <w:t>34</w:t>
      </w:r>
    </w:p>
    <w:p>
      <w:r>
        <w:t>P. Phố Hiến</w:t>
      </w:r>
    </w:p>
    <w:p>
      <w:r>
        <w:t>17123</w:t>
      </w:r>
    </w:p>
    <w:p>
      <w:r>
        <w:t>35</w:t>
      </w:r>
    </w:p>
    <w:p>
      <w:r>
        <w:t>P. Sơn Nam</w:t>
      </w:r>
    </w:p>
    <w:p>
      <w:r>
        <w:t>17124</w:t>
      </w:r>
    </w:p>
    <w:p>
      <w:r>
        <w:t>36</w:t>
      </w:r>
    </w:p>
    <w:p>
      <w:r>
        <w:t>P. Hồng Châu</w:t>
      </w:r>
    </w:p>
    <w:p>
      <w:r>
        <w:t>17110</w:t>
      </w:r>
    </w:p>
    <w:p>
      <w:r>
        <w:t>37</w:t>
      </w:r>
    </w:p>
    <w:p>
      <w:r>
        <w:t>P. Mỹ Hào</w:t>
      </w:r>
    </w:p>
    <w:p>
      <w:r>
        <w:t>17519</w:t>
      </w:r>
    </w:p>
    <w:p>
      <w:r>
        <w:t>38</w:t>
      </w:r>
    </w:p>
    <w:p>
      <w:r>
        <w:t>P. Đường Hào</w:t>
      </w:r>
    </w:p>
    <w:p>
      <w:r>
        <w:t>17520</w:t>
      </w:r>
    </w:p>
    <w:p>
      <w:r>
        <w:t>39</w:t>
      </w:r>
    </w:p>
    <w:p>
      <w:r>
        <w:t>P. Thượng Hồng</w:t>
      </w:r>
    </w:p>
    <w:p>
      <w:r>
        <w:t>17521</w:t>
      </w:r>
    </w:p>
    <w:p>
      <w:r>
        <w:t>40</w:t>
      </w:r>
    </w:p>
    <w:p>
      <w:r>
        <w:t>X. Thái Thụy</w:t>
      </w:r>
    </w:p>
    <w:p>
      <w:r>
        <w:t>06454</w:t>
      </w:r>
    </w:p>
    <w:p>
      <w:r>
        <w:t>41</w:t>
      </w:r>
    </w:p>
    <w:p>
      <w:r>
        <w:t>X. Đông Thụy Anh</w:t>
      </w:r>
    </w:p>
    <w:p>
      <w:r>
        <w:t>06456</w:t>
      </w:r>
    </w:p>
    <w:p>
      <w:r>
        <w:t>42</w:t>
      </w:r>
    </w:p>
    <w:p>
      <w:r>
        <w:t>X. Bắc Thụy Anh</w:t>
      </w:r>
    </w:p>
    <w:p>
      <w:r>
        <w:t>06457</w:t>
      </w:r>
    </w:p>
    <w:p>
      <w:r>
        <w:t>43</w:t>
      </w:r>
    </w:p>
    <w:p>
      <w:r>
        <w:t>X. Thụy Anh</w:t>
      </w:r>
    </w:p>
    <w:p>
      <w:r>
        <w:t>06455</w:t>
      </w:r>
    </w:p>
    <w:p>
      <w:r>
        <w:t>44</w:t>
      </w:r>
    </w:p>
    <w:p>
      <w:r>
        <w:t>X. Nam Thụy Anh</w:t>
      </w:r>
    </w:p>
    <w:p>
      <w:r>
        <w:t>06459</w:t>
      </w:r>
    </w:p>
    <w:p>
      <w:r>
        <w:t>45</w:t>
      </w:r>
    </w:p>
    <w:p>
      <w:r>
        <w:t>X. Bắc Thái Ninh</w:t>
      </w:r>
    </w:p>
    <w:p>
      <w:r>
        <w:t>06462</w:t>
      </w:r>
    </w:p>
    <w:p>
      <w:r>
        <w:t>46</w:t>
      </w:r>
    </w:p>
    <w:p>
      <w:r>
        <w:t>X. Thái Ninh</w:t>
      </w:r>
    </w:p>
    <w:p>
      <w:r>
        <w:t>06460</w:t>
      </w:r>
    </w:p>
    <w:p>
      <w:r>
        <w:t>47</w:t>
      </w:r>
    </w:p>
    <w:p>
      <w:r>
        <w:t>X. Đông Thái Ninh</w:t>
      </w:r>
    </w:p>
    <w:p>
      <w:r>
        <w:t>06461</w:t>
      </w:r>
    </w:p>
    <w:p>
      <w:r>
        <w:t>48</w:t>
      </w:r>
    </w:p>
    <w:p>
      <w:r>
        <w:t>X. Nam Thái Ninh</w:t>
      </w:r>
    </w:p>
    <w:p>
      <w:r>
        <w:t>06464</w:t>
      </w:r>
    </w:p>
    <w:p>
      <w:r>
        <w:t>49</w:t>
      </w:r>
    </w:p>
    <w:p>
      <w:r>
        <w:t>X. Tây Thái Ninh</w:t>
      </w:r>
    </w:p>
    <w:p>
      <w:r>
        <w:t>06463</w:t>
      </w:r>
    </w:p>
    <w:p>
      <w:r>
        <w:t>50</w:t>
      </w:r>
    </w:p>
    <w:p>
      <w:r>
        <w:t>X. Tây Thụy Anh</w:t>
      </w:r>
    </w:p>
    <w:p>
      <w:r>
        <w:t>06458</w:t>
      </w:r>
    </w:p>
    <w:p>
      <w:r>
        <w:t>51</w:t>
      </w:r>
    </w:p>
    <w:p>
      <w:r>
        <w:t>X. Tiền Hải</w:t>
      </w:r>
    </w:p>
    <w:p>
      <w:r>
        <w:t>06306</w:t>
      </w:r>
    </w:p>
    <w:p>
      <w:r>
        <w:t>52</w:t>
      </w:r>
    </w:p>
    <w:p>
      <w:r>
        <w:t>X. Tây Tiền Hải</w:t>
      </w:r>
    </w:p>
    <w:p>
      <w:r>
        <w:t>06342</w:t>
      </w:r>
    </w:p>
    <w:p>
      <w:r>
        <w:t>53</w:t>
      </w:r>
    </w:p>
    <w:p>
      <w:r>
        <w:t>X. Ái Quốc</w:t>
      </w:r>
    </w:p>
    <w:p>
      <w:r>
        <w:t>06325</w:t>
      </w:r>
    </w:p>
    <w:p>
      <w:r>
        <w:t>54</w:t>
      </w:r>
    </w:p>
    <w:p>
      <w:r>
        <w:t>X. Đồng Châu</w:t>
      </w:r>
    </w:p>
    <w:p>
      <w:r>
        <w:t>06344</w:t>
      </w:r>
    </w:p>
    <w:p>
      <w:r>
        <w:t>55</w:t>
      </w:r>
    </w:p>
    <w:p>
      <w:r>
        <w:t>X. Đông Tiền Hải</w:t>
      </w:r>
    </w:p>
    <w:p>
      <w:r>
        <w:t>06341</w:t>
      </w:r>
    </w:p>
    <w:p>
      <w:r>
        <w:t>56</w:t>
      </w:r>
    </w:p>
    <w:p>
      <w:r>
        <w:t>X. Nam Cường</w:t>
      </w:r>
    </w:p>
    <w:p>
      <w:r>
        <w:t>06338</w:t>
      </w:r>
    </w:p>
    <w:p>
      <w:r>
        <w:t>57</w:t>
      </w:r>
    </w:p>
    <w:p>
      <w:r>
        <w:t>X. Hưng Phú</w:t>
      </w:r>
    </w:p>
    <w:p>
      <w:r>
        <w:t>06345</w:t>
      </w:r>
    </w:p>
    <w:p>
      <w:r>
        <w:t>58</w:t>
      </w:r>
    </w:p>
    <w:p>
      <w:r>
        <w:t>X. Nam Tiền Hải</w:t>
      </w:r>
    </w:p>
    <w:p>
      <w:r>
        <w:t>06343</w:t>
      </w:r>
    </w:p>
    <w:p>
      <w:r>
        <w:t>59</w:t>
      </w:r>
    </w:p>
    <w:p>
      <w:r>
        <w:t>X. Đông Hưng</w:t>
      </w:r>
    </w:p>
    <w:p>
      <w:r>
        <w:t>06806</w:t>
      </w:r>
    </w:p>
    <w:p>
      <w:r>
        <w:t>60</w:t>
      </w:r>
    </w:p>
    <w:p>
      <w:r>
        <w:t>X. Bắc Tiên Hưng</w:t>
      </w:r>
    </w:p>
    <w:p>
      <w:r>
        <w:t>06854</w:t>
      </w:r>
    </w:p>
    <w:p>
      <w:r>
        <w:t>61</w:t>
      </w:r>
    </w:p>
    <w:p>
      <w:r>
        <w:t>X. Đông Tiên Hưng</w:t>
      </w:r>
    </w:p>
    <w:p>
      <w:r>
        <w:t>06853</w:t>
      </w:r>
    </w:p>
    <w:p>
      <w:r>
        <w:t>62</w:t>
      </w:r>
    </w:p>
    <w:p>
      <w:r>
        <w:t>X. Nam Đông Hưng</w:t>
      </w:r>
    </w:p>
    <w:p>
      <w:r>
        <w:t>06851</w:t>
      </w:r>
    </w:p>
    <w:p>
      <w:r>
        <w:t>63</w:t>
      </w:r>
    </w:p>
    <w:p>
      <w:r>
        <w:t>X. Bắc Đông Quan</w:t>
      </w:r>
    </w:p>
    <w:p>
      <w:r>
        <w:t>06856</w:t>
      </w:r>
    </w:p>
    <w:p>
      <w:r>
        <w:t>64</w:t>
      </w:r>
    </w:p>
    <w:p>
      <w:r>
        <w:t>X. Bắc Đông Hưng</w:t>
      </w:r>
    </w:p>
    <w:p>
      <w:r>
        <w:t>06850</w:t>
      </w:r>
    </w:p>
    <w:p>
      <w:r>
        <w:t>65</w:t>
      </w:r>
    </w:p>
    <w:p>
      <w:r>
        <w:t>X. Đông Quan</w:t>
      </w:r>
    </w:p>
    <w:p>
      <w:r>
        <w:t>06843</w:t>
      </w:r>
    </w:p>
    <w:p>
      <w:r>
        <w:t>66</w:t>
      </w:r>
    </w:p>
    <w:p>
      <w:r>
        <w:t>X. Nam Tiên Hưng</w:t>
      </w:r>
    </w:p>
    <w:p>
      <w:r>
        <w:t>06855</w:t>
      </w:r>
    </w:p>
    <w:p>
      <w:r>
        <w:t>67</w:t>
      </w:r>
    </w:p>
    <w:p>
      <w:r>
        <w:t>X. Tiên Hưng</w:t>
      </w:r>
    </w:p>
    <w:p>
      <w:r>
        <w:t>06852</w:t>
      </w:r>
    </w:p>
    <w:p>
      <w:r>
        <w:t>68</w:t>
      </w:r>
    </w:p>
    <w:p>
      <w:r>
        <w:t>X. Quỳnh Phụ</w:t>
      </w:r>
    </w:p>
    <w:p>
      <w:r>
        <w:t>06644</w:t>
      </w:r>
    </w:p>
    <w:p>
      <w:r>
        <w:t>69</w:t>
      </w:r>
    </w:p>
    <w:p>
      <w:r>
        <w:t>X. Minh Thọ</w:t>
      </w:r>
    </w:p>
    <w:p>
      <w:r>
        <w:t>06645</w:t>
      </w:r>
    </w:p>
    <w:p>
      <w:r>
        <w:t>70</w:t>
      </w:r>
    </w:p>
    <w:p>
      <w:r>
        <w:t>X. Nguyễn Du</w:t>
      </w:r>
    </w:p>
    <w:p>
      <w:r>
        <w:t>06646</w:t>
      </w:r>
    </w:p>
    <w:p>
      <w:r>
        <w:t>71</w:t>
      </w:r>
    </w:p>
    <w:p>
      <w:r>
        <w:t>X. Quỳnh An</w:t>
      </w:r>
    </w:p>
    <w:p>
      <w:r>
        <w:t>06647</w:t>
      </w:r>
    </w:p>
    <w:p>
      <w:r>
        <w:t>72</w:t>
      </w:r>
    </w:p>
    <w:p>
      <w:r>
        <w:t>X. Ngọc Lâm</w:t>
      </w:r>
    </w:p>
    <w:p>
      <w:r>
        <w:t>06648</w:t>
      </w:r>
    </w:p>
    <w:p>
      <w:r>
        <w:t>73</w:t>
      </w:r>
    </w:p>
    <w:p>
      <w:r>
        <w:t>X. Đồng Bằng</w:t>
      </w:r>
    </w:p>
    <w:p>
      <w:r>
        <w:t>06649</w:t>
      </w:r>
    </w:p>
    <w:p>
      <w:r>
        <w:t>74</w:t>
      </w:r>
    </w:p>
    <w:p>
      <w:r>
        <w:t>X. A Sào</w:t>
      </w:r>
    </w:p>
    <w:p>
      <w:r>
        <w:t>06675</w:t>
      </w:r>
    </w:p>
    <w:p>
      <w:r>
        <w:t>75</w:t>
      </w:r>
    </w:p>
    <w:p>
      <w:r>
        <w:t>X. Phụ Dực</w:t>
      </w:r>
    </w:p>
    <w:p>
      <w:r>
        <w:t>06676</w:t>
      </w:r>
    </w:p>
    <w:p>
      <w:r>
        <w:t>76</w:t>
      </w:r>
    </w:p>
    <w:p>
      <w:r>
        <w:t>X. Tân Tiến</w:t>
      </w:r>
    </w:p>
    <w:p>
      <w:r>
        <w:t>06677</w:t>
      </w:r>
    </w:p>
    <w:p>
      <w:r>
        <w:t>77</w:t>
      </w:r>
    </w:p>
    <w:p>
      <w:r>
        <w:t>X. Hưng Hà</w:t>
      </w:r>
    </w:p>
    <w:p>
      <w:r>
        <w:t>06706</w:t>
      </w:r>
    </w:p>
    <w:p>
      <w:r>
        <w:t>78</w:t>
      </w:r>
    </w:p>
    <w:p>
      <w:r>
        <w:t>X. Tiên La</w:t>
      </w:r>
    </w:p>
    <w:p>
      <w:r>
        <w:t>06741</w:t>
      </w:r>
    </w:p>
    <w:p>
      <w:r>
        <w:t>79</w:t>
      </w:r>
    </w:p>
    <w:p>
      <w:r>
        <w:t>X. Lê Quý Đôn</w:t>
      </w:r>
    </w:p>
    <w:p>
      <w:r>
        <w:t>06742</w:t>
      </w:r>
    </w:p>
    <w:p>
      <w:r>
        <w:t>80</w:t>
      </w:r>
    </w:p>
    <w:p>
      <w:r>
        <w:t>X. Hồng Minh</w:t>
      </w:r>
    </w:p>
    <w:p>
      <w:r>
        <w:t>06738</w:t>
      </w:r>
    </w:p>
    <w:p>
      <w:r>
        <w:t>81</w:t>
      </w:r>
    </w:p>
    <w:p>
      <w:r>
        <w:t>X. Thần Khê</w:t>
      </w:r>
    </w:p>
    <w:p>
      <w:r>
        <w:t>06743</w:t>
      </w:r>
    </w:p>
    <w:p>
      <w:r>
        <w:t>82</w:t>
      </w:r>
    </w:p>
    <w:p>
      <w:r>
        <w:t>X. Diên Hà</w:t>
      </w:r>
    </w:p>
    <w:p>
      <w:r>
        <w:t>06744</w:t>
      </w:r>
    </w:p>
    <w:p>
      <w:r>
        <w:t>83</w:t>
      </w:r>
    </w:p>
    <w:p>
      <w:r>
        <w:t>X. Ngự Thiên</w:t>
      </w:r>
    </w:p>
    <w:p>
      <w:r>
        <w:t>06745</w:t>
      </w:r>
    </w:p>
    <w:p>
      <w:r>
        <w:t>84</w:t>
      </w:r>
    </w:p>
    <w:p>
      <w:r>
        <w:t>X. Long Hưng</w:t>
      </w:r>
    </w:p>
    <w:p>
      <w:r>
        <w:t>06746</w:t>
      </w:r>
    </w:p>
    <w:p>
      <w:r>
        <w:t>85</w:t>
      </w:r>
    </w:p>
    <w:p>
      <w:r>
        <w:t>X. Kiến Xương</w:t>
      </w:r>
    </w:p>
    <w:p>
      <w:r>
        <w:t>06206</w:t>
      </w:r>
    </w:p>
    <w:p>
      <w:r>
        <w:t>86</w:t>
      </w:r>
    </w:p>
    <w:p>
      <w:r>
        <w:t>X. Lê Lợi</w:t>
      </w:r>
    </w:p>
    <w:p>
      <w:r>
        <w:t>06213</w:t>
      </w:r>
    </w:p>
    <w:p>
      <w:r>
        <w:t>87</w:t>
      </w:r>
    </w:p>
    <w:p>
      <w:r>
        <w:t>X. Quang Lịch</w:t>
      </w:r>
    </w:p>
    <w:p>
      <w:r>
        <w:t>06224</w:t>
      </w:r>
    </w:p>
    <w:p>
      <w:r>
        <w:t>88</w:t>
      </w:r>
    </w:p>
    <w:p>
      <w:r>
        <w:t>X. Vũ Quý</w:t>
      </w:r>
    </w:p>
    <w:p>
      <w:r>
        <w:t>06227</w:t>
      </w:r>
    </w:p>
    <w:p>
      <w:r>
        <w:t>89</w:t>
      </w:r>
    </w:p>
    <w:p>
      <w:r>
        <w:t>X. Bình Thanh</w:t>
      </w:r>
    </w:p>
    <w:p>
      <w:r>
        <w:t>06235</w:t>
      </w:r>
    </w:p>
    <w:p>
      <w:r>
        <w:t>90</w:t>
      </w:r>
    </w:p>
    <w:p>
      <w:r>
        <w:t>X. Bình Định</w:t>
      </w:r>
    </w:p>
    <w:p>
      <w:r>
        <w:t>06237</w:t>
      </w:r>
    </w:p>
    <w:p>
      <w:r>
        <w:t>91</w:t>
      </w:r>
    </w:p>
    <w:p>
      <w:r>
        <w:t>X. Hồng Vũ</w:t>
      </w:r>
    </w:p>
    <w:p>
      <w:r>
        <w:t>06229</w:t>
      </w:r>
    </w:p>
    <w:p>
      <w:r>
        <w:t>92</w:t>
      </w:r>
    </w:p>
    <w:p>
      <w:r>
        <w:t>X. Bình Nguyên</w:t>
      </w:r>
    </w:p>
    <w:p>
      <w:r>
        <w:t>06222</w:t>
      </w:r>
    </w:p>
    <w:p>
      <w:r>
        <w:t>93</w:t>
      </w:r>
    </w:p>
    <w:p>
      <w:r>
        <w:t>X. Trà Giang</w:t>
      </w:r>
    </w:p>
    <w:p>
      <w:r>
        <w:t>06216</w:t>
      </w:r>
    </w:p>
    <w:p>
      <w:r>
        <w:t>94</w:t>
      </w:r>
    </w:p>
    <w:p>
      <w:r>
        <w:t>X. Vũ Thư</w:t>
      </w:r>
    </w:p>
    <w:p>
      <w:r>
        <w:t>06906</w:t>
      </w:r>
    </w:p>
    <w:p>
      <w:r>
        <w:t>95</w:t>
      </w:r>
    </w:p>
    <w:p>
      <w:r>
        <w:t>X. Thư Trì</w:t>
      </w:r>
    </w:p>
    <w:p>
      <w:r>
        <w:t>06936</w:t>
      </w:r>
    </w:p>
    <w:p>
      <w:r>
        <w:t>96</w:t>
      </w:r>
    </w:p>
    <w:p>
      <w:r>
        <w:t>X. Tân Thuận</w:t>
      </w:r>
    </w:p>
    <w:p>
      <w:r>
        <w:t>06937</w:t>
      </w:r>
    </w:p>
    <w:p>
      <w:r>
        <w:t>97</w:t>
      </w:r>
    </w:p>
    <w:p>
      <w:r>
        <w:t>X. Thư Vũ</w:t>
      </w:r>
    </w:p>
    <w:p>
      <w:r>
        <w:t>06938</w:t>
      </w:r>
    </w:p>
    <w:p>
      <w:r>
        <w:t>98</w:t>
      </w:r>
    </w:p>
    <w:p>
      <w:r>
        <w:t>X. Vũ Tiên</w:t>
      </w:r>
    </w:p>
    <w:p>
      <w:r>
        <w:t>06939</w:t>
      </w:r>
    </w:p>
    <w:p>
      <w:r>
        <w:t>99</w:t>
      </w:r>
    </w:p>
    <w:p>
      <w:r>
        <w:t>X. Vạn Xuân</w:t>
      </w:r>
    </w:p>
    <w:p>
      <w:r>
        <w:t>06940</w:t>
      </w:r>
    </w:p>
    <w:p>
      <w:r>
        <w:t>100</w:t>
      </w:r>
    </w:p>
    <w:p>
      <w:r>
        <w:t>P. Thái Bình</w:t>
      </w:r>
    </w:p>
    <w:p>
      <w:r>
        <w:t>06125</w:t>
      </w:r>
    </w:p>
    <w:p>
      <w:r>
        <w:t>101</w:t>
      </w:r>
    </w:p>
    <w:p>
      <w:r>
        <w:t>P. Trần Lãm</w:t>
      </w:r>
    </w:p>
    <w:p>
      <w:r>
        <w:t>06122</w:t>
      </w:r>
    </w:p>
    <w:p>
      <w:r>
        <w:t>102</w:t>
      </w:r>
    </w:p>
    <w:p>
      <w:r>
        <w:t>P. Trần Hưng Đạo</w:t>
      </w:r>
    </w:p>
    <w:p>
      <w:r>
        <w:t>06106</w:t>
      </w:r>
    </w:p>
    <w:p>
      <w:r>
        <w:t>103</w:t>
      </w:r>
    </w:p>
    <w:p>
      <w:r>
        <w:t>P. Trà Lý</w:t>
      </w:r>
    </w:p>
    <w:p>
      <w:r>
        <w:t>06126</w:t>
      </w:r>
    </w:p>
    <w:p>
      <w:r>
        <w:t>104</w:t>
      </w:r>
    </w:p>
    <w:p>
      <w:r>
        <w:t>P. Vũ Phúc</w:t>
      </w:r>
    </w:p>
    <w:p>
      <w:r>
        <w:t>06119</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18</w:t>
      </w:r>
    </w:p>
    <w:p>
      <w:r>
        <w:t>TỈNH KHÁNH HÒA</w:t>
      </w:r>
    </w:p>
    <w:p>
      <w:r>
        <w:t>1</w:t>
      </w:r>
    </w:p>
    <w:p>
      <w:r>
        <w:t>X. Nam Cam Ranh</w:t>
      </w:r>
    </w:p>
    <w:p>
      <w:r>
        <w:t>57823</w:t>
      </w:r>
    </w:p>
    <w:p>
      <w:r>
        <w:t>2</w:t>
      </w:r>
    </w:p>
    <w:p>
      <w:r>
        <w:t>X. Bắc Ninh Hòa</w:t>
      </w:r>
    </w:p>
    <w:p>
      <w:r>
        <w:t>57336</w:t>
      </w:r>
    </w:p>
    <w:p>
      <w:r>
        <w:t>3</w:t>
      </w:r>
    </w:p>
    <w:p>
      <w:r>
        <w:t>X. Tân Định</w:t>
      </w:r>
    </w:p>
    <w:p>
      <w:r>
        <w:t>57339</w:t>
      </w:r>
    </w:p>
    <w:p>
      <w:r>
        <w:t>4</w:t>
      </w:r>
    </w:p>
    <w:p>
      <w:r>
        <w:t>X. Nam Ninh Hòa</w:t>
      </w:r>
    </w:p>
    <w:p>
      <w:r>
        <w:t>57338</w:t>
      </w:r>
    </w:p>
    <w:p>
      <w:r>
        <w:t>5</w:t>
      </w:r>
    </w:p>
    <w:p>
      <w:r>
        <w:t>X. Tây Ninh Hòa</w:t>
      </w:r>
    </w:p>
    <w:p>
      <w:r>
        <w:t>57337</w:t>
      </w:r>
    </w:p>
    <w:p>
      <w:r>
        <w:t>6</w:t>
      </w:r>
    </w:p>
    <w:p>
      <w:r>
        <w:t>X. Hòa Trí</w:t>
      </w:r>
    </w:p>
    <w:p>
      <w:r>
        <w:t>57340</w:t>
      </w:r>
    </w:p>
    <w:p>
      <w:r>
        <w:t>7</w:t>
      </w:r>
    </w:p>
    <w:p>
      <w:r>
        <w:t>X. Đại Lãnh</w:t>
      </w:r>
    </w:p>
    <w:p>
      <w:r>
        <w:t>57216</w:t>
      </w:r>
    </w:p>
    <w:p>
      <w:r>
        <w:t>8</w:t>
      </w:r>
    </w:p>
    <w:p>
      <w:r>
        <w:t>X. Tu Bông</w:t>
      </w:r>
    </w:p>
    <w:p>
      <w:r>
        <w:t>57220</w:t>
      </w:r>
    </w:p>
    <w:p>
      <w:r>
        <w:t>9</w:t>
      </w:r>
    </w:p>
    <w:p>
      <w:r>
        <w:t>X. Vạn Thắng</w:t>
      </w:r>
    </w:p>
    <w:p>
      <w:r>
        <w:t>57212</w:t>
      </w:r>
    </w:p>
    <w:p>
      <w:r>
        <w:t>10</w:t>
      </w:r>
    </w:p>
    <w:p>
      <w:r>
        <w:t>X. Vạn Ninh</w:t>
      </w:r>
    </w:p>
    <w:p>
      <w:r>
        <w:t>57219</w:t>
      </w:r>
    </w:p>
    <w:p>
      <w:r>
        <w:t>11</w:t>
      </w:r>
    </w:p>
    <w:p>
      <w:r>
        <w:t>X. Vạn Hưng</w:t>
      </w:r>
    </w:p>
    <w:p>
      <w:r>
        <w:t>57207</w:t>
      </w:r>
    </w:p>
    <w:p>
      <w:r>
        <w:t>12</w:t>
      </w:r>
    </w:p>
    <w:p>
      <w:r>
        <w:t>X. Diên Khánh</w:t>
      </w:r>
    </w:p>
    <w:p>
      <w:r>
        <w:t>57506</w:t>
      </w:r>
    </w:p>
    <w:p>
      <w:r>
        <w:t>13</w:t>
      </w:r>
    </w:p>
    <w:p>
      <w:r>
        <w:t>X. Diên Lạc</w:t>
      </w:r>
    </w:p>
    <w:p>
      <w:r>
        <w:t>57519</w:t>
      </w:r>
    </w:p>
    <w:p>
      <w:r>
        <w:t>14</w:t>
      </w:r>
    </w:p>
    <w:p>
      <w:r>
        <w:t>X. Diên Điền</w:t>
      </w:r>
    </w:p>
    <w:p>
      <w:r>
        <w:t>57508</w:t>
      </w:r>
    </w:p>
    <w:p>
      <w:r>
        <w:t>15</w:t>
      </w:r>
    </w:p>
    <w:p>
      <w:r>
        <w:t>X. Diên Lâm</w:t>
      </w:r>
    </w:p>
    <w:p>
      <w:r>
        <w:t>57510</w:t>
      </w:r>
    </w:p>
    <w:p>
      <w:r>
        <w:t>16</w:t>
      </w:r>
    </w:p>
    <w:p>
      <w:r>
        <w:t>X. Diên Thọ</w:t>
      </w:r>
    </w:p>
    <w:p>
      <w:r>
        <w:t>57513</w:t>
      </w:r>
    </w:p>
    <w:p>
      <w:r>
        <w:t>17</w:t>
      </w:r>
    </w:p>
    <w:p>
      <w:r>
        <w:t>X. Suối Hiệp</w:t>
      </w:r>
    </w:p>
    <w:p>
      <w:r>
        <w:t>57522</w:t>
      </w:r>
    </w:p>
    <w:p>
      <w:r>
        <w:t>18</w:t>
      </w:r>
    </w:p>
    <w:p>
      <w:r>
        <w:t>X. Cam Lâm</w:t>
      </w:r>
    </w:p>
    <w:p>
      <w:r>
        <w:t>57620</w:t>
      </w:r>
    </w:p>
    <w:p>
      <w:r>
        <w:t>19</w:t>
      </w:r>
    </w:p>
    <w:p>
      <w:r>
        <w:t>X. Suối Dầu</w:t>
      </w:r>
    </w:p>
    <w:p>
      <w:r>
        <w:t>57621</w:t>
      </w:r>
    </w:p>
    <w:p>
      <w:r>
        <w:t>20</w:t>
      </w:r>
    </w:p>
    <w:p>
      <w:r>
        <w:t>X. Cam Hiệp</w:t>
      </w:r>
    </w:p>
    <w:p>
      <w:r>
        <w:t>57622</w:t>
      </w:r>
    </w:p>
    <w:p>
      <w:r>
        <w:t>21</w:t>
      </w:r>
    </w:p>
    <w:p>
      <w:r>
        <w:t>X. Cam An</w:t>
      </w:r>
    </w:p>
    <w:p>
      <w:r>
        <w:t>57623</w:t>
      </w:r>
    </w:p>
    <w:p>
      <w:r>
        <w:t>22</w:t>
      </w:r>
    </w:p>
    <w:p>
      <w:r>
        <w:t>X. Bắc Khánh Vĩnh</w:t>
      </w:r>
    </w:p>
    <w:p>
      <w:r>
        <w:t>57420</w:t>
      </w:r>
    </w:p>
    <w:p>
      <w:r>
        <w:t>23</w:t>
      </w:r>
    </w:p>
    <w:p>
      <w:r>
        <w:t>X. Trung Khánh Vĩnh</w:t>
      </w:r>
    </w:p>
    <w:p>
      <w:r>
        <w:t>57421</w:t>
      </w:r>
    </w:p>
    <w:p>
      <w:r>
        <w:t>24</w:t>
      </w:r>
    </w:p>
    <w:p>
      <w:r>
        <w:t>X. Tây Khánh Vĩnh</w:t>
      </w:r>
    </w:p>
    <w:p>
      <w:r>
        <w:t>57422</w:t>
      </w:r>
    </w:p>
    <w:p>
      <w:r>
        <w:t>25</w:t>
      </w:r>
    </w:p>
    <w:p>
      <w:r>
        <w:t>X. Nam Khánh Vĩnh</w:t>
      </w:r>
    </w:p>
    <w:p>
      <w:r>
        <w:t>57423</w:t>
      </w:r>
    </w:p>
    <w:p>
      <w:r>
        <w:t>26</w:t>
      </w:r>
    </w:p>
    <w:p>
      <w:r>
        <w:t>X. Khánh Vĩnh</w:t>
      </w:r>
    </w:p>
    <w:p>
      <w:r>
        <w:t>57406</w:t>
      </w:r>
    </w:p>
    <w:p>
      <w:r>
        <w:t>27</w:t>
      </w:r>
    </w:p>
    <w:p>
      <w:r>
        <w:t>X. Khánh Sơn</w:t>
      </w:r>
    </w:p>
    <w:p>
      <w:r>
        <w:t>57564</w:t>
      </w:r>
    </w:p>
    <w:p>
      <w:r>
        <w:t>28</w:t>
      </w:r>
    </w:p>
    <w:p>
      <w:r>
        <w:t>X. Tây Khánh Sơn</w:t>
      </w:r>
    </w:p>
    <w:p>
      <w:r>
        <w:t>57565</w:t>
      </w:r>
    </w:p>
    <w:p>
      <w:r>
        <w:t>29</w:t>
      </w:r>
    </w:p>
    <w:p>
      <w:r>
        <w:t>X. Đông Khánh Sơn</w:t>
      </w:r>
    </w:p>
    <w:p>
      <w:r>
        <w:t>57566</w:t>
      </w:r>
    </w:p>
    <w:p>
      <w:r>
        <w:t>30</w:t>
      </w:r>
    </w:p>
    <w:p>
      <w:r>
        <w:t>P. Nha Trang</w:t>
      </w:r>
    </w:p>
    <w:p>
      <w:r>
        <w:t>57133</w:t>
      </w:r>
    </w:p>
    <w:p>
      <w:r>
        <w:t>31</w:t>
      </w:r>
    </w:p>
    <w:p>
      <w:r>
        <w:t>P. Bắc Nha Trang</w:t>
      </w:r>
    </w:p>
    <w:p>
      <w:r>
        <w:t>57134</w:t>
      </w:r>
    </w:p>
    <w:p>
      <w:r>
        <w:t>32</w:t>
      </w:r>
    </w:p>
    <w:p>
      <w:r>
        <w:t>P. Tây Nha Trang</w:t>
      </w:r>
    </w:p>
    <w:p>
      <w:r>
        <w:t>57135</w:t>
      </w:r>
    </w:p>
    <w:p>
      <w:r>
        <w:t>33</w:t>
      </w:r>
    </w:p>
    <w:p>
      <w:r>
        <w:t>P. Nam Nha Trang</w:t>
      </w:r>
    </w:p>
    <w:p>
      <w:r>
        <w:t>57136</w:t>
      </w:r>
    </w:p>
    <w:p>
      <w:r>
        <w:t>34</w:t>
      </w:r>
    </w:p>
    <w:p>
      <w:r>
        <w:t>P. Bắc Cam Ranh</w:t>
      </w:r>
    </w:p>
    <w:p>
      <w:r>
        <w:t>57822</w:t>
      </w:r>
    </w:p>
    <w:p>
      <w:r>
        <w:t>35</w:t>
      </w:r>
    </w:p>
    <w:p>
      <w:r>
        <w:t>P. Cam Ranh</w:t>
      </w:r>
    </w:p>
    <w:p>
      <w:r>
        <w:t>57821</w:t>
      </w:r>
    </w:p>
    <w:p>
      <w:r>
        <w:t>36</w:t>
      </w:r>
    </w:p>
    <w:p>
      <w:r>
        <w:t>P. Cam Linh</w:t>
      </w:r>
    </w:p>
    <w:p>
      <w:r>
        <w:t>57809</w:t>
      </w:r>
    </w:p>
    <w:p>
      <w:r>
        <w:t>37</w:t>
      </w:r>
    </w:p>
    <w:p>
      <w:r>
        <w:t>P. Ba Ngòi</w:t>
      </w:r>
    </w:p>
    <w:p>
      <w:r>
        <w:t>57811</w:t>
      </w:r>
    </w:p>
    <w:p>
      <w:r>
        <w:t>38</w:t>
      </w:r>
    </w:p>
    <w:p>
      <w:r>
        <w:t>P. Ninh Hòa</w:t>
      </w:r>
    </w:p>
    <w:p>
      <w:r>
        <w:t>57333</w:t>
      </w:r>
    </w:p>
    <w:p>
      <w:r>
        <w:t>39</w:t>
      </w:r>
    </w:p>
    <w:p>
      <w:r>
        <w:t>P. Đông Ninh Hòa</w:t>
      </w:r>
    </w:p>
    <w:p>
      <w:r>
        <w:t>57335</w:t>
      </w:r>
    </w:p>
    <w:p>
      <w:r>
        <w:t>40</w:t>
      </w:r>
    </w:p>
    <w:p>
      <w:r>
        <w:t>P. Hòa Thắng</w:t>
      </w:r>
    </w:p>
    <w:p>
      <w:r>
        <w:t>57334</w:t>
      </w:r>
    </w:p>
    <w:p>
      <w:r>
        <w:t>41</w:t>
      </w:r>
    </w:p>
    <w:p>
      <w:r>
        <w:t>Đặc khu Trường Sa</w:t>
      </w:r>
    </w:p>
    <w:p>
      <w:r>
        <w:t>57906</w:t>
      </w:r>
    </w:p>
    <w:p>
      <w:r>
        <w:t>42</w:t>
      </w:r>
    </w:p>
    <w:p>
      <w:r>
        <w:t>X. Ninh Phước</w:t>
      </w:r>
    </w:p>
    <w:p>
      <w:r>
        <w:t>59615</w:t>
      </w:r>
    </w:p>
    <w:p>
      <w:r>
        <w:t>43</w:t>
      </w:r>
    </w:p>
    <w:p>
      <w:r>
        <w:t>X. Phước Hữu</w:t>
      </w:r>
    </w:p>
    <w:p>
      <w:r>
        <w:t>59613</w:t>
      </w:r>
    </w:p>
    <w:p>
      <w:r>
        <w:t>44</w:t>
      </w:r>
    </w:p>
    <w:p>
      <w:r>
        <w:t>X. Phước Hậu</w:t>
      </w:r>
    </w:p>
    <w:p>
      <w:r>
        <w:t>59609</w:t>
      </w:r>
    </w:p>
    <w:p>
      <w:r>
        <w:t>45</w:t>
      </w:r>
    </w:p>
    <w:p>
      <w:r>
        <w:t>X. Thuận Nam</w:t>
      </w:r>
    </w:p>
    <w:p>
      <w:r>
        <w:t>59714</w:t>
      </w:r>
    </w:p>
    <w:p>
      <w:r>
        <w:t>46</w:t>
      </w:r>
    </w:p>
    <w:p>
      <w:r>
        <w:t>X. Cà Ná</w:t>
      </w:r>
    </w:p>
    <w:p>
      <w:r>
        <w:t>59711</w:t>
      </w:r>
    </w:p>
    <w:p>
      <w:r>
        <w:t>47</w:t>
      </w:r>
    </w:p>
    <w:p>
      <w:r>
        <w:t>X. Phước Hà</w:t>
      </w:r>
    </w:p>
    <w:p>
      <w:r>
        <w:t>59707</w:t>
      </w:r>
    </w:p>
    <w:p>
      <w:r>
        <w:t>48</w:t>
      </w:r>
    </w:p>
    <w:p>
      <w:r>
        <w:t>X. Phước Dinh</w:t>
      </w:r>
    </w:p>
    <w:p>
      <w:r>
        <w:t>59713</w:t>
      </w:r>
    </w:p>
    <w:p>
      <w:r>
        <w:t>49</w:t>
      </w:r>
    </w:p>
    <w:p>
      <w:r>
        <w:t>X. Ninh Hải</w:t>
      </w:r>
    </w:p>
    <w:p>
      <w:r>
        <w:t>59215</w:t>
      </w:r>
    </w:p>
    <w:p>
      <w:r>
        <w:t>50</w:t>
      </w:r>
    </w:p>
    <w:p>
      <w:r>
        <w:t>X. Xuân Hải</w:t>
      </w:r>
    </w:p>
    <w:p>
      <w:r>
        <w:t>59210</w:t>
      </w:r>
    </w:p>
    <w:p>
      <w:r>
        <w:t>51</w:t>
      </w:r>
    </w:p>
    <w:p>
      <w:r>
        <w:t>X. Vĩnh Hải</w:t>
      </w:r>
    </w:p>
    <w:p>
      <w:r>
        <w:t>59214</w:t>
      </w:r>
    </w:p>
    <w:p>
      <w:r>
        <w:t>52</w:t>
      </w:r>
    </w:p>
    <w:p>
      <w:r>
        <w:t>X. Thuận Bắc</w:t>
      </w:r>
    </w:p>
    <w:p>
      <w:r>
        <w:t>59312</w:t>
      </w:r>
    </w:p>
    <w:p>
      <w:r>
        <w:t>53</w:t>
      </w:r>
    </w:p>
    <w:p>
      <w:r>
        <w:t>X. Công Hải</w:t>
      </w:r>
    </w:p>
    <w:p>
      <w:r>
        <w:t>59307</w:t>
      </w:r>
    </w:p>
    <w:p>
      <w:r>
        <w:t>54</w:t>
      </w:r>
    </w:p>
    <w:p>
      <w:r>
        <w:t>X. Ninh Sơn</w:t>
      </w:r>
    </w:p>
    <w:p>
      <w:r>
        <w:t>59514</w:t>
      </w:r>
    </w:p>
    <w:p>
      <w:r>
        <w:t>55</w:t>
      </w:r>
    </w:p>
    <w:p>
      <w:r>
        <w:t>X. Lâm Sơn</w:t>
      </w:r>
    </w:p>
    <w:p>
      <w:r>
        <w:t>59508</w:t>
      </w:r>
    </w:p>
    <w:p>
      <w:r>
        <w:t>56</w:t>
      </w:r>
    </w:p>
    <w:p>
      <w:r>
        <w:t>X. Anh Dũng</w:t>
      </w:r>
    </w:p>
    <w:p>
      <w:r>
        <w:t>59515</w:t>
      </w:r>
    </w:p>
    <w:p>
      <w:r>
        <w:t>57</w:t>
      </w:r>
    </w:p>
    <w:p>
      <w:r>
        <w:t>X. Mỹ Sơn</w:t>
      </w:r>
    </w:p>
    <w:p>
      <w:r>
        <w:t>59511</w:t>
      </w:r>
    </w:p>
    <w:p>
      <w:r>
        <w:t>58</w:t>
      </w:r>
    </w:p>
    <w:p>
      <w:r>
        <w:t>X. Bác Ái Đông</w:t>
      </w:r>
    </w:p>
    <w:p>
      <w:r>
        <w:t>59416</w:t>
      </w:r>
    </w:p>
    <w:p>
      <w:r>
        <w:t>59</w:t>
      </w:r>
    </w:p>
    <w:p>
      <w:r>
        <w:t>X. Bác Ái</w:t>
      </w:r>
    </w:p>
    <w:p>
      <w:r>
        <w:t>59415</w:t>
      </w:r>
    </w:p>
    <w:p>
      <w:r>
        <w:t>60</w:t>
      </w:r>
    </w:p>
    <w:p>
      <w:r>
        <w:t>X. Bác Ái Tây</w:t>
      </w:r>
    </w:p>
    <w:p>
      <w:r>
        <w:t>59417</w:t>
      </w:r>
    </w:p>
    <w:p>
      <w:r>
        <w:t>61</w:t>
      </w:r>
    </w:p>
    <w:p>
      <w:r>
        <w:t>P. Phan Rang</w:t>
      </w:r>
    </w:p>
    <w:p>
      <w:r>
        <w:t>59122</w:t>
      </w:r>
    </w:p>
    <w:p>
      <w:r>
        <w:t>62</w:t>
      </w:r>
    </w:p>
    <w:p>
      <w:r>
        <w:t>P. Đông Hải</w:t>
      </w:r>
    </w:p>
    <w:p>
      <w:r>
        <w:t>59119</w:t>
      </w:r>
    </w:p>
    <w:p>
      <w:r>
        <w:t>63</w:t>
      </w:r>
    </w:p>
    <w:p>
      <w:r>
        <w:t>P. Ninh Chử</w:t>
      </w:r>
    </w:p>
    <w:p>
      <w:r>
        <w:t>59123</w:t>
      </w:r>
    </w:p>
    <w:p>
      <w:r>
        <w:t>64</w:t>
      </w:r>
    </w:p>
    <w:p>
      <w:r>
        <w:t>P. Bảo An</w:t>
      </w:r>
    </w:p>
    <w:p>
      <w:r>
        <w:t>59117</w:t>
      </w:r>
    </w:p>
    <w:p>
      <w:r>
        <w:t>65</w:t>
      </w:r>
    </w:p>
    <w:p>
      <w:r>
        <w:t>P. Đô Vinh</w:t>
      </w:r>
    </w:p>
    <w:p>
      <w:r>
        <w:t>59121</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19</w:t>
      </w:r>
    </w:p>
    <w:p>
      <w:r>
        <w:t>TỈNH LAI CHÂU</w:t>
      </w:r>
    </w:p>
    <w:p>
      <w:r>
        <w:t>1</w:t>
      </w:r>
    </w:p>
    <w:p>
      <w:r>
        <w:t>X. Mường Kim</w:t>
      </w:r>
    </w:p>
    <w:p>
      <w:r>
        <w:t>30816</w:t>
      </w:r>
    </w:p>
    <w:p>
      <w:r>
        <w:t>2</w:t>
      </w:r>
    </w:p>
    <w:p>
      <w:r>
        <w:t>X. Khoen On</w:t>
      </w:r>
    </w:p>
    <w:p>
      <w:r>
        <w:t>30814</w:t>
      </w:r>
    </w:p>
    <w:p>
      <w:r>
        <w:t>3</w:t>
      </w:r>
    </w:p>
    <w:p>
      <w:r>
        <w:t>X. Than Uyên</w:t>
      </w:r>
    </w:p>
    <w:p>
      <w:r>
        <w:t>30806</w:t>
      </w:r>
    </w:p>
    <w:p>
      <w:r>
        <w:t>4</w:t>
      </w:r>
    </w:p>
    <w:p>
      <w:r>
        <w:t>X. Mường Than</w:t>
      </w:r>
    </w:p>
    <w:p>
      <w:r>
        <w:t>30818</w:t>
      </w:r>
    </w:p>
    <w:p>
      <w:r>
        <w:t>5</w:t>
      </w:r>
    </w:p>
    <w:p>
      <w:r>
        <w:t>X. Pắc Ta</w:t>
      </w:r>
    </w:p>
    <w:p>
      <w:r>
        <w:t>30713</w:t>
      </w:r>
    </w:p>
    <w:p>
      <w:r>
        <w:t>6</w:t>
      </w:r>
    </w:p>
    <w:p>
      <w:r>
        <w:t>X. Nậm Sỏ</w:t>
      </w:r>
    </w:p>
    <w:p>
      <w:r>
        <w:t>30711</w:t>
      </w:r>
    </w:p>
    <w:p>
      <w:r>
        <w:t>7</w:t>
      </w:r>
    </w:p>
    <w:p>
      <w:r>
        <w:t>X. Tân Uyên</w:t>
      </w:r>
    </w:p>
    <w:p>
      <w:r>
        <w:t>30706</w:t>
      </w:r>
    </w:p>
    <w:p>
      <w:r>
        <w:t>8</w:t>
      </w:r>
    </w:p>
    <w:p>
      <w:r>
        <w:t>X. Mường Khoa</w:t>
      </w:r>
    </w:p>
    <w:p>
      <w:r>
        <w:t>30708</w:t>
      </w:r>
    </w:p>
    <w:p>
      <w:r>
        <w:t>9</w:t>
      </w:r>
    </w:p>
    <w:p>
      <w:r>
        <w:t>X. Bản Bo</w:t>
      </w:r>
    </w:p>
    <w:p>
      <w:r>
        <w:t>30219</w:t>
      </w:r>
    </w:p>
    <w:p>
      <w:r>
        <w:t>10</w:t>
      </w:r>
    </w:p>
    <w:p>
      <w:r>
        <w:t>X. Bình Lư</w:t>
      </w:r>
    </w:p>
    <w:p>
      <w:r>
        <w:t>30207</w:t>
      </w:r>
    </w:p>
    <w:p>
      <w:r>
        <w:t>11</w:t>
      </w:r>
    </w:p>
    <w:p>
      <w:r>
        <w:t>X. Tả Lèng</w:t>
      </w:r>
    </w:p>
    <w:p>
      <w:r>
        <w:t>30211</w:t>
      </w:r>
    </w:p>
    <w:p>
      <w:r>
        <w:t>12</w:t>
      </w:r>
    </w:p>
    <w:p>
      <w:r>
        <w:t>X. Khun Há</w:t>
      </w:r>
    </w:p>
    <w:p>
      <w:r>
        <w:t>30217</w:t>
      </w:r>
    </w:p>
    <w:p>
      <w:r>
        <w:t>13</w:t>
      </w:r>
    </w:p>
    <w:p>
      <w:r>
        <w:t>X. Sin Suối Hồ</w:t>
      </w:r>
    </w:p>
    <w:p>
      <w:r>
        <w:t>30323</w:t>
      </w:r>
    </w:p>
    <w:p>
      <w:r>
        <w:t>14</w:t>
      </w:r>
    </w:p>
    <w:p>
      <w:r>
        <w:t>X. Phong Thổ</w:t>
      </w:r>
    </w:p>
    <w:p>
      <w:r>
        <w:t>30306</w:t>
      </w:r>
    </w:p>
    <w:p>
      <w:r>
        <w:t>15</w:t>
      </w:r>
    </w:p>
    <w:p>
      <w:r>
        <w:t>X. Dào San</w:t>
      </w:r>
    </w:p>
    <w:p>
      <w:r>
        <w:t>30309</w:t>
      </w:r>
    </w:p>
    <w:p>
      <w:r>
        <w:t>16</w:t>
      </w:r>
    </w:p>
    <w:p>
      <w:r>
        <w:t>X. Sì Lở Lầu</w:t>
      </w:r>
    </w:p>
    <w:p>
      <w:r>
        <w:t>30313</w:t>
      </w:r>
    </w:p>
    <w:p>
      <w:r>
        <w:t>17</w:t>
      </w:r>
    </w:p>
    <w:p>
      <w:r>
        <w:t>X. Khổng Lào</w:t>
      </w:r>
    </w:p>
    <w:p>
      <w:r>
        <w:t>30307</w:t>
      </w:r>
    </w:p>
    <w:p>
      <w:r>
        <w:t>18</w:t>
      </w:r>
    </w:p>
    <w:p>
      <w:r>
        <w:t>X. Tủa Sín Chải</w:t>
      </w:r>
    </w:p>
    <w:p>
      <w:r>
        <w:t>30617</w:t>
      </w:r>
    </w:p>
    <w:p>
      <w:r>
        <w:t>19</w:t>
      </w:r>
    </w:p>
    <w:p>
      <w:r>
        <w:t>X. Sìn Hồ</w:t>
      </w:r>
    </w:p>
    <w:p>
      <w:r>
        <w:t>30606</w:t>
      </w:r>
    </w:p>
    <w:p>
      <w:r>
        <w:t>20</w:t>
      </w:r>
    </w:p>
    <w:p>
      <w:r>
        <w:t>X. Hồng Thu</w:t>
      </w:r>
    </w:p>
    <w:p>
      <w:r>
        <w:t>30611</w:t>
      </w:r>
    </w:p>
    <w:p>
      <w:r>
        <w:t>21</w:t>
      </w:r>
    </w:p>
    <w:p>
      <w:r>
        <w:t>X. Nậm Tăm</w:t>
      </w:r>
    </w:p>
    <w:p>
      <w:r>
        <w:t>30626</w:t>
      </w:r>
    </w:p>
    <w:p>
      <w:r>
        <w:t>22</w:t>
      </w:r>
    </w:p>
    <w:p>
      <w:r>
        <w:t>X. Pu Sam Cáp</w:t>
      </w:r>
    </w:p>
    <w:p>
      <w:r>
        <w:t>30624</w:t>
      </w:r>
    </w:p>
    <w:p>
      <w:r>
        <w:t>23</w:t>
      </w:r>
    </w:p>
    <w:p>
      <w:r>
        <w:t>X. Nậm Cuổi</w:t>
      </w:r>
    </w:p>
    <w:p>
      <w:r>
        <w:t>30622</w:t>
      </w:r>
    </w:p>
    <w:p>
      <w:r>
        <w:t>24</w:t>
      </w:r>
    </w:p>
    <w:p>
      <w:r>
        <w:t>X. Nậm Mạ</w:t>
      </w:r>
    </w:p>
    <w:p>
      <w:r>
        <w:t>30618</w:t>
      </w:r>
    </w:p>
    <w:p>
      <w:r>
        <w:t>25</w:t>
      </w:r>
    </w:p>
    <w:p>
      <w:r>
        <w:t>X. Lê Lợi</w:t>
      </w:r>
    </w:p>
    <w:p>
      <w:r>
        <w:t>30516</w:t>
      </w:r>
    </w:p>
    <w:p>
      <w:r>
        <w:t>26</w:t>
      </w:r>
    </w:p>
    <w:p>
      <w:r>
        <w:t>X. Nậm Hàng</w:t>
      </w:r>
    </w:p>
    <w:p>
      <w:r>
        <w:t>30507</w:t>
      </w:r>
    </w:p>
    <w:p>
      <w:r>
        <w:t>27</w:t>
      </w:r>
    </w:p>
    <w:p>
      <w:r>
        <w:t>X. Mường Mô</w:t>
      </w:r>
    </w:p>
    <w:p>
      <w:r>
        <w:t>30513</w:t>
      </w:r>
    </w:p>
    <w:p>
      <w:r>
        <w:t>28</w:t>
      </w:r>
    </w:p>
    <w:p>
      <w:r>
        <w:t>X. Hua Bum</w:t>
      </w:r>
    </w:p>
    <w:p>
      <w:r>
        <w:t>30512</w:t>
      </w:r>
    </w:p>
    <w:p>
      <w:r>
        <w:t>29</w:t>
      </w:r>
    </w:p>
    <w:p>
      <w:r>
        <w:t>X. Pa Tần</w:t>
      </w:r>
    </w:p>
    <w:p>
      <w:r>
        <w:t>30610</w:t>
      </w:r>
    </w:p>
    <w:p>
      <w:r>
        <w:t>30</w:t>
      </w:r>
    </w:p>
    <w:p>
      <w:r>
        <w:t>X. Bum Nưa</w:t>
      </w:r>
    </w:p>
    <w:p>
      <w:r>
        <w:t>30407</w:t>
      </w:r>
    </w:p>
    <w:p>
      <w:r>
        <w:t>31</w:t>
      </w:r>
    </w:p>
    <w:p>
      <w:r>
        <w:t>X. Bum Tở</w:t>
      </w:r>
    </w:p>
    <w:p>
      <w:r>
        <w:t>30416</w:t>
      </w:r>
    </w:p>
    <w:p>
      <w:r>
        <w:t>32</w:t>
      </w:r>
    </w:p>
    <w:p>
      <w:r>
        <w:t>X. Mường Tè</w:t>
      </w:r>
    </w:p>
    <w:p>
      <w:r>
        <w:t>30414</w:t>
      </w:r>
    </w:p>
    <w:p>
      <w:r>
        <w:t>33</w:t>
      </w:r>
    </w:p>
    <w:p>
      <w:r>
        <w:t>X. Thu Lũm</w:t>
      </w:r>
    </w:p>
    <w:p>
      <w:r>
        <w:t>30411</w:t>
      </w:r>
    </w:p>
    <w:p>
      <w:r>
        <w:t>34</w:t>
      </w:r>
    </w:p>
    <w:p>
      <w:r>
        <w:t>X. Pa Ủ</w:t>
      </w:r>
    </w:p>
    <w:p>
      <w:r>
        <w:t>30409</w:t>
      </w:r>
    </w:p>
    <w:p>
      <w:r>
        <w:t>35</w:t>
      </w:r>
    </w:p>
    <w:p>
      <w:r>
        <w:t>P. Tân Phong</w:t>
      </w:r>
    </w:p>
    <w:p>
      <w:r>
        <w:t>30110</w:t>
      </w:r>
    </w:p>
    <w:p>
      <w:r>
        <w:t>36</w:t>
      </w:r>
    </w:p>
    <w:p>
      <w:r>
        <w:t>P. Đoàn Kết</w:t>
      </w:r>
    </w:p>
    <w:p>
      <w:r>
        <w:t>30109</w:t>
      </w:r>
    </w:p>
    <w:p>
      <w:r>
        <w:t>37</w:t>
      </w:r>
    </w:p>
    <w:p>
      <w:r>
        <w:t>X. Mù Cả</w:t>
      </w:r>
    </w:p>
    <w:p>
      <w:r>
        <w:t>30413</w:t>
      </w:r>
    </w:p>
    <w:p>
      <w:r>
        <w:t>38</w:t>
      </w:r>
    </w:p>
    <w:p>
      <w:r>
        <w:t>X. Tà Tổng</w:t>
      </w:r>
    </w:p>
    <w:p>
      <w:r>
        <w:t>30417</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20</w:t>
      </w:r>
    </w:p>
    <w:p>
      <w:r>
        <w:t>TỈNH LẠNG SƠN</w:t>
      </w:r>
    </w:p>
    <w:p>
      <w:r>
        <w:t>1</w:t>
      </w:r>
    </w:p>
    <w:p>
      <w:r>
        <w:t>X. Thất Khê</w:t>
      </w:r>
    </w:p>
    <w:p>
      <w:r>
        <w:t>25306</w:t>
      </w:r>
    </w:p>
    <w:p>
      <w:r>
        <w:t>2</w:t>
      </w:r>
    </w:p>
    <w:p>
      <w:r>
        <w:t>X. Đoàn Kết</w:t>
      </w:r>
    </w:p>
    <w:p>
      <w:r>
        <w:t>25314</w:t>
      </w:r>
    </w:p>
    <w:p>
      <w:r>
        <w:t>3</w:t>
      </w:r>
    </w:p>
    <w:p>
      <w:r>
        <w:t>X. Tân Tiến</w:t>
      </w:r>
    </w:p>
    <w:p>
      <w:r>
        <w:t>25317</w:t>
      </w:r>
    </w:p>
    <w:p>
      <w:r>
        <w:t>4</w:t>
      </w:r>
    </w:p>
    <w:p>
      <w:r>
        <w:t>X. Tràng Định</w:t>
      </w:r>
    </w:p>
    <w:p>
      <w:r>
        <w:t>25329</w:t>
      </w:r>
    </w:p>
    <w:p>
      <w:r>
        <w:t>5</w:t>
      </w:r>
    </w:p>
    <w:p>
      <w:r>
        <w:t>X. Quốc Khánh</w:t>
      </w:r>
    </w:p>
    <w:p>
      <w:r>
        <w:t>25309</w:t>
      </w:r>
    </w:p>
    <w:p>
      <w:r>
        <w:t>6</w:t>
      </w:r>
    </w:p>
    <w:p>
      <w:r>
        <w:t>X. Kháng Chiến</w:t>
      </w:r>
    </w:p>
    <w:p>
      <w:r>
        <w:t>25323</w:t>
      </w:r>
    </w:p>
    <w:p>
      <w:r>
        <w:t>7</w:t>
      </w:r>
    </w:p>
    <w:p>
      <w:r>
        <w:t>X. Quốc Việt</w:t>
      </w:r>
    </w:p>
    <w:p>
      <w:r>
        <w:t>25325</w:t>
      </w:r>
    </w:p>
    <w:p>
      <w:r>
        <w:t>8</w:t>
      </w:r>
    </w:p>
    <w:p>
      <w:r>
        <w:t>X. Bình Gia</w:t>
      </w:r>
    </w:p>
    <w:p>
      <w:r>
        <w:t>25406</w:t>
      </w:r>
    </w:p>
    <w:p>
      <w:r>
        <w:t>9</w:t>
      </w:r>
    </w:p>
    <w:p>
      <w:r>
        <w:t>X. Tân Văn</w:t>
      </w:r>
    </w:p>
    <w:p>
      <w:r>
        <w:t>25423</w:t>
      </w:r>
    </w:p>
    <w:p>
      <w:r>
        <w:t>10</w:t>
      </w:r>
    </w:p>
    <w:p>
      <w:r>
        <w:t>X. Hồng Phong</w:t>
      </w:r>
    </w:p>
    <w:p>
      <w:r>
        <w:t>25409</w:t>
      </w:r>
    </w:p>
    <w:p>
      <w:r>
        <w:t>11</w:t>
      </w:r>
    </w:p>
    <w:p>
      <w:r>
        <w:t>X. Hoa Thám</w:t>
      </w:r>
    </w:p>
    <w:p>
      <w:r>
        <w:t>25410</w:t>
      </w:r>
    </w:p>
    <w:p>
      <w:r>
        <w:t>12</w:t>
      </w:r>
    </w:p>
    <w:p>
      <w:r>
        <w:t>X. Quý Hòa</w:t>
      </w:r>
    </w:p>
    <w:p>
      <w:r>
        <w:t>25413</w:t>
      </w:r>
    </w:p>
    <w:p>
      <w:r>
        <w:t>13</w:t>
      </w:r>
    </w:p>
    <w:p>
      <w:r>
        <w:t>X. Thiện Hòa</w:t>
      </w:r>
    </w:p>
    <w:p>
      <w:r>
        <w:t>25417</w:t>
      </w:r>
    </w:p>
    <w:p>
      <w:r>
        <w:t>14</w:t>
      </w:r>
    </w:p>
    <w:p>
      <w:r>
        <w:t>X. Thiện Thuật</w:t>
      </w:r>
    </w:p>
    <w:p>
      <w:r>
        <w:t>25416</w:t>
      </w:r>
    </w:p>
    <w:p>
      <w:r>
        <w:t>15</w:t>
      </w:r>
    </w:p>
    <w:p>
      <w:r>
        <w:t>X. Thiện Long</w:t>
      </w:r>
    </w:p>
    <w:p>
      <w:r>
        <w:t>25418</w:t>
      </w:r>
    </w:p>
    <w:p>
      <w:r>
        <w:t>16</w:t>
      </w:r>
    </w:p>
    <w:p>
      <w:r>
        <w:t>X. Bắc Sơn</w:t>
      </w:r>
    </w:p>
    <w:p>
      <w:r>
        <w:t>25456</w:t>
      </w:r>
    </w:p>
    <w:p>
      <w:r>
        <w:t>17</w:t>
      </w:r>
    </w:p>
    <w:p>
      <w:r>
        <w:t>X. Hưng Vũ</w:t>
      </w:r>
    </w:p>
    <w:p>
      <w:r>
        <w:t>25474</w:t>
      </w:r>
    </w:p>
    <w:p>
      <w:r>
        <w:t>18</w:t>
      </w:r>
    </w:p>
    <w:p>
      <w:r>
        <w:t>X. Vũ Lăng</w:t>
      </w:r>
    </w:p>
    <w:p>
      <w:r>
        <w:t>25470</w:t>
      </w:r>
    </w:p>
    <w:p>
      <w:r>
        <w:t>19</w:t>
      </w:r>
    </w:p>
    <w:p>
      <w:r>
        <w:t>X. Nhất Hòa</w:t>
      </w:r>
    </w:p>
    <w:p>
      <w:r>
        <w:t>25468</w:t>
      </w:r>
    </w:p>
    <w:p>
      <w:r>
        <w:t>20</w:t>
      </w:r>
    </w:p>
    <w:p>
      <w:r>
        <w:t>X. Vũ Lễ</w:t>
      </w:r>
    </w:p>
    <w:p>
      <w:r>
        <w:t>25465</w:t>
      </w:r>
    </w:p>
    <w:p>
      <w:r>
        <w:t>21</w:t>
      </w:r>
    </w:p>
    <w:p>
      <w:r>
        <w:t>X. Tân Tri</w:t>
      </w:r>
    </w:p>
    <w:p>
      <w:r>
        <w:t>25463</w:t>
      </w:r>
    </w:p>
    <w:p>
      <w:r>
        <w:t>22</w:t>
      </w:r>
    </w:p>
    <w:p>
      <w:r>
        <w:t>X. Văn Quan</w:t>
      </w:r>
    </w:p>
    <w:p>
      <w:r>
        <w:t>25506</w:t>
      </w:r>
    </w:p>
    <w:p>
      <w:r>
        <w:t>23</w:t>
      </w:r>
    </w:p>
    <w:p>
      <w:r>
        <w:t>X. Điềm He</w:t>
      </w:r>
    </w:p>
    <w:p>
      <w:r>
        <w:t>25508</w:t>
      </w:r>
    </w:p>
    <w:p>
      <w:r>
        <w:t>24</w:t>
      </w:r>
    </w:p>
    <w:p>
      <w:r>
        <w:t>X. Yên Phúc</w:t>
      </w:r>
    </w:p>
    <w:p>
      <w:r>
        <w:t>25518</w:t>
      </w:r>
    </w:p>
    <w:p>
      <w:r>
        <w:t>25</w:t>
      </w:r>
    </w:p>
    <w:p>
      <w:r>
        <w:t>X. Tri Lễ</w:t>
      </w:r>
    </w:p>
    <w:p>
      <w:r>
        <w:t>25516</w:t>
      </w:r>
    </w:p>
    <w:p>
      <w:r>
        <w:t>26</w:t>
      </w:r>
    </w:p>
    <w:p>
      <w:r>
        <w:t>X. Tân Đoàn</w:t>
      </w:r>
    </w:p>
    <w:p>
      <w:r>
        <w:t>25523</w:t>
      </w:r>
    </w:p>
    <w:p>
      <w:r>
        <w:t>27</w:t>
      </w:r>
    </w:p>
    <w:p>
      <w:r>
        <w:t>X. Khánh Khê</w:t>
      </w:r>
    </w:p>
    <w:p>
      <w:r>
        <w:t>25526</w:t>
      </w:r>
    </w:p>
    <w:p>
      <w:r>
        <w:t>28</w:t>
      </w:r>
    </w:p>
    <w:p>
      <w:r>
        <w:t>X. Na Sầm</w:t>
      </w:r>
    </w:p>
    <w:p>
      <w:r>
        <w:t>25206</w:t>
      </w:r>
    </w:p>
    <w:p>
      <w:r>
        <w:t>29</w:t>
      </w:r>
    </w:p>
    <w:p>
      <w:r>
        <w:t>X. Hoàng Văn Thụ</w:t>
      </w:r>
    </w:p>
    <w:p>
      <w:r>
        <w:t>25223</w:t>
      </w:r>
    </w:p>
    <w:p>
      <w:r>
        <w:t>30</w:t>
      </w:r>
    </w:p>
    <w:p>
      <w:r>
        <w:t>X. Thụy Hùng</w:t>
      </w:r>
    </w:p>
    <w:p>
      <w:r>
        <w:t>25209</w:t>
      </w:r>
    </w:p>
    <w:p>
      <w:r>
        <w:t>31</w:t>
      </w:r>
    </w:p>
    <w:p>
      <w:r>
        <w:t>X. Văn Lãng</w:t>
      </w:r>
    </w:p>
    <w:p>
      <w:r>
        <w:t>25226</w:t>
      </w:r>
    </w:p>
    <w:p>
      <w:r>
        <w:t>32</w:t>
      </w:r>
    </w:p>
    <w:p>
      <w:r>
        <w:t>X. Hội Hoan</w:t>
      </w:r>
    </w:p>
    <w:p>
      <w:r>
        <w:t>25214</w:t>
      </w:r>
    </w:p>
    <w:p>
      <w:r>
        <w:t>33</w:t>
      </w:r>
    </w:p>
    <w:p>
      <w:r>
        <w:t>X. Lộc Bình</w:t>
      </w:r>
    </w:p>
    <w:p>
      <w:r>
        <w:t>25806</w:t>
      </w:r>
    </w:p>
    <w:p>
      <w:r>
        <w:t>34</w:t>
      </w:r>
    </w:p>
    <w:p>
      <w:r>
        <w:t>X. Mẫu Sơn</w:t>
      </w:r>
    </w:p>
    <w:p>
      <w:r>
        <w:t>25809</w:t>
      </w:r>
    </w:p>
    <w:p>
      <w:r>
        <w:t>35</w:t>
      </w:r>
    </w:p>
    <w:p>
      <w:r>
        <w:t>X. Na Dương</w:t>
      </w:r>
    </w:p>
    <w:p>
      <w:r>
        <w:t>25827</w:t>
      </w:r>
    </w:p>
    <w:p>
      <w:r>
        <w:t>36</w:t>
      </w:r>
    </w:p>
    <w:p>
      <w:r>
        <w:t>X. Lợi Bác</w:t>
      </w:r>
    </w:p>
    <w:p>
      <w:r>
        <w:t>25828</w:t>
      </w:r>
    </w:p>
    <w:p>
      <w:r>
        <w:t>37</w:t>
      </w:r>
    </w:p>
    <w:p>
      <w:r>
        <w:t>X. Thống Nhất</w:t>
      </w:r>
    </w:p>
    <w:p>
      <w:r>
        <w:t>25815</w:t>
      </w:r>
    </w:p>
    <w:p>
      <w:r>
        <w:t>38</w:t>
      </w:r>
    </w:p>
    <w:p>
      <w:r>
        <w:t>X. Xuân Dương</w:t>
      </w:r>
    </w:p>
    <w:p>
      <w:r>
        <w:t>25821</w:t>
      </w:r>
    </w:p>
    <w:p>
      <w:r>
        <w:t>39</w:t>
      </w:r>
    </w:p>
    <w:p>
      <w:r>
        <w:t>X. Khuất Xá</w:t>
      </w:r>
    </w:p>
    <w:p>
      <w:r>
        <w:t>25831</w:t>
      </w:r>
    </w:p>
    <w:p>
      <w:r>
        <w:t>40</w:t>
      </w:r>
    </w:p>
    <w:p>
      <w:r>
        <w:t>X. Đình Lập</w:t>
      </w:r>
    </w:p>
    <w:p>
      <w:r>
        <w:t>25910</w:t>
      </w:r>
    </w:p>
    <w:p>
      <w:r>
        <w:t>41</w:t>
      </w:r>
    </w:p>
    <w:p>
      <w:r>
        <w:t>X. Thái Bình</w:t>
      </w:r>
    </w:p>
    <w:p>
      <w:r>
        <w:t>25911</w:t>
      </w:r>
    </w:p>
    <w:p>
      <w:r>
        <w:t>42</w:t>
      </w:r>
    </w:p>
    <w:p>
      <w:r>
        <w:t>X. Châu Sơn</w:t>
      </w:r>
    </w:p>
    <w:p>
      <w:r>
        <w:t>25917</w:t>
      </w:r>
    </w:p>
    <w:p>
      <w:r>
        <w:t>43</w:t>
      </w:r>
    </w:p>
    <w:p>
      <w:r>
        <w:t>X. Kiên Mộc</w:t>
      </w:r>
    </w:p>
    <w:p>
      <w:r>
        <w:t>25907</w:t>
      </w:r>
    </w:p>
    <w:p>
      <w:r>
        <w:t>44</w:t>
      </w:r>
    </w:p>
    <w:p>
      <w:r>
        <w:t>X. Hữu Lũng</w:t>
      </w:r>
    </w:p>
    <w:p>
      <w:r>
        <w:t>25606</w:t>
      </w:r>
    </w:p>
    <w:p>
      <w:r>
        <w:t>45</w:t>
      </w:r>
    </w:p>
    <w:p>
      <w:r>
        <w:t>X. Tuấn Sơn</w:t>
      </w:r>
    </w:p>
    <w:p>
      <w:r>
        <w:t>25632</w:t>
      </w:r>
    </w:p>
    <w:p>
      <w:r>
        <w:t>46</w:t>
      </w:r>
    </w:p>
    <w:p>
      <w:r>
        <w:t>X. Tân Thành</w:t>
      </w:r>
    </w:p>
    <w:p>
      <w:r>
        <w:t>25629</w:t>
      </w:r>
    </w:p>
    <w:p>
      <w:r>
        <w:t>47</w:t>
      </w:r>
    </w:p>
    <w:p>
      <w:r>
        <w:t>X. Vân Nham</w:t>
      </w:r>
    </w:p>
    <w:p>
      <w:r>
        <w:t>25619</w:t>
      </w:r>
    </w:p>
    <w:p>
      <w:r>
        <w:t>48</w:t>
      </w:r>
    </w:p>
    <w:p>
      <w:r>
        <w:t>X. Thiện Tân</w:t>
      </w:r>
    </w:p>
    <w:p>
      <w:r>
        <w:t>25615</w:t>
      </w:r>
    </w:p>
    <w:p>
      <w:r>
        <w:t>49</w:t>
      </w:r>
    </w:p>
    <w:p>
      <w:r>
        <w:t>X. Yên Bình</w:t>
      </w:r>
    </w:p>
    <w:p>
      <w:r>
        <w:t>25613</w:t>
      </w:r>
    </w:p>
    <w:p>
      <w:r>
        <w:t>50</w:t>
      </w:r>
    </w:p>
    <w:p>
      <w:r>
        <w:t>X. Hữu Liên</w:t>
      </w:r>
    </w:p>
    <w:p>
      <w:r>
        <w:t>25610</w:t>
      </w:r>
    </w:p>
    <w:p>
      <w:r>
        <w:t>51</w:t>
      </w:r>
    </w:p>
    <w:p>
      <w:r>
        <w:t>X. Cai Kinh</w:t>
      </w:r>
    </w:p>
    <w:p>
      <w:r>
        <w:t>25608</w:t>
      </w:r>
    </w:p>
    <w:p>
      <w:r>
        <w:t>52</w:t>
      </w:r>
    </w:p>
    <w:p>
      <w:r>
        <w:t>X. Chi Lăng</w:t>
      </w:r>
    </w:p>
    <w:p>
      <w:r>
        <w:t>25715</w:t>
      </w:r>
    </w:p>
    <w:p>
      <w:r>
        <w:t>53</w:t>
      </w:r>
    </w:p>
    <w:p>
      <w:r>
        <w:t>X. Quan Sơn</w:t>
      </w:r>
    </w:p>
    <w:p>
      <w:r>
        <w:t>25718</w:t>
      </w:r>
    </w:p>
    <w:p>
      <w:r>
        <w:t>54</w:t>
      </w:r>
    </w:p>
    <w:p>
      <w:r>
        <w:t>X. Chiến Thắng</w:t>
      </w:r>
    </w:p>
    <w:p>
      <w:r>
        <w:t>25725</w:t>
      </w:r>
    </w:p>
    <w:p>
      <w:r>
        <w:t>55</w:t>
      </w:r>
    </w:p>
    <w:p>
      <w:r>
        <w:t>X. Nhân Lý</w:t>
      </w:r>
    </w:p>
    <w:p>
      <w:r>
        <w:t>25719</w:t>
      </w:r>
    </w:p>
    <w:p>
      <w:r>
        <w:t>56</w:t>
      </w:r>
    </w:p>
    <w:p>
      <w:r>
        <w:t>X. Bằng Mạc</w:t>
      </w:r>
    </w:p>
    <w:p>
      <w:r>
        <w:t>25711</w:t>
      </w:r>
    </w:p>
    <w:p>
      <w:r>
        <w:t>57</w:t>
      </w:r>
    </w:p>
    <w:p>
      <w:r>
        <w:t>X. Vạn Linh</w:t>
      </w:r>
    </w:p>
    <w:p>
      <w:r>
        <w:t>25712</w:t>
      </w:r>
    </w:p>
    <w:p>
      <w:r>
        <w:t>58</w:t>
      </w:r>
    </w:p>
    <w:p>
      <w:r>
        <w:t>X. Đồng Đăng</w:t>
      </w:r>
    </w:p>
    <w:p>
      <w:r>
        <w:t>25164</w:t>
      </w:r>
    </w:p>
    <w:p>
      <w:r>
        <w:t>59</w:t>
      </w:r>
    </w:p>
    <w:p>
      <w:r>
        <w:t>X. Cao Lộc</w:t>
      </w:r>
    </w:p>
    <w:p>
      <w:r>
        <w:t>25179</w:t>
      </w:r>
    </w:p>
    <w:p>
      <w:r>
        <w:t>60</w:t>
      </w:r>
    </w:p>
    <w:p>
      <w:r>
        <w:t>X. Công Sơn</w:t>
      </w:r>
    </w:p>
    <w:p>
      <w:r>
        <w:t>25176</w:t>
      </w:r>
    </w:p>
    <w:p>
      <w:r>
        <w:t>61</w:t>
      </w:r>
    </w:p>
    <w:p>
      <w:r>
        <w:t>X. Ba Sơn</w:t>
      </w:r>
    </w:p>
    <w:p>
      <w:r>
        <w:t>25181</w:t>
      </w:r>
    </w:p>
    <w:p>
      <w:r>
        <w:t>62</w:t>
      </w:r>
    </w:p>
    <w:p>
      <w:r>
        <w:t>P. Tam Thanh</w:t>
      </w:r>
    </w:p>
    <w:p>
      <w:r>
        <w:t>25110</w:t>
      </w:r>
    </w:p>
    <w:p>
      <w:r>
        <w:t>63</w:t>
      </w:r>
    </w:p>
    <w:p>
      <w:r>
        <w:t>P. Lương Văn Tri</w:t>
      </w:r>
    </w:p>
    <w:p>
      <w:r>
        <w:t>25114</w:t>
      </w:r>
    </w:p>
    <w:p>
      <w:r>
        <w:t>64</w:t>
      </w:r>
    </w:p>
    <w:p>
      <w:r>
        <w:t>P. Kỳ Lừa</w:t>
      </w:r>
    </w:p>
    <w:p>
      <w:r>
        <w:t>25115</w:t>
      </w:r>
    </w:p>
    <w:p>
      <w:r>
        <w:t>65</w:t>
      </w:r>
    </w:p>
    <w:p>
      <w:r>
        <w:t>P. Đông Kinh</w:t>
      </w:r>
    </w:p>
    <w:p>
      <w:r>
        <w:t>25107</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21</w:t>
      </w:r>
    </w:p>
    <w:p>
      <w:r>
        <w:t>TỈNH LÀO CAI</w:t>
      </w:r>
    </w:p>
    <w:p>
      <w:r>
        <w:t>1</w:t>
      </w:r>
    </w:p>
    <w:p>
      <w:r>
        <w:t>X. Khao Mang</w:t>
      </w:r>
    </w:p>
    <w:p>
      <w:r>
        <w:t>33508</w:t>
      </w:r>
    </w:p>
    <w:p>
      <w:r>
        <w:t>2</w:t>
      </w:r>
    </w:p>
    <w:p>
      <w:r>
        <w:t>X. Mù Cang Chải</w:t>
      </w:r>
    </w:p>
    <w:p>
      <w:r>
        <w:t>33506</w:t>
      </w:r>
    </w:p>
    <w:p>
      <w:r>
        <w:t>3</w:t>
      </w:r>
    </w:p>
    <w:p>
      <w:r>
        <w:t>X. Púng Luông</w:t>
      </w:r>
    </w:p>
    <w:p>
      <w:r>
        <w:t>33514</w:t>
      </w:r>
    </w:p>
    <w:p>
      <w:r>
        <w:t>4</w:t>
      </w:r>
    </w:p>
    <w:p>
      <w:r>
        <w:t>X. Tú Lệ</w:t>
      </w:r>
    </w:p>
    <w:p>
      <w:r>
        <w:t>33814</w:t>
      </w:r>
    </w:p>
    <w:p>
      <w:r>
        <w:t>5</w:t>
      </w:r>
    </w:p>
    <w:p>
      <w:r>
        <w:t>X. Trạm Tấu</w:t>
      </w:r>
    </w:p>
    <w:p>
      <w:r>
        <w:t>33609</w:t>
      </w:r>
    </w:p>
    <w:p>
      <w:r>
        <w:t>6</w:t>
      </w:r>
    </w:p>
    <w:p>
      <w:r>
        <w:t>X. Hạnh Phúc</w:t>
      </w:r>
    </w:p>
    <w:p>
      <w:r>
        <w:t>33618</w:t>
      </w:r>
    </w:p>
    <w:p>
      <w:r>
        <w:t>7</w:t>
      </w:r>
    </w:p>
    <w:p>
      <w:r>
        <w:t>X. Phình Hồ</w:t>
      </w:r>
    </w:p>
    <w:p>
      <w:r>
        <w:t>33616</w:t>
      </w:r>
    </w:p>
    <w:p>
      <w:r>
        <w:t>8</w:t>
      </w:r>
    </w:p>
    <w:p>
      <w:r>
        <w:t>X. Liên Sơn</w:t>
      </w:r>
    </w:p>
    <w:p>
      <w:r>
        <w:t>33837</w:t>
      </w:r>
    </w:p>
    <w:p>
      <w:r>
        <w:t>9</w:t>
      </w:r>
    </w:p>
    <w:p>
      <w:r>
        <w:t>X. Gia Hội</w:t>
      </w:r>
    </w:p>
    <w:p>
      <w:r>
        <w:t>33812</w:t>
      </w:r>
    </w:p>
    <w:p>
      <w:r>
        <w:t>10</w:t>
      </w:r>
    </w:p>
    <w:p>
      <w:r>
        <w:t>X. Sơn Lương</w:t>
      </w:r>
    </w:p>
    <w:p>
      <w:r>
        <w:t>33816</w:t>
      </w:r>
    </w:p>
    <w:p>
      <w:r>
        <w:t>11</w:t>
      </w:r>
    </w:p>
    <w:p>
      <w:r>
        <w:t>X. Văn Chấn</w:t>
      </w:r>
    </w:p>
    <w:p>
      <w:r>
        <w:t>33838</w:t>
      </w:r>
    </w:p>
    <w:p>
      <w:r>
        <w:t>12</w:t>
      </w:r>
    </w:p>
    <w:p>
      <w:r>
        <w:t>X. Thượng Bằng La</w:t>
      </w:r>
    </w:p>
    <w:p>
      <w:r>
        <w:t>33829</w:t>
      </w:r>
    </w:p>
    <w:p>
      <w:r>
        <w:t>13</w:t>
      </w:r>
    </w:p>
    <w:p>
      <w:r>
        <w:t>X. Chấn Thịnh</w:t>
      </w:r>
    </w:p>
    <w:p>
      <w:r>
        <w:t>33833</w:t>
      </w:r>
    </w:p>
    <w:p>
      <w:r>
        <w:t>14</w:t>
      </w:r>
    </w:p>
    <w:p>
      <w:r>
        <w:t>X. Nghĩa Tâm</w:t>
      </w:r>
    </w:p>
    <w:p>
      <w:r>
        <w:t>33831</w:t>
      </w:r>
    </w:p>
    <w:p>
      <w:r>
        <w:t>15</w:t>
      </w:r>
    </w:p>
    <w:p>
      <w:r>
        <w:t>X. Phong Dụ Hạ</w:t>
      </w:r>
    </w:p>
    <w:p>
      <w:r>
        <w:t>33417</w:t>
      </w:r>
    </w:p>
    <w:p>
      <w:r>
        <w:t>16</w:t>
      </w:r>
    </w:p>
    <w:p>
      <w:r>
        <w:t>X. Châu Quế</w:t>
      </w:r>
    </w:p>
    <w:p>
      <w:r>
        <w:t>33433</w:t>
      </w:r>
    </w:p>
    <w:p>
      <w:r>
        <w:t>17</w:t>
      </w:r>
    </w:p>
    <w:p>
      <w:r>
        <w:t>X. Lâm Giang</w:t>
      </w:r>
    </w:p>
    <w:p>
      <w:r>
        <w:t>33411</w:t>
      </w:r>
    </w:p>
    <w:p>
      <w:r>
        <w:t>18</w:t>
      </w:r>
    </w:p>
    <w:p>
      <w:r>
        <w:t>X. Đông Cuông</w:t>
      </w:r>
    </w:p>
    <w:p>
      <w:r>
        <w:t>33416</w:t>
      </w:r>
    </w:p>
    <w:p>
      <w:r>
        <w:t>19</w:t>
      </w:r>
    </w:p>
    <w:p>
      <w:r>
        <w:t>X. Tân Hợp</w:t>
      </w:r>
    </w:p>
    <w:p>
      <w:r>
        <w:t>33420</w:t>
      </w:r>
    </w:p>
    <w:p>
      <w:r>
        <w:t>20</w:t>
      </w:r>
    </w:p>
    <w:p>
      <w:r>
        <w:t>X. Mậu A</w:t>
      </w:r>
    </w:p>
    <w:p>
      <w:r>
        <w:t>33406</w:t>
      </w:r>
    </w:p>
    <w:p>
      <w:r>
        <w:t>21</w:t>
      </w:r>
    </w:p>
    <w:p>
      <w:r>
        <w:t>X. Xuân Ái</w:t>
      </w:r>
    </w:p>
    <w:p>
      <w:r>
        <w:t>33428</w:t>
      </w:r>
    </w:p>
    <w:p>
      <w:r>
        <w:t>22</w:t>
      </w:r>
    </w:p>
    <w:p>
      <w:r>
        <w:t>X. Mỏ Vàng</w:t>
      </w:r>
    </w:p>
    <w:p>
      <w:r>
        <w:t>33425</w:t>
      </w:r>
    </w:p>
    <w:p>
      <w:r>
        <w:t>23</w:t>
      </w:r>
    </w:p>
    <w:p>
      <w:r>
        <w:t>X. Lâm Thượng</w:t>
      </w:r>
    </w:p>
    <w:p>
      <w:r>
        <w:t>33312</w:t>
      </w:r>
    </w:p>
    <w:p>
      <w:r>
        <w:t>24</w:t>
      </w:r>
    </w:p>
    <w:p>
      <w:r>
        <w:t>X. Lục Yên</w:t>
      </w:r>
    </w:p>
    <w:p>
      <w:r>
        <w:t>33330</w:t>
      </w:r>
    </w:p>
    <w:p>
      <w:r>
        <w:t>25</w:t>
      </w:r>
    </w:p>
    <w:p>
      <w:r>
        <w:t>X. Tân Lĩnh</w:t>
      </w:r>
    </w:p>
    <w:p>
      <w:r>
        <w:t>33316</w:t>
      </w:r>
    </w:p>
    <w:p>
      <w:r>
        <w:t>26</w:t>
      </w:r>
    </w:p>
    <w:p>
      <w:r>
        <w:t>X. Khánh Hòa</w:t>
      </w:r>
    </w:p>
    <w:p>
      <w:r>
        <w:t>33319</w:t>
      </w:r>
    </w:p>
    <w:p>
      <w:r>
        <w:t>27</w:t>
      </w:r>
    </w:p>
    <w:p>
      <w:r>
        <w:t>X. Phúc Lợi</w:t>
      </w:r>
    </w:p>
    <w:p>
      <w:r>
        <w:t>33323</w:t>
      </w:r>
    </w:p>
    <w:p>
      <w:r>
        <w:t>28</w:t>
      </w:r>
    </w:p>
    <w:p>
      <w:r>
        <w:t>X. Mường Lai</w:t>
      </w:r>
    </w:p>
    <w:p>
      <w:r>
        <w:t>33308</w:t>
      </w:r>
    </w:p>
    <w:p>
      <w:r>
        <w:t>29</w:t>
      </w:r>
    </w:p>
    <w:p>
      <w:r>
        <w:t>X. Cảm Nhân</w:t>
      </w:r>
    </w:p>
    <w:p>
      <w:r>
        <w:t>33215</w:t>
      </w:r>
    </w:p>
    <w:p>
      <w:r>
        <w:t>30</w:t>
      </w:r>
    </w:p>
    <w:p>
      <w:r>
        <w:t>X. Yên Thành</w:t>
      </w:r>
    </w:p>
    <w:p>
      <w:r>
        <w:t>33212</w:t>
      </w:r>
    </w:p>
    <w:p>
      <w:r>
        <w:t>31</w:t>
      </w:r>
    </w:p>
    <w:p>
      <w:r>
        <w:t>X. Thác Bà</w:t>
      </w:r>
    </w:p>
    <w:p>
      <w:r>
        <w:t>33231</w:t>
      </w:r>
    </w:p>
    <w:p>
      <w:r>
        <w:t>32</w:t>
      </w:r>
    </w:p>
    <w:p>
      <w:r>
        <w:t>X. Yên Bình</w:t>
      </w:r>
    </w:p>
    <w:p>
      <w:r>
        <w:t>33206</w:t>
      </w:r>
    </w:p>
    <w:p>
      <w:r>
        <w:t>33</w:t>
      </w:r>
    </w:p>
    <w:p>
      <w:r>
        <w:t>X. Bảo Ái</w:t>
      </w:r>
    </w:p>
    <w:p>
      <w:r>
        <w:t>33221</w:t>
      </w:r>
    </w:p>
    <w:p>
      <w:r>
        <w:t>34</w:t>
      </w:r>
    </w:p>
    <w:p>
      <w:r>
        <w:t>X. Trấn Yên</w:t>
      </w:r>
    </w:p>
    <w:p>
      <w:r>
        <w:t>33928</w:t>
      </w:r>
    </w:p>
    <w:p>
      <w:r>
        <w:t>35</w:t>
      </w:r>
    </w:p>
    <w:p>
      <w:r>
        <w:t>X. Hưng Khánh</w:t>
      </w:r>
    </w:p>
    <w:p>
      <w:r>
        <w:t>33916</w:t>
      </w:r>
    </w:p>
    <w:p>
      <w:r>
        <w:t>36</w:t>
      </w:r>
    </w:p>
    <w:p>
      <w:r>
        <w:t>X. Lương Thịnh</w:t>
      </w:r>
    </w:p>
    <w:p>
      <w:r>
        <w:t>33923</w:t>
      </w:r>
    </w:p>
    <w:p>
      <w:r>
        <w:t>37</w:t>
      </w:r>
    </w:p>
    <w:p>
      <w:r>
        <w:t>X. Việt Hồng</w:t>
      </w:r>
    </w:p>
    <w:p>
      <w:r>
        <w:t>33918</w:t>
      </w:r>
    </w:p>
    <w:p>
      <w:r>
        <w:t>38</w:t>
      </w:r>
    </w:p>
    <w:p>
      <w:r>
        <w:t>X. Quy Mông</w:t>
      </w:r>
    </w:p>
    <w:p>
      <w:r>
        <w:t>33913</w:t>
      </w:r>
    </w:p>
    <w:p>
      <w:r>
        <w:t>39</w:t>
      </w:r>
    </w:p>
    <w:p>
      <w:r>
        <w:t>P. Nghĩa Lộ</w:t>
      </w:r>
    </w:p>
    <w:p>
      <w:r>
        <w:t>33713</w:t>
      </w:r>
    </w:p>
    <w:p>
      <w:r>
        <w:t>40</w:t>
      </w:r>
    </w:p>
    <w:p>
      <w:r>
        <w:t>P. Trung Tâm</w:t>
      </w:r>
    </w:p>
    <w:p>
      <w:r>
        <w:t>33706</w:t>
      </w:r>
    </w:p>
    <w:p>
      <w:r>
        <w:t>41</w:t>
      </w:r>
    </w:p>
    <w:p>
      <w:r>
        <w:t>P. Cầu Thia</w:t>
      </w:r>
    </w:p>
    <w:p>
      <w:r>
        <w:t>33712</w:t>
      </w:r>
    </w:p>
    <w:p>
      <w:r>
        <w:t>42</w:t>
      </w:r>
    </w:p>
    <w:p>
      <w:r>
        <w:t>P. Văn Phú</w:t>
      </w:r>
    </w:p>
    <w:p>
      <w:r>
        <w:t>33118</w:t>
      </w:r>
    </w:p>
    <w:p>
      <w:r>
        <w:t>43</w:t>
      </w:r>
    </w:p>
    <w:p>
      <w:r>
        <w:t>P. Yên Bái</w:t>
      </w:r>
    </w:p>
    <w:p>
      <w:r>
        <w:t>33123</w:t>
      </w:r>
    </w:p>
    <w:p>
      <w:r>
        <w:t>44</w:t>
      </w:r>
    </w:p>
    <w:p>
      <w:r>
        <w:t>P. Nam Cường</w:t>
      </w:r>
    </w:p>
    <w:p>
      <w:r>
        <w:t>33110</w:t>
      </w:r>
    </w:p>
    <w:p>
      <w:r>
        <w:t>45</w:t>
      </w:r>
    </w:p>
    <w:p>
      <w:r>
        <w:t>P. Âu Lâu</w:t>
      </w:r>
    </w:p>
    <w:p>
      <w:r>
        <w:t>33112</w:t>
      </w:r>
    </w:p>
    <w:p>
      <w:r>
        <w:t>46</w:t>
      </w:r>
    </w:p>
    <w:p>
      <w:r>
        <w:t>X. Chế Tạo</w:t>
      </w:r>
    </w:p>
    <w:p>
      <w:r>
        <w:t>33512</w:t>
      </w:r>
    </w:p>
    <w:p>
      <w:r>
        <w:t>47</w:t>
      </w:r>
    </w:p>
    <w:p>
      <w:r>
        <w:t>X. Lao Chải</w:t>
      </w:r>
    </w:p>
    <w:p>
      <w:r>
        <w:t>33510</w:t>
      </w:r>
    </w:p>
    <w:p>
      <w:r>
        <w:t>48</w:t>
      </w:r>
    </w:p>
    <w:p>
      <w:r>
        <w:t>X. Nậm Có</w:t>
      </w:r>
    </w:p>
    <w:p>
      <w:r>
        <w:t>33519</w:t>
      </w:r>
    </w:p>
    <w:p>
      <w:r>
        <w:t>49</w:t>
      </w:r>
    </w:p>
    <w:p>
      <w:r>
        <w:t>X. Tà Xi Láng</w:t>
      </w:r>
    </w:p>
    <w:p>
      <w:r>
        <w:t>33615</w:t>
      </w:r>
    </w:p>
    <w:p>
      <w:r>
        <w:t>50</w:t>
      </w:r>
    </w:p>
    <w:p>
      <w:r>
        <w:t>X. Cát Thịnh</w:t>
      </w:r>
    </w:p>
    <w:p>
      <w:r>
        <w:t>33828</w:t>
      </w:r>
    </w:p>
    <w:p>
      <w:r>
        <w:t>51</w:t>
      </w:r>
    </w:p>
    <w:p>
      <w:r>
        <w:t>X. Phong Dụ Thượng</w:t>
      </w:r>
    </w:p>
    <w:p>
      <w:r>
        <w:t>33418</w:t>
      </w:r>
    </w:p>
    <w:p>
      <w:r>
        <w:t>52</w:t>
      </w:r>
    </w:p>
    <w:p>
      <w:r>
        <w:t>X. Cốc San</w:t>
      </w:r>
    </w:p>
    <w:p>
      <w:r>
        <w:t>31123</w:t>
      </w:r>
    </w:p>
    <w:p>
      <w:r>
        <w:t>53</w:t>
      </w:r>
    </w:p>
    <w:p>
      <w:r>
        <w:t>X. Hợp Thành</w:t>
      </w:r>
    </w:p>
    <w:p>
      <w:r>
        <w:t>31115</w:t>
      </w:r>
    </w:p>
    <w:p>
      <w:r>
        <w:t>54</w:t>
      </w:r>
    </w:p>
    <w:p>
      <w:r>
        <w:t>X. Phong Hải</w:t>
      </w:r>
    </w:p>
    <w:p>
      <w:r>
        <w:t>31222</w:t>
      </w:r>
    </w:p>
    <w:p>
      <w:r>
        <w:t>55</w:t>
      </w:r>
    </w:p>
    <w:p>
      <w:r>
        <w:t>X. Xuân Quang</w:t>
      </w:r>
    </w:p>
    <w:p>
      <w:r>
        <w:t>31207</w:t>
      </w:r>
    </w:p>
    <w:p>
      <w:r>
        <w:t>56</w:t>
      </w:r>
    </w:p>
    <w:p>
      <w:r>
        <w:t>X. Bảo Thắng</w:t>
      </w:r>
    </w:p>
    <w:p>
      <w:r>
        <w:t>31221</w:t>
      </w:r>
    </w:p>
    <w:p>
      <w:r>
        <w:t>57</w:t>
      </w:r>
    </w:p>
    <w:p>
      <w:r>
        <w:t>X. Tằng Loỏng</w:t>
      </w:r>
    </w:p>
    <w:p>
      <w:r>
        <w:t>31216</w:t>
      </w:r>
    </w:p>
    <w:p>
      <w:r>
        <w:t>58</w:t>
      </w:r>
    </w:p>
    <w:p>
      <w:r>
        <w:t>X. Gia Phú</w:t>
      </w:r>
    </w:p>
    <w:p>
      <w:r>
        <w:t>31213</w:t>
      </w:r>
    </w:p>
    <w:p>
      <w:r>
        <w:t>59</w:t>
      </w:r>
    </w:p>
    <w:p>
      <w:r>
        <w:t>X. Mường Hum</w:t>
      </w:r>
    </w:p>
    <w:p>
      <w:r>
        <w:t>31619</w:t>
      </w:r>
    </w:p>
    <w:p>
      <w:r>
        <w:t>60</w:t>
      </w:r>
    </w:p>
    <w:p>
      <w:r>
        <w:t>X. Dền Sáng</w:t>
      </w:r>
    </w:p>
    <w:p>
      <w:r>
        <w:t>31616</w:t>
      </w:r>
    </w:p>
    <w:p>
      <w:r>
        <w:t>61</w:t>
      </w:r>
    </w:p>
    <w:p>
      <w:r>
        <w:t>X. Y Tý</w:t>
      </w:r>
    </w:p>
    <w:p>
      <w:r>
        <w:t>31615</w:t>
      </w:r>
    </w:p>
    <w:p>
      <w:r>
        <w:t>62</w:t>
      </w:r>
    </w:p>
    <w:p>
      <w:r>
        <w:t>X. A Mú Sung</w:t>
      </w:r>
    </w:p>
    <w:p>
      <w:r>
        <w:t>31612</w:t>
      </w:r>
    </w:p>
    <w:p>
      <w:r>
        <w:t>63</w:t>
      </w:r>
    </w:p>
    <w:p>
      <w:r>
        <w:t>X. Trịnh Tường</w:t>
      </w:r>
    </w:p>
    <w:p>
      <w:r>
        <w:t>31610</w:t>
      </w:r>
    </w:p>
    <w:p>
      <w:r>
        <w:t>64</w:t>
      </w:r>
    </w:p>
    <w:p>
      <w:r>
        <w:t>X. Bản Xèo</w:t>
      </w:r>
    </w:p>
    <w:p>
      <w:r>
        <w:t>31622</w:t>
      </w:r>
    </w:p>
    <w:p>
      <w:r>
        <w:t>65</w:t>
      </w:r>
    </w:p>
    <w:p>
      <w:r>
        <w:t>X. Bát Xát</w:t>
      </w:r>
    </w:p>
    <w:p>
      <w:r>
        <w:t>31606</w:t>
      </w:r>
    </w:p>
    <w:p>
      <w:r>
        <w:t>66</w:t>
      </w:r>
    </w:p>
    <w:p>
      <w:r>
        <w:t>X. Võ Lao</w:t>
      </w:r>
    </w:p>
    <w:p>
      <w:r>
        <w:t>31810</w:t>
      </w:r>
    </w:p>
    <w:p>
      <w:r>
        <w:t>67</w:t>
      </w:r>
    </w:p>
    <w:p>
      <w:r>
        <w:t>X. Khánh Yên</w:t>
      </w:r>
    </w:p>
    <w:p>
      <w:r>
        <w:t>31830</w:t>
      </w:r>
    </w:p>
    <w:p>
      <w:r>
        <w:t>68</w:t>
      </w:r>
    </w:p>
    <w:p>
      <w:r>
        <w:t>X. Văn Bàn</w:t>
      </w:r>
    </w:p>
    <w:p>
      <w:r>
        <w:t>31829</w:t>
      </w:r>
    </w:p>
    <w:p>
      <w:r>
        <w:t>69</w:t>
      </w:r>
    </w:p>
    <w:p>
      <w:r>
        <w:t>X. Dương Quỳ</w:t>
      </w:r>
    </w:p>
    <w:p>
      <w:r>
        <w:t>31820</w:t>
      </w:r>
    </w:p>
    <w:p>
      <w:r>
        <w:t>70</w:t>
      </w:r>
    </w:p>
    <w:p>
      <w:r>
        <w:t>X. Chiềng Ken</w:t>
      </w:r>
    </w:p>
    <w:p>
      <w:r>
        <w:t>31827</w:t>
      </w:r>
    </w:p>
    <w:p>
      <w:r>
        <w:t>71</w:t>
      </w:r>
    </w:p>
    <w:p>
      <w:r>
        <w:t>X. Minh Lương</w:t>
      </w:r>
    </w:p>
    <w:p>
      <w:r>
        <w:t>31817</w:t>
      </w:r>
    </w:p>
    <w:p>
      <w:r>
        <w:t>72</w:t>
      </w:r>
    </w:p>
    <w:p>
      <w:r>
        <w:t>X. Nậm Chày</w:t>
      </w:r>
    </w:p>
    <w:p>
      <w:r>
        <w:t>31815</w:t>
      </w:r>
    </w:p>
    <w:p>
      <w:r>
        <w:t>73</w:t>
      </w:r>
    </w:p>
    <w:p>
      <w:r>
        <w:t>X. Bảo Yên</w:t>
      </w:r>
    </w:p>
    <w:p>
      <w:r>
        <w:t>31924</w:t>
      </w:r>
    </w:p>
    <w:p>
      <w:r>
        <w:t>74</w:t>
      </w:r>
    </w:p>
    <w:p>
      <w:r>
        <w:t>X. Nghĩa Đô</w:t>
      </w:r>
    </w:p>
    <w:p>
      <w:r>
        <w:t>31910</w:t>
      </w:r>
    </w:p>
    <w:p>
      <w:r>
        <w:t>75</w:t>
      </w:r>
    </w:p>
    <w:p>
      <w:r>
        <w:t>X. Thượng Hà</w:t>
      </w:r>
    </w:p>
    <w:p>
      <w:r>
        <w:t>31913</w:t>
      </w:r>
    </w:p>
    <w:p>
      <w:r>
        <w:t>76</w:t>
      </w:r>
    </w:p>
    <w:p>
      <w:r>
        <w:t>X. Xuân Hòa</w:t>
      </w:r>
    </w:p>
    <w:p>
      <w:r>
        <w:t>31908</w:t>
      </w:r>
    </w:p>
    <w:p>
      <w:r>
        <w:t>77</w:t>
      </w:r>
    </w:p>
    <w:p>
      <w:r>
        <w:t>X. Phúc Khánh</w:t>
      </w:r>
    </w:p>
    <w:p>
      <w:r>
        <w:t>31921</w:t>
      </w:r>
    </w:p>
    <w:p>
      <w:r>
        <w:t>78</w:t>
      </w:r>
    </w:p>
    <w:p>
      <w:r>
        <w:t>X. Bảo Hà</w:t>
      </w:r>
    </w:p>
    <w:p>
      <w:r>
        <w:t>31918</w:t>
      </w:r>
    </w:p>
    <w:p>
      <w:r>
        <w:t>79</w:t>
      </w:r>
    </w:p>
    <w:p>
      <w:r>
        <w:t>X. Mường Bo</w:t>
      </w:r>
    </w:p>
    <w:p>
      <w:r>
        <w:t>31718</w:t>
      </w:r>
    </w:p>
    <w:p>
      <w:r>
        <w:t>80</w:t>
      </w:r>
    </w:p>
    <w:p>
      <w:r>
        <w:t>X. Bản Hồ</w:t>
      </w:r>
    </w:p>
    <w:p>
      <w:r>
        <w:t>31715</w:t>
      </w:r>
    </w:p>
    <w:p>
      <w:r>
        <w:t>81</w:t>
      </w:r>
    </w:p>
    <w:p>
      <w:r>
        <w:t>X. Tả Van</w:t>
      </w:r>
    </w:p>
    <w:p>
      <w:r>
        <w:t>31714</w:t>
      </w:r>
    </w:p>
    <w:p>
      <w:r>
        <w:t>82</w:t>
      </w:r>
    </w:p>
    <w:p>
      <w:r>
        <w:t>X. Tả Phìn</w:t>
      </w:r>
    </w:p>
    <w:p>
      <w:r>
        <w:t>31709</w:t>
      </w:r>
    </w:p>
    <w:p>
      <w:r>
        <w:t>83</w:t>
      </w:r>
    </w:p>
    <w:p>
      <w:r>
        <w:t>X. Cốc Lầu</w:t>
      </w:r>
    </w:p>
    <w:p>
      <w:r>
        <w:t>31322</w:t>
      </w:r>
    </w:p>
    <w:p>
      <w:r>
        <w:t>84</w:t>
      </w:r>
    </w:p>
    <w:p>
      <w:r>
        <w:t>X. Bảo Nhai</w:t>
      </w:r>
    </w:p>
    <w:p>
      <w:r>
        <w:t>31321</w:t>
      </w:r>
    </w:p>
    <w:p>
      <w:r>
        <w:t>85</w:t>
      </w:r>
    </w:p>
    <w:p>
      <w:r>
        <w:t>X. Bản Liền</w:t>
      </w:r>
    </w:p>
    <w:p>
      <w:r>
        <w:t>31326</w:t>
      </w:r>
    </w:p>
    <w:p>
      <w:r>
        <w:t>86</w:t>
      </w:r>
    </w:p>
    <w:p>
      <w:r>
        <w:t>X. Bắc Hà</w:t>
      </w:r>
    </w:p>
    <w:p>
      <w:r>
        <w:t>31306</w:t>
      </w:r>
    </w:p>
    <w:p>
      <w:r>
        <w:t>87</w:t>
      </w:r>
    </w:p>
    <w:p>
      <w:r>
        <w:t>X. Tả Củ Tỷ</w:t>
      </w:r>
    </w:p>
    <w:p>
      <w:r>
        <w:t>31309</w:t>
      </w:r>
    </w:p>
    <w:p>
      <w:r>
        <w:t>88</w:t>
      </w:r>
    </w:p>
    <w:p>
      <w:r>
        <w:t>X. Lùng Phình</w:t>
      </w:r>
    </w:p>
    <w:p>
      <w:r>
        <w:t>31312</w:t>
      </w:r>
    </w:p>
    <w:p>
      <w:r>
        <w:t>89</w:t>
      </w:r>
    </w:p>
    <w:p>
      <w:r>
        <w:t>X. Pha Long</w:t>
      </w:r>
    </w:p>
    <w:p>
      <w:r>
        <w:t>31509</w:t>
      </w:r>
    </w:p>
    <w:p>
      <w:r>
        <w:t>90</w:t>
      </w:r>
    </w:p>
    <w:p>
      <w:r>
        <w:t>X. Mường Khương</w:t>
      </w:r>
    </w:p>
    <w:p>
      <w:r>
        <w:t>31506</w:t>
      </w:r>
    </w:p>
    <w:p>
      <w:r>
        <w:t>91</w:t>
      </w:r>
    </w:p>
    <w:p>
      <w:r>
        <w:t>X. Bản Lầu</w:t>
      </w:r>
    </w:p>
    <w:p>
      <w:r>
        <w:t>31513</w:t>
      </w:r>
    </w:p>
    <w:p>
      <w:r>
        <w:t>92</w:t>
      </w:r>
    </w:p>
    <w:p>
      <w:r>
        <w:t>X. Cao Sơn</w:t>
      </w:r>
    </w:p>
    <w:p>
      <w:r>
        <w:t>31517</w:t>
      </w:r>
    </w:p>
    <w:p>
      <w:r>
        <w:t>93</w:t>
      </w:r>
    </w:p>
    <w:p>
      <w:r>
        <w:t>X. Si Ma Cai</w:t>
      </w:r>
    </w:p>
    <w:p>
      <w:r>
        <w:t>31406</w:t>
      </w:r>
    </w:p>
    <w:p>
      <w:r>
        <w:t>94</w:t>
      </w:r>
    </w:p>
    <w:p>
      <w:r>
        <w:t>X. Sín Chéng</w:t>
      </w:r>
    </w:p>
    <w:p>
      <w:r>
        <w:t>31410</w:t>
      </w:r>
    </w:p>
    <w:p>
      <w:r>
        <w:t>95</w:t>
      </w:r>
    </w:p>
    <w:p>
      <w:r>
        <w:t>P. Cam Đường</w:t>
      </w:r>
    </w:p>
    <w:p>
      <w:r>
        <w:t>31116</w:t>
      </w:r>
    </w:p>
    <w:p>
      <w:r>
        <w:t>96</w:t>
      </w:r>
    </w:p>
    <w:p>
      <w:r>
        <w:t>P. Lào Cai</w:t>
      </w:r>
    </w:p>
    <w:p>
      <w:r>
        <w:t>31109</w:t>
      </w:r>
    </w:p>
    <w:p>
      <w:r>
        <w:t>97</w:t>
      </w:r>
    </w:p>
    <w:p>
      <w:r>
        <w:t>P. Sa Pa</w:t>
      </w:r>
    </w:p>
    <w:p>
      <w:r>
        <w:t>31706</w:t>
      </w:r>
    </w:p>
    <w:p>
      <w:r>
        <w:t>98</w:t>
      </w:r>
    </w:p>
    <w:p>
      <w:r>
        <w:t>X. Nậm Xé</w:t>
      </w:r>
    </w:p>
    <w:p>
      <w:r>
        <w:t>31816</w:t>
      </w:r>
    </w:p>
    <w:p>
      <w:r>
        <w:t>99</w:t>
      </w:r>
    </w:p>
    <w:p>
      <w:r>
        <w:t>X. Ngũ Chỉ Sơn</w:t>
      </w:r>
    </w:p>
    <w:p>
      <w:r>
        <w:t>31710</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22</w:t>
      </w:r>
    </w:p>
    <w:p>
      <w:r>
        <w:t>TỈNH LÂM ĐỒNG</w:t>
      </w:r>
    </w:p>
    <w:p>
      <w:r>
        <w:t>1</w:t>
      </w:r>
    </w:p>
    <w:p>
      <w:r>
        <w:t>X. Lạc Dương</w:t>
      </w:r>
    </w:p>
    <w:p>
      <w:r>
        <w:t>66917</w:t>
      </w:r>
    </w:p>
    <w:p>
      <w:r>
        <w:t>2</w:t>
      </w:r>
    </w:p>
    <w:p>
      <w:r>
        <w:t>X. Đơn Dương</w:t>
      </w:r>
    </w:p>
    <w:p>
      <w:r>
        <w:t>66916</w:t>
      </w:r>
    </w:p>
    <w:p>
      <w:r>
        <w:t>3</w:t>
      </w:r>
    </w:p>
    <w:p>
      <w:r>
        <w:t>X. Ka Đô</w:t>
      </w:r>
    </w:p>
    <w:p>
      <w:r>
        <w:t>66913</w:t>
      </w:r>
    </w:p>
    <w:p>
      <w:r>
        <w:t>4</w:t>
      </w:r>
    </w:p>
    <w:p>
      <w:r>
        <w:t>X. Quảng Lập</w:t>
      </w:r>
    </w:p>
    <w:p>
      <w:r>
        <w:t>66907</w:t>
      </w:r>
    </w:p>
    <w:p>
      <w:r>
        <w:t>5</w:t>
      </w:r>
    </w:p>
    <w:p>
      <w:r>
        <w:t>X. D'Ran</w:t>
      </w:r>
    </w:p>
    <w:p>
      <w:r>
        <w:t>66915</w:t>
      </w:r>
    </w:p>
    <w:p>
      <w:r>
        <w:t>6</w:t>
      </w:r>
    </w:p>
    <w:p>
      <w:r>
        <w:t>X. Hiệp Thạnh</w:t>
      </w:r>
    </w:p>
    <w:p>
      <w:r>
        <w:t>66807</w:t>
      </w:r>
    </w:p>
    <w:p>
      <w:r>
        <w:t>7</w:t>
      </w:r>
    </w:p>
    <w:p>
      <w:r>
        <w:t>X. Đức Trọng</w:t>
      </w:r>
    </w:p>
    <w:p>
      <w:r>
        <w:t>66821</w:t>
      </w:r>
    </w:p>
    <w:p>
      <w:r>
        <w:t>8</w:t>
      </w:r>
    </w:p>
    <w:p>
      <w:r>
        <w:t>X. Tân Hội</w:t>
      </w:r>
    </w:p>
    <w:p>
      <w:r>
        <w:t>66810</w:t>
      </w:r>
    </w:p>
    <w:p>
      <w:r>
        <w:t>9</w:t>
      </w:r>
    </w:p>
    <w:p>
      <w:r>
        <w:t>X. Tà Hine</w:t>
      </w:r>
    </w:p>
    <w:p>
      <w:r>
        <w:t>66816</w:t>
      </w:r>
    </w:p>
    <w:p>
      <w:r>
        <w:t>10</w:t>
      </w:r>
    </w:p>
    <w:p>
      <w:r>
        <w:t>X. Tà Năng</w:t>
      </w:r>
    </w:p>
    <w:p>
      <w:r>
        <w:t>66819</w:t>
      </w:r>
    </w:p>
    <w:p>
      <w:r>
        <w:t>11</w:t>
      </w:r>
    </w:p>
    <w:p>
      <w:r>
        <w:t>X. Đinh Văn Lâm Hà</w:t>
      </w:r>
    </w:p>
    <w:p>
      <w:r>
        <w:t>66322</w:t>
      </w:r>
    </w:p>
    <w:p>
      <w:r>
        <w:t>12</w:t>
      </w:r>
    </w:p>
    <w:p>
      <w:r>
        <w:t>X. Phú Sơn Lâm Hà</w:t>
      </w:r>
    </w:p>
    <w:p>
      <w:r>
        <w:t>66316</w:t>
      </w:r>
    </w:p>
    <w:p>
      <w:r>
        <w:t>13</w:t>
      </w:r>
    </w:p>
    <w:p>
      <w:r>
        <w:t>X. Nam Hà Lâm Hà</w:t>
      </w:r>
    </w:p>
    <w:p>
      <w:r>
        <w:t>66307</w:t>
      </w:r>
    </w:p>
    <w:p>
      <w:r>
        <w:t>14</w:t>
      </w:r>
    </w:p>
    <w:p>
      <w:r>
        <w:t>X. Nam Ban Lâm Hà</w:t>
      </w:r>
    </w:p>
    <w:p>
      <w:r>
        <w:t>66313</w:t>
      </w:r>
    </w:p>
    <w:p>
      <w:r>
        <w:t>15</w:t>
      </w:r>
    </w:p>
    <w:p>
      <w:r>
        <w:t>X. Tân Hà Lâm Hà</w:t>
      </w:r>
    </w:p>
    <w:p>
      <w:r>
        <w:t>66311</w:t>
      </w:r>
    </w:p>
    <w:p>
      <w:r>
        <w:t>16</w:t>
      </w:r>
    </w:p>
    <w:p>
      <w:r>
        <w:t>X. Phúc Thọ Lâm Hà</w:t>
      </w:r>
    </w:p>
    <w:p>
      <w:r>
        <w:t>66317</w:t>
      </w:r>
    </w:p>
    <w:p>
      <w:r>
        <w:t>17</w:t>
      </w:r>
    </w:p>
    <w:p>
      <w:r>
        <w:t>X. Đam Rông 1</w:t>
      </w:r>
    </w:p>
    <w:p>
      <w:r>
        <w:t>66264</w:t>
      </w:r>
    </w:p>
    <w:p>
      <w:r>
        <w:t>18</w:t>
      </w:r>
    </w:p>
    <w:p>
      <w:r>
        <w:t>X. Đam Rông 2</w:t>
      </w:r>
    </w:p>
    <w:p>
      <w:r>
        <w:t>66265</w:t>
      </w:r>
    </w:p>
    <w:p>
      <w:r>
        <w:t>19</w:t>
      </w:r>
    </w:p>
    <w:p>
      <w:r>
        <w:t>X. Đam Rông 3</w:t>
      </w:r>
    </w:p>
    <w:p>
      <w:r>
        <w:t>66266</w:t>
      </w:r>
    </w:p>
    <w:p>
      <w:r>
        <w:t>20</w:t>
      </w:r>
    </w:p>
    <w:p>
      <w:r>
        <w:t>X. Đam Rông 4</w:t>
      </w:r>
    </w:p>
    <w:p>
      <w:r>
        <w:t>66267</w:t>
      </w:r>
    </w:p>
    <w:p>
      <w:r>
        <w:t>21</w:t>
      </w:r>
    </w:p>
    <w:p>
      <w:r>
        <w:t>X. Di Linh</w:t>
      </w:r>
    </w:p>
    <w:p>
      <w:r>
        <w:t>66706</w:t>
      </w:r>
    </w:p>
    <w:p>
      <w:r>
        <w:t>22</w:t>
      </w:r>
    </w:p>
    <w:p>
      <w:r>
        <w:t>X. Hòa Ninh</w:t>
      </w:r>
    </w:p>
    <w:p>
      <w:r>
        <w:t>66720</w:t>
      </w:r>
    </w:p>
    <w:p>
      <w:r>
        <w:t>23</w:t>
      </w:r>
    </w:p>
    <w:p>
      <w:r>
        <w:t>X. Hòa Bắc</w:t>
      </w:r>
    </w:p>
    <w:p>
      <w:r>
        <w:t>66722</w:t>
      </w:r>
    </w:p>
    <w:p>
      <w:r>
        <w:t>24</w:t>
      </w:r>
    </w:p>
    <w:p>
      <w:r>
        <w:t>X. Đinh Trang Thượng</w:t>
      </w:r>
    </w:p>
    <w:p>
      <w:r>
        <w:t>66716</w:t>
      </w:r>
    </w:p>
    <w:p>
      <w:r>
        <w:t>25</w:t>
      </w:r>
    </w:p>
    <w:p>
      <w:r>
        <w:t>X. Bảo Thuận</w:t>
      </w:r>
    </w:p>
    <w:p>
      <w:r>
        <w:t>66711</w:t>
      </w:r>
    </w:p>
    <w:p>
      <w:r>
        <w:t>26</w:t>
      </w:r>
    </w:p>
    <w:p>
      <w:r>
        <w:t>X. Sơn Điền</w:t>
      </w:r>
    </w:p>
    <w:p>
      <w:r>
        <w:t>66723</w:t>
      </w:r>
    </w:p>
    <w:p>
      <w:r>
        <w:t>27</w:t>
      </w:r>
    </w:p>
    <w:p>
      <w:r>
        <w:t>X. Gia Hiệp</w:t>
      </w:r>
    </w:p>
    <w:p>
      <w:r>
        <w:t>66713</w:t>
      </w:r>
    </w:p>
    <w:p>
      <w:r>
        <w:t>28</w:t>
      </w:r>
    </w:p>
    <w:p>
      <w:r>
        <w:t>X. Bảo Lâm 1</w:t>
      </w:r>
    </w:p>
    <w:p>
      <w:r>
        <w:t>66420</w:t>
      </w:r>
    </w:p>
    <w:p>
      <w:r>
        <w:t>29</w:t>
      </w:r>
    </w:p>
    <w:p>
      <w:r>
        <w:t>X. Bảo Lâm 2</w:t>
      </w:r>
    </w:p>
    <w:p>
      <w:r>
        <w:t>66421</w:t>
      </w:r>
    </w:p>
    <w:p>
      <w:r>
        <w:t>30</w:t>
      </w:r>
    </w:p>
    <w:p>
      <w:r>
        <w:t>X. Bảo Lâm 3</w:t>
      </w:r>
    </w:p>
    <w:p>
      <w:r>
        <w:t>66422</w:t>
      </w:r>
    </w:p>
    <w:p>
      <w:r>
        <w:t>31</w:t>
      </w:r>
    </w:p>
    <w:p>
      <w:r>
        <w:t>X. Bảo Lâm 4</w:t>
      </w:r>
    </w:p>
    <w:p>
      <w:r>
        <w:t>66423</w:t>
      </w:r>
    </w:p>
    <w:p>
      <w:r>
        <w:t>32</w:t>
      </w:r>
    </w:p>
    <w:p>
      <w:r>
        <w:t>X. Bảo Lâm 5</w:t>
      </w:r>
    </w:p>
    <w:p>
      <w:r>
        <w:t>66424</w:t>
      </w:r>
    </w:p>
    <w:p>
      <w:r>
        <w:t>33</w:t>
      </w:r>
    </w:p>
    <w:p>
      <w:r>
        <w:t>X. Đạ Huoai</w:t>
      </w:r>
    </w:p>
    <w:p>
      <w:r>
        <w:t>66666</w:t>
      </w:r>
    </w:p>
    <w:p>
      <w:r>
        <w:t>34</w:t>
      </w:r>
    </w:p>
    <w:p>
      <w:r>
        <w:t>X. Đạ Huoai 2</w:t>
      </w:r>
    </w:p>
    <w:p>
      <w:r>
        <w:t>66667</w:t>
      </w:r>
    </w:p>
    <w:p>
      <w:r>
        <w:t>35</w:t>
      </w:r>
    </w:p>
    <w:p>
      <w:r>
        <w:t>X. Đạ Tẻh</w:t>
      </w:r>
    </w:p>
    <w:p>
      <w:r>
        <w:t>66606</w:t>
      </w:r>
    </w:p>
    <w:p>
      <w:r>
        <w:t>36</w:t>
      </w:r>
    </w:p>
    <w:p>
      <w:r>
        <w:t>X. Đạ Tẻh 2</w:t>
      </w:r>
    </w:p>
    <w:p>
      <w:r>
        <w:t>66617</w:t>
      </w:r>
    </w:p>
    <w:p>
      <w:r>
        <w:t>37</w:t>
      </w:r>
    </w:p>
    <w:p>
      <w:r>
        <w:t>X. Đạ Tẻh 3</w:t>
      </w:r>
    </w:p>
    <w:p>
      <w:r>
        <w:t>66618</w:t>
      </w:r>
    </w:p>
    <w:p>
      <w:r>
        <w:t>38</w:t>
      </w:r>
    </w:p>
    <w:p>
      <w:r>
        <w:t>X. Cát Tiên</w:t>
      </w:r>
    </w:p>
    <w:p>
      <w:r>
        <w:t>66506</w:t>
      </w:r>
    </w:p>
    <w:p>
      <w:r>
        <w:t>39</w:t>
      </w:r>
    </w:p>
    <w:p>
      <w:r>
        <w:t>X. Cát Tiên 2</w:t>
      </w:r>
    </w:p>
    <w:p>
      <w:r>
        <w:t>66517</w:t>
      </w:r>
    </w:p>
    <w:p>
      <w:r>
        <w:t>40</w:t>
      </w:r>
    </w:p>
    <w:p>
      <w:r>
        <w:t>X. Cát Tiên 3</w:t>
      </w:r>
    </w:p>
    <w:p>
      <w:r>
        <w:t>66518</w:t>
      </w:r>
    </w:p>
    <w:p>
      <w:r>
        <w:t>41</w:t>
      </w:r>
    </w:p>
    <w:p>
      <w:r>
        <w:t>P. Xuân Hương - Đà Lạt</w:t>
      </w:r>
    </w:p>
    <w:p>
      <w:r>
        <w:t>66122</w:t>
      </w:r>
    </w:p>
    <w:p>
      <w:r>
        <w:t>42</w:t>
      </w:r>
    </w:p>
    <w:p>
      <w:r>
        <w:t>P. Cam Ly - Đà Lạt</w:t>
      </w:r>
    </w:p>
    <w:p>
      <w:r>
        <w:t>66123</w:t>
      </w:r>
    </w:p>
    <w:p>
      <w:r>
        <w:t>43</w:t>
      </w:r>
    </w:p>
    <w:p>
      <w:r>
        <w:t>P. Lâm Viên - Đà Lạt</w:t>
      </w:r>
    </w:p>
    <w:p>
      <w:r>
        <w:t>66124</w:t>
      </w:r>
    </w:p>
    <w:p>
      <w:r>
        <w:t>44</w:t>
      </w:r>
    </w:p>
    <w:p>
      <w:r>
        <w:t>P. Xuân Trường - Đà Lạt</w:t>
      </w:r>
    </w:p>
    <w:p>
      <w:r>
        <w:t>66125</w:t>
      </w:r>
    </w:p>
    <w:p>
      <w:r>
        <w:t>45</w:t>
      </w:r>
    </w:p>
    <w:p>
      <w:r>
        <w:t>P. LangBiang - Đà Lạt</w:t>
      </w:r>
    </w:p>
    <w:p>
      <w:r>
        <w:t>66126</w:t>
      </w:r>
    </w:p>
    <w:p>
      <w:r>
        <w:t>46</w:t>
      </w:r>
    </w:p>
    <w:p>
      <w:r>
        <w:t>P. 1 Bảo Lộc</w:t>
      </w:r>
    </w:p>
    <w:p>
      <w:r>
        <w:t>66467</w:t>
      </w:r>
    </w:p>
    <w:p>
      <w:r>
        <w:t>47</w:t>
      </w:r>
    </w:p>
    <w:p>
      <w:r>
        <w:t>P. 2 Bảo Lộc</w:t>
      </w:r>
    </w:p>
    <w:p>
      <w:r>
        <w:t>66468</w:t>
      </w:r>
    </w:p>
    <w:p>
      <w:r>
        <w:t>48</w:t>
      </w:r>
    </w:p>
    <w:p>
      <w:r>
        <w:t>P. 3 Bảo Lộc</w:t>
      </w:r>
    </w:p>
    <w:p>
      <w:r>
        <w:t>66469</w:t>
      </w:r>
    </w:p>
    <w:p>
      <w:r>
        <w:t>49</w:t>
      </w:r>
    </w:p>
    <w:p>
      <w:r>
        <w:t>P. B' Lao</w:t>
      </w:r>
    </w:p>
    <w:p>
      <w:r>
        <w:t>66459</w:t>
      </w:r>
    </w:p>
    <w:p>
      <w:r>
        <w:t>50</w:t>
      </w:r>
    </w:p>
    <w:p>
      <w:r>
        <w:t>X. Đạ Huoai 3</w:t>
      </w:r>
    </w:p>
    <w:p>
      <w:r>
        <w:t>66662</w:t>
      </w:r>
    </w:p>
    <w:p>
      <w:r>
        <w:t>51</w:t>
      </w:r>
    </w:p>
    <w:p>
      <w:r>
        <w:t>X. Ninh Gia</w:t>
      </w:r>
    </w:p>
    <w:p>
      <w:r>
        <w:t>66815</w:t>
      </w:r>
    </w:p>
    <w:p>
      <w:r>
        <w:t>52</w:t>
      </w:r>
    </w:p>
    <w:p>
      <w:r>
        <w:t>X. Vĩnh Hảo</w:t>
      </w:r>
    </w:p>
    <w:p>
      <w:r>
        <w:t>77209</w:t>
      </w:r>
    </w:p>
    <w:p>
      <w:r>
        <w:t>53</w:t>
      </w:r>
    </w:p>
    <w:p>
      <w:r>
        <w:t>X. Liên Hương</w:t>
      </w:r>
    </w:p>
    <w:p>
      <w:r>
        <w:t>77206</w:t>
      </w:r>
    </w:p>
    <w:p>
      <w:r>
        <w:t>54</w:t>
      </w:r>
    </w:p>
    <w:p>
      <w:r>
        <w:t>X. Tuy Phong</w:t>
      </w:r>
    </w:p>
    <w:p>
      <w:r>
        <w:t>77218</w:t>
      </w:r>
    </w:p>
    <w:p>
      <w:r>
        <w:t>55</w:t>
      </w:r>
    </w:p>
    <w:p>
      <w:r>
        <w:t>X. Phan Rí Cửa</w:t>
      </w:r>
    </w:p>
    <w:p>
      <w:r>
        <w:t>77216</w:t>
      </w:r>
    </w:p>
    <w:p>
      <w:r>
        <w:t>56</w:t>
      </w:r>
    </w:p>
    <w:p>
      <w:r>
        <w:t>X. Bắc Bình</w:t>
      </w:r>
    </w:p>
    <w:p>
      <w:r>
        <w:t>77324</w:t>
      </w:r>
    </w:p>
    <w:p>
      <w:r>
        <w:t>57</w:t>
      </w:r>
    </w:p>
    <w:p>
      <w:r>
        <w:t>X. Hồng Thái</w:t>
      </w:r>
    </w:p>
    <w:p>
      <w:r>
        <w:t>77321</w:t>
      </w:r>
    </w:p>
    <w:p>
      <w:r>
        <w:t>58</w:t>
      </w:r>
    </w:p>
    <w:p>
      <w:r>
        <w:t>X. Hải Ninh</w:t>
      </w:r>
    </w:p>
    <w:p>
      <w:r>
        <w:t>77314</w:t>
      </w:r>
    </w:p>
    <w:p>
      <w:r>
        <w:t>59</w:t>
      </w:r>
    </w:p>
    <w:p>
      <w:r>
        <w:t>X. Phan Sơn</w:t>
      </w:r>
    </w:p>
    <w:p>
      <w:r>
        <w:t>77312</w:t>
      </w:r>
    </w:p>
    <w:p>
      <w:r>
        <w:t>60</w:t>
      </w:r>
    </w:p>
    <w:p>
      <w:r>
        <w:t>X. Sông Lũy</w:t>
      </w:r>
    </w:p>
    <w:p>
      <w:r>
        <w:t>77317</w:t>
      </w:r>
    </w:p>
    <w:p>
      <w:r>
        <w:t>61</w:t>
      </w:r>
    </w:p>
    <w:p>
      <w:r>
        <w:t>X. Lương Sơn</w:t>
      </w:r>
    </w:p>
    <w:p>
      <w:r>
        <w:t>77320</w:t>
      </w:r>
    </w:p>
    <w:p>
      <w:r>
        <w:t>62</w:t>
      </w:r>
    </w:p>
    <w:p>
      <w:r>
        <w:t>X. Hòa Thắng</w:t>
      </w:r>
    </w:p>
    <w:p>
      <w:r>
        <w:t>77322</w:t>
      </w:r>
    </w:p>
    <w:p>
      <w:r>
        <w:t>63</w:t>
      </w:r>
    </w:p>
    <w:p>
      <w:r>
        <w:t>X. Đông Giang</w:t>
      </w:r>
    </w:p>
    <w:p>
      <w:r>
        <w:t>77414</w:t>
      </w:r>
    </w:p>
    <w:p>
      <w:r>
        <w:t>64</w:t>
      </w:r>
    </w:p>
    <w:p>
      <w:r>
        <w:t>X. La Dạ</w:t>
      </w:r>
    </w:p>
    <w:p>
      <w:r>
        <w:t>77413</w:t>
      </w:r>
    </w:p>
    <w:p>
      <w:r>
        <w:t>65</w:t>
      </w:r>
    </w:p>
    <w:p>
      <w:r>
        <w:t>X. Hàm Thuận Bắc</w:t>
      </w:r>
    </w:p>
    <w:p>
      <w:r>
        <w:t>77424</w:t>
      </w:r>
    </w:p>
    <w:p>
      <w:r>
        <w:t>66</w:t>
      </w:r>
    </w:p>
    <w:p>
      <w:r>
        <w:t>X. Hàm Thuận</w:t>
      </w:r>
    </w:p>
    <w:p>
      <w:r>
        <w:t>77423</w:t>
      </w:r>
    </w:p>
    <w:p>
      <w:r>
        <w:t>67</w:t>
      </w:r>
    </w:p>
    <w:p>
      <w:r>
        <w:t>X. Hồng Sơn</w:t>
      </w:r>
    </w:p>
    <w:p>
      <w:r>
        <w:t>77407</w:t>
      </w:r>
    </w:p>
    <w:p>
      <w:r>
        <w:t>68</w:t>
      </w:r>
    </w:p>
    <w:p>
      <w:r>
        <w:t>X. Hàm Liêm</w:t>
      </w:r>
    </w:p>
    <w:p>
      <w:r>
        <w:t>77417</w:t>
      </w:r>
    </w:p>
    <w:p>
      <w:r>
        <w:t>69</w:t>
      </w:r>
    </w:p>
    <w:p>
      <w:r>
        <w:t>X. Tuyên Quang</w:t>
      </w:r>
    </w:p>
    <w:p>
      <w:r>
        <w:t>77425</w:t>
      </w:r>
    </w:p>
    <w:p>
      <w:r>
        <w:t>70</w:t>
      </w:r>
    </w:p>
    <w:p>
      <w:r>
        <w:t>X. Hàm Thạnh</w:t>
      </w:r>
    </w:p>
    <w:p>
      <w:r>
        <w:t>77714</w:t>
      </w:r>
    </w:p>
    <w:p>
      <w:r>
        <w:t>71</w:t>
      </w:r>
    </w:p>
    <w:p>
      <w:r>
        <w:t>X. Hàm Kiệm</w:t>
      </w:r>
    </w:p>
    <w:p>
      <w:r>
        <w:t>77711</w:t>
      </w:r>
    </w:p>
    <w:p>
      <w:r>
        <w:t>72</w:t>
      </w:r>
    </w:p>
    <w:p>
      <w:r>
        <w:t>X. Tân Thành</w:t>
      </w:r>
    </w:p>
    <w:p>
      <w:r>
        <w:t>77718</w:t>
      </w:r>
    </w:p>
    <w:p>
      <w:r>
        <w:t>73</w:t>
      </w:r>
    </w:p>
    <w:p>
      <w:r>
        <w:t>X. Hàm Thuận Nam</w:t>
      </w:r>
    </w:p>
    <w:p>
      <w:r>
        <w:t>77719</w:t>
      </w:r>
    </w:p>
    <w:p>
      <w:r>
        <w:t>74</w:t>
      </w:r>
    </w:p>
    <w:p>
      <w:r>
        <w:t>X. Tân Lập</w:t>
      </w:r>
    </w:p>
    <w:p>
      <w:r>
        <w:t>77715</w:t>
      </w:r>
    </w:p>
    <w:p>
      <w:r>
        <w:t>75</w:t>
      </w:r>
    </w:p>
    <w:p>
      <w:r>
        <w:t>X. Tân Minh</w:t>
      </w:r>
    </w:p>
    <w:p>
      <w:r>
        <w:t>77609</w:t>
      </w:r>
    </w:p>
    <w:p>
      <w:r>
        <w:t>76</w:t>
      </w:r>
    </w:p>
    <w:p>
      <w:r>
        <w:t>X. Hàm Tân</w:t>
      </w:r>
    </w:p>
    <w:p>
      <w:r>
        <w:t>77616</w:t>
      </w:r>
    </w:p>
    <w:p>
      <w:r>
        <w:t>77</w:t>
      </w:r>
    </w:p>
    <w:p>
      <w:r>
        <w:t>X. Sơn Mỹ</w:t>
      </w:r>
    </w:p>
    <w:p>
      <w:r>
        <w:t>77613</w:t>
      </w:r>
    </w:p>
    <w:p>
      <w:r>
        <w:t>78</w:t>
      </w:r>
    </w:p>
    <w:p>
      <w:r>
        <w:t>X. Tân Hải</w:t>
      </w:r>
    </w:p>
    <w:p>
      <w:r>
        <w:t>77660</w:t>
      </w:r>
    </w:p>
    <w:p>
      <w:r>
        <w:t>79</w:t>
      </w:r>
    </w:p>
    <w:p>
      <w:r>
        <w:t>X. Nghị Đức</w:t>
      </w:r>
    </w:p>
    <w:p>
      <w:r>
        <w:t>77513</w:t>
      </w:r>
    </w:p>
    <w:p>
      <w:r>
        <w:t>80</w:t>
      </w:r>
    </w:p>
    <w:p>
      <w:r>
        <w:t>X. Bắc Ruộng</w:t>
      </w:r>
    </w:p>
    <w:p>
      <w:r>
        <w:t>77511</w:t>
      </w:r>
    </w:p>
    <w:p>
      <w:r>
        <w:t>81</w:t>
      </w:r>
    </w:p>
    <w:p>
      <w:r>
        <w:t>X. Đồng Kho</w:t>
      </w:r>
    </w:p>
    <w:p>
      <w:r>
        <w:t>77508</w:t>
      </w:r>
    </w:p>
    <w:p>
      <w:r>
        <w:t>82</w:t>
      </w:r>
    </w:p>
    <w:p>
      <w:r>
        <w:t>X. Tánh Linh</w:t>
      </w:r>
    </w:p>
    <w:p>
      <w:r>
        <w:t>77520</w:t>
      </w:r>
    </w:p>
    <w:p>
      <w:r>
        <w:t>83</w:t>
      </w:r>
    </w:p>
    <w:p>
      <w:r>
        <w:t>X. Suối Kiết</w:t>
      </w:r>
    </w:p>
    <w:p>
      <w:r>
        <w:t>77519</w:t>
      </w:r>
    </w:p>
    <w:p>
      <w:r>
        <w:t>84</w:t>
      </w:r>
    </w:p>
    <w:p>
      <w:r>
        <w:t>X. Nam Thành</w:t>
      </w:r>
    </w:p>
    <w:p>
      <w:r>
        <w:t>77570</w:t>
      </w:r>
    </w:p>
    <w:p>
      <w:r>
        <w:t>85</w:t>
      </w:r>
    </w:p>
    <w:p>
      <w:r>
        <w:t>X. Đức Linh</w:t>
      </w:r>
    </w:p>
    <w:p>
      <w:r>
        <w:t>77569</w:t>
      </w:r>
    </w:p>
    <w:p>
      <w:r>
        <w:t>86</w:t>
      </w:r>
    </w:p>
    <w:p>
      <w:r>
        <w:t>X. Hoài Đức</w:t>
      </w:r>
    </w:p>
    <w:p>
      <w:r>
        <w:t>77571</w:t>
      </w:r>
    </w:p>
    <w:p>
      <w:r>
        <w:t>87</w:t>
      </w:r>
    </w:p>
    <w:p>
      <w:r>
        <w:t>X. Trà Tân</w:t>
      </w:r>
    </w:p>
    <w:p>
      <w:r>
        <w:t>77567</w:t>
      </w:r>
    </w:p>
    <w:p>
      <w:r>
        <w:t>88</w:t>
      </w:r>
    </w:p>
    <w:p>
      <w:r>
        <w:t>P. Hàm Thắng</w:t>
      </w:r>
    </w:p>
    <w:p>
      <w:r>
        <w:t>77420</w:t>
      </w:r>
    </w:p>
    <w:p>
      <w:r>
        <w:t>89</w:t>
      </w:r>
    </w:p>
    <w:p>
      <w:r>
        <w:t>P. Bình Thuận</w:t>
      </w:r>
    </w:p>
    <w:p>
      <w:r>
        <w:t>77125</w:t>
      </w:r>
    </w:p>
    <w:p>
      <w:r>
        <w:t>90</w:t>
      </w:r>
    </w:p>
    <w:p>
      <w:r>
        <w:t>P. Mũi Né</w:t>
      </w:r>
    </w:p>
    <w:p>
      <w:r>
        <w:t>77118</w:t>
      </w:r>
    </w:p>
    <w:p>
      <w:r>
        <w:t>91</w:t>
      </w:r>
    </w:p>
    <w:p>
      <w:r>
        <w:t>P. Phú Thủy</w:t>
      </w:r>
    </w:p>
    <w:p>
      <w:r>
        <w:t>77120</w:t>
      </w:r>
    </w:p>
    <w:p>
      <w:r>
        <w:t>92</w:t>
      </w:r>
    </w:p>
    <w:p>
      <w:r>
        <w:t>P. Phan Thiết</w:t>
      </w:r>
    </w:p>
    <w:p>
      <w:r>
        <w:t>77124</w:t>
      </w:r>
    </w:p>
    <w:p>
      <w:r>
        <w:t>93</w:t>
      </w:r>
    </w:p>
    <w:p>
      <w:r>
        <w:t>P. Tiến Thành</w:t>
      </w:r>
    </w:p>
    <w:p>
      <w:r>
        <w:t>77123</w:t>
      </w:r>
    </w:p>
    <w:p>
      <w:r>
        <w:t>94</w:t>
      </w:r>
    </w:p>
    <w:p>
      <w:r>
        <w:t>P. La Gi</w:t>
      </w:r>
    </w:p>
    <w:p>
      <w:r>
        <w:t>77665</w:t>
      </w:r>
    </w:p>
    <w:p>
      <w:r>
        <w:t>95</w:t>
      </w:r>
    </w:p>
    <w:p>
      <w:r>
        <w:t>P. Phước Hội</w:t>
      </w:r>
    </w:p>
    <w:p>
      <w:r>
        <w:t>77656</w:t>
      </w:r>
    </w:p>
    <w:p>
      <w:r>
        <w:t>96</w:t>
      </w:r>
    </w:p>
    <w:p>
      <w:r>
        <w:t>Đặc khu Phú Quý</w:t>
      </w:r>
    </w:p>
    <w:p>
      <w:r>
        <w:t>77809</w:t>
      </w:r>
    </w:p>
    <w:p>
      <w:r>
        <w:t>97</w:t>
      </w:r>
    </w:p>
    <w:p>
      <w:r>
        <w:t>X. Đắk Wil</w:t>
      </w:r>
    </w:p>
    <w:p>
      <w:r>
        <w:t>65413</w:t>
      </w:r>
    </w:p>
    <w:p>
      <w:r>
        <w:t>98</w:t>
      </w:r>
    </w:p>
    <w:p>
      <w:r>
        <w:t>X. Nam Dong</w:t>
      </w:r>
    </w:p>
    <w:p>
      <w:r>
        <w:t>65410</w:t>
      </w:r>
    </w:p>
    <w:p>
      <w:r>
        <w:t>99</w:t>
      </w:r>
    </w:p>
    <w:p>
      <w:r>
        <w:t>X. Cư Jút</w:t>
      </w:r>
    </w:p>
    <w:p>
      <w:r>
        <w:t>65414</w:t>
      </w:r>
    </w:p>
    <w:p>
      <w:r>
        <w:t>100</w:t>
      </w:r>
    </w:p>
    <w:p>
      <w:r>
        <w:t>X. Thuận An</w:t>
      </w:r>
    </w:p>
    <w:p>
      <w:r>
        <w:t>65507</w:t>
      </w:r>
    </w:p>
    <w:p>
      <w:r>
        <w:t>101</w:t>
      </w:r>
    </w:p>
    <w:p>
      <w:r>
        <w:t>X. Đức Lập</w:t>
      </w:r>
    </w:p>
    <w:p>
      <w:r>
        <w:t>65516</w:t>
      </w:r>
    </w:p>
    <w:p>
      <w:r>
        <w:t>102</w:t>
      </w:r>
    </w:p>
    <w:p>
      <w:r>
        <w:t>X. Đắk Mil</w:t>
      </w:r>
    </w:p>
    <w:p>
      <w:r>
        <w:t>65517</w:t>
      </w:r>
    </w:p>
    <w:p>
      <w:r>
        <w:t>103</w:t>
      </w:r>
    </w:p>
    <w:p>
      <w:r>
        <w:t>X. Đắk Sắk</w:t>
      </w:r>
    </w:p>
    <w:p>
      <w:r>
        <w:t>65509</w:t>
      </w:r>
    </w:p>
    <w:p>
      <w:r>
        <w:t>104</w:t>
      </w:r>
    </w:p>
    <w:p>
      <w:r>
        <w:t>X. Nam Đà</w:t>
      </w:r>
    </w:p>
    <w:p>
      <w:r>
        <w:t>65308</w:t>
      </w:r>
    </w:p>
    <w:p>
      <w:r>
        <w:t>105</w:t>
      </w:r>
    </w:p>
    <w:p>
      <w:r>
        <w:t>X. Krông Nô</w:t>
      </w:r>
    </w:p>
    <w:p>
      <w:r>
        <w:t>65318</w:t>
      </w:r>
    </w:p>
    <w:p>
      <w:r>
        <w:t>106</w:t>
      </w:r>
    </w:p>
    <w:p>
      <w:r>
        <w:t>X. Nâm Nung</w:t>
      </w:r>
    </w:p>
    <w:p>
      <w:r>
        <w:t>65313</w:t>
      </w:r>
    </w:p>
    <w:p>
      <w:r>
        <w:t>107</w:t>
      </w:r>
    </w:p>
    <w:p>
      <w:r>
        <w:t>X. Quảng Phú</w:t>
      </w:r>
    </w:p>
    <w:p>
      <w:r>
        <w:t>65317</w:t>
      </w:r>
    </w:p>
    <w:p>
      <w:r>
        <w:t>108</w:t>
      </w:r>
    </w:p>
    <w:p>
      <w:r>
        <w:t>X. Đắk Song</w:t>
      </w:r>
    </w:p>
    <w:p>
      <w:r>
        <w:t>65615</w:t>
      </w:r>
    </w:p>
    <w:p>
      <w:r>
        <w:t>109</w:t>
      </w:r>
    </w:p>
    <w:p>
      <w:r>
        <w:t>X. Đức An</w:t>
      </w:r>
    </w:p>
    <w:p>
      <w:r>
        <w:t>65606</w:t>
      </w:r>
    </w:p>
    <w:p>
      <w:r>
        <w:t>110</w:t>
      </w:r>
    </w:p>
    <w:p>
      <w:r>
        <w:t>X. Thuận Hạnh</w:t>
      </w:r>
    </w:p>
    <w:p>
      <w:r>
        <w:t>65610</w:t>
      </w:r>
    </w:p>
    <w:p>
      <w:r>
        <w:t>111</w:t>
      </w:r>
    </w:p>
    <w:p>
      <w:r>
        <w:t>X. Trường Xuân</w:t>
      </w:r>
    </w:p>
    <w:p>
      <w:r>
        <w:t>65614</w:t>
      </w:r>
    </w:p>
    <w:p>
      <w:r>
        <w:t>112</w:t>
      </w:r>
    </w:p>
    <w:p>
      <w:r>
        <w:t>X. Tà Đùng</w:t>
      </w:r>
    </w:p>
    <w:p>
      <w:r>
        <w:t>65213</w:t>
      </w:r>
    </w:p>
    <w:p>
      <w:r>
        <w:t>113</w:t>
      </w:r>
    </w:p>
    <w:p>
      <w:r>
        <w:t>X. Quảng Khê</w:t>
      </w:r>
    </w:p>
    <w:p>
      <w:r>
        <w:t>65206</w:t>
      </w:r>
    </w:p>
    <w:p>
      <w:r>
        <w:t>114</w:t>
      </w:r>
    </w:p>
    <w:p>
      <w:r>
        <w:t>X. Quảng Tân</w:t>
      </w:r>
    </w:p>
    <w:p>
      <w:r>
        <w:t>65709</w:t>
      </w:r>
    </w:p>
    <w:p>
      <w:r>
        <w:t>115</w:t>
      </w:r>
    </w:p>
    <w:p>
      <w:r>
        <w:t>X. Tuy Đức</w:t>
      </w:r>
    </w:p>
    <w:p>
      <w:r>
        <w:t>65712</w:t>
      </w:r>
    </w:p>
    <w:p>
      <w:r>
        <w:t>116</w:t>
      </w:r>
    </w:p>
    <w:p>
      <w:r>
        <w:t>X. Kiến Đức</w:t>
      </w:r>
    </w:p>
    <w:p>
      <w:r>
        <w:t>65806</w:t>
      </w:r>
    </w:p>
    <w:p>
      <w:r>
        <w:t>117</w:t>
      </w:r>
    </w:p>
    <w:p>
      <w:r>
        <w:t>X. Nhân Cơ</w:t>
      </w:r>
    </w:p>
    <w:p>
      <w:r>
        <w:t>65810</w:t>
      </w:r>
    </w:p>
    <w:p>
      <w:r>
        <w:t>118</w:t>
      </w:r>
    </w:p>
    <w:p>
      <w:r>
        <w:t>X. Quảng Tín</w:t>
      </w:r>
    </w:p>
    <w:p>
      <w:r>
        <w:t>65807</w:t>
      </w:r>
    </w:p>
    <w:p>
      <w:r>
        <w:t>119</w:t>
      </w:r>
    </w:p>
    <w:p>
      <w:r>
        <w:t>P. Bắc Gia Nghĩa</w:t>
      </w:r>
    </w:p>
    <w:p>
      <w:r>
        <w:t>65115</w:t>
      </w:r>
    </w:p>
    <w:p>
      <w:r>
        <w:t>120</w:t>
      </w:r>
    </w:p>
    <w:p>
      <w:r>
        <w:t>P. Nam Gia Nghĩa</w:t>
      </w:r>
    </w:p>
    <w:p>
      <w:r>
        <w:t>65116</w:t>
      </w:r>
    </w:p>
    <w:p>
      <w:r>
        <w:t>121</w:t>
      </w:r>
    </w:p>
    <w:p>
      <w:r>
        <w:t>P. Đông Gia Nghĩa</w:t>
      </w:r>
    </w:p>
    <w:p>
      <w:r>
        <w:t>65114</w:t>
      </w:r>
    </w:p>
    <w:p>
      <w:r>
        <w:t>122</w:t>
      </w:r>
    </w:p>
    <w:p>
      <w:r>
        <w:t>X. Quảng Hòa</w:t>
      </w:r>
    </w:p>
    <w:p>
      <w:r>
        <w:t>65212</w:t>
      </w:r>
    </w:p>
    <w:p>
      <w:r>
        <w:t>123</w:t>
      </w:r>
    </w:p>
    <w:p>
      <w:r>
        <w:t>X. Quảng Sơn</w:t>
      </w:r>
    </w:p>
    <w:p>
      <w:r>
        <w:t>65211</w:t>
      </w:r>
    </w:p>
    <w:p>
      <w:r>
        <w:t>124</w:t>
      </w:r>
    </w:p>
    <w:p>
      <w:r>
        <w:t>X. Quảng Trực</w:t>
      </w:r>
    </w:p>
    <w:p>
      <w:r>
        <w:t>65711</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23</w:t>
      </w:r>
    </w:p>
    <w:p>
      <w:r>
        <w:t>TỈNH NINH BÌNH</w:t>
      </w:r>
    </w:p>
    <w:p>
      <w:r>
        <w:t>1</w:t>
      </w:r>
    </w:p>
    <w:p>
      <w:r>
        <w:t>X. Bình Lục</w:t>
      </w:r>
    </w:p>
    <w:p>
      <w:r>
        <w:t>18525</w:t>
      </w:r>
    </w:p>
    <w:p>
      <w:r>
        <w:t>2</w:t>
      </w:r>
    </w:p>
    <w:p>
      <w:r>
        <w:t>X. Bình Mỹ</w:t>
      </w:r>
    </w:p>
    <w:p>
      <w:r>
        <w:t>18506</w:t>
      </w:r>
    </w:p>
    <w:p>
      <w:r>
        <w:t>3</w:t>
      </w:r>
    </w:p>
    <w:p>
      <w:r>
        <w:t>X. Bình An</w:t>
      </w:r>
    </w:p>
    <w:p>
      <w:r>
        <w:t>18508</w:t>
      </w:r>
    </w:p>
    <w:p>
      <w:r>
        <w:t>4</w:t>
      </w:r>
    </w:p>
    <w:p>
      <w:r>
        <w:t>X. Bình Giang</w:t>
      </w:r>
    </w:p>
    <w:p>
      <w:r>
        <w:t>18526</w:t>
      </w:r>
    </w:p>
    <w:p>
      <w:r>
        <w:t>5</w:t>
      </w:r>
    </w:p>
    <w:p>
      <w:r>
        <w:t>X. Bình Sơn</w:t>
      </w:r>
    </w:p>
    <w:p>
      <w:r>
        <w:t>18527</w:t>
      </w:r>
    </w:p>
    <w:p>
      <w:r>
        <w:t>6</w:t>
      </w:r>
    </w:p>
    <w:p>
      <w:r>
        <w:t>X. Liêm Hà</w:t>
      </w:r>
    </w:p>
    <w:p>
      <w:r>
        <w:t>18423</w:t>
      </w:r>
    </w:p>
    <w:p>
      <w:r>
        <w:t>7</w:t>
      </w:r>
    </w:p>
    <w:p>
      <w:r>
        <w:t>X. Tân Thanh</w:t>
      </w:r>
    </w:p>
    <w:p>
      <w:r>
        <w:t>18421</w:t>
      </w:r>
    </w:p>
    <w:p>
      <w:r>
        <w:t>8</w:t>
      </w:r>
    </w:p>
    <w:p>
      <w:r>
        <w:t>X. Thanh Bình</w:t>
      </w:r>
    </w:p>
    <w:p>
      <w:r>
        <w:t>18424</w:t>
      </w:r>
    </w:p>
    <w:p>
      <w:r>
        <w:t>9</w:t>
      </w:r>
    </w:p>
    <w:p>
      <w:r>
        <w:t>X. Thanh Lâm</w:t>
      </w:r>
    </w:p>
    <w:p>
      <w:r>
        <w:t>18425</w:t>
      </w:r>
    </w:p>
    <w:p>
      <w:r>
        <w:t>10</w:t>
      </w:r>
    </w:p>
    <w:p>
      <w:r>
        <w:t>X. Thanh Liêm</w:t>
      </w:r>
    </w:p>
    <w:p>
      <w:r>
        <w:t>18426</w:t>
      </w:r>
    </w:p>
    <w:p>
      <w:r>
        <w:t>11</w:t>
      </w:r>
    </w:p>
    <w:p>
      <w:r>
        <w:t>X. Lý Nhân</w:t>
      </w:r>
    </w:p>
    <w:p>
      <w:r>
        <w:t>18629</w:t>
      </w:r>
    </w:p>
    <w:p>
      <w:r>
        <w:t>12</w:t>
      </w:r>
    </w:p>
    <w:p>
      <w:r>
        <w:t>X. Nam Xang</w:t>
      </w:r>
    </w:p>
    <w:p>
      <w:r>
        <w:t>18630</w:t>
      </w:r>
    </w:p>
    <w:p>
      <w:r>
        <w:t>13</w:t>
      </w:r>
    </w:p>
    <w:p>
      <w:r>
        <w:t>X. Bắc Lý</w:t>
      </w:r>
    </w:p>
    <w:p>
      <w:r>
        <w:t>18609</w:t>
      </w:r>
    </w:p>
    <w:p>
      <w:r>
        <w:t>14</w:t>
      </w:r>
    </w:p>
    <w:p>
      <w:r>
        <w:t>X. Vĩnh Trụ</w:t>
      </w:r>
    </w:p>
    <w:p>
      <w:r>
        <w:t>18606</w:t>
      </w:r>
    </w:p>
    <w:p>
      <w:r>
        <w:t>15</w:t>
      </w:r>
    </w:p>
    <w:p>
      <w:r>
        <w:t>X. Trần Thương</w:t>
      </w:r>
    </w:p>
    <w:p>
      <w:r>
        <w:t>18631</w:t>
      </w:r>
    </w:p>
    <w:p>
      <w:r>
        <w:t>16</w:t>
      </w:r>
    </w:p>
    <w:p>
      <w:r>
        <w:t>X. Nhân Hà</w:t>
      </w:r>
    </w:p>
    <w:p>
      <w:r>
        <w:t>18632</w:t>
      </w:r>
    </w:p>
    <w:p>
      <w:r>
        <w:t>17</w:t>
      </w:r>
    </w:p>
    <w:p>
      <w:r>
        <w:t>X. Nam Lý</w:t>
      </w:r>
    </w:p>
    <w:p>
      <w:r>
        <w:t>18633</w:t>
      </w:r>
    </w:p>
    <w:p>
      <w:r>
        <w:t>18</w:t>
      </w:r>
    </w:p>
    <w:p>
      <w:r>
        <w:t>P. Duy Tiên</w:t>
      </w:r>
    </w:p>
    <w:p>
      <w:r>
        <w:t>18224</w:t>
      </w:r>
    </w:p>
    <w:p>
      <w:r>
        <w:t>19</w:t>
      </w:r>
    </w:p>
    <w:p>
      <w:r>
        <w:t>P. Duy Tân</w:t>
      </w:r>
    </w:p>
    <w:p>
      <w:r>
        <w:t>18225</w:t>
      </w:r>
    </w:p>
    <w:p>
      <w:r>
        <w:t>20</w:t>
      </w:r>
    </w:p>
    <w:p>
      <w:r>
        <w:t>P. Đồng Văn</w:t>
      </w:r>
    </w:p>
    <w:p>
      <w:r>
        <w:t>18216</w:t>
      </w:r>
    </w:p>
    <w:p>
      <w:r>
        <w:t>21</w:t>
      </w:r>
    </w:p>
    <w:p>
      <w:r>
        <w:t>P. Duy Hà</w:t>
      </w:r>
    </w:p>
    <w:p>
      <w:r>
        <w:t>18226</w:t>
      </w:r>
    </w:p>
    <w:p>
      <w:r>
        <w:t>22</w:t>
      </w:r>
    </w:p>
    <w:p>
      <w:r>
        <w:t>P. Tiên Sơn</w:t>
      </w:r>
    </w:p>
    <w:p>
      <w:r>
        <w:t>18219</w:t>
      </w:r>
    </w:p>
    <w:p>
      <w:r>
        <w:t>23</w:t>
      </w:r>
    </w:p>
    <w:p>
      <w:r>
        <w:t>P. Lê Hồ</w:t>
      </w:r>
    </w:p>
    <w:p>
      <w:r>
        <w:t>18313</w:t>
      </w:r>
    </w:p>
    <w:p>
      <w:r>
        <w:t>24</w:t>
      </w:r>
    </w:p>
    <w:p>
      <w:r>
        <w:t>P. Nguyễn Úy</w:t>
      </w:r>
    </w:p>
    <w:p>
      <w:r>
        <w:t>18314</w:t>
      </w:r>
    </w:p>
    <w:p>
      <w:r>
        <w:t>25</w:t>
      </w:r>
    </w:p>
    <w:p>
      <w:r>
        <w:t>P. Lý Thường Kiệt</w:t>
      </w:r>
    </w:p>
    <w:p>
      <w:r>
        <w:t>18325</w:t>
      </w:r>
    </w:p>
    <w:p>
      <w:r>
        <w:t>26</w:t>
      </w:r>
    </w:p>
    <w:p>
      <w:r>
        <w:t>P. Kim Thanh</w:t>
      </w:r>
    </w:p>
    <w:p>
      <w:r>
        <w:t>18326</w:t>
      </w:r>
    </w:p>
    <w:p>
      <w:r>
        <w:t>27</w:t>
      </w:r>
    </w:p>
    <w:p>
      <w:r>
        <w:t>P. Tam Chúc</w:t>
      </w:r>
    </w:p>
    <w:p>
      <w:r>
        <w:t>18324</w:t>
      </w:r>
    </w:p>
    <w:p>
      <w:r>
        <w:t>28</w:t>
      </w:r>
    </w:p>
    <w:p>
      <w:r>
        <w:t>P. Kim Bảng</w:t>
      </w:r>
    </w:p>
    <w:p>
      <w:r>
        <w:t>18327</w:t>
      </w:r>
    </w:p>
    <w:p>
      <w:r>
        <w:t>29</w:t>
      </w:r>
    </w:p>
    <w:p>
      <w:r>
        <w:t>P. Hà Nam</w:t>
      </w:r>
    </w:p>
    <w:p>
      <w:r>
        <w:t>18127</w:t>
      </w:r>
    </w:p>
    <w:p>
      <w:r>
        <w:t>30</w:t>
      </w:r>
    </w:p>
    <w:p>
      <w:r>
        <w:t>P. Phù Vân</w:t>
      </w:r>
    </w:p>
    <w:p>
      <w:r>
        <w:t>18113</w:t>
      </w:r>
    </w:p>
    <w:p>
      <w:r>
        <w:t>31</w:t>
      </w:r>
    </w:p>
    <w:p>
      <w:r>
        <w:t>P. Châu Sơn</w:t>
      </w:r>
    </w:p>
    <w:p>
      <w:r>
        <w:t>18115</w:t>
      </w:r>
    </w:p>
    <w:p>
      <w:r>
        <w:t>32</w:t>
      </w:r>
    </w:p>
    <w:p>
      <w:r>
        <w:t>P. Phủ Lý</w:t>
      </w:r>
    </w:p>
    <w:p>
      <w:r>
        <w:t>18128</w:t>
      </w:r>
    </w:p>
    <w:p>
      <w:r>
        <w:t>33</w:t>
      </w:r>
    </w:p>
    <w:p>
      <w:r>
        <w:t>P. Liêm Tuyền</w:t>
      </w:r>
    </w:p>
    <w:p>
      <w:r>
        <w:t>18129</w:t>
      </w:r>
    </w:p>
    <w:p>
      <w:r>
        <w:t>34</w:t>
      </w:r>
    </w:p>
    <w:p>
      <w:r>
        <w:t>X. Nam Trực</w:t>
      </w:r>
    </w:p>
    <w:p>
      <w:r>
        <w:t>07526</w:t>
      </w:r>
    </w:p>
    <w:p>
      <w:r>
        <w:t>35</w:t>
      </w:r>
    </w:p>
    <w:p>
      <w:r>
        <w:t>X. Nam Minh</w:t>
      </w:r>
    </w:p>
    <w:p>
      <w:r>
        <w:t>07527</w:t>
      </w:r>
    </w:p>
    <w:p>
      <w:r>
        <w:t>36</w:t>
      </w:r>
    </w:p>
    <w:p>
      <w:r>
        <w:t>X. Nam Đồng</w:t>
      </w:r>
    </w:p>
    <w:p>
      <w:r>
        <w:t>07528</w:t>
      </w:r>
    </w:p>
    <w:p>
      <w:r>
        <w:t>37</w:t>
      </w:r>
    </w:p>
    <w:p>
      <w:r>
        <w:t>X. Nam Ninh</w:t>
      </w:r>
    </w:p>
    <w:p>
      <w:r>
        <w:t>07529</w:t>
      </w:r>
    </w:p>
    <w:p>
      <w:r>
        <w:t>38</w:t>
      </w:r>
    </w:p>
    <w:p>
      <w:r>
        <w:t>X. Nam Hồng</w:t>
      </w:r>
    </w:p>
    <w:p>
      <w:r>
        <w:t>07509</w:t>
      </w:r>
    </w:p>
    <w:p>
      <w:r>
        <w:t>39</w:t>
      </w:r>
    </w:p>
    <w:p>
      <w:r>
        <w:t>X. Minh Tân</w:t>
      </w:r>
    </w:p>
    <w:p>
      <w:r>
        <w:t>07272</w:t>
      </w:r>
    </w:p>
    <w:p>
      <w:r>
        <w:t>40</w:t>
      </w:r>
    </w:p>
    <w:p>
      <w:r>
        <w:t>X. Hiển Khánh</w:t>
      </w:r>
    </w:p>
    <w:p>
      <w:r>
        <w:t>07268</w:t>
      </w:r>
    </w:p>
    <w:p>
      <w:r>
        <w:t>41</w:t>
      </w:r>
    </w:p>
    <w:p>
      <w:r>
        <w:t>X. Vụ Bản</w:t>
      </w:r>
    </w:p>
    <w:p>
      <w:r>
        <w:t>07274</w:t>
      </w:r>
    </w:p>
    <w:p>
      <w:r>
        <w:t>42</w:t>
      </w:r>
    </w:p>
    <w:p>
      <w:r>
        <w:t>X. Liên Minh</w:t>
      </w:r>
    </w:p>
    <w:p>
      <w:r>
        <w:t>07258</w:t>
      </w:r>
    </w:p>
    <w:p>
      <w:r>
        <w:t>43</w:t>
      </w:r>
    </w:p>
    <w:p>
      <w:r>
        <w:t>X. Ý Yên</w:t>
      </w:r>
    </w:p>
    <w:p>
      <w:r>
        <w:t>07338</w:t>
      </w:r>
    </w:p>
    <w:p>
      <w:r>
        <w:t>44</w:t>
      </w:r>
    </w:p>
    <w:p>
      <w:r>
        <w:t>X. Yên Đồng</w:t>
      </w:r>
    </w:p>
    <w:p>
      <w:r>
        <w:t>07328</w:t>
      </w:r>
    </w:p>
    <w:p>
      <w:r>
        <w:t>45</w:t>
      </w:r>
    </w:p>
    <w:p>
      <w:r>
        <w:t>X. Yên Cường</w:t>
      </w:r>
    </w:p>
    <w:p>
      <w:r>
        <w:t>07331</w:t>
      </w:r>
    </w:p>
    <w:p>
      <w:r>
        <w:t>46</w:t>
      </w:r>
    </w:p>
    <w:p>
      <w:r>
        <w:t>X. Vạn Thắng</w:t>
      </w:r>
    </w:p>
    <w:p>
      <w:r>
        <w:t>07339</w:t>
      </w:r>
    </w:p>
    <w:p>
      <w:r>
        <w:t>47</w:t>
      </w:r>
    </w:p>
    <w:p>
      <w:r>
        <w:t>X. Vũ Dương</w:t>
      </w:r>
    </w:p>
    <w:p>
      <w:r>
        <w:t>07340</w:t>
      </w:r>
    </w:p>
    <w:p>
      <w:r>
        <w:t>48</w:t>
      </w:r>
    </w:p>
    <w:p>
      <w:r>
        <w:t>X. Tân Minh</w:t>
      </w:r>
    </w:p>
    <w:p>
      <w:r>
        <w:t>07309</w:t>
      </w:r>
    </w:p>
    <w:p>
      <w:r>
        <w:t>49</w:t>
      </w:r>
    </w:p>
    <w:p>
      <w:r>
        <w:t>X. Phong Doanh</w:t>
      </w:r>
    </w:p>
    <w:p>
      <w:r>
        <w:t>07341</w:t>
      </w:r>
    </w:p>
    <w:p>
      <w:r>
        <w:t>50</w:t>
      </w:r>
    </w:p>
    <w:p>
      <w:r>
        <w:t>X. Cổ Lễ</w:t>
      </w:r>
    </w:p>
    <w:p>
      <w:r>
        <w:t>07606</w:t>
      </w:r>
    </w:p>
    <w:p>
      <w:r>
        <w:t>51</w:t>
      </w:r>
    </w:p>
    <w:p>
      <w:r>
        <w:t>X. Ninh Giang</w:t>
      </w:r>
    </w:p>
    <w:p>
      <w:r>
        <w:t>07627</w:t>
      </w:r>
    </w:p>
    <w:p>
      <w:r>
        <w:t>52</w:t>
      </w:r>
    </w:p>
    <w:p>
      <w:r>
        <w:t>X. Cát Thành</w:t>
      </w:r>
    </w:p>
    <w:p>
      <w:r>
        <w:t>07622</w:t>
      </w:r>
    </w:p>
    <w:p>
      <w:r>
        <w:t>53</w:t>
      </w:r>
    </w:p>
    <w:p>
      <w:r>
        <w:t>X. Trực Ninh</w:t>
      </w:r>
    </w:p>
    <w:p>
      <w:r>
        <w:t>07628</w:t>
      </w:r>
    </w:p>
    <w:p>
      <w:r>
        <w:t>54</w:t>
      </w:r>
    </w:p>
    <w:p>
      <w:r>
        <w:t>X. Quang Hưng</w:t>
      </w:r>
    </w:p>
    <w:p>
      <w:r>
        <w:t>07629</w:t>
      </w:r>
    </w:p>
    <w:p>
      <w:r>
        <w:t>55</w:t>
      </w:r>
    </w:p>
    <w:p>
      <w:r>
        <w:t>X. Minh Thái</w:t>
      </w:r>
    </w:p>
    <w:p>
      <w:r>
        <w:t>07630</w:t>
      </w:r>
    </w:p>
    <w:p>
      <w:r>
        <w:t>56</w:t>
      </w:r>
    </w:p>
    <w:p>
      <w:r>
        <w:t>X. Ninh Cường</w:t>
      </w:r>
    </w:p>
    <w:p>
      <w:r>
        <w:t>07617</w:t>
      </w:r>
    </w:p>
    <w:p>
      <w:r>
        <w:t>57</w:t>
      </w:r>
    </w:p>
    <w:p>
      <w:r>
        <w:t>X. Xuân Trường</w:t>
      </w:r>
    </w:p>
    <w:p>
      <w:r>
        <w:t>07706</w:t>
      </w:r>
    </w:p>
    <w:p>
      <w:r>
        <w:t>58</w:t>
      </w:r>
    </w:p>
    <w:p>
      <w:r>
        <w:t>X. Xuân Hưng</w:t>
      </w:r>
    </w:p>
    <w:p>
      <w:r>
        <w:t>07726</w:t>
      </w:r>
    </w:p>
    <w:p>
      <w:r>
        <w:t>59</w:t>
      </w:r>
    </w:p>
    <w:p>
      <w:r>
        <w:t>X. Xuân Giang</w:t>
      </w:r>
    </w:p>
    <w:p>
      <w:r>
        <w:t>07716</w:t>
      </w:r>
    </w:p>
    <w:p>
      <w:r>
        <w:t>60</w:t>
      </w:r>
    </w:p>
    <w:p>
      <w:r>
        <w:t>X. Xuân Hồng</w:t>
      </w:r>
    </w:p>
    <w:p>
      <w:r>
        <w:t>07721</w:t>
      </w:r>
    </w:p>
    <w:p>
      <w:r>
        <w:t>61</w:t>
      </w:r>
    </w:p>
    <w:p>
      <w:r>
        <w:t>X. Hải Hậu</w:t>
      </w:r>
    </w:p>
    <w:p>
      <w:r>
        <w:t>07941</w:t>
      </w:r>
    </w:p>
    <w:p>
      <w:r>
        <w:t>62</w:t>
      </w:r>
    </w:p>
    <w:p>
      <w:r>
        <w:t>X. Hải Anh</w:t>
      </w:r>
    </w:p>
    <w:p>
      <w:r>
        <w:t>07915</w:t>
      </w:r>
    </w:p>
    <w:p>
      <w:r>
        <w:t>63</w:t>
      </w:r>
    </w:p>
    <w:p>
      <w:r>
        <w:t>X. Hải Tiến</w:t>
      </w:r>
    </w:p>
    <w:p>
      <w:r>
        <w:t>07942</w:t>
      </w:r>
    </w:p>
    <w:p>
      <w:r>
        <w:t>64</w:t>
      </w:r>
    </w:p>
    <w:p>
      <w:r>
        <w:t>X. Hải Hưng</w:t>
      </w:r>
    </w:p>
    <w:p>
      <w:r>
        <w:t>07912</w:t>
      </w:r>
    </w:p>
    <w:p>
      <w:r>
        <w:t>65</w:t>
      </w:r>
    </w:p>
    <w:p>
      <w:r>
        <w:t>X. Hải An</w:t>
      </w:r>
    </w:p>
    <w:p>
      <w:r>
        <w:t>07920</w:t>
      </w:r>
    </w:p>
    <w:p>
      <w:r>
        <w:t>66</w:t>
      </w:r>
    </w:p>
    <w:p>
      <w:r>
        <w:t>X. Hải Quang</w:t>
      </w:r>
    </w:p>
    <w:p>
      <w:r>
        <w:t>07937</w:t>
      </w:r>
    </w:p>
    <w:p>
      <w:r>
        <w:t>67</w:t>
      </w:r>
    </w:p>
    <w:p>
      <w:r>
        <w:t>X. Hải Xuân</w:t>
      </w:r>
    </w:p>
    <w:p>
      <w:r>
        <w:t>07929</w:t>
      </w:r>
    </w:p>
    <w:p>
      <w:r>
        <w:t>68</w:t>
      </w:r>
    </w:p>
    <w:p>
      <w:r>
        <w:t>X. Hải Thịnh</w:t>
      </w:r>
    </w:p>
    <w:p>
      <w:r>
        <w:t>07943</w:t>
      </w:r>
    </w:p>
    <w:p>
      <w:r>
        <w:t>69</w:t>
      </w:r>
    </w:p>
    <w:p>
      <w:r>
        <w:t>X. Giao Minh</w:t>
      </w:r>
    </w:p>
    <w:p>
      <w:r>
        <w:t>07828</w:t>
      </w:r>
    </w:p>
    <w:p>
      <w:r>
        <w:t>70</w:t>
      </w:r>
    </w:p>
    <w:p>
      <w:r>
        <w:t>X. Giao Hòa</w:t>
      </w:r>
    </w:p>
    <w:p>
      <w:r>
        <w:t>07829</w:t>
      </w:r>
    </w:p>
    <w:p>
      <w:r>
        <w:t>71</w:t>
      </w:r>
    </w:p>
    <w:p>
      <w:r>
        <w:t>X. Giao Thủy</w:t>
      </w:r>
    </w:p>
    <w:p>
      <w:r>
        <w:t>07806</w:t>
      </w:r>
    </w:p>
    <w:p>
      <w:r>
        <w:t>72</w:t>
      </w:r>
    </w:p>
    <w:p>
      <w:r>
        <w:t>X. Giao Phúc</w:t>
      </w:r>
    </w:p>
    <w:p>
      <w:r>
        <w:t>07830</w:t>
      </w:r>
    </w:p>
    <w:p>
      <w:r>
        <w:t>73</w:t>
      </w:r>
    </w:p>
    <w:p>
      <w:r>
        <w:t>X. Giao Hưng</w:t>
      </w:r>
    </w:p>
    <w:p>
      <w:r>
        <w:t>07831</w:t>
      </w:r>
    </w:p>
    <w:p>
      <w:r>
        <w:t>74</w:t>
      </w:r>
    </w:p>
    <w:p>
      <w:r>
        <w:t>X. Giao Bình</w:t>
      </w:r>
    </w:p>
    <w:p>
      <w:r>
        <w:t>07832</w:t>
      </w:r>
    </w:p>
    <w:p>
      <w:r>
        <w:t>75</w:t>
      </w:r>
    </w:p>
    <w:p>
      <w:r>
        <w:t>X. Giao Ninh</w:t>
      </w:r>
    </w:p>
    <w:p>
      <w:r>
        <w:t>07833</w:t>
      </w:r>
    </w:p>
    <w:p>
      <w:r>
        <w:t>76</w:t>
      </w:r>
    </w:p>
    <w:p>
      <w:r>
        <w:t>X. Đồng Thịnh</w:t>
      </w:r>
    </w:p>
    <w:p>
      <w:r>
        <w:t>07408</w:t>
      </w:r>
    </w:p>
    <w:p>
      <w:r>
        <w:t>77</w:t>
      </w:r>
    </w:p>
    <w:p>
      <w:r>
        <w:t>X. Nghĩa Hưng</w:t>
      </w:r>
    </w:p>
    <w:p>
      <w:r>
        <w:t>07431</w:t>
      </w:r>
    </w:p>
    <w:p>
      <w:r>
        <w:t>78</w:t>
      </w:r>
    </w:p>
    <w:p>
      <w:r>
        <w:t>X. Nghĩa Sơn</w:t>
      </w:r>
    </w:p>
    <w:p>
      <w:r>
        <w:t>07414</w:t>
      </w:r>
    </w:p>
    <w:p>
      <w:r>
        <w:t>79</w:t>
      </w:r>
    </w:p>
    <w:p>
      <w:r>
        <w:t>X. Hồng Phong</w:t>
      </w:r>
    </w:p>
    <w:p>
      <w:r>
        <w:t>07432</w:t>
      </w:r>
    </w:p>
    <w:p>
      <w:r>
        <w:t>80</w:t>
      </w:r>
    </w:p>
    <w:p>
      <w:r>
        <w:t>X. Quỹ Nhất</w:t>
      </w:r>
    </w:p>
    <w:p>
      <w:r>
        <w:t>07417</w:t>
      </w:r>
    </w:p>
    <w:p>
      <w:r>
        <w:t>81</w:t>
      </w:r>
    </w:p>
    <w:p>
      <w:r>
        <w:t>X. Nghĩa Lâm</w:t>
      </w:r>
    </w:p>
    <w:p>
      <w:r>
        <w:t>07423</w:t>
      </w:r>
    </w:p>
    <w:p>
      <w:r>
        <w:t>82</w:t>
      </w:r>
    </w:p>
    <w:p>
      <w:r>
        <w:t>X. Rạng Đông</w:t>
      </w:r>
    </w:p>
    <w:p>
      <w:r>
        <w:t>07421</w:t>
      </w:r>
    </w:p>
    <w:p>
      <w:r>
        <w:t>83</w:t>
      </w:r>
    </w:p>
    <w:p>
      <w:r>
        <w:t>P. Nam Định</w:t>
      </w:r>
    </w:p>
    <w:p>
      <w:r>
        <w:t>07131</w:t>
      </w:r>
    </w:p>
    <w:p>
      <w:r>
        <w:t>84</w:t>
      </w:r>
    </w:p>
    <w:p>
      <w:r>
        <w:t>P. Thiên Trường</w:t>
      </w:r>
    </w:p>
    <w:p>
      <w:r>
        <w:t>07139</w:t>
      </w:r>
    </w:p>
    <w:p>
      <w:r>
        <w:t>85</w:t>
      </w:r>
    </w:p>
    <w:p>
      <w:r>
        <w:t>P. Đông A</w:t>
      </w:r>
    </w:p>
    <w:p>
      <w:r>
        <w:t>07133</w:t>
      </w:r>
    </w:p>
    <w:p>
      <w:r>
        <w:t>86</w:t>
      </w:r>
    </w:p>
    <w:p>
      <w:r>
        <w:t>P. Vị Khê</w:t>
      </w:r>
    </w:p>
    <w:p>
      <w:r>
        <w:t>07134</w:t>
      </w:r>
    </w:p>
    <w:p>
      <w:r>
        <w:t>87</w:t>
      </w:r>
    </w:p>
    <w:p>
      <w:r>
        <w:t>P. Thành Nam</w:t>
      </w:r>
    </w:p>
    <w:p>
      <w:r>
        <w:t>07135</w:t>
      </w:r>
    </w:p>
    <w:p>
      <w:r>
        <w:t>88</w:t>
      </w:r>
    </w:p>
    <w:p>
      <w:r>
        <w:t>P. Trường Thi</w:t>
      </w:r>
    </w:p>
    <w:p>
      <w:r>
        <w:t>07119</w:t>
      </w:r>
    </w:p>
    <w:p>
      <w:r>
        <w:t>89</w:t>
      </w:r>
    </w:p>
    <w:p>
      <w:r>
        <w:t>P. Hồng Quang</w:t>
      </w:r>
    </w:p>
    <w:p>
      <w:r>
        <w:t>07515</w:t>
      </w:r>
    </w:p>
    <w:p>
      <w:r>
        <w:t>90</w:t>
      </w:r>
    </w:p>
    <w:p>
      <w:r>
        <w:t>P. Mỹ Lộc</w:t>
      </w:r>
    </w:p>
    <w:p>
      <w:r>
        <w:t>07137</w:t>
      </w:r>
    </w:p>
    <w:p>
      <w:r>
        <w:t>91</w:t>
      </w:r>
    </w:p>
    <w:p>
      <w:r>
        <w:t>X. Gia Viễn</w:t>
      </w:r>
    </w:p>
    <w:p>
      <w:r>
        <w:t>08327</w:t>
      </w:r>
    </w:p>
    <w:p>
      <w:r>
        <w:t>92</w:t>
      </w:r>
    </w:p>
    <w:p>
      <w:r>
        <w:t>X. Đại Hoàng</w:t>
      </w:r>
    </w:p>
    <w:p>
      <w:r>
        <w:t>08328</w:t>
      </w:r>
    </w:p>
    <w:p>
      <w:r>
        <w:t>93</w:t>
      </w:r>
    </w:p>
    <w:p>
      <w:r>
        <w:t>X. Gia Hưng</w:t>
      </w:r>
    </w:p>
    <w:p>
      <w:r>
        <w:t>08312</w:t>
      </w:r>
    </w:p>
    <w:p>
      <w:r>
        <w:t>94</w:t>
      </w:r>
    </w:p>
    <w:p>
      <w:r>
        <w:t>X. Gia Phong</w:t>
      </w:r>
    </w:p>
    <w:p>
      <w:r>
        <w:t>08325</w:t>
      </w:r>
    </w:p>
    <w:p>
      <w:r>
        <w:t>95</w:t>
      </w:r>
    </w:p>
    <w:p>
      <w:r>
        <w:t>X. Gia Vân</w:t>
      </w:r>
    </w:p>
    <w:p>
      <w:r>
        <w:t>08310</w:t>
      </w:r>
    </w:p>
    <w:p>
      <w:r>
        <w:t>96</w:t>
      </w:r>
    </w:p>
    <w:p>
      <w:r>
        <w:t>X. Gia Trấn</w:t>
      </w:r>
    </w:p>
    <w:p>
      <w:r>
        <w:t>08308</w:t>
      </w:r>
    </w:p>
    <w:p>
      <w:r>
        <w:t>97</w:t>
      </w:r>
    </w:p>
    <w:p>
      <w:r>
        <w:t>X. Nho Quan</w:t>
      </w:r>
    </w:p>
    <w:p>
      <w:r>
        <w:t>08406</w:t>
      </w:r>
    </w:p>
    <w:p>
      <w:r>
        <w:t>98</w:t>
      </w:r>
    </w:p>
    <w:p>
      <w:r>
        <w:t>X. Gia Lâm</w:t>
      </w:r>
    </w:p>
    <w:p>
      <w:r>
        <w:t>08412</w:t>
      </w:r>
    </w:p>
    <w:p>
      <w:r>
        <w:t>99</w:t>
      </w:r>
    </w:p>
    <w:p>
      <w:r>
        <w:t>X. Gia Tường</w:t>
      </w:r>
    </w:p>
    <w:p>
      <w:r>
        <w:t>08410</w:t>
      </w:r>
    </w:p>
    <w:p>
      <w:r>
        <w:t>100</w:t>
      </w:r>
    </w:p>
    <w:p>
      <w:r>
        <w:t>X. Phú Sơn</w:t>
      </w:r>
    </w:p>
    <w:p>
      <w:r>
        <w:t>08416</w:t>
      </w:r>
    </w:p>
    <w:p>
      <w:r>
        <w:t>101</w:t>
      </w:r>
    </w:p>
    <w:p>
      <w:r>
        <w:t>X. Cúc Phương</w:t>
      </w:r>
    </w:p>
    <w:p>
      <w:r>
        <w:t>08429</w:t>
      </w:r>
    </w:p>
    <w:p>
      <w:r>
        <w:t>102</w:t>
      </w:r>
    </w:p>
    <w:p>
      <w:r>
        <w:t>X. Phú Long</w:t>
      </w:r>
    </w:p>
    <w:p>
      <w:r>
        <w:t>08431</w:t>
      </w:r>
    </w:p>
    <w:p>
      <w:r>
        <w:t>103</w:t>
      </w:r>
    </w:p>
    <w:p>
      <w:r>
        <w:t>X. Thanh Sơn</w:t>
      </w:r>
    </w:p>
    <w:p>
      <w:r>
        <w:t>08421</w:t>
      </w:r>
    </w:p>
    <w:p>
      <w:r>
        <w:t>104</w:t>
      </w:r>
    </w:p>
    <w:p>
      <w:r>
        <w:t>X. Quỳnh Lưu</w:t>
      </w:r>
    </w:p>
    <w:p>
      <w:r>
        <w:t>08425</w:t>
      </w:r>
    </w:p>
    <w:p>
      <w:r>
        <w:t>105</w:t>
      </w:r>
    </w:p>
    <w:p>
      <w:r>
        <w:t>X. Yên Khánh</w:t>
      </w:r>
    </w:p>
    <w:p>
      <w:r>
        <w:t>08825</w:t>
      </w:r>
    </w:p>
    <w:p>
      <w:r>
        <w:t>106</w:t>
      </w:r>
    </w:p>
    <w:p>
      <w:r>
        <w:t>X. Khánh Nhạc</w:t>
      </w:r>
    </w:p>
    <w:p>
      <w:r>
        <w:t>08821</w:t>
      </w:r>
    </w:p>
    <w:p>
      <w:r>
        <w:t>107</w:t>
      </w:r>
    </w:p>
    <w:p>
      <w:r>
        <w:t>X. Khánh Thiện</w:t>
      </w:r>
    </w:p>
    <w:p>
      <w:r>
        <w:t>08808</w:t>
      </w:r>
    </w:p>
    <w:p>
      <w:r>
        <w:t>108</w:t>
      </w:r>
    </w:p>
    <w:p>
      <w:r>
        <w:t>X. Khánh Hội</w:t>
      </w:r>
    </w:p>
    <w:p>
      <w:r>
        <w:t>08819</w:t>
      </w:r>
    </w:p>
    <w:p>
      <w:r>
        <w:t>109</w:t>
      </w:r>
    </w:p>
    <w:p>
      <w:r>
        <w:t>X. Khánh Trung</w:t>
      </w:r>
    </w:p>
    <w:p>
      <w:r>
        <w:t>08818</w:t>
      </w:r>
    </w:p>
    <w:p>
      <w:r>
        <w:t>110</w:t>
      </w:r>
    </w:p>
    <w:p>
      <w:r>
        <w:t>X. Yên Mô</w:t>
      </w:r>
    </w:p>
    <w:p>
      <w:r>
        <w:t>08623</w:t>
      </w:r>
    </w:p>
    <w:p>
      <w:r>
        <w:t>111</w:t>
      </w:r>
    </w:p>
    <w:p>
      <w:r>
        <w:t>X. Yên Từ</w:t>
      </w:r>
    </w:p>
    <w:p>
      <w:r>
        <w:t>08615</w:t>
      </w:r>
    </w:p>
    <w:p>
      <w:r>
        <w:t>112</w:t>
      </w:r>
    </w:p>
    <w:p>
      <w:r>
        <w:t>X. Yên Mạc</w:t>
      </w:r>
    </w:p>
    <w:p>
      <w:r>
        <w:t>08619</w:t>
      </w:r>
    </w:p>
    <w:p>
      <w:r>
        <w:t>113</w:t>
      </w:r>
    </w:p>
    <w:p>
      <w:r>
        <w:t>X. Đồng Thái</w:t>
      </w:r>
    </w:p>
    <w:p>
      <w:r>
        <w:t>08624</w:t>
      </w:r>
    </w:p>
    <w:p>
      <w:r>
        <w:t>114</w:t>
      </w:r>
    </w:p>
    <w:p>
      <w:r>
        <w:t>X. Chất Bình</w:t>
      </w:r>
    </w:p>
    <w:p>
      <w:r>
        <w:t>08713</w:t>
      </w:r>
    </w:p>
    <w:p>
      <w:r>
        <w:t>115</w:t>
      </w:r>
    </w:p>
    <w:p>
      <w:r>
        <w:t>X. Kim Sơn</w:t>
      </w:r>
    </w:p>
    <w:p>
      <w:r>
        <w:t>08733</w:t>
      </w:r>
    </w:p>
    <w:p>
      <w:r>
        <w:t>116</w:t>
      </w:r>
    </w:p>
    <w:p>
      <w:r>
        <w:t>X. Quang Thiện</w:t>
      </w:r>
    </w:p>
    <w:p>
      <w:r>
        <w:t>08708</w:t>
      </w:r>
    </w:p>
    <w:p>
      <w:r>
        <w:t>117</w:t>
      </w:r>
    </w:p>
    <w:p>
      <w:r>
        <w:t>X. Phát Diệm</w:t>
      </w:r>
    </w:p>
    <w:p>
      <w:r>
        <w:t>08706</w:t>
      </w:r>
    </w:p>
    <w:p>
      <w:r>
        <w:t>118</w:t>
      </w:r>
    </w:p>
    <w:p>
      <w:r>
        <w:t>X. Lai Thành</w:t>
      </w:r>
    </w:p>
    <w:p>
      <w:r>
        <w:t>08723</w:t>
      </w:r>
    </w:p>
    <w:p>
      <w:r>
        <w:t>119</w:t>
      </w:r>
    </w:p>
    <w:p>
      <w:r>
        <w:t>X. Định Hóa</w:t>
      </w:r>
    </w:p>
    <w:p>
      <w:r>
        <w:t>08724</w:t>
      </w:r>
    </w:p>
    <w:p>
      <w:r>
        <w:t>120</w:t>
      </w:r>
    </w:p>
    <w:p>
      <w:r>
        <w:t>X. Bình Minh</w:t>
      </w:r>
    </w:p>
    <w:p>
      <w:r>
        <w:t>08732</w:t>
      </w:r>
    </w:p>
    <w:p>
      <w:r>
        <w:t>121</w:t>
      </w:r>
    </w:p>
    <w:p>
      <w:r>
        <w:t>X. Kim Đông</w:t>
      </w:r>
    </w:p>
    <w:p>
      <w:r>
        <w:t>08731</w:t>
      </w:r>
    </w:p>
    <w:p>
      <w:r>
        <w:t>122</w:t>
      </w:r>
    </w:p>
    <w:p>
      <w:r>
        <w:t>P. Tây Hoa Lư</w:t>
      </w:r>
    </w:p>
    <w:p>
      <w:r>
        <w:t>08122</w:t>
      </w:r>
    </w:p>
    <w:p>
      <w:r>
        <w:t>123</w:t>
      </w:r>
    </w:p>
    <w:p>
      <w:r>
        <w:t>P. Hoa Lư</w:t>
      </w:r>
    </w:p>
    <w:p>
      <w:r>
        <w:t>08120</w:t>
      </w:r>
    </w:p>
    <w:p>
      <w:r>
        <w:t>124</w:t>
      </w:r>
    </w:p>
    <w:p>
      <w:r>
        <w:t>P. Nam Hoa Lư</w:t>
      </w:r>
    </w:p>
    <w:p>
      <w:r>
        <w:t>08123</w:t>
      </w:r>
    </w:p>
    <w:p>
      <w:r>
        <w:t>125</w:t>
      </w:r>
    </w:p>
    <w:p>
      <w:r>
        <w:t>P. Đông Hoa Lư</w:t>
      </w:r>
    </w:p>
    <w:p>
      <w:r>
        <w:t>08121</w:t>
      </w:r>
    </w:p>
    <w:p>
      <w:r>
        <w:t>126</w:t>
      </w:r>
    </w:p>
    <w:p>
      <w:r>
        <w:t>P. Tam Điệp</w:t>
      </w:r>
    </w:p>
    <w:p>
      <w:r>
        <w:t>08515</w:t>
      </w:r>
    </w:p>
    <w:p>
      <w:r>
        <w:t>127</w:t>
      </w:r>
    </w:p>
    <w:p>
      <w:r>
        <w:t>P. Yên Sơn</w:t>
      </w:r>
    </w:p>
    <w:p>
      <w:r>
        <w:t>08510</w:t>
      </w:r>
    </w:p>
    <w:p>
      <w:r>
        <w:t>128</w:t>
      </w:r>
    </w:p>
    <w:p>
      <w:r>
        <w:t>P. Trung Sơn</w:t>
      </w:r>
    </w:p>
    <w:p>
      <w:r>
        <w:t>08507</w:t>
      </w:r>
    </w:p>
    <w:p>
      <w:r>
        <w:t>129</w:t>
      </w:r>
    </w:p>
    <w:p>
      <w:r>
        <w:t>P. Yên Thắng</w:t>
      </w:r>
    </w:p>
    <w:p>
      <w:r>
        <w:t>08124</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24</w:t>
      </w:r>
    </w:p>
    <w:p>
      <w:r>
        <w:t>TỈNH NGHỆ AN</w:t>
      </w:r>
    </w:p>
    <w:p>
      <w:r>
        <w:t>1</w:t>
      </w:r>
    </w:p>
    <w:p>
      <w:r>
        <w:t>X. Anh Sơn</w:t>
      </w:r>
    </w:p>
    <w:p>
      <w:r>
        <w:t>44227</w:t>
      </w:r>
    </w:p>
    <w:p>
      <w:r>
        <w:t>2</w:t>
      </w:r>
    </w:p>
    <w:p>
      <w:r>
        <w:t>X. Yên Xuân</w:t>
      </w:r>
    </w:p>
    <w:p>
      <w:r>
        <w:t>44228</w:t>
      </w:r>
    </w:p>
    <w:p>
      <w:r>
        <w:t>3</w:t>
      </w:r>
    </w:p>
    <w:p>
      <w:r>
        <w:t>X. Nhân Hòa</w:t>
      </w:r>
    </w:p>
    <w:p>
      <w:r>
        <w:t>44229</w:t>
      </w:r>
    </w:p>
    <w:p>
      <w:r>
        <w:t>4</w:t>
      </w:r>
    </w:p>
    <w:p>
      <w:r>
        <w:t>X. Anh Sơn Đông</w:t>
      </w:r>
    </w:p>
    <w:p>
      <w:r>
        <w:t>44230</w:t>
      </w:r>
    </w:p>
    <w:p>
      <w:r>
        <w:t>5</w:t>
      </w:r>
    </w:p>
    <w:p>
      <w:r>
        <w:t>X. Vĩnh Tường</w:t>
      </w:r>
    </w:p>
    <w:p>
      <w:r>
        <w:t>44231</w:t>
      </w:r>
    </w:p>
    <w:p>
      <w:r>
        <w:t>6</w:t>
      </w:r>
    </w:p>
    <w:p>
      <w:r>
        <w:t>X. Thành Bình Thọ</w:t>
      </w:r>
    </w:p>
    <w:p>
      <w:r>
        <w:t>44232</w:t>
      </w:r>
    </w:p>
    <w:p>
      <w:r>
        <w:t>7</w:t>
      </w:r>
    </w:p>
    <w:p>
      <w:r>
        <w:t>X. Con Cuông</w:t>
      </w:r>
    </w:p>
    <w:p>
      <w:r>
        <w:t>44319</w:t>
      </w:r>
    </w:p>
    <w:p>
      <w:r>
        <w:t>8</w:t>
      </w:r>
    </w:p>
    <w:p>
      <w:r>
        <w:t>X. Môn Sơn</w:t>
      </w:r>
    </w:p>
    <w:p>
      <w:r>
        <w:t>44312</w:t>
      </w:r>
    </w:p>
    <w:p>
      <w:r>
        <w:t>9</w:t>
      </w:r>
    </w:p>
    <w:p>
      <w:r>
        <w:t>X. Mậu Thạch</w:t>
      </w:r>
    </w:p>
    <w:p>
      <w:r>
        <w:t>44320</w:t>
      </w:r>
    </w:p>
    <w:p>
      <w:r>
        <w:t>10</w:t>
      </w:r>
    </w:p>
    <w:p>
      <w:r>
        <w:t>X. Cam Phục</w:t>
      </w:r>
    </w:p>
    <w:p>
      <w:r>
        <w:t>44321</w:t>
      </w:r>
    </w:p>
    <w:p>
      <w:r>
        <w:t>11</w:t>
      </w:r>
    </w:p>
    <w:p>
      <w:r>
        <w:t>X. Châu Khê</w:t>
      </w:r>
    </w:p>
    <w:p>
      <w:r>
        <w:t>44310</w:t>
      </w:r>
    </w:p>
    <w:p>
      <w:r>
        <w:t>12</w:t>
      </w:r>
    </w:p>
    <w:p>
      <w:r>
        <w:t>X. Diễn Châu</w:t>
      </w:r>
    </w:p>
    <w:p>
      <w:r>
        <w:t>43445</w:t>
      </w:r>
    </w:p>
    <w:p>
      <w:r>
        <w:t>13</w:t>
      </w:r>
    </w:p>
    <w:p>
      <w:r>
        <w:t>X. Đức Châu</w:t>
      </w:r>
    </w:p>
    <w:p>
      <w:r>
        <w:t>43446</w:t>
      </w:r>
    </w:p>
    <w:p>
      <w:r>
        <w:t>14</w:t>
      </w:r>
    </w:p>
    <w:p>
      <w:r>
        <w:t>X. Quảng Châu</w:t>
      </w:r>
    </w:p>
    <w:p>
      <w:r>
        <w:t>43447</w:t>
      </w:r>
    </w:p>
    <w:p>
      <w:r>
        <w:t>15</w:t>
      </w:r>
    </w:p>
    <w:p>
      <w:r>
        <w:t>X. Hải Châu</w:t>
      </w:r>
    </w:p>
    <w:p>
      <w:r>
        <w:t>43448</w:t>
      </w:r>
    </w:p>
    <w:p>
      <w:r>
        <w:t>16</w:t>
      </w:r>
    </w:p>
    <w:p>
      <w:r>
        <w:t>X. Tân Châu</w:t>
      </w:r>
    </w:p>
    <w:p>
      <w:r>
        <w:t>43449</w:t>
      </w:r>
    </w:p>
    <w:p>
      <w:r>
        <w:t>17</w:t>
      </w:r>
    </w:p>
    <w:p>
      <w:r>
        <w:t>X. An Châu</w:t>
      </w:r>
    </w:p>
    <w:p>
      <w:r>
        <w:t>43475</w:t>
      </w:r>
    </w:p>
    <w:p>
      <w:r>
        <w:t>18</w:t>
      </w:r>
    </w:p>
    <w:p>
      <w:r>
        <w:t>X. Minh Châu</w:t>
      </w:r>
    </w:p>
    <w:p>
      <w:r>
        <w:t>43411</w:t>
      </w:r>
    </w:p>
    <w:p>
      <w:r>
        <w:t>19</w:t>
      </w:r>
    </w:p>
    <w:p>
      <w:r>
        <w:t>X. Hùng Châu</w:t>
      </w:r>
    </w:p>
    <w:p>
      <w:r>
        <w:t>43476</w:t>
      </w:r>
    </w:p>
    <w:p>
      <w:r>
        <w:t>20</w:t>
      </w:r>
    </w:p>
    <w:p>
      <w:r>
        <w:t>X. Đô Lương</w:t>
      </w:r>
    </w:p>
    <w:p>
      <w:r>
        <w:t>44106</w:t>
      </w:r>
    </w:p>
    <w:p>
      <w:r>
        <w:t>21</w:t>
      </w:r>
    </w:p>
    <w:p>
      <w:r>
        <w:t>X. Bạch Ngọc</w:t>
      </w:r>
    </w:p>
    <w:p>
      <w:r>
        <w:t>44129</w:t>
      </w:r>
    </w:p>
    <w:p>
      <w:r>
        <w:t>22</w:t>
      </w:r>
    </w:p>
    <w:p>
      <w:r>
        <w:t>X. Văn Hiến</w:t>
      </w:r>
    </w:p>
    <w:p>
      <w:r>
        <w:t>44139</w:t>
      </w:r>
    </w:p>
    <w:p>
      <w:r>
        <w:t>23</w:t>
      </w:r>
    </w:p>
    <w:p>
      <w:r>
        <w:t>X. Bạch Hà</w:t>
      </w:r>
    </w:p>
    <w:p>
      <w:r>
        <w:t>44140</w:t>
      </w:r>
    </w:p>
    <w:p>
      <w:r>
        <w:t>24</w:t>
      </w:r>
    </w:p>
    <w:p>
      <w:r>
        <w:t>X. Thuần Trung</w:t>
      </w:r>
    </w:p>
    <w:p>
      <w:r>
        <w:t>44141</w:t>
      </w:r>
    </w:p>
    <w:p>
      <w:r>
        <w:t>25</w:t>
      </w:r>
    </w:p>
    <w:p>
      <w:r>
        <w:t>X. Lương Sơn</w:t>
      </w:r>
    </w:p>
    <w:p>
      <w:r>
        <w:t>44142</w:t>
      </w:r>
    </w:p>
    <w:p>
      <w:r>
        <w:t>26</w:t>
      </w:r>
    </w:p>
    <w:p>
      <w:r>
        <w:t>X. Hưng Nguyên</w:t>
      </w:r>
    </w:p>
    <w:p>
      <w:r>
        <w:t>44506</w:t>
      </w:r>
    </w:p>
    <w:p>
      <w:r>
        <w:t>27</w:t>
      </w:r>
    </w:p>
    <w:p>
      <w:r>
        <w:t>X. Yên Trung</w:t>
      </w:r>
    </w:p>
    <w:p>
      <w:r>
        <w:t>44529</w:t>
      </w:r>
    </w:p>
    <w:p>
      <w:r>
        <w:t>28</w:t>
      </w:r>
    </w:p>
    <w:p>
      <w:r>
        <w:t>X. Hưng Nguyên Nam</w:t>
      </w:r>
    </w:p>
    <w:p>
      <w:r>
        <w:t>44530</w:t>
      </w:r>
    </w:p>
    <w:p>
      <w:r>
        <w:t>29</w:t>
      </w:r>
    </w:p>
    <w:p>
      <w:r>
        <w:t>X. Lam Thành</w:t>
      </w:r>
    </w:p>
    <w:p>
      <w:r>
        <w:t>44531</w:t>
      </w:r>
    </w:p>
    <w:p>
      <w:r>
        <w:t>30</w:t>
      </w:r>
    </w:p>
    <w:p>
      <w:r>
        <w:t>X. Chiêu Lưu</w:t>
      </w:r>
    </w:p>
    <w:p>
      <w:r>
        <w:t>44407</w:t>
      </w:r>
    </w:p>
    <w:p>
      <w:r>
        <w:t>31</w:t>
      </w:r>
    </w:p>
    <w:p>
      <w:r>
        <w:t>X. Hữu Kiệm</w:t>
      </w:r>
    </w:p>
    <w:p>
      <w:r>
        <w:t>44420</w:t>
      </w:r>
    </w:p>
    <w:p>
      <w:r>
        <w:t>32</w:t>
      </w:r>
    </w:p>
    <w:p>
      <w:r>
        <w:t>X. Mường Típ</w:t>
      </w:r>
    </w:p>
    <w:p>
      <w:r>
        <w:t>44423</w:t>
      </w:r>
    </w:p>
    <w:p>
      <w:r>
        <w:t>33</w:t>
      </w:r>
    </w:p>
    <w:p>
      <w:r>
        <w:t>X. Mường Xén</w:t>
      </w:r>
    </w:p>
    <w:p>
      <w:r>
        <w:t>44406</w:t>
      </w:r>
    </w:p>
    <w:p>
      <w:r>
        <w:t>34</w:t>
      </w:r>
    </w:p>
    <w:p>
      <w:r>
        <w:t>X. Na Loi</w:t>
      </w:r>
    </w:p>
    <w:p>
      <w:r>
        <w:t>44415</w:t>
      </w:r>
    </w:p>
    <w:p>
      <w:r>
        <w:t>35</w:t>
      </w:r>
    </w:p>
    <w:p>
      <w:r>
        <w:t>X. Na Ngoi</w:t>
      </w:r>
    </w:p>
    <w:p>
      <w:r>
        <w:t>44425</w:t>
      </w:r>
    </w:p>
    <w:p>
      <w:r>
        <w:t>36</w:t>
      </w:r>
    </w:p>
    <w:p>
      <w:r>
        <w:t>X. Nậm Cắn</w:t>
      </w:r>
    </w:p>
    <w:p>
      <w:r>
        <w:t>44413</w:t>
      </w:r>
    </w:p>
    <w:p>
      <w:r>
        <w:t>37</w:t>
      </w:r>
    </w:p>
    <w:p>
      <w:r>
        <w:t>X. Kim Liên</w:t>
      </w:r>
    </w:p>
    <w:p>
      <w:r>
        <w:t>44617</w:t>
      </w:r>
    </w:p>
    <w:p>
      <w:r>
        <w:t>38</w:t>
      </w:r>
    </w:p>
    <w:p>
      <w:r>
        <w:t>X. Vạn An</w:t>
      </w:r>
    </w:p>
    <w:p>
      <w:r>
        <w:t>44630</w:t>
      </w:r>
    </w:p>
    <w:p>
      <w:r>
        <w:t>39</w:t>
      </w:r>
    </w:p>
    <w:p>
      <w:r>
        <w:t>X. Nam Đàn</w:t>
      </w:r>
    </w:p>
    <w:p>
      <w:r>
        <w:t>44631</w:t>
      </w:r>
    </w:p>
    <w:p>
      <w:r>
        <w:t>40</w:t>
      </w:r>
    </w:p>
    <w:p>
      <w:r>
        <w:t>X. Đại Huệ</w:t>
      </w:r>
    </w:p>
    <w:p>
      <w:r>
        <w:t>44632</w:t>
      </w:r>
    </w:p>
    <w:p>
      <w:r>
        <w:t>41</w:t>
      </w:r>
    </w:p>
    <w:p>
      <w:r>
        <w:t>X. Thiên Nhẫn</w:t>
      </w:r>
    </w:p>
    <w:p>
      <w:r>
        <w:t>44633</w:t>
      </w:r>
    </w:p>
    <w:p>
      <w:r>
        <w:t>42</w:t>
      </w:r>
    </w:p>
    <w:p>
      <w:r>
        <w:t>X. Nghĩa Đàn</w:t>
      </w:r>
    </w:p>
    <w:p>
      <w:r>
        <w:t>43706</w:t>
      </w:r>
    </w:p>
    <w:p>
      <w:r>
        <w:t>43</w:t>
      </w:r>
    </w:p>
    <w:p>
      <w:r>
        <w:t>X. Nghĩa Thọ</w:t>
      </w:r>
    </w:p>
    <w:p>
      <w:r>
        <w:t>43708</w:t>
      </w:r>
    </w:p>
    <w:p>
      <w:r>
        <w:t>44</w:t>
      </w:r>
    </w:p>
    <w:p>
      <w:r>
        <w:t>X. Nghĩa Lâm</w:t>
      </w:r>
    </w:p>
    <w:p>
      <w:r>
        <w:t>43713</w:t>
      </w:r>
    </w:p>
    <w:p>
      <w:r>
        <w:t>45</w:t>
      </w:r>
    </w:p>
    <w:p>
      <w:r>
        <w:t>X. Nghĩa Mai</w:t>
      </w:r>
    </w:p>
    <w:p>
      <w:r>
        <w:t>43718</w:t>
      </w:r>
    </w:p>
    <w:p>
      <w:r>
        <w:t>46</w:t>
      </w:r>
    </w:p>
    <w:p>
      <w:r>
        <w:t>X. Nghĩa Hưng</w:t>
      </w:r>
    </w:p>
    <w:p>
      <w:r>
        <w:t>43721</w:t>
      </w:r>
    </w:p>
    <w:p>
      <w:r>
        <w:t>47</w:t>
      </w:r>
    </w:p>
    <w:p>
      <w:r>
        <w:t>X. Nghĩa Khánh</w:t>
      </w:r>
    </w:p>
    <w:p>
      <w:r>
        <w:t>43728</w:t>
      </w:r>
    </w:p>
    <w:p>
      <w:r>
        <w:t>48</w:t>
      </w:r>
    </w:p>
    <w:p>
      <w:r>
        <w:t>X. Nghĩa Lộc</w:t>
      </w:r>
    </w:p>
    <w:p>
      <w:r>
        <w:t>43730</w:t>
      </w:r>
    </w:p>
    <w:p>
      <w:r>
        <w:t>49</w:t>
      </w:r>
    </w:p>
    <w:p>
      <w:r>
        <w:t>X. Nghi Lộc</w:t>
      </w:r>
    </w:p>
    <w:p>
      <w:r>
        <w:t>43336</w:t>
      </w:r>
    </w:p>
    <w:p>
      <w:r>
        <w:t>50</w:t>
      </w:r>
    </w:p>
    <w:p>
      <w:r>
        <w:t>X. Phúc Lộc</w:t>
      </w:r>
    </w:p>
    <w:p>
      <w:r>
        <w:t>43337</w:t>
      </w:r>
    </w:p>
    <w:p>
      <w:r>
        <w:t>51</w:t>
      </w:r>
    </w:p>
    <w:p>
      <w:r>
        <w:t>X. Đông Lộc</w:t>
      </w:r>
    </w:p>
    <w:p>
      <w:r>
        <w:t>43338</w:t>
      </w:r>
    </w:p>
    <w:p>
      <w:r>
        <w:t>52</w:t>
      </w:r>
    </w:p>
    <w:p>
      <w:r>
        <w:t>X. Trung Lộc</w:t>
      </w:r>
    </w:p>
    <w:p>
      <w:r>
        <w:t>43339</w:t>
      </w:r>
    </w:p>
    <w:p>
      <w:r>
        <w:t>53</w:t>
      </w:r>
    </w:p>
    <w:p>
      <w:r>
        <w:t>X. Thần Lĩnh</w:t>
      </w:r>
    </w:p>
    <w:p>
      <w:r>
        <w:t>43340</w:t>
      </w:r>
    </w:p>
    <w:p>
      <w:r>
        <w:t>54</w:t>
      </w:r>
    </w:p>
    <w:p>
      <w:r>
        <w:t>X. Hải Lộc</w:t>
      </w:r>
    </w:p>
    <w:p>
      <w:r>
        <w:t>43341</w:t>
      </w:r>
    </w:p>
    <w:p>
      <w:r>
        <w:t>55</w:t>
      </w:r>
    </w:p>
    <w:p>
      <w:r>
        <w:t>X. Văn Kiều</w:t>
      </w:r>
    </w:p>
    <w:p>
      <w:r>
        <w:t>43342</w:t>
      </w:r>
    </w:p>
    <w:p>
      <w:r>
        <w:t>56</w:t>
      </w:r>
    </w:p>
    <w:p>
      <w:r>
        <w:t>X. Mường Quàng</w:t>
      </w:r>
    </w:p>
    <w:p>
      <w:r>
        <w:t>44071</w:t>
      </w:r>
    </w:p>
    <w:p>
      <w:r>
        <w:t>57</w:t>
      </w:r>
    </w:p>
    <w:p>
      <w:r>
        <w:t>X. Quế Phong</w:t>
      </w:r>
    </w:p>
    <w:p>
      <w:r>
        <w:t>44070</w:t>
      </w:r>
    </w:p>
    <w:p>
      <w:r>
        <w:t>58</w:t>
      </w:r>
    </w:p>
    <w:p>
      <w:r>
        <w:t>X. Thông Thụ</w:t>
      </w:r>
    </w:p>
    <w:p>
      <w:r>
        <w:t>44066</w:t>
      </w:r>
    </w:p>
    <w:p>
      <w:r>
        <w:t>59</w:t>
      </w:r>
    </w:p>
    <w:p>
      <w:r>
        <w:t>X. Tiền Phong</w:t>
      </w:r>
    </w:p>
    <w:p>
      <w:r>
        <w:t>44064</w:t>
      </w:r>
    </w:p>
    <w:p>
      <w:r>
        <w:t>60</w:t>
      </w:r>
    </w:p>
    <w:p>
      <w:r>
        <w:t>X. Tri Lễ</w:t>
      </w:r>
    </w:p>
    <w:p>
      <w:r>
        <w:t>44069</w:t>
      </w:r>
    </w:p>
    <w:p>
      <w:r>
        <w:t>61</w:t>
      </w:r>
    </w:p>
    <w:p>
      <w:r>
        <w:t>X. Quỳ Châu</w:t>
      </w:r>
    </w:p>
    <w:p>
      <w:r>
        <w:t>44018</w:t>
      </w:r>
    </w:p>
    <w:p>
      <w:r>
        <w:t>62</w:t>
      </w:r>
    </w:p>
    <w:p>
      <w:r>
        <w:t>X. Châu Tiến</w:t>
      </w:r>
    </w:p>
    <w:p>
      <w:r>
        <w:t>44013</w:t>
      </w:r>
    </w:p>
    <w:p>
      <w:r>
        <w:t>63</w:t>
      </w:r>
    </w:p>
    <w:p>
      <w:r>
        <w:t>X. Hùng Chân</w:t>
      </w:r>
    </w:p>
    <w:p>
      <w:r>
        <w:t>44019</w:t>
      </w:r>
    </w:p>
    <w:p>
      <w:r>
        <w:t>64</w:t>
      </w:r>
    </w:p>
    <w:p>
      <w:r>
        <w:t>X. Quỳ Hợp</w:t>
      </w:r>
    </w:p>
    <w:p>
      <w:r>
        <w:t>43906</w:t>
      </w:r>
    </w:p>
    <w:p>
      <w:r>
        <w:t>65</w:t>
      </w:r>
    </w:p>
    <w:p>
      <w:r>
        <w:t>X. Tam Hợp</w:t>
      </w:r>
    </w:p>
    <w:p>
      <w:r>
        <w:t>43912</w:t>
      </w:r>
    </w:p>
    <w:p>
      <w:r>
        <w:t>66</w:t>
      </w:r>
    </w:p>
    <w:p>
      <w:r>
        <w:t>X. Châu Lộc</w:t>
      </w:r>
    </w:p>
    <w:p>
      <w:r>
        <w:t>43911</w:t>
      </w:r>
    </w:p>
    <w:p>
      <w:r>
        <w:t>67</w:t>
      </w:r>
    </w:p>
    <w:p>
      <w:r>
        <w:t>X. Châu Hồng</w:t>
      </w:r>
    </w:p>
    <w:p>
      <w:r>
        <w:t>43917</w:t>
      </w:r>
    </w:p>
    <w:p>
      <w:r>
        <w:t>68</w:t>
      </w:r>
    </w:p>
    <w:p>
      <w:r>
        <w:t>X. Mường Ham</w:t>
      </w:r>
    </w:p>
    <w:p>
      <w:r>
        <w:t>43927</w:t>
      </w:r>
    </w:p>
    <w:p>
      <w:r>
        <w:t>69</w:t>
      </w:r>
    </w:p>
    <w:p>
      <w:r>
        <w:t>X. Mường Chọng</w:t>
      </w:r>
    </w:p>
    <w:p>
      <w:r>
        <w:t>43928</w:t>
      </w:r>
    </w:p>
    <w:p>
      <w:r>
        <w:t>70</w:t>
      </w:r>
    </w:p>
    <w:p>
      <w:r>
        <w:t>X. Minh Hợp</w:t>
      </w:r>
    </w:p>
    <w:p>
      <w:r>
        <w:t>43907</w:t>
      </w:r>
    </w:p>
    <w:p>
      <w:r>
        <w:t>71</w:t>
      </w:r>
    </w:p>
    <w:p>
      <w:r>
        <w:t>X. Quỳnh Lưu</w:t>
      </w:r>
    </w:p>
    <w:p>
      <w:r>
        <w:t>43539</w:t>
      </w:r>
    </w:p>
    <w:p>
      <w:r>
        <w:t>72</w:t>
      </w:r>
    </w:p>
    <w:p>
      <w:r>
        <w:t>X. Quỳnh Văn</w:t>
      </w:r>
    </w:p>
    <w:p>
      <w:r>
        <w:t>43531</w:t>
      </w:r>
    </w:p>
    <w:p>
      <w:r>
        <w:t>73</w:t>
      </w:r>
    </w:p>
    <w:p>
      <w:r>
        <w:t>X. Quỳnh Anh</w:t>
      </w:r>
    </w:p>
    <w:p>
      <w:r>
        <w:t>43540</w:t>
      </w:r>
    </w:p>
    <w:p>
      <w:r>
        <w:t>74</w:t>
      </w:r>
    </w:p>
    <w:p>
      <w:r>
        <w:t>X. Quỳnh Tam</w:t>
      </w:r>
    </w:p>
    <w:p>
      <w:r>
        <w:t>43536</w:t>
      </w:r>
    </w:p>
    <w:p>
      <w:r>
        <w:t>75</w:t>
      </w:r>
    </w:p>
    <w:p>
      <w:r>
        <w:t>X. Quỳnh Phú</w:t>
      </w:r>
    </w:p>
    <w:p>
      <w:r>
        <w:t>43541</w:t>
      </w:r>
    </w:p>
    <w:p>
      <w:r>
        <w:t>76</w:t>
      </w:r>
    </w:p>
    <w:p>
      <w:r>
        <w:t>X. Quỳnh Sơn</w:t>
      </w:r>
    </w:p>
    <w:p>
      <w:r>
        <w:t>43529</w:t>
      </w:r>
    </w:p>
    <w:p>
      <w:r>
        <w:t>77</w:t>
      </w:r>
    </w:p>
    <w:p>
      <w:r>
        <w:t>X. Quỳnh Thắng</w:t>
      </w:r>
    </w:p>
    <w:p>
      <w:r>
        <w:t>43534</w:t>
      </w:r>
    </w:p>
    <w:p>
      <w:r>
        <w:t>78</w:t>
      </w:r>
    </w:p>
    <w:p>
      <w:r>
        <w:t>X. Tân Kỳ</w:t>
      </w:r>
    </w:p>
    <w:p>
      <w:r>
        <w:t>43806</w:t>
      </w:r>
    </w:p>
    <w:p>
      <w:r>
        <w:t>79</w:t>
      </w:r>
    </w:p>
    <w:p>
      <w:r>
        <w:t>X. Tân Phú</w:t>
      </w:r>
    </w:p>
    <w:p>
      <w:r>
        <w:t>43811</w:t>
      </w:r>
    </w:p>
    <w:p>
      <w:r>
        <w:t>80</w:t>
      </w:r>
    </w:p>
    <w:p>
      <w:r>
        <w:t>X. Tân An</w:t>
      </w:r>
    </w:p>
    <w:p>
      <w:r>
        <w:t>43821</w:t>
      </w:r>
    </w:p>
    <w:p>
      <w:r>
        <w:t>81</w:t>
      </w:r>
    </w:p>
    <w:p>
      <w:r>
        <w:t>X. Nghĩa Đồng</w:t>
      </w:r>
    </w:p>
    <w:p>
      <w:r>
        <w:t>43815</w:t>
      </w:r>
    </w:p>
    <w:p>
      <w:r>
        <w:t>82</w:t>
      </w:r>
    </w:p>
    <w:p>
      <w:r>
        <w:t>X. Giai Xuân</w:t>
      </w:r>
    </w:p>
    <w:p>
      <w:r>
        <w:t>43817</w:t>
      </w:r>
    </w:p>
    <w:p>
      <w:r>
        <w:t>83</w:t>
      </w:r>
    </w:p>
    <w:p>
      <w:r>
        <w:t>X. Nghĩa Hành</w:t>
      </w:r>
    </w:p>
    <w:p>
      <w:r>
        <w:t>43825</w:t>
      </w:r>
    </w:p>
    <w:p>
      <w:r>
        <w:t>84</w:t>
      </w:r>
    </w:p>
    <w:p>
      <w:r>
        <w:t>X. Tiên Đồng</w:t>
      </w:r>
    </w:p>
    <w:p>
      <w:r>
        <w:t>43828</w:t>
      </w:r>
    </w:p>
    <w:p>
      <w:r>
        <w:t>85</w:t>
      </w:r>
    </w:p>
    <w:p>
      <w:r>
        <w:t>X. Đông Hiếu</w:t>
      </w:r>
    </w:p>
    <w:p>
      <w:r>
        <w:t>44815</w:t>
      </w:r>
    </w:p>
    <w:p>
      <w:r>
        <w:t>86</w:t>
      </w:r>
    </w:p>
    <w:p>
      <w:r>
        <w:t>X. Bích Hào</w:t>
      </w:r>
    </w:p>
    <w:p>
      <w:r>
        <w:t>44775</w:t>
      </w:r>
    </w:p>
    <w:p>
      <w:r>
        <w:t>87</w:t>
      </w:r>
    </w:p>
    <w:p>
      <w:r>
        <w:t>X. Cát Ngạn</w:t>
      </w:r>
    </w:p>
    <w:p>
      <w:r>
        <w:t>44747</w:t>
      </w:r>
    </w:p>
    <w:p>
      <w:r>
        <w:t>88</w:t>
      </w:r>
    </w:p>
    <w:p>
      <w:r>
        <w:t>X. Đại Đồng</w:t>
      </w:r>
    </w:p>
    <w:p>
      <w:r>
        <w:t>44710</w:t>
      </w:r>
    </w:p>
    <w:p>
      <w:r>
        <w:t>89</w:t>
      </w:r>
    </w:p>
    <w:p>
      <w:r>
        <w:t>X. Hạnh Lâm</w:t>
      </w:r>
    </w:p>
    <w:p>
      <w:r>
        <w:t>44720</w:t>
      </w:r>
    </w:p>
    <w:p>
      <w:r>
        <w:t>90</w:t>
      </w:r>
    </w:p>
    <w:p>
      <w:r>
        <w:t>X. Hoa Quân</w:t>
      </w:r>
    </w:p>
    <w:p>
      <w:r>
        <w:t>44749</w:t>
      </w:r>
    </w:p>
    <w:p>
      <w:r>
        <w:t>91</w:t>
      </w:r>
    </w:p>
    <w:p>
      <w:r>
        <w:t>X. Kim Bảng</w:t>
      </w:r>
    </w:p>
    <w:p>
      <w:r>
        <w:t>44733</w:t>
      </w:r>
    </w:p>
    <w:p>
      <w:r>
        <w:t>92</w:t>
      </w:r>
    </w:p>
    <w:p>
      <w:r>
        <w:t>X. Sơn Lâm</w:t>
      </w:r>
    </w:p>
    <w:p>
      <w:r>
        <w:t>44748</w:t>
      </w:r>
    </w:p>
    <w:p>
      <w:r>
        <w:t>93</w:t>
      </w:r>
    </w:p>
    <w:p>
      <w:r>
        <w:t>X. Tam Đồng</w:t>
      </w:r>
    </w:p>
    <w:p>
      <w:r>
        <w:t>44746</w:t>
      </w:r>
    </w:p>
    <w:p>
      <w:r>
        <w:t>94</w:t>
      </w:r>
    </w:p>
    <w:p>
      <w:r>
        <w:t>X. Xuân Lâm</w:t>
      </w:r>
    </w:p>
    <w:p>
      <w:r>
        <w:t>44776</w:t>
      </w:r>
    </w:p>
    <w:p>
      <w:r>
        <w:t>95</w:t>
      </w:r>
    </w:p>
    <w:p>
      <w:r>
        <w:t>X. Nga My</w:t>
      </w:r>
    </w:p>
    <w:p>
      <w:r>
        <w:t>44362</w:t>
      </w:r>
    </w:p>
    <w:p>
      <w:r>
        <w:t>96</w:t>
      </w:r>
    </w:p>
    <w:p>
      <w:r>
        <w:t>X. Nhôn Mai</w:t>
      </w:r>
    </w:p>
    <w:p>
      <w:r>
        <w:t>44367</w:t>
      </w:r>
    </w:p>
    <w:p>
      <w:r>
        <w:t>97</w:t>
      </w:r>
    </w:p>
    <w:p>
      <w:r>
        <w:t>X. Tam Quang</w:t>
      </w:r>
    </w:p>
    <w:p>
      <w:r>
        <w:t>44370</w:t>
      </w:r>
    </w:p>
    <w:p>
      <w:r>
        <w:t>98</w:t>
      </w:r>
    </w:p>
    <w:p>
      <w:r>
        <w:t>X. Tam Thái</w:t>
      </w:r>
    </w:p>
    <w:p>
      <w:r>
        <w:t>44369</w:t>
      </w:r>
    </w:p>
    <w:p>
      <w:r>
        <w:t>99</w:t>
      </w:r>
    </w:p>
    <w:p>
      <w:r>
        <w:t>X. Tương Dương</w:t>
      </w:r>
    </w:p>
    <w:p>
      <w:r>
        <w:t>44374</w:t>
      </w:r>
    </w:p>
    <w:p>
      <w:r>
        <w:t>100</w:t>
      </w:r>
    </w:p>
    <w:p>
      <w:r>
        <w:t>X. Yên Hòa</w:t>
      </w:r>
    </w:p>
    <w:p>
      <w:r>
        <w:t>44360</w:t>
      </w:r>
    </w:p>
    <w:p>
      <w:r>
        <w:t>101</w:t>
      </w:r>
    </w:p>
    <w:p>
      <w:r>
        <w:t>X. Yên Na</w:t>
      </w:r>
    </w:p>
    <w:p>
      <w:r>
        <w:t>44359</w:t>
      </w:r>
    </w:p>
    <w:p>
      <w:r>
        <w:t>102</w:t>
      </w:r>
    </w:p>
    <w:p>
      <w:r>
        <w:t>X. Yên Thành</w:t>
      </w:r>
    </w:p>
    <w:p>
      <w:r>
        <w:t>43645</w:t>
      </w:r>
    </w:p>
    <w:p>
      <w:r>
        <w:t>103</w:t>
      </w:r>
    </w:p>
    <w:p>
      <w:r>
        <w:t>X. Quan Thành</w:t>
      </w:r>
    </w:p>
    <w:p>
      <w:r>
        <w:t>43646</w:t>
      </w:r>
    </w:p>
    <w:p>
      <w:r>
        <w:t>104</w:t>
      </w:r>
    </w:p>
    <w:p>
      <w:r>
        <w:t>X. Hợp Minh</w:t>
      </w:r>
    </w:p>
    <w:p>
      <w:r>
        <w:t>43647</w:t>
      </w:r>
    </w:p>
    <w:p>
      <w:r>
        <w:t>105</w:t>
      </w:r>
    </w:p>
    <w:p>
      <w:r>
        <w:t>X. Vân Tụ</w:t>
      </w:r>
    </w:p>
    <w:p>
      <w:r>
        <w:t>43620</w:t>
      </w:r>
    </w:p>
    <w:p>
      <w:r>
        <w:t>106</w:t>
      </w:r>
    </w:p>
    <w:p>
      <w:r>
        <w:t>X. Vân Du</w:t>
      </w:r>
    </w:p>
    <w:p>
      <w:r>
        <w:t>43648</w:t>
      </w:r>
    </w:p>
    <w:p>
      <w:r>
        <w:t>107</w:t>
      </w:r>
    </w:p>
    <w:p>
      <w:r>
        <w:t>X. Quang Đồng</w:t>
      </w:r>
    </w:p>
    <w:p>
      <w:r>
        <w:t>43649</w:t>
      </w:r>
    </w:p>
    <w:p>
      <w:r>
        <w:t>108</w:t>
      </w:r>
    </w:p>
    <w:p>
      <w:r>
        <w:t>X. Giai Lạc</w:t>
      </w:r>
    </w:p>
    <w:p>
      <w:r>
        <w:t>43675</w:t>
      </w:r>
    </w:p>
    <w:p>
      <w:r>
        <w:t>109</w:t>
      </w:r>
    </w:p>
    <w:p>
      <w:r>
        <w:t>X. Bình Minh</w:t>
      </w:r>
    </w:p>
    <w:p>
      <w:r>
        <w:t>43676</w:t>
      </w:r>
    </w:p>
    <w:p>
      <w:r>
        <w:t>110</w:t>
      </w:r>
    </w:p>
    <w:p>
      <w:r>
        <w:t>X. Đông Thành</w:t>
      </w:r>
    </w:p>
    <w:p>
      <w:r>
        <w:t>43677</w:t>
      </w:r>
    </w:p>
    <w:p>
      <w:r>
        <w:t>111</w:t>
      </w:r>
    </w:p>
    <w:p>
      <w:r>
        <w:t>P. Hoàng Mai</w:t>
      </w:r>
    </w:p>
    <w:p>
      <w:r>
        <w:t>44916</w:t>
      </w:r>
    </w:p>
    <w:p>
      <w:r>
        <w:t>112</w:t>
      </w:r>
    </w:p>
    <w:p>
      <w:r>
        <w:t>P. Quỳnh Mai</w:t>
      </w:r>
    </w:p>
    <w:p>
      <w:r>
        <w:t>44918</w:t>
      </w:r>
    </w:p>
    <w:p>
      <w:r>
        <w:t>113</w:t>
      </w:r>
    </w:p>
    <w:p>
      <w:r>
        <w:t>P. Tân Mai</w:t>
      </w:r>
    </w:p>
    <w:p>
      <w:r>
        <w:t>44917</w:t>
      </w:r>
    </w:p>
    <w:p>
      <w:r>
        <w:t>114</w:t>
      </w:r>
    </w:p>
    <w:p>
      <w:r>
        <w:t>P. Thái Hòa</w:t>
      </w:r>
    </w:p>
    <w:p>
      <w:r>
        <w:t>44816</w:t>
      </w:r>
    </w:p>
    <w:p>
      <w:r>
        <w:t>115</w:t>
      </w:r>
    </w:p>
    <w:p>
      <w:r>
        <w:t>P. Tây Hiếu</w:t>
      </w:r>
    </w:p>
    <w:p>
      <w:r>
        <w:t>44813</w:t>
      </w:r>
    </w:p>
    <w:p>
      <w:r>
        <w:t>116</w:t>
      </w:r>
    </w:p>
    <w:p>
      <w:r>
        <w:t>P. Trường Vinh</w:t>
      </w:r>
    </w:p>
    <w:p>
      <w:r>
        <w:t>43131</w:t>
      </w:r>
    </w:p>
    <w:p>
      <w:r>
        <w:t>117</w:t>
      </w:r>
    </w:p>
    <w:p>
      <w:r>
        <w:t>P. Thành Vinh</w:t>
      </w:r>
    </w:p>
    <w:p>
      <w:r>
        <w:t>43132</w:t>
      </w:r>
    </w:p>
    <w:p>
      <w:r>
        <w:t>118</w:t>
      </w:r>
    </w:p>
    <w:p>
      <w:r>
        <w:t>P. Vinh Hưng</w:t>
      </w:r>
    </w:p>
    <w:p>
      <w:r>
        <w:t>43133</w:t>
      </w:r>
    </w:p>
    <w:p>
      <w:r>
        <w:t>119</w:t>
      </w:r>
    </w:p>
    <w:p>
      <w:r>
        <w:t>P. Vinh Phú</w:t>
      </w:r>
    </w:p>
    <w:p>
      <w:r>
        <w:t>43134</w:t>
      </w:r>
    </w:p>
    <w:p>
      <w:r>
        <w:t>120</w:t>
      </w:r>
    </w:p>
    <w:p>
      <w:r>
        <w:t>P. Vinh Lộc</w:t>
      </w:r>
    </w:p>
    <w:p>
      <w:r>
        <w:t>43135</w:t>
      </w:r>
    </w:p>
    <w:p>
      <w:r>
        <w:t>121</w:t>
      </w:r>
    </w:p>
    <w:p>
      <w:r>
        <w:t>P. Cửa Lò</w:t>
      </w:r>
    </w:p>
    <w:p>
      <w:r>
        <w:t>43136</w:t>
      </w:r>
    </w:p>
    <w:p>
      <w:r>
        <w:t>122</w:t>
      </w:r>
    </w:p>
    <w:p>
      <w:r>
        <w:t>X. Keng Đu</w:t>
      </w:r>
    </w:p>
    <w:p>
      <w:r>
        <w:t>44417</w:t>
      </w:r>
    </w:p>
    <w:p>
      <w:r>
        <w:t>123</w:t>
      </w:r>
    </w:p>
    <w:p>
      <w:r>
        <w:t>X. Mỹ Lý</w:t>
      </w:r>
    </w:p>
    <w:p>
      <w:r>
        <w:t>44419</w:t>
      </w:r>
    </w:p>
    <w:p>
      <w:r>
        <w:t>124</w:t>
      </w:r>
    </w:p>
    <w:p>
      <w:r>
        <w:t>X. Bắc Lý</w:t>
      </w:r>
    </w:p>
    <w:p>
      <w:r>
        <w:t>44418</w:t>
      </w:r>
    </w:p>
    <w:p>
      <w:r>
        <w:t>125</w:t>
      </w:r>
    </w:p>
    <w:p>
      <w:r>
        <w:t>X. Huồi Tụ</w:t>
      </w:r>
    </w:p>
    <w:p>
      <w:r>
        <w:t>44414</w:t>
      </w:r>
    </w:p>
    <w:p>
      <w:r>
        <w:t>126</w:t>
      </w:r>
    </w:p>
    <w:p>
      <w:r>
        <w:t>X. Mường Lống</w:t>
      </w:r>
    </w:p>
    <w:p>
      <w:r>
        <w:t>44411</w:t>
      </w:r>
    </w:p>
    <w:p>
      <w:r>
        <w:t>127</w:t>
      </w:r>
    </w:p>
    <w:p>
      <w:r>
        <w:t>X. Bình Chuẩn</w:t>
      </w:r>
    </w:p>
    <w:p>
      <w:r>
        <w:t>44318</w:t>
      </w:r>
    </w:p>
    <w:p>
      <w:r>
        <w:t>128</w:t>
      </w:r>
    </w:p>
    <w:p>
      <w:r>
        <w:t>X. Hữu Khuông</w:t>
      </w:r>
    </w:p>
    <w:p>
      <w:r>
        <w:t>44365</w:t>
      </w:r>
    </w:p>
    <w:p>
      <w:r>
        <w:t>129</w:t>
      </w:r>
    </w:p>
    <w:p>
      <w:r>
        <w:t>X. Lượng Minh</w:t>
      </w:r>
    </w:p>
    <w:p>
      <w:r>
        <w:t>44364</w:t>
      </w:r>
    </w:p>
    <w:p>
      <w:r>
        <w:t>130</w:t>
      </w:r>
    </w:p>
    <w:p>
      <w:r>
        <w:t>X. Châu Bình</w:t>
      </w:r>
    </w:p>
    <w:p>
      <w:r>
        <w:t>44007</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25</w:t>
      </w:r>
    </w:p>
    <w:p>
      <w:r>
        <w:t>TỈNH PHÚ THỌ</w:t>
      </w:r>
    </w:p>
    <w:p>
      <w:r>
        <w:t>1</w:t>
      </w:r>
    </w:p>
    <w:p>
      <w:r>
        <w:t>X. Hy Cương</w:t>
      </w:r>
    </w:p>
    <w:p>
      <w:r>
        <w:t>35114</w:t>
      </w:r>
    </w:p>
    <w:p>
      <w:r>
        <w:t>2</w:t>
      </w:r>
    </w:p>
    <w:p>
      <w:r>
        <w:t>X. Lâm Thao</w:t>
      </w:r>
    </w:p>
    <w:p>
      <w:r>
        <w:t>35256</w:t>
      </w:r>
    </w:p>
    <w:p>
      <w:r>
        <w:t>3</w:t>
      </w:r>
    </w:p>
    <w:p>
      <w:r>
        <w:t>X. Xuân Lũng</w:t>
      </w:r>
    </w:p>
    <w:p>
      <w:r>
        <w:t>35260</w:t>
      </w:r>
    </w:p>
    <w:p>
      <w:r>
        <w:t>4</w:t>
      </w:r>
    </w:p>
    <w:p>
      <w:r>
        <w:t>X. Phùng Nguyên</w:t>
      </w:r>
    </w:p>
    <w:p>
      <w:r>
        <w:t>35262</w:t>
      </w:r>
    </w:p>
    <w:p>
      <w:r>
        <w:t>5</w:t>
      </w:r>
    </w:p>
    <w:p>
      <w:r>
        <w:t>X. Bản Nguyên</w:t>
      </w:r>
    </w:p>
    <w:p>
      <w:r>
        <w:t>35266</w:t>
      </w:r>
    </w:p>
    <w:p>
      <w:r>
        <w:t>6</w:t>
      </w:r>
    </w:p>
    <w:p>
      <w:r>
        <w:t>X. Phù Ninh</w:t>
      </w:r>
    </w:p>
    <w:p>
      <w:r>
        <w:t>35220</w:t>
      </w:r>
    </w:p>
    <w:p>
      <w:r>
        <w:t>7</w:t>
      </w:r>
    </w:p>
    <w:p>
      <w:r>
        <w:t>X. Dân Chủ</w:t>
      </w:r>
    </w:p>
    <w:p>
      <w:r>
        <w:t>35225</w:t>
      </w:r>
    </w:p>
    <w:p>
      <w:r>
        <w:t>8</w:t>
      </w:r>
    </w:p>
    <w:p>
      <w:r>
        <w:t>X. Phú Mỹ</w:t>
      </w:r>
    </w:p>
    <w:p>
      <w:r>
        <w:t>35214</w:t>
      </w:r>
    </w:p>
    <w:p>
      <w:r>
        <w:t>9</w:t>
      </w:r>
    </w:p>
    <w:p>
      <w:r>
        <w:t>X. Trạm Thản</w:t>
      </w:r>
    </w:p>
    <w:p>
      <w:r>
        <w:t>35216</w:t>
      </w:r>
    </w:p>
    <w:p>
      <w:r>
        <w:t>10</w:t>
      </w:r>
    </w:p>
    <w:p>
      <w:r>
        <w:t>X. Bình Phú</w:t>
      </w:r>
    </w:p>
    <w:p>
      <w:r>
        <w:t>35222</w:t>
      </w:r>
    </w:p>
    <w:p>
      <w:r>
        <w:t>11</w:t>
      </w:r>
    </w:p>
    <w:p>
      <w:r>
        <w:t>X. Thanh Ba</w:t>
      </w:r>
    </w:p>
    <w:p>
      <w:r>
        <w:t>35706</w:t>
      </w:r>
    </w:p>
    <w:p>
      <w:r>
        <w:t>12</w:t>
      </w:r>
    </w:p>
    <w:p>
      <w:r>
        <w:t>X. Quảng Yên</w:t>
      </w:r>
    </w:p>
    <w:p>
      <w:r>
        <w:t>35707</w:t>
      </w:r>
    </w:p>
    <w:p>
      <w:r>
        <w:t>13</w:t>
      </w:r>
    </w:p>
    <w:p>
      <w:r>
        <w:t>X. Hoàng Cương</w:t>
      </w:r>
    </w:p>
    <w:p>
      <w:r>
        <w:t>35720</w:t>
      </w:r>
    </w:p>
    <w:p>
      <w:r>
        <w:t>14</w:t>
      </w:r>
    </w:p>
    <w:p>
      <w:r>
        <w:t>X. Đông Thành</w:t>
      </w:r>
    </w:p>
    <w:p>
      <w:r>
        <w:t>35727</w:t>
      </w:r>
    </w:p>
    <w:p>
      <w:r>
        <w:t>15</w:t>
      </w:r>
    </w:p>
    <w:p>
      <w:r>
        <w:t>X. Chí Tiên</w:t>
      </w:r>
    </w:p>
    <w:p>
      <w:r>
        <w:t>35721</w:t>
      </w:r>
    </w:p>
    <w:p>
      <w:r>
        <w:t>16</w:t>
      </w:r>
    </w:p>
    <w:p>
      <w:r>
        <w:t>X. Liên Minh</w:t>
      </w:r>
    </w:p>
    <w:p>
      <w:r>
        <w:t>35733</w:t>
      </w:r>
    </w:p>
    <w:p>
      <w:r>
        <w:t>17</w:t>
      </w:r>
    </w:p>
    <w:p>
      <w:r>
        <w:t>X. Đoan Hùng</w:t>
      </w:r>
    </w:p>
    <w:p>
      <w:r>
        <w:t>35306</w:t>
      </w:r>
    </w:p>
    <w:p>
      <w:r>
        <w:t>18</w:t>
      </w:r>
    </w:p>
    <w:p>
      <w:r>
        <w:t>X. Tây Cốc</w:t>
      </w:r>
    </w:p>
    <w:p>
      <w:r>
        <w:t>35319</w:t>
      </w:r>
    </w:p>
    <w:p>
      <w:r>
        <w:t>19</w:t>
      </w:r>
    </w:p>
    <w:p>
      <w:r>
        <w:t>X. Chân Mộng</w:t>
      </w:r>
    </w:p>
    <w:p>
      <w:r>
        <w:t>35331</w:t>
      </w:r>
    </w:p>
    <w:p>
      <w:r>
        <w:t>20</w:t>
      </w:r>
    </w:p>
    <w:p>
      <w:r>
        <w:t>X. Chí Đám</w:t>
      </w:r>
    </w:p>
    <w:p>
      <w:r>
        <w:t>35308</w:t>
      </w:r>
    </w:p>
    <w:p>
      <w:r>
        <w:t>21</w:t>
      </w:r>
    </w:p>
    <w:p>
      <w:r>
        <w:t>X. Bằng Luân</w:t>
      </w:r>
    </w:p>
    <w:p>
      <w:r>
        <w:t>35313</w:t>
      </w:r>
    </w:p>
    <w:p>
      <w:r>
        <w:t>22</w:t>
      </w:r>
    </w:p>
    <w:p>
      <w:r>
        <w:t>X. Hạ Hòa</w:t>
      </w:r>
    </w:p>
    <w:p>
      <w:r>
        <w:t>35406</w:t>
      </w:r>
    </w:p>
    <w:p>
      <w:r>
        <w:t>23</w:t>
      </w:r>
    </w:p>
    <w:p>
      <w:r>
        <w:t>X. Đan Thượng</w:t>
      </w:r>
    </w:p>
    <w:p>
      <w:r>
        <w:t>35414</w:t>
      </w:r>
    </w:p>
    <w:p>
      <w:r>
        <w:t>24</w:t>
      </w:r>
    </w:p>
    <w:p>
      <w:r>
        <w:t>X. Yên Kỳ</w:t>
      </w:r>
    </w:p>
    <w:p>
      <w:r>
        <w:t>35436</w:t>
      </w:r>
    </w:p>
    <w:p>
      <w:r>
        <w:t>25</w:t>
      </w:r>
    </w:p>
    <w:p>
      <w:r>
        <w:t>X. Vĩnh Chân</w:t>
      </w:r>
    </w:p>
    <w:p>
      <w:r>
        <w:t>35429</w:t>
      </w:r>
    </w:p>
    <w:p>
      <w:r>
        <w:t>26</w:t>
      </w:r>
    </w:p>
    <w:p>
      <w:r>
        <w:t>X. Văn Lang</w:t>
      </w:r>
    </w:p>
    <w:p>
      <w:r>
        <w:t>35426</w:t>
      </w:r>
    </w:p>
    <w:p>
      <w:r>
        <w:t>27</w:t>
      </w:r>
    </w:p>
    <w:p>
      <w:r>
        <w:t>X. Hiền Lương</w:t>
      </w:r>
    </w:p>
    <w:p>
      <w:r>
        <w:t>35420</w:t>
      </w:r>
    </w:p>
    <w:p>
      <w:r>
        <w:t>28</w:t>
      </w:r>
    </w:p>
    <w:p>
      <w:r>
        <w:t>X. Cẩm Khê</w:t>
      </w:r>
    </w:p>
    <w:p>
      <w:r>
        <w:t>35606</w:t>
      </w:r>
    </w:p>
    <w:p>
      <w:r>
        <w:t>29</w:t>
      </w:r>
    </w:p>
    <w:p>
      <w:r>
        <w:t>X. Phú Khê</w:t>
      </w:r>
    </w:p>
    <w:p>
      <w:r>
        <w:t>35623</w:t>
      </w:r>
    </w:p>
    <w:p>
      <w:r>
        <w:t>30</w:t>
      </w:r>
    </w:p>
    <w:p>
      <w:r>
        <w:t>X. Hùng Việt</w:t>
      </w:r>
    </w:p>
    <w:p>
      <w:r>
        <w:t>35632</w:t>
      </w:r>
    </w:p>
    <w:p>
      <w:r>
        <w:t>31</w:t>
      </w:r>
    </w:p>
    <w:p>
      <w:r>
        <w:t>X. Đồng Lương</w:t>
      </w:r>
    </w:p>
    <w:p>
      <w:r>
        <w:t>35630</w:t>
      </w:r>
    </w:p>
    <w:p>
      <w:r>
        <w:t>32</w:t>
      </w:r>
    </w:p>
    <w:p>
      <w:r>
        <w:t>X. Tiên Lương</w:t>
      </w:r>
    </w:p>
    <w:p>
      <w:r>
        <w:t>35614</w:t>
      </w:r>
    </w:p>
    <w:p>
      <w:r>
        <w:t>33</w:t>
      </w:r>
    </w:p>
    <w:p>
      <w:r>
        <w:t>X. Vân Bán</w:t>
      </w:r>
    </w:p>
    <w:p>
      <w:r>
        <w:t>35618</w:t>
      </w:r>
    </w:p>
    <w:p>
      <w:r>
        <w:t>34</w:t>
      </w:r>
    </w:p>
    <w:p>
      <w:r>
        <w:t>X. Tam Nông</w:t>
      </w:r>
    </w:p>
    <w:p>
      <w:r>
        <w:t>35976</w:t>
      </w:r>
    </w:p>
    <w:p>
      <w:r>
        <w:t>35</w:t>
      </w:r>
    </w:p>
    <w:p>
      <w:r>
        <w:t>X. Thọ Văn</w:t>
      </w:r>
    </w:p>
    <w:p>
      <w:r>
        <w:t>35971</w:t>
      </w:r>
    </w:p>
    <w:p>
      <w:r>
        <w:t>36</w:t>
      </w:r>
    </w:p>
    <w:p>
      <w:r>
        <w:t>X. Vạn Xuân</w:t>
      </w:r>
    </w:p>
    <w:p>
      <w:r>
        <w:t>35958</w:t>
      </w:r>
    </w:p>
    <w:p>
      <w:r>
        <w:t>37</w:t>
      </w:r>
    </w:p>
    <w:p>
      <w:r>
        <w:t>X. Hiền Quan</w:t>
      </w:r>
    </w:p>
    <w:p>
      <w:r>
        <w:t>35962</w:t>
      </w:r>
    </w:p>
    <w:p>
      <w:r>
        <w:t>38</w:t>
      </w:r>
    </w:p>
    <w:p>
      <w:r>
        <w:t>X. Thanh Thủy</w:t>
      </w:r>
    </w:p>
    <w:p>
      <w:r>
        <w:t>35856</w:t>
      </w:r>
    </w:p>
    <w:p>
      <w:r>
        <w:t>39</w:t>
      </w:r>
    </w:p>
    <w:p>
      <w:r>
        <w:t>X. Đào Xá</w:t>
      </w:r>
    </w:p>
    <w:p>
      <w:r>
        <w:t>35860</w:t>
      </w:r>
    </w:p>
    <w:p>
      <w:r>
        <w:t>40</w:t>
      </w:r>
    </w:p>
    <w:p>
      <w:r>
        <w:t>X. Tu Vũ</w:t>
      </w:r>
    </w:p>
    <w:p>
      <w:r>
        <w:t>35867</w:t>
      </w:r>
    </w:p>
    <w:p>
      <w:r>
        <w:t>41</w:t>
      </w:r>
    </w:p>
    <w:p>
      <w:r>
        <w:t>X. Thanh Sơn</w:t>
      </w:r>
    </w:p>
    <w:p>
      <w:r>
        <w:t>35806</w:t>
      </w:r>
    </w:p>
    <w:p>
      <w:r>
        <w:t>42</w:t>
      </w:r>
    </w:p>
    <w:p>
      <w:r>
        <w:t>X. Võ Miếu</w:t>
      </w:r>
    </w:p>
    <w:p>
      <w:r>
        <w:t>35810</w:t>
      </w:r>
    </w:p>
    <w:p>
      <w:r>
        <w:t>43</w:t>
      </w:r>
    </w:p>
    <w:p>
      <w:r>
        <w:t>X. Văn Miếu</w:t>
      </w:r>
    </w:p>
    <w:p>
      <w:r>
        <w:t>35812</w:t>
      </w:r>
    </w:p>
    <w:p>
      <w:r>
        <w:t>44</w:t>
      </w:r>
    </w:p>
    <w:p>
      <w:r>
        <w:t>X. Cự Đồng</w:t>
      </w:r>
    </w:p>
    <w:p>
      <w:r>
        <w:t>35825</w:t>
      </w:r>
    </w:p>
    <w:p>
      <w:r>
        <w:t>45</w:t>
      </w:r>
    </w:p>
    <w:p>
      <w:r>
        <w:t>X. Hương Cần</w:t>
      </w:r>
    </w:p>
    <w:p>
      <w:r>
        <w:t>35823</w:t>
      </w:r>
    </w:p>
    <w:p>
      <w:r>
        <w:t>46</w:t>
      </w:r>
    </w:p>
    <w:p>
      <w:r>
        <w:t>X. Yên Sơn</w:t>
      </w:r>
    </w:p>
    <w:p>
      <w:r>
        <w:t>35819</w:t>
      </w:r>
    </w:p>
    <w:p>
      <w:r>
        <w:t>47</w:t>
      </w:r>
    </w:p>
    <w:p>
      <w:r>
        <w:t>X. Khả Cửu</w:t>
      </w:r>
    </w:p>
    <w:p>
      <w:r>
        <w:t>35814</w:t>
      </w:r>
    </w:p>
    <w:p>
      <w:r>
        <w:t>48</w:t>
      </w:r>
    </w:p>
    <w:p>
      <w:r>
        <w:t>X. Tân Sơn</w:t>
      </w:r>
    </w:p>
    <w:p>
      <w:r>
        <w:t>35573</w:t>
      </w:r>
    </w:p>
    <w:p>
      <w:r>
        <w:t>49</w:t>
      </w:r>
    </w:p>
    <w:p>
      <w:r>
        <w:t>X. Minh Đài</w:t>
      </w:r>
    </w:p>
    <w:p>
      <w:r>
        <w:t>35571</w:t>
      </w:r>
    </w:p>
    <w:p>
      <w:r>
        <w:t>50</w:t>
      </w:r>
    </w:p>
    <w:p>
      <w:r>
        <w:t>X. Lai Đồng</w:t>
      </w:r>
    </w:p>
    <w:p>
      <w:r>
        <w:t>35561</w:t>
      </w:r>
    </w:p>
    <w:p>
      <w:r>
        <w:t>51</w:t>
      </w:r>
    </w:p>
    <w:p>
      <w:r>
        <w:t>X. Xuân Đài</w:t>
      </w:r>
    </w:p>
    <w:p>
      <w:r>
        <w:t>35564</w:t>
      </w:r>
    </w:p>
    <w:p>
      <w:r>
        <w:t>52</w:t>
      </w:r>
    </w:p>
    <w:p>
      <w:r>
        <w:t>X. Long Cốc</w:t>
      </w:r>
    </w:p>
    <w:p>
      <w:r>
        <w:t>35569</w:t>
      </w:r>
    </w:p>
    <w:p>
      <w:r>
        <w:t>53</w:t>
      </w:r>
    </w:p>
    <w:p>
      <w:r>
        <w:t>X. Yên Lập</w:t>
      </w:r>
    </w:p>
    <w:p>
      <w:r>
        <w:t>35506</w:t>
      </w:r>
    </w:p>
    <w:p>
      <w:r>
        <w:t>54</w:t>
      </w:r>
    </w:p>
    <w:p>
      <w:r>
        <w:t>X. Thượng Long</w:t>
      </w:r>
    </w:p>
    <w:p>
      <w:r>
        <w:t>35516</w:t>
      </w:r>
    </w:p>
    <w:p>
      <w:r>
        <w:t>55</w:t>
      </w:r>
    </w:p>
    <w:p>
      <w:r>
        <w:t>X. Sơn Lương</w:t>
      </w:r>
    </w:p>
    <w:p>
      <w:r>
        <w:t>35523</w:t>
      </w:r>
    </w:p>
    <w:p>
      <w:r>
        <w:t>56</w:t>
      </w:r>
    </w:p>
    <w:p>
      <w:r>
        <w:t>X. Xuân Viên</w:t>
      </w:r>
    </w:p>
    <w:p>
      <w:r>
        <w:t>35509</w:t>
      </w:r>
    </w:p>
    <w:p>
      <w:r>
        <w:t>57</w:t>
      </w:r>
    </w:p>
    <w:p>
      <w:r>
        <w:t>X. Minh Hòa</w:t>
      </w:r>
    </w:p>
    <w:p>
      <w:r>
        <w:t>35521</w:t>
      </w:r>
    </w:p>
    <w:p>
      <w:r>
        <w:t>58</w:t>
      </w:r>
    </w:p>
    <w:p>
      <w:r>
        <w:t>P. Việt Trì</w:t>
      </w:r>
    </w:p>
    <w:p>
      <w:r>
        <w:t>35129</w:t>
      </w:r>
    </w:p>
    <w:p>
      <w:r>
        <w:t>59</w:t>
      </w:r>
    </w:p>
    <w:p>
      <w:r>
        <w:t>P. Nông Trang</w:t>
      </w:r>
    </w:p>
    <w:p>
      <w:r>
        <w:t>35120</w:t>
      </w:r>
    </w:p>
    <w:p>
      <w:r>
        <w:t>60</w:t>
      </w:r>
    </w:p>
    <w:p>
      <w:r>
        <w:t>P. Thanh Miếu</w:t>
      </w:r>
    </w:p>
    <w:p>
      <w:r>
        <w:t>35107</w:t>
      </w:r>
    </w:p>
    <w:p>
      <w:r>
        <w:t>61</w:t>
      </w:r>
    </w:p>
    <w:p>
      <w:r>
        <w:t>P. Vân Phú</w:t>
      </w:r>
    </w:p>
    <w:p>
      <w:r>
        <w:t>35118</w:t>
      </w:r>
    </w:p>
    <w:p>
      <w:r>
        <w:t>62</w:t>
      </w:r>
    </w:p>
    <w:p>
      <w:r>
        <w:t>P. Phú Thọ</w:t>
      </w:r>
    </w:p>
    <w:p>
      <w:r>
        <w:t>35916</w:t>
      </w:r>
    </w:p>
    <w:p>
      <w:r>
        <w:t>63</w:t>
      </w:r>
    </w:p>
    <w:p>
      <w:r>
        <w:t>P. Phong Châu</w:t>
      </w:r>
    </w:p>
    <w:p>
      <w:r>
        <w:t>35907</w:t>
      </w:r>
    </w:p>
    <w:p>
      <w:r>
        <w:t>64</w:t>
      </w:r>
    </w:p>
    <w:p>
      <w:r>
        <w:t>P. Âu Cơ</w:t>
      </w:r>
    </w:p>
    <w:p>
      <w:r>
        <w:t>35906</w:t>
      </w:r>
    </w:p>
    <w:p>
      <w:r>
        <w:t>65</w:t>
      </w:r>
    </w:p>
    <w:p>
      <w:r>
        <w:t>X. Thu Cúc</w:t>
      </w:r>
    </w:p>
    <w:p>
      <w:r>
        <w:t>35559</w:t>
      </w:r>
    </w:p>
    <w:p>
      <w:r>
        <w:t>66</w:t>
      </w:r>
    </w:p>
    <w:p>
      <w:r>
        <w:t>X. Trung Sơn</w:t>
      </w:r>
    </w:p>
    <w:p>
      <w:r>
        <w:t>35514</w:t>
      </w:r>
    </w:p>
    <w:p>
      <w:r>
        <w:t>67</w:t>
      </w:r>
    </w:p>
    <w:p>
      <w:r>
        <w:t>X. Tam Sơn</w:t>
      </w:r>
    </w:p>
    <w:p>
      <w:r>
        <w:t>15506</w:t>
      </w:r>
    </w:p>
    <w:p>
      <w:r>
        <w:t>68</w:t>
      </w:r>
    </w:p>
    <w:p>
      <w:r>
        <w:t>X. Sông Lô</w:t>
      </w:r>
    </w:p>
    <w:p>
      <w:r>
        <w:t>15523</w:t>
      </w:r>
    </w:p>
    <w:p>
      <w:r>
        <w:t>69</w:t>
      </w:r>
    </w:p>
    <w:p>
      <w:r>
        <w:t>X. Hải Lựu</w:t>
      </w:r>
    </w:p>
    <w:p>
      <w:r>
        <w:t>15512</w:t>
      </w:r>
    </w:p>
    <w:p>
      <w:r>
        <w:t>70</w:t>
      </w:r>
    </w:p>
    <w:p>
      <w:r>
        <w:t>X. Yên Lãng</w:t>
      </w:r>
    </w:p>
    <w:p>
      <w:r>
        <w:t>15524</w:t>
      </w:r>
    </w:p>
    <w:p>
      <w:r>
        <w:t>71</w:t>
      </w:r>
    </w:p>
    <w:p>
      <w:r>
        <w:t>X. Lập Thạch</w:t>
      </w:r>
    </w:p>
    <w:p>
      <w:r>
        <w:t>15406</w:t>
      </w:r>
    </w:p>
    <w:p>
      <w:r>
        <w:t>72</w:t>
      </w:r>
    </w:p>
    <w:p>
      <w:r>
        <w:t>X. Tiên Lữ</w:t>
      </w:r>
    </w:p>
    <w:p>
      <w:r>
        <w:t>15424</w:t>
      </w:r>
    </w:p>
    <w:p>
      <w:r>
        <w:t>73</w:t>
      </w:r>
    </w:p>
    <w:p>
      <w:r>
        <w:t>X. Thái Hòa</w:t>
      </w:r>
    </w:p>
    <w:p>
      <w:r>
        <w:t>15412</w:t>
      </w:r>
    </w:p>
    <w:p>
      <w:r>
        <w:t>74</w:t>
      </w:r>
    </w:p>
    <w:p>
      <w:r>
        <w:t>X. Liên Hòa</w:t>
      </w:r>
    </w:p>
    <w:p>
      <w:r>
        <w:t>15409</w:t>
      </w:r>
    </w:p>
    <w:p>
      <w:r>
        <w:t>75</w:t>
      </w:r>
    </w:p>
    <w:p>
      <w:r>
        <w:t>X. Hợp Lý</w:t>
      </w:r>
    </w:p>
    <w:p>
      <w:r>
        <w:t>15414</w:t>
      </w:r>
    </w:p>
    <w:p>
      <w:r>
        <w:t>76</w:t>
      </w:r>
    </w:p>
    <w:p>
      <w:r>
        <w:t>X. Sơn Đông</w:t>
      </w:r>
    </w:p>
    <w:p>
      <w:r>
        <w:t>15421</w:t>
      </w:r>
    </w:p>
    <w:p>
      <w:r>
        <w:t>77</w:t>
      </w:r>
    </w:p>
    <w:p>
      <w:r>
        <w:t>X. Tam Đảo</w:t>
      </w:r>
    </w:p>
    <w:p>
      <w:r>
        <w:t>15313</w:t>
      </w:r>
    </w:p>
    <w:p>
      <w:r>
        <w:t>78</w:t>
      </w:r>
    </w:p>
    <w:p>
      <w:r>
        <w:t>X. Đại Đình</w:t>
      </w:r>
    </w:p>
    <w:p>
      <w:r>
        <w:t>15308</w:t>
      </w:r>
    </w:p>
    <w:p>
      <w:r>
        <w:t>79</w:t>
      </w:r>
    </w:p>
    <w:p>
      <w:r>
        <w:t>X. Đạo Trù</w:t>
      </w:r>
    </w:p>
    <w:p>
      <w:r>
        <w:t>15309</w:t>
      </w:r>
    </w:p>
    <w:p>
      <w:r>
        <w:t>80</w:t>
      </w:r>
    </w:p>
    <w:p>
      <w:r>
        <w:t>X. Tam Dương</w:t>
      </w:r>
    </w:p>
    <w:p>
      <w:r>
        <w:t>15219</w:t>
      </w:r>
    </w:p>
    <w:p>
      <w:r>
        <w:t>81</w:t>
      </w:r>
    </w:p>
    <w:p>
      <w:r>
        <w:t>X. Hội Thịnh</w:t>
      </w:r>
    </w:p>
    <w:p>
      <w:r>
        <w:t>15214</w:t>
      </w:r>
    </w:p>
    <w:p>
      <w:r>
        <w:t>82</w:t>
      </w:r>
    </w:p>
    <w:p>
      <w:r>
        <w:t>X. Hoàng An</w:t>
      </w:r>
    </w:p>
    <w:p>
      <w:r>
        <w:t>15220</w:t>
      </w:r>
    </w:p>
    <w:p>
      <w:r>
        <w:t>83</w:t>
      </w:r>
    </w:p>
    <w:p>
      <w:r>
        <w:t>X. Tam Dương Bắc</w:t>
      </w:r>
    </w:p>
    <w:p>
      <w:r>
        <w:t>152213</w:t>
      </w:r>
    </w:p>
    <w:p>
      <w:r>
        <w:t>84</w:t>
      </w:r>
    </w:p>
    <w:p>
      <w:r>
        <w:t>X. Vĩnh Tường</w:t>
      </w:r>
    </w:p>
    <w:p>
      <w:r>
        <w:t>15606</w:t>
      </w:r>
    </w:p>
    <w:p>
      <w:r>
        <w:t>85</w:t>
      </w:r>
    </w:p>
    <w:p>
      <w:r>
        <w:t>X. Thổ Tang</w:t>
      </w:r>
    </w:p>
    <w:p>
      <w:r>
        <w:t>15612</w:t>
      </w:r>
    </w:p>
    <w:p>
      <w:r>
        <w:t>86</w:t>
      </w:r>
    </w:p>
    <w:p>
      <w:r>
        <w:t>X. Vĩnh Hưng</w:t>
      </w:r>
    </w:p>
    <w:p>
      <w:r>
        <w:t>15635</w:t>
      </w:r>
    </w:p>
    <w:p>
      <w:r>
        <w:t>87</w:t>
      </w:r>
    </w:p>
    <w:p>
      <w:r>
        <w:t>X. Vĩnh An</w:t>
      </w:r>
    </w:p>
    <w:p>
      <w:r>
        <w:t>15636</w:t>
      </w:r>
    </w:p>
    <w:p>
      <w:r>
        <w:t>88</w:t>
      </w:r>
    </w:p>
    <w:p>
      <w:r>
        <w:t>X. Vĩnh Phú</w:t>
      </w:r>
    </w:p>
    <w:p>
      <w:r>
        <w:t>15631</w:t>
      </w:r>
    </w:p>
    <w:p>
      <w:r>
        <w:t>89</w:t>
      </w:r>
    </w:p>
    <w:p>
      <w:r>
        <w:t>X. Vĩnh Thành</w:t>
      </w:r>
    </w:p>
    <w:p>
      <w:r>
        <w:t>15637</w:t>
      </w:r>
    </w:p>
    <w:p>
      <w:r>
        <w:t>90</w:t>
      </w:r>
    </w:p>
    <w:p>
      <w:r>
        <w:t>X. Yên Lạc</w:t>
      </w:r>
    </w:p>
    <w:p>
      <w:r>
        <w:t>15706</w:t>
      </w:r>
    </w:p>
    <w:p>
      <w:r>
        <w:t>91</w:t>
      </w:r>
    </w:p>
    <w:p>
      <w:r>
        <w:t>X. Tề Lỗ</w:t>
      </w:r>
    </w:p>
    <w:p>
      <w:r>
        <w:t>15711</w:t>
      </w:r>
    </w:p>
    <w:p>
      <w:r>
        <w:t>92</w:t>
      </w:r>
    </w:p>
    <w:p>
      <w:r>
        <w:t>X. Liên Châu</w:t>
      </w:r>
    </w:p>
    <w:p>
      <w:r>
        <w:t>15715</w:t>
      </w:r>
    </w:p>
    <w:p>
      <w:r>
        <w:t>93</w:t>
      </w:r>
    </w:p>
    <w:p>
      <w:r>
        <w:t>X. Tam Hồng</w:t>
      </w:r>
    </w:p>
    <w:p>
      <w:r>
        <w:t>15712</w:t>
      </w:r>
    </w:p>
    <w:p>
      <w:r>
        <w:t>94</w:t>
      </w:r>
    </w:p>
    <w:p>
      <w:r>
        <w:t>X. Nguyệt Đức</w:t>
      </w:r>
    </w:p>
    <w:p>
      <w:r>
        <w:t>15722</w:t>
      </w:r>
    </w:p>
    <w:p>
      <w:r>
        <w:t>95</w:t>
      </w:r>
    </w:p>
    <w:p>
      <w:r>
        <w:t>X. Bình Nguyên</w:t>
      </w:r>
    </w:p>
    <w:p>
      <w:r>
        <w:t>15820</w:t>
      </w:r>
    </w:p>
    <w:p>
      <w:r>
        <w:t>96</w:t>
      </w:r>
    </w:p>
    <w:p>
      <w:r>
        <w:t>X. Xuân Lãng</w:t>
      </w:r>
    </w:p>
    <w:p>
      <w:r>
        <w:t>15821</w:t>
      </w:r>
    </w:p>
    <w:p>
      <w:r>
        <w:t>97</w:t>
      </w:r>
    </w:p>
    <w:p>
      <w:r>
        <w:t>X. Bình Xuyên</w:t>
      </w:r>
    </w:p>
    <w:p>
      <w:r>
        <w:t>15819</w:t>
      </w:r>
    </w:p>
    <w:p>
      <w:r>
        <w:t>98</w:t>
      </w:r>
    </w:p>
    <w:p>
      <w:r>
        <w:t>X. Bình Tuyền</w:t>
      </w:r>
    </w:p>
    <w:p>
      <w:r>
        <w:t>15822</w:t>
      </w:r>
    </w:p>
    <w:p>
      <w:r>
        <w:t>99</w:t>
      </w:r>
    </w:p>
    <w:p>
      <w:r>
        <w:t>P. Vĩnh Phúc</w:t>
      </w:r>
    </w:p>
    <w:p>
      <w:r>
        <w:t>15115</w:t>
      </w:r>
    </w:p>
    <w:p>
      <w:r>
        <w:t>100</w:t>
      </w:r>
    </w:p>
    <w:p>
      <w:r>
        <w:t>P. Vĩnh Yên</w:t>
      </w:r>
    </w:p>
    <w:p>
      <w:r>
        <w:t>15116</w:t>
      </w:r>
    </w:p>
    <w:p>
      <w:r>
        <w:t>101</w:t>
      </w:r>
    </w:p>
    <w:p>
      <w:r>
        <w:t>P. Phúc Yên</w:t>
      </w:r>
    </w:p>
    <w:p>
      <w:r>
        <w:t>15916</w:t>
      </w:r>
    </w:p>
    <w:p>
      <w:r>
        <w:t>102</w:t>
      </w:r>
    </w:p>
    <w:p>
      <w:r>
        <w:t>P. Xuân Hòa</w:t>
      </w:r>
    </w:p>
    <w:p>
      <w:r>
        <w:t>15910</w:t>
      </w:r>
    </w:p>
    <w:p>
      <w:r>
        <w:t>103</w:t>
      </w:r>
    </w:p>
    <w:p>
      <w:r>
        <w:t>X. Thịnh Minh</w:t>
      </w:r>
    </w:p>
    <w:p>
      <w:r>
        <w:t>36127</w:t>
      </w:r>
    </w:p>
    <w:p>
      <w:r>
        <w:t>104</w:t>
      </w:r>
    </w:p>
    <w:p>
      <w:r>
        <w:t>X. Cao Phong</w:t>
      </w:r>
    </w:p>
    <w:p>
      <w:r>
        <w:t>36506</w:t>
      </w:r>
    </w:p>
    <w:p>
      <w:r>
        <w:t>105</w:t>
      </w:r>
    </w:p>
    <w:p>
      <w:r>
        <w:t>X. Mường Thàng</w:t>
      </w:r>
    </w:p>
    <w:p>
      <w:r>
        <w:t>36519</w:t>
      </w:r>
    </w:p>
    <w:p>
      <w:r>
        <w:t>106</w:t>
      </w:r>
    </w:p>
    <w:p>
      <w:r>
        <w:t>X. Thung Nai</w:t>
      </w:r>
    </w:p>
    <w:p>
      <w:r>
        <w:t>36511</w:t>
      </w:r>
    </w:p>
    <w:p>
      <w:r>
        <w:t>107</w:t>
      </w:r>
    </w:p>
    <w:p>
      <w:r>
        <w:t>X. Đà Bắc</w:t>
      </w:r>
    </w:p>
    <w:p>
      <w:r>
        <w:t>36306</w:t>
      </w:r>
    </w:p>
    <w:p>
      <w:r>
        <w:t>108</w:t>
      </w:r>
    </w:p>
    <w:p>
      <w:r>
        <w:t>X. Cao Sơn</w:t>
      </w:r>
    </w:p>
    <w:p>
      <w:r>
        <w:t>36322</w:t>
      </w:r>
    </w:p>
    <w:p>
      <w:r>
        <w:t>109</w:t>
      </w:r>
    </w:p>
    <w:p>
      <w:r>
        <w:t>X. Đức Nhàn</w:t>
      </w:r>
    </w:p>
    <w:p>
      <w:r>
        <w:t>36326</w:t>
      </w:r>
    </w:p>
    <w:p>
      <w:r>
        <w:t>110</w:t>
      </w:r>
    </w:p>
    <w:p>
      <w:r>
        <w:t>X. Quy Đức</w:t>
      </w:r>
    </w:p>
    <w:p>
      <w:r>
        <w:t>36327</w:t>
      </w:r>
    </w:p>
    <w:p>
      <w:r>
        <w:t>111</w:t>
      </w:r>
    </w:p>
    <w:p>
      <w:r>
        <w:t>X. Tân Pheo</w:t>
      </w:r>
    </w:p>
    <w:p>
      <w:r>
        <w:t>36310</w:t>
      </w:r>
    </w:p>
    <w:p>
      <w:r>
        <w:t>112</w:t>
      </w:r>
    </w:p>
    <w:p>
      <w:r>
        <w:t>X. Tiền Phong</w:t>
      </w:r>
    </w:p>
    <w:p>
      <w:r>
        <w:t>36321</w:t>
      </w:r>
    </w:p>
    <w:p>
      <w:r>
        <w:t>113</w:t>
      </w:r>
    </w:p>
    <w:p>
      <w:r>
        <w:t>X. Kim Bôi</w:t>
      </w:r>
    </w:p>
    <w:p>
      <w:r>
        <w:t>36925</w:t>
      </w:r>
    </w:p>
    <w:p>
      <w:r>
        <w:t>114</w:t>
      </w:r>
    </w:p>
    <w:p>
      <w:r>
        <w:t>X. Mường Động</w:t>
      </w:r>
    </w:p>
    <w:p>
      <w:r>
        <w:t>36934</w:t>
      </w:r>
    </w:p>
    <w:p>
      <w:r>
        <w:t>115</w:t>
      </w:r>
    </w:p>
    <w:p>
      <w:r>
        <w:t>X. Dũng Tiến</w:t>
      </w:r>
    </w:p>
    <w:p>
      <w:r>
        <w:t>36935</w:t>
      </w:r>
    </w:p>
    <w:p>
      <w:r>
        <w:t>116</w:t>
      </w:r>
    </w:p>
    <w:p>
      <w:r>
        <w:t>X. Hợp Kim</w:t>
      </w:r>
    </w:p>
    <w:p>
      <w:r>
        <w:t>36936</w:t>
      </w:r>
    </w:p>
    <w:p>
      <w:r>
        <w:t>117</w:t>
      </w:r>
    </w:p>
    <w:p>
      <w:r>
        <w:t>X. Nật Sơn</w:t>
      </w:r>
    </w:p>
    <w:p>
      <w:r>
        <w:t>36937</w:t>
      </w:r>
    </w:p>
    <w:p>
      <w:r>
        <w:t>118</w:t>
      </w:r>
    </w:p>
    <w:p>
      <w:r>
        <w:t>X. Lạc Sơn</w:t>
      </w:r>
    </w:p>
    <w:p>
      <w:r>
        <w:t>36635</w:t>
      </w:r>
    </w:p>
    <w:p>
      <w:r>
        <w:t>119</w:t>
      </w:r>
    </w:p>
    <w:p>
      <w:r>
        <w:t>X. Mường Vang</w:t>
      </w:r>
    </w:p>
    <w:p>
      <w:r>
        <w:t>36636</w:t>
      </w:r>
    </w:p>
    <w:p>
      <w:r>
        <w:t>120</w:t>
      </w:r>
    </w:p>
    <w:p>
      <w:r>
        <w:t>X. Đại Đồng</w:t>
      </w:r>
    </w:p>
    <w:p>
      <w:r>
        <w:t>36637</w:t>
      </w:r>
    </w:p>
    <w:p>
      <w:r>
        <w:t>121</w:t>
      </w:r>
    </w:p>
    <w:p>
      <w:r>
        <w:t>X. Ngọc Sơn</w:t>
      </w:r>
    </w:p>
    <w:p>
      <w:r>
        <w:t>36624</w:t>
      </w:r>
    </w:p>
    <w:p>
      <w:r>
        <w:t>122</w:t>
      </w:r>
    </w:p>
    <w:p>
      <w:r>
        <w:t>X. Nhân Nghĩa</w:t>
      </w:r>
    </w:p>
    <w:p>
      <w:r>
        <w:t>36615</w:t>
      </w:r>
    </w:p>
    <w:p>
      <w:r>
        <w:t>123</w:t>
      </w:r>
    </w:p>
    <w:p>
      <w:r>
        <w:t>X. Quyết Thắng</w:t>
      </w:r>
    </w:p>
    <w:p>
      <w:r>
        <w:t>36619</w:t>
      </w:r>
    </w:p>
    <w:p>
      <w:r>
        <w:t>124</w:t>
      </w:r>
    </w:p>
    <w:p>
      <w:r>
        <w:t>X. Thượng Cốc</w:t>
      </w:r>
    </w:p>
    <w:p>
      <w:r>
        <w:t>36618</w:t>
      </w:r>
    </w:p>
    <w:p>
      <w:r>
        <w:t>125</w:t>
      </w:r>
    </w:p>
    <w:p>
      <w:r>
        <w:t>X. Yên Phú</w:t>
      </w:r>
    </w:p>
    <w:p>
      <w:r>
        <w:t>36607</w:t>
      </w:r>
    </w:p>
    <w:p>
      <w:r>
        <w:t>126</w:t>
      </w:r>
    </w:p>
    <w:p>
      <w:r>
        <w:t>X. Lạc Thủy</w:t>
      </w:r>
    </w:p>
    <w:p>
      <w:r>
        <w:t>36821</w:t>
      </w:r>
    </w:p>
    <w:p>
      <w:r>
        <w:t>127</w:t>
      </w:r>
    </w:p>
    <w:p>
      <w:r>
        <w:t>X. An Bình</w:t>
      </w:r>
    </w:p>
    <w:p>
      <w:r>
        <w:t>36818</w:t>
      </w:r>
    </w:p>
    <w:p>
      <w:r>
        <w:t>128</w:t>
      </w:r>
    </w:p>
    <w:p>
      <w:r>
        <w:t>X. An Nghĩa</w:t>
      </w:r>
    </w:p>
    <w:p>
      <w:r>
        <w:t>36822</w:t>
      </w:r>
    </w:p>
    <w:p>
      <w:r>
        <w:t>129</w:t>
      </w:r>
    </w:p>
    <w:p>
      <w:r>
        <w:t>X. Lương Sơn</w:t>
      </w:r>
    </w:p>
    <w:p>
      <w:r>
        <w:t>36256</w:t>
      </w:r>
    </w:p>
    <w:p>
      <w:r>
        <w:t>130</w:t>
      </w:r>
    </w:p>
    <w:p>
      <w:r>
        <w:t>X. Cao Dương</w:t>
      </w:r>
    </w:p>
    <w:p>
      <w:r>
        <w:t>36272</w:t>
      </w:r>
    </w:p>
    <w:p>
      <w:r>
        <w:t>131</w:t>
      </w:r>
    </w:p>
    <w:p>
      <w:r>
        <w:t>X. Liên Sơn</w:t>
      </w:r>
    </w:p>
    <w:p>
      <w:r>
        <w:t>36275</w:t>
      </w:r>
    </w:p>
    <w:p>
      <w:r>
        <w:t>132</w:t>
      </w:r>
    </w:p>
    <w:p>
      <w:r>
        <w:t>X. Mai Châu</w:t>
      </w:r>
    </w:p>
    <w:p>
      <w:r>
        <w:t>36406</w:t>
      </w:r>
    </w:p>
    <w:p>
      <w:r>
        <w:t>133</w:t>
      </w:r>
    </w:p>
    <w:p>
      <w:r>
        <w:t>X. Bao La</w:t>
      </w:r>
    </w:p>
    <w:p>
      <w:r>
        <w:t>36418</w:t>
      </w:r>
    </w:p>
    <w:p>
      <w:r>
        <w:t>134</w:t>
      </w:r>
    </w:p>
    <w:p>
      <w:r>
        <w:t>X. Mai Hạ</w:t>
      </w:r>
    </w:p>
    <w:p>
      <w:r>
        <w:t>36423</w:t>
      </w:r>
    </w:p>
    <w:p>
      <w:r>
        <w:t>135</w:t>
      </w:r>
    </w:p>
    <w:p>
      <w:r>
        <w:t>X. Pà Cò</w:t>
      </w:r>
    </w:p>
    <w:p>
      <w:r>
        <w:t>36414</w:t>
      </w:r>
    </w:p>
    <w:p>
      <w:r>
        <w:t>136</w:t>
      </w:r>
    </w:p>
    <w:p>
      <w:r>
        <w:t>X. Tân Mai</w:t>
      </w:r>
    </w:p>
    <w:p>
      <w:r>
        <w:t>36429</w:t>
      </w:r>
    </w:p>
    <w:p>
      <w:r>
        <w:t>137</w:t>
      </w:r>
    </w:p>
    <w:p>
      <w:r>
        <w:t>X. Tân Lạc</w:t>
      </w:r>
    </w:p>
    <w:p>
      <w:r>
        <w:t>36580</w:t>
      </w:r>
    </w:p>
    <w:p>
      <w:r>
        <w:t>138</w:t>
      </w:r>
    </w:p>
    <w:p>
      <w:r>
        <w:t>X. Mường Bi</w:t>
      </w:r>
    </w:p>
    <w:p>
      <w:r>
        <w:t>36581</w:t>
      </w:r>
    </w:p>
    <w:p>
      <w:r>
        <w:t>139</w:t>
      </w:r>
    </w:p>
    <w:p>
      <w:r>
        <w:t>X. Mường Hoa</w:t>
      </w:r>
    </w:p>
    <w:p>
      <w:r>
        <w:t>36583</w:t>
      </w:r>
    </w:p>
    <w:p>
      <w:r>
        <w:t>140</w:t>
      </w:r>
    </w:p>
    <w:p>
      <w:r>
        <w:t>X. Toàn Thắng</w:t>
      </w:r>
    </w:p>
    <w:p>
      <w:r>
        <w:t>36582</w:t>
      </w:r>
    </w:p>
    <w:p>
      <w:r>
        <w:t>141</w:t>
      </w:r>
    </w:p>
    <w:p>
      <w:r>
        <w:t>X. Vân Sơn</w:t>
      </w:r>
    </w:p>
    <w:p>
      <w:r>
        <w:t>36568</w:t>
      </w:r>
    </w:p>
    <w:p>
      <w:r>
        <w:t>142</w:t>
      </w:r>
    </w:p>
    <w:p>
      <w:r>
        <w:t>X. Yên Thủy</w:t>
      </w:r>
    </w:p>
    <w:p>
      <w:r>
        <w:t>36719</w:t>
      </w:r>
    </w:p>
    <w:p>
      <w:r>
        <w:t>143</w:t>
      </w:r>
    </w:p>
    <w:p>
      <w:r>
        <w:t>X. Lạc Lương</w:t>
      </w:r>
    </w:p>
    <w:p>
      <w:r>
        <w:t>36711</w:t>
      </w:r>
    </w:p>
    <w:p>
      <w:r>
        <w:t>144</w:t>
      </w:r>
    </w:p>
    <w:p>
      <w:r>
        <w:t>X. Yên Trị</w:t>
      </w:r>
    </w:p>
    <w:p>
      <w:r>
        <w:t>36716</w:t>
      </w:r>
    </w:p>
    <w:p>
      <w:r>
        <w:t>145</w:t>
      </w:r>
    </w:p>
    <w:p>
      <w:r>
        <w:t>P. Hòa Bình</w:t>
      </w:r>
    </w:p>
    <w:p>
      <w:r>
        <w:t>36122</w:t>
      </w:r>
    </w:p>
    <w:p>
      <w:r>
        <w:t>146</w:t>
      </w:r>
    </w:p>
    <w:p>
      <w:r>
        <w:t>P. Kỳ Sơn</w:t>
      </w:r>
    </w:p>
    <w:p>
      <w:r>
        <w:t>36121</w:t>
      </w:r>
    </w:p>
    <w:p>
      <w:r>
        <w:t>147</w:t>
      </w:r>
    </w:p>
    <w:p>
      <w:r>
        <w:t>P. Tân Hòa</w:t>
      </w:r>
    </w:p>
    <w:p>
      <w:r>
        <w:t>36111</w:t>
      </w:r>
    </w:p>
    <w:p>
      <w:r>
        <w:t>148</w:t>
      </w:r>
    </w:p>
    <w:p>
      <w:r>
        <w:t>P. Thống Nhất</w:t>
      </w:r>
    </w:p>
    <w:p>
      <w:r>
        <w:t>36118</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26</w:t>
      </w:r>
    </w:p>
    <w:p>
      <w:r>
        <w:t>TỈNH QUẢNG NINH</w:t>
      </w:r>
    </w:p>
    <w:p>
      <w:r>
        <w:t>1</w:t>
      </w:r>
    </w:p>
    <w:p>
      <w:r>
        <w:t>X. Quảng La</w:t>
      </w:r>
    </w:p>
    <w:p>
      <w:r>
        <w:t>01137</w:t>
      </w:r>
    </w:p>
    <w:p>
      <w:r>
        <w:t>2</w:t>
      </w:r>
    </w:p>
    <w:p>
      <w:r>
        <w:t>X. Thống Nhất</w:t>
      </w:r>
    </w:p>
    <w:p>
      <w:r>
        <w:t>01130</w:t>
      </w:r>
    </w:p>
    <w:p>
      <w:r>
        <w:t>3</w:t>
      </w:r>
    </w:p>
    <w:p>
      <w:r>
        <w:t>X. Hải Hòa</w:t>
      </w:r>
    </w:p>
    <w:p>
      <w:r>
        <w:t>01215</w:t>
      </w:r>
    </w:p>
    <w:p>
      <w:r>
        <w:t>4</w:t>
      </w:r>
    </w:p>
    <w:p>
      <w:r>
        <w:t>X. Tiên Yên</w:t>
      </w:r>
    </w:p>
    <w:p>
      <w:r>
        <w:t>01906</w:t>
      </w:r>
    </w:p>
    <w:p>
      <w:r>
        <w:t>5</w:t>
      </w:r>
    </w:p>
    <w:p>
      <w:r>
        <w:t>X. Điền Xá</w:t>
      </w:r>
    </w:p>
    <w:p>
      <w:r>
        <w:t>01914</w:t>
      </w:r>
    </w:p>
    <w:p>
      <w:r>
        <w:t>6</w:t>
      </w:r>
    </w:p>
    <w:p>
      <w:r>
        <w:t>X. Đông Ngũ</w:t>
      </w:r>
    </w:p>
    <w:p>
      <w:r>
        <w:t>01909</w:t>
      </w:r>
    </w:p>
    <w:p>
      <w:r>
        <w:t>7</w:t>
      </w:r>
    </w:p>
    <w:p>
      <w:r>
        <w:t>X. Hải Lạng</w:t>
      </w:r>
    </w:p>
    <w:p>
      <w:r>
        <w:t>01916</w:t>
      </w:r>
    </w:p>
    <w:p>
      <w:r>
        <w:t>8</w:t>
      </w:r>
    </w:p>
    <w:p>
      <w:r>
        <w:t>X. Lương Minh</w:t>
      </w:r>
    </w:p>
    <w:p>
      <w:r>
        <w:t>02010</w:t>
      </w:r>
    </w:p>
    <w:p>
      <w:r>
        <w:t>9</w:t>
      </w:r>
    </w:p>
    <w:p>
      <w:r>
        <w:t>X. Kỳ Thượng</w:t>
      </w:r>
    </w:p>
    <w:p>
      <w:r>
        <w:t>01133</w:t>
      </w:r>
    </w:p>
    <w:p>
      <w:r>
        <w:t>10</w:t>
      </w:r>
    </w:p>
    <w:p>
      <w:r>
        <w:t>X. Ba Chẽ</w:t>
      </w:r>
    </w:p>
    <w:p>
      <w:r>
        <w:t>02006</w:t>
      </w:r>
    </w:p>
    <w:p>
      <w:r>
        <w:t>11</w:t>
      </w:r>
    </w:p>
    <w:p>
      <w:r>
        <w:t>X. Quảng Tân</w:t>
      </w:r>
    </w:p>
    <w:p>
      <w:r>
        <w:t>01807</w:t>
      </w:r>
    </w:p>
    <w:p>
      <w:r>
        <w:t>12</w:t>
      </w:r>
    </w:p>
    <w:p>
      <w:r>
        <w:t>X. Đầm Hà</w:t>
      </w:r>
    </w:p>
    <w:p>
      <w:r>
        <w:t>01815</w:t>
      </w:r>
    </w:p>
    <w:p>
      <w:r>
        <w:t>13</w:t>
      </w:r>
    </w:p>
    <w:p>
      <w:r>
        <w:t>X. Quảng Hà</w:t>
      </w:r>
    </w:p>
    <w:p>
      <w:r>
        <w:t>01606</w:t>
      </w:r>
    </w:p>
    <w:p>
      <w:r>
        <w:t>14</w:t>
      </w:r>
    </w:p>
    <w:p>
      <w:r>
        <w:t>X. Đường Hoa</w:t>
      </w:r>
    </w:p>
    <w:p>
      <w:r>
        <w:t>01612</w:t>
      </w:r>
    </w:p>
    <w:p>
      <w:r>
        <w:t>15</w:t>
      </w:r>
    </w:p>
    <w:p>
      <w:r>
        <w:t>X. Quảng Đức</w:t>
      </w:r>
    </w:p>
    <w:p>
      <w:r>
        <w:t>01610</w:t>
      </w:r>
    </w:p>
    <w:p>
      <w:r>
        <w:t>16</w:t>
      </w:r>
    </w:p>
    <w:p>
      <w:r>
        <w:t>X. Hoành Mô</w:t>
      </w:r>
    </w:p>
    <w:p>
      <w:r>
        <w:t>01709</w:t>
      </w:r>
    </w:p>
    <w:p>
      <w:r>
        <w:t>17</w:t>
      </w:r>
    </w:p>
    <w:p>
      <w:r>
        <w:t>X. Lục Hồn</w:t>
      </w:r>
    </w:p>
    <w:p>
      <w:r>
        <w:t>01711</w:t>
      </w:r>
    </w:p>
    <w:p>
      <w:r>
        <w:t>18</w:t>
      </w:r>
    </w:p>
    <w:p>
      <w:r>
        <w:t>X. Bình Liêu</w:t>
      </w:r>
    </w:p>
    <w:p>
      <w:r>
        <w:t>01706</w:t>
      </w:r>
    </w:p>
    <w:p>
      <w:r>
        <w:t>19</w:t>
      </w:r>
    </w:p>
    <w:p>
      <w:r>
        <w:t>X. Hải Sơn</w:t>
      </w:r>
    </w:p>
    <w:p>
      <w:r>
        <w:t>01513</w:t>
      </w:r>
    </w:p>
    <w:p>
      <w:r>
        <w:t>20</w:t>
      </w:r>
    </w:p>
    <w:p>
      <w:r>
        <w:t>X. Hải Ninh</w:t>
      </w:r>
    </w:p>
    <w:p>
      <w:r>
        <w:t>01523</w:t>
      </w:r>
    </w:p>
    <w:p>
      <w:r>
        <w:t>21</w:t>
      </w:r>
    </w:p>
    <w:p>
      <w:r>
        <w:t>X. Vĩnh Thực</w:t>
      </w:r>
    </w:p>
    <w:p>
      <w:r>
        <w:t>01519</w:t>
      </w:r>
    </w:p>
    <w:p>
      <w:r>
        <w:t>22</w:t>
      </w:r>
    </w:p>
    <w:p>
      <w:r>
        <w:t>P. An Sinh</w:t>
      </w:r>
    </w:p>
    <w:p>
      <w:r>
        <w:t>02419</w:t>
      </w:r>
    </w:p>
    <w:p>
      <w:r>
        <w:t>23</w:t>
      </w:r>
    </w:p>
    <w:p>
      <w:r>
        <w:t>P. Đông Triều</w:t>
      </w:r>
    </w:p>
    <w:p>
      <w:r>
        <w:t>02427</w:t>
      </w:r>
    </w:p>
    <w:p>
      <w:r>
        <w:t>24</w:t>
      </w:r>
    </w:p>
    <w:p>
      <w:r>
        <w:t>P. Bình Khê</w:t>
      </w:r>
    </w:p>
    <w:p>
      <w:r>
        <w:t>02418</w:t>
      </w:r>
    </w:p>
    <w:p>
      <w:r>
        <w:t>25</w:t>
      </w:r>
    </w:p>
    <w:p>
      <w:r>
        <w:t>P. Mạo Khê</w:t>
      </w:r>
    </w:p>
    <w:p>
      <w:r>
        <w:t>02411</w:t>
      </w:r>
    </w:p>
    <w:p>
      <w:r>
        <w:t>26</w:t>
      </w:r>
    </w:p>
    <w:p>
      <w:r>
        <w:t>P. Hoàng Quế</w:t>
      </w:r>
    </w:p>
    <w:p>
      <w:r>
        <w:t>02414</w:t>
      </w:r>
    </w:p>
    <w:p>
      <w:r>
        <w:t>27</w:t>
      </w:r>
    </w:p>
    <w:p>
      <w:r>
        <w:t>P. Yên Tử</w:t>
      </w:r>
    </w:p>
    <w:p>
      <w:r>
        <w:t>02317</w:t>
      </w:r>
    </w:p>
    <w:p>
      <w:r>
        <w:t>28</w:t>
      </w:r>
    </w:p>
    <w:p>
      <w:r>
        <w:t>P. Vàng Danh</w:t>
      </w:r>
    </w:p>
    <w:p>
      <w:r>
        <w:t>02309</w:t>
      </w:r>
    </w:p>
    <w:p>
      <w:r>
        <w:t>29</w:t>
      </w:r>
    </w:p>
    <w:p>
      <w:r>
        <w:t>P. Uông Bí</w:t>
      </w:r>
    </w:p>
    <w:p>
      <w:r>
        <w:t>02318</w:t>
      </w:r>
    </w:p>
    <w:p>
      <w:r>
        <w:t>30</w:t>
      </w:r>
    </w:p>
    <w:p>
      <w:r>
        <w:t>P. Đông Mai</w:t>
      </w:r>
    </w:p>
    <w:p>
      <w:r>
        <w:t>02212</w:t>
      </w:r>
    </w:p>
    <w:p>
      <w:r>
        <w:t>31</w:t>
      </w:r>
    </w:p>
    <w:p>
      <w:r>
        <w:t>P. Hiệp Hòa</w:t>
      </w:r>
    </w:p>
    <w:p>
      <w:r>
        <w:t>02215</w:t>
      </w:r>
    </w:p>
    <w:p>
      <w:r>
        <w:t>32</w:t>
      </w:r>
    </w:p>
    <w:p>
      <w:r>
        <w:t>P. Quảng Yên</w:t>
      </w:r>
    </w:p>
    <w:p>
      <w:r>
        <w:t>02206</w:t>
      </w:r>
    </w:p>
    <w:p>
      <w:r>
        <w:t>33</w:t>
      </w:r>
    </w:p>
    <w:p>
      <w:r>
        <w:t>P. Hà An</w:t>
      </w:r>
    </w:p>
    <w:p>
      <w:r>
        <w:t>02207</w:t>
      </w:r>
    </w:p>
    <w:p>
      <w:r>
        <w:t>34</w:t>
      </w:r>
    </w:p>
    <w:p>
      <w:r>
        <w:t>P. Phong Cốc</w:t>
      </w:r>
    </w:p>
    <w:p>
      <w:r>
        <w:t>02219</w:t>
      </w:r>
    </w:p>
    <w:p>
      <w:r>
        <w:t>35</w:t>
      </w:r>
    </w:p>
    <w:p>
      <w:r>
        <w:t>P. Liên Hòa</w:t>
      </w:r>
    </w:p>
    <w:p>
      <w:r>
        <w:t>02222</w:t>
      </w:r>
    </w:p>
    <w:p>
      <w:r>
        <w:t>36</w:t>
      </w:r>
    </w:p>
    <w:p>
      <w:r>
        <w:t>P. Tuần Châu</w:t>
      </w:r>
    </w:p>
    <w:p>
      <w:r>
        <w:t>01125</w:t>
      </w:r>
    </w:p>
    <w:p>
      <w:r>
        <w:t>37</w:t>
      </w:r>
    </w:p>
    <w:p>
      <w:r>
        <w:t>P. Việt Hưng</w:t>
      </w:r>
    </w:p>
    <w:p>
      <w:r>
        <w:t>01123</w:t>
      </w:r>
    </w:p>
    <w:p>
      <w:r>
        <w:t>38</w:t>
      </w:r>
    </w:p>
    <w:p>
      <w:r>
        <w:t>P. Bãi Cháy</w:t>
      </w:r>
    </w:p>
    <w:p>
      <w:r>
        <w:t>01119</w:t>
      </w:r>
    </w:p>
    <w:p>
      <w:r>
        <w:t>39</w:t>
      </w:r>
    </w:p>
    <w:p>
      <w:r>
        <w:t>P. Hà Tu</w:t>
      </w:r>
    </w:p>
    <w:p>
      <w:r>
        <w:t>01114</w:t>
      </w:r>
    </w:p>
    <w:p>
      <w:r>
        <w:t>40</w:t>
      </w:r>
    </w:p>
    <w:p>
      <w:r>
        <w:t>P. Hà Lầm</w:t>
      </w:r>
    </w:p>
    <w:p>
      <w:r>
        <w:t>01111</w:t>
      </w:r>
    </w:p>
    <w:p>
      <w:r>
        <w:t>41</w:t>
      </w:r>
    </w:p>
    <w:p>
      <w:r>
        <w:t>P. Cao Xanh</w:t>
      </w:r>
    </w:p>
    <w:p>
      <w:r>
        <w:t>01117</w:t>
      </w:r>
    </w:p>
    <w:p>
      <w:r>
        <w:t>42</w:t>
      </w:r>
    </w:p>
    <w:p>
      <w:r>
        <w:t>P. Hồng Gai</w:t>
      </w:r>
    </w:p>
    <w:p>
      <w:r>
        <w:t>01106</w:t>
      </w:r>
    </w:p>
    <w:p>
      <w:r>
        <w:t>43</w:t>
      </w:r>
    </w:p>
    <w:p>
      <w:r>
        <w:t>P. Hạ Long</w:t>
      </w:r>
    </w:p>
    <w:p>
      <w:r>
        <w:t>01139</w:t>
      </w:r>
    </w:p>
    <w:p>
      <w:r>
        <w:t>44</w:t>
      </w:r>
    </w:p>
    <w:p>
      <w:r>
        <w:t>P. Hoành Bồ</w:t>
      </w:r>
    </w:p>
    <w:p>
      <w:r>
        <w:t>01126</w:t>
      </w:r>
    </w:p>
    <w:p>
      <w:r>
        <w:t>45</w:t>
      </w:r>
    </w:p>
    <w:p>
      <w:r>
        <w:t>P. Mông Dương</w:t>
      </w:r>
    </w:p>
    <w:p>
      <w:r>
        <w:t>01217</w:t>
      </w:r>
    </w:p>
    <w:p>
      <w:r>
        <w:t>46</w:t>
      </w:r>
    </w:p>
    <w:p>
      <w:r>
        <w:t>P. Quang Hanh</w:t>
      </w:r>
    </w:p>
    <w:p>
      <w:r>
        <w:t>01219</w:t>
      </w:r>
    </w:p>
    <w:p>
      <w:r>
        <w:t>47</w:t>
      </w:r>
    </w:p>
    <w:p>
      <w:r>
        <w:t>P. Cẩm Phả</w:t>
      </w:r>
    </w:p>
    <w:p>
      <w:r>
        <w:t>01222</w:t>
      </w:r>
    </w:p>
    <w:p>
      <w:r>
        <w:t>48</w:t>
      </w:r>
    </w:p>
    <w:p>
      <w:r>
        <w:t>P. Cửa Ông</w:t>
      </w:r>
    </w:p>
    <w:p>
      <w:r>
        <w:t>01214</w:t>
      </w:r>
    </w:p>
    <w:p>
      <w:r>
        <w:t>49</w:t>
      </w:r>
    </w:p>
    <w:p>
      <w:r>
        <w:t>P. Móng Cái 1</w:t>
      </w:r>
    </w:p>
    <w:p>
      <w:r>
        <w:t>01524</w:t>
      </w:r>
    </w:p>
    <w:p>
      <w:r>
        <w:t>50</w:t>
      </w:r>
    </w:p>
    <w:p>
      <w:r>
        <w:t>P. Móng Cái 2</w:t>
      </w:r>
    </w:p>
    <w:p>
      <w:r>
        <w:t>01525</w:t>
      </w:r>
    </w:p>
    <w:p>
      <w:r>
        <w:t>51</w:t>
      </w:r>
    </w:p>
    <w:p>
      <w:r>
        <w:t>P. Móng Cái 3</w:t>
      </w:r>
    </w:p>
    <w:p>
      <w:r>
        <w:t>01526</w:t>
      </w:r>
    </w:p>
    <w:p>
      <w:r>
        <w:t>52</w:t>
      </w:r>
    </w:p>
    <w:p>
      <w:r>
        <w:t>Đặc khu Vân Đồn</w:t>
      </w:r>
    </w:p>
    <w:p>
      <w:r>
        <w:t>01318</w:t>
      </w:r>
    </w:p>
    <w:p>
      <w:r>
        <w:t>53</w:t>
      </w:r>
    </w:p>
    <w:p>
      <w:r>
        <w:t>Đặc khu Cô Tô</w:t>
      </w:r>
    </w:p>
    <w:p>
      <w:r>
        <w:t>01409</w:t>
      </w:r>
    </w:p>
    <w:p>
      <w:r>
        <w:t>54</w:t>
      </w:r>
    </w:p>
    <w:p>
      <w:r>
        <w:t>X. Cái Chiên</w:t>
      </w:r>
    </w:p>
    <w:p>
      <w:r>
        <w:t>01621</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27</w:t>
      </w:r>
    </w:p>
    <w:p>
      <w:r>
        <w:t>TỈNH QUẢNG NGÃI</w:t>
      </w:r>
    </w:p>
    <w:p>
      <w:r>
        <w:t>1</w:t>
      </w:r>
    </w:p>
    <w:p>
      <w:r>
        <w:t>X. Tịnh Khê</w:t>
      </w:r>
    </w:p>
    <w:p>
      <w:r>
        <w:t>53125</w:t>
      </w:r>
    </w:p>
    <w:p>
      <w:r>
        <w:t>2</w:t>
      </w:r>
    </w:p>
    <w:p>
      <w:r>
        <w:t>X. An Phú</w:t>
      </w:r>
    </w:p>
    <w:p>
      <w:r>
        <w:t>53122</w:t>
      </w:r>
    </w:p>
    <w:p>
      <w:r>
        <w:t>3</w:t>
      </w:r>
    </w:p>
    <w:p>
      <w:r>
        <w:t>X. Nguyễn Nghiêm</w:t>
      </w:r>
    </w:p>
    <w:p>
      <w:r>
        <w:t>54323</w:t>
      </w:r>
    </w:p>
    <w:p>
      <w:r>
        <w:t>4</w:t>
      </w:r>
    </w:p>
    <w:p>
      <w:r>
        <w:t>X. Khánh Cường</w:t>
      </w:r>
    </w:p>
    <w:p>
      <w:r>
        <w:t>54324</w:t>
      </w:r>
    </w:p>
    <w:p>
      <w:r>
        <w:t>5</w:t>
      </w:r>
    </w:p>
    <w:p>
      <w:r>
        <w:t>X. Bình Minh</w:t>
      </w:r>
    </w:p>
    <w:p>
      <w:r>
        <w:t>53322</w:t>
      </w:r>
    </w:p>
    <w:p>
      <w:r>
        <w:t>6</w:t>
      </w:r>
    </w:p>
    <w:p>
      <w:r>
        <w:t>X. Bình Chương</w:t>
      </w:r>
    </w:p>
    <w:p>
      <w:r>
        <w:t>53312</w:t>
      </w:r>
    </w:p>
    <w:p>
      <w:r>
        <w:t>7</w:t>
      </w:r>
    </w:p>
    <w:p>
      <w:r>
        <w:t>X. Bình Sơn</w:t>
      </w:r>
    </w:p>
    <w:p>
      <w:r>
        <w:t>53331</w:t>
      </w:r>
    </w:p>
    <w:p>
      <w:r>
        <w:t>8</w:t>
      </w:r>
    </w:p>
    <w:p>
      <w:r>
        <w:t>X. Vạn Tường</w:t>
      </w:r>
    </w:p>
    <w:p>
      <w:r>
        <w:t>53332</w:t>
      </w:r>
    </w:p>
    <w:p>
      <w:r>
        <w:t>9</w:t>
      </w:r>
    </w:p>
    <w:p>
      <w:r>
        <w:t>X. Đông Sơn</w:t>
      </w:r>
    </w:p>
    <w:p>
      <w:r>
        <w:t>53333</w:t>
      </w:r>
    </w:p>
    <w:p>
      <w:r>
        <w:t>10</w:t>
      </w:r>
    </w:p>
    <w:p>
      <w:r>
        <w:t>X. Trường Giang</w:t>
      </w:r>
    </w:p>
    <w:p>
      <w:r>
        <w:t>53218</w:t>
      </w:r>
    </w:p>
    <w:p>
      <w:r>
        <w:t>11</w:t>
      </w:r>
    </w:p>
    <w:p>
      <w:r>
        <w:t>X. Ba Gia</w:t>
      </w:r>
    </w:p>
    <w:p>
      <w:r>
        <w:t>53219</w:t>
      </w:r>
    </w:p>
    <w:p>
      <w:r>
        <w:t>12</w:t>
      </w:r>
    </w:p>
    <w:p>
      <w:r>
        <w:t>X. Sơn Tịnh</w:t>
      </w:r>
    </w:p>
    <w:p>
      <w:r>
        <w:t>53217</w:t>
      </w:r>
    </w:p>
    <w:p>
      <w:r>
        <w:t>13</w:t>
      </w:r>
    </w:p>
    <w:p>
      <w:r>
        <w:t>X. Thọ Phong</w:t>
      </w:r>
    </w:p>
    <w:p>
      <w:r>
        <w:t>53220</w:t>
      </w:r>
    </w:p>
    <w:p>
      <w:r>
        <w:t>14</w:t>
      </w:r>
    </w:p>
    <w:p>
      <w:r>
        <w:t>X. Tư Nghĩa</w:t>
      </w:r>
    </w:p>
    <w:p>
      <w:r>
        <w:t>53921</w:t>
      </w:r>
    </w:p>
    <w:p>
      <w:r>
        <w:t>15</w:t>
      </w:r>
    </w:p>
    <w:p>
      <w:r>
        <w:t>X. Vệ Giang</w:t>
      </w:r>
    </w:p>
    <w:p>
      <w:r>
        <w:t>53922</w:t>
      </w:r>
    </w:p>
    <w:p>
      <w:r>
        <w:t>16</w:t>
      </w:r>
    </w:p>
    <w:p>
      <w:r>
        <w:t>X. Nghĩa Giang</w:t>
      </w:r>
    </w:p>
    <w:p>
      <w:r>
        <w:t>53923</w:t>
      </w:r>
    </w:p>
    <w:p>
      <w:r>
        <w:t>17</w:t>
      </w:r>
    </w:p>
    <w:p>
      <w:r>
        <w:t>X. Trà Giang</w:t>
      </w:r>
    </w:p>
    <w:p>
      <w:r>
        <w:t>53924</w:t>
      </w:r>
    </w:p>
    <w:p>
      <w:r>
        <w:t>18</w:t>
      </w:r>
    </w:p>
    <w:p>
      <w:r>
        <w:t>X. Nghĩa Hành</w:t>
      </w:r>
    </w:p>
    <w:p>
      <w:r>
        <w:t>54018</w:t>
      </w:r>
    </w:p>
    <w:p>
      <w:r>
        <w:t>19</w:t>
      </w:r>
    </w:p>
    <w:p>
      <w:r>
        <w:t>X. Đình Cương</w:t>
      </w:r>
    </w:p>
    <w:p>
      <w:r>
        <w:t>54019</w:t>
      </w:r>
    </w:p>
    <w:p>
      <w:r>
        <w:t>20</w:t>
      </w:r>
    </w:p>
    <w:p>
      <w:r>
        <w:t>X. Thiện Tín</w:t>
      </w:r>
    </w:p>
    <w:p>
      <w:r>
        <w:t>54020</w:t>
      </w:r>
    </w:p>
    <w:p>
      <w:r>
        <w:t>21</w:t>
      </w:r>
    </w:p>
    <w:p>
      <w:r>
        <w:t>X. Phước Giang</w:t>
      </w:r>
    </w:p>
    <w:p>
      <w:r>
        <w:t>54021</w:t>
      </w:r>
    </w:p>
    <w:p>
      <w:r>
        <w:t>22</w:t>
      </w:r>
    </w:p>
    <w:p>
      <w:r>
        <w:t>X. Long Phụng</w:t>
      </w:r>
    </w:p>
    <w:p>
      <w:r>
        <w:t>54120</w:t>
      </w:r>
    </w:p>
    <w:p>
      <w:r>
        <w:t>23</w:t>
      </w:r>
    </w:p>
    <w:p>
      <w:r>
        <w:t>X. Mỏ Cày</w:t>
      </w:r>
    </w:p>
    <w:p>
      <w:r>
        <w:t>54121</w:t>
      </w:r>
    </w:p>
    <w:p>
      <w:r>
        <w:t>24</w:t>
      </w:r>
    </w:p>
    <w:p>
      <w:r>
        <w:t>X. Mộ Đức</w:t>
      </w:r>
    </w:p>
    <w:p>
      <w:r>
        <w:t>54119</w:t>
      </w:r>
    </w:p>
    <w:p>
      <w:r>
        <w:t>25</w:t>
      </w:r>
    </w:p>
    <w:p>
      <w:r>
        <w:t>X. Lân Phong</w:t>
      </w:r>
    </w:p>
    <w:p>
      <w:r>
        <w:t>54122</w:t>
      </w:r>
    </w:p>
    <w:p>
      <w:r>
        <w:t>26</w:t>
      </w:r>
    </w:p>
    <w:p>
      <w:r>
        <w:t>X. Trà Bồng</w:t>
      </w:r>
    </w:p>
    <w:p>
      <w:r>
        <w:t>53416</w:t>
      </w:r>
    </w:p>
    <w:p>
      <w:r>
        <w:t>27</w:t>
      </w:r>
    </w:p>
    <w:p>
      <w:r>
        <w:t>X. Đông Trà Bồng</w:t>
      </w:r>
    </w:p>
    <w:p>
      <w:r>
        <w:t>53417</w:t>
      </w:r>
    </w:p>
    <w:p>
      <w:r>
        <w:t>28</w:t>
      </w:r>
    </w:p>
    <w:p>
      <w:r>
        <w:t>X. Tây Trà</w:t>
      </w:r>
    </w:p>
    <w:p>
      <w:r>
        <w:t>53419</w:t>
      </w:r>
    </w:p>
    <w:p>
      <w:r>
        <w:t>29</w:t>
      </w:r>
    </w:p>
    <w:p>
      <w:r>
        <w:t>X. Thanh Bồng</w:t>
      </w:r>
    </w:p>
    <w:p>
      <w:r>
        <w:t>53420</w:t>
      </w:r>
    </w:p>
    <w:p>
      <w:r>
        <w:t>30</w:t>
      </w:r>
    </w:p>
    <w:p>
      <w:r>
        <w:t>X. Cà Đam</w:t>
      </w:r>
    </w:p>
    <w:p>
      <w:r>
        <w:t>53418</w:t>
      </w:r>
    </w:p>
    <w:p>
      <w:r>
        <w:t>31</w:t>
      </w:r>
    </w:p>
    <w:p>
      <w:r>
        <w:t>X. Tây Trà Bồng</w:t>
      </w:r>
    </w:p>
    <w:p>
      <w:r>
        <w:t>53421</w:t>
      </w:r>
    </w:p>
    <w:p>
      <w:r>
        <w:t>32</w:t>
      </w:r>
    </w:p>
    <w:p>
      <w:r>
        <w:t>X. Sơn Hạ</w:t>
      </w:r>
    </w:p>
    <w:p>
      <w:r>
        <w:t>53815</w:t>
      </w:r>
    </w:p>
    <w:p>
      <w:r>
        <w:t>33</w:t>
      </w:r>
    </w:p>
    <w:p>
      <w:r>
        <w:t>X. Sơn Linh</w:t>
      </w:r>
    </w:p>
    <w:p>
      <w:r>
        <w:t>53813</w:t>
      </w:r>
    </w:p>
    <w:p>
      <w:r>
        <w:t>34</w:t>
      </w:r>
    </w:p>
    <w:p>
      <w:r>
        <w:t>X. Sơn Hà</w:t>
      </w:r>
    </w:p>
    <w:p>
      <w:r>
        <w:t>53820</w:t>
      </w:r>
    </w:p>
    <w:p>
      <w:r>
        <w:t>35</w:t>
      </w:r>
    </w:p>
    <w:p>
      <w:r>
        <w:t>X. Sơn Thủy</w:t>
      </w:r>
    </w:p>
    <w:p>
      <w:r>
        <w:t>53817</w:t>
      </w:r>
    </w:p>
    <w:p>
      <w:r>
        <w:t>36</w:t>
      </w:r>
    </w:p>
    <w:p>
      <w:r>
        <w:t>X. Sơn Kỳ</w:t>
      </w:r>
    </w:p>
    <w:p>
      <w:r>
        <w:t>53818</w:t>
      </w:r>
    </w:p>
    <w:p>
      <w:r>
        <w:t>37</w:t>
      </w:r>
    </w:p>
    <w:p>
      <w:r>
        <w:t>X. Sơn Tây</w:t>
      </w:r>
    </w:p>
    <w:p>
      <w:r>
        <w:t>53615</w:t>
      </w:r>
    </w:p>
    <w:p>
      <w:r>
        <w:t>38</w:t>
      </w:r>
    </w:p>
    <w:p>
      <w:r>
        <w:t>X. Sơn Tây Thượng</w:t>
      </w:r>
    </w:p>
    <w:p>
      <w:r>
        <w:t>53616</w:t>
      </w:r>
    </w:p>
    <w:p>
      <w:r>
        <w:t>39</w:t>
      </w:r>
    </w:p>
    <w:p>
      <w:r>
        <w:t>X. Sơn Tây Hạ</w:t>
      </w:r>
    </w:p>
    <w:p>
      <w:r>
        <w:t>53617</w:t>
      </w:r>
    </w:p>
    <w:p>
      <w:r>
        <w:t>40</w:t>
      </w:r>
    </w:p>
    <w:p>
      <w:r>
        <w:t>X. Minh Long</w:t>
      </w:r>
    </w:p>
    <w:p>
      <w:r>
        <w:t>53711</w:t>
      </w:r>
    </w:p>
    <w:p>
      <w:r>
        <w:t>41</w:t>
      </w:r>
    </w:p>
    <w:p>
      <w:r>
        <w:t>X. Sơn Mai</w:t>
      </w:r>
    </w:p>
    <w:p>
      <w:r>
        <w:t>53712</w:t>
      </w:r>
    </w:p>
    <w:p>
      <w:r>
        <w:t>42</w:t>
      </w:r>
    </w:p>
    <w:p>
      <w:r>
        <w:t>X. Ba Vì</w:t>
      </w:r>
    </w:p>
    <w:p>
      <w:r>
        <w:t>54221</w:t>
      </w:r>
    </w:p>
    <w:p>
      <w:r>
        <w:t>43</w:t>
      </w:r>
    </w:p>
    <w:p>
      <w:r>
        <w:t>X. Ba Tô</w:t>
      </w:r>
    </w:p>
    <w:p>
      <w:r>
        <w:t>54222</w:t>
      </w:r>
    </w:p>
    <w:p>
      <w:r>
        <w:t>44</w:t>
      </w:r>
    </w:p>
    <w:p>
      <w:r>
        <w:t>X. Ba Dinh</w:t>
      </w:r>
    </w:p>
    <w:p>
      <w:r>
        <w:t>54209</w:t>
      </w:r>
    </w:p>
    <w:p>
      <w:r>
        <w:t>45</w:t>
      </w:r>
    </w:p>
    <w:p>
      <w:r>
        <w:t>X. Ba Tơ</w:t>
      </w:r>
    </w:p>
    <w:p>
      <w:r>
        <w:t>54206</w:t>
      </w:r>
    </w:p>
    <w:p>
      <w:r>
        <w:t>46</w:t>
      </w:r>
    </w:p>
    <w:p>
      <w:r>
        <w:t>X. Ba Vinh</w:t>
      </w:r>
    </w:p>
    <w:p>
      <w:r>
        <w:t>54216</w:t>
      </w:r>
    </w:p>
    <w:p>
      <w:r>
        <w:t>47</w:t>
      </w:r>
    </w:p>
    <w:p>
      <w:r>
        <w:t>X. Ba Động</w:t>
      </w:r>
    </w:p>
    <w:p>
      <w:r>
        <w:t>54214</w:t>
      </w:r>
    </w:p>
    <w:p>
      <w:r>
        <w:t>48</w:t>
      </w:r>
    </w:p>
    <w:p>
      <w:r>
        <w:t>X. Đặng Thùy Trâm</w:t>
      </w:r>
    </w:p>
    <w:p>
      <w:r>
        <w:t>54226</w:t>
      </w:r>
    </w:p>
    <w:p>
      <w:r>
        <w:t>49</w:t>
      </w:r>
    </w:p>
    <w:p>
      <w:r>
        <w:t>P. Trương Quang Trọng</w:t>
      </w:r>
    </w:p>
    <w:p>
      <w:r>
        <w:t>53111</w:t>
      </w:r>
    </w:p>
    <w:p>
      <w:r>
        <w:t>50</w:t>
      </w:r>
    </w:p>
    <w:p>
      <w:r>
        <w:t>P. Cẩm Thành</w:t>
      </w:r>
    </w:p>
    <w:p>
      <w:r>
        <w:t>53129</w:t>
      </w:r>
    </w:p>
    <w:p>
      <w:r>
        <w:t>51</w:t>
      </w:r>
    </w:p>
    <w:p>
      <w:r>
        <w:t>P. Nghĩa Lộ</w:t>
      </w:r>
    </w:p>
    <w:p>
      <w:r>
        <w:t>53114</w:t>
      </w:r>
    </w:p>
    <w:p>
      <w:r>
        <w:t>52</w:t>
      </w:r>
    </w:p>
    <w:p>
      <w:r>
        <w:t>P. Trà Câu</w:t>
      </w:r>
    </w:p>
    <w:p>
      <w:r>
        <w:t>54322</w:t>
      </w:r>
    </w:p>
    <w:p>
      <w:r>
        <w:t>53</w:t>
      </w:r>
    </w:p>
    <w:p>
      <w:r>
        <w:t>P. Đức Phổ</w:t>
      </w:r>
    </w:p>
    <w:p>
      <w:r>
        <w:t>54321</w:t>
      </w:r>
    </w:p>
    <w:p>
      <w:r>
        <w:t>54</w:t>
      </w:r>
    </w:p>
    <w:p>
      <w:r>
        <w:t>P. Sa Huỳnh</w:t>
      </w:r>
    </w:p>
    <w:p>
      <w:r>
        <w:t>54325</w:t>
      </w:r>
    </w:p>
    <w:p>
      <w:r>
        <w:t>55</w:t>
      </w:r>
    </w:p>
    <w:p>
      <w:r>
        <w:t>Đặc khu Lý Sơn</w:t>
      </w:r>
    </w:p>
    <w:p>
      <w:r>
        <w:t>54409</w:t>
      </w:r>
    </w:p>
    <w:p>
      <w:r>
        <w:t>56</w:t>
      </w:r>
    </w:p>
    <w:p>
      <w:r>
        <w:t>X. Ba Xa</w:t>
      </w:r>
    </w:p>
    <w:p>
      <w:r>
        <w:t>54223</w:t>
      </w:r>
    </w:p>
    <w:p>
      <w:r>
        <w:t>57</w:t>
      </w:r>
    </w:p>
    <w:p>
      <w:r>
        <w:t>X. Ngọk Bay</w:t>
      </w:r>
    </w:p>
    <w:p>
      <w:r>
        <w:t>60120</w:t>
      </w:r>
    </w:p>
    <w:p>
      <w:r>
        <w:t>58</w:t>
      </w:r>
    </w:p>
    <w:p>
      <w:r>
        <w:t>X. Ia Chim</w:t>
      </w:r>
    </w:p>
    <w:p>
      <w:r>
        <w:t>60124</w:t>
      </w:r>
    </w:p>
    <w:p>
      <w:r>
        <w:t>59</w:t>
      </w:r>
    </w:p>
    <w:p>
      <w:r>
        <w:t>X. Đăk Rơ Wa</w:t>
      </w:r>
    </w:p>
    <w:p>
      <w:r>
        <w:t>60116</w:t>
      </w:r>
    </w:p>
    <w:p>
      <w:r>
        <w:t>60</w:t>
      </w:r>
    </w:p>
    <w:p>
      <w:r>
        <w:t>X. Đăk PXi</w:t>
      </w:r>
    </w:p>
    <w:p>
      <w:r>
        <w:t>60608</w:t>
      </w:r>
    </w:p>
    <w:p>
      <w:r>
        <w:t>61</w:t>
      </w:r>
    </w:p>
    <w:p>
      <w:r>
        <w:t>X. Đăk Mar</w:t>
      </w:r>
    </w:p>
    <w:p>
      <w:r>
        <w:t>60612</w:t>
      </w:r>
    </w:p>
    <w:p>
      <w:r>
        <w:t>62</w:t>
      </w:r>
    </w:p>
    <w:p>
      <w:r>
        <w:t>X. Đăk Ui</w:t>
      </w:r>
    </w:p>
    <w:p>
      <w:r>
        <w:t>60609</w:t>
      </w:r>
    </w:p>
    <w:p>
      <w:r>
        <w:t>63</w:t>
      </w:r>
    </w:p>
    <w:p>
      <w:r>
        <w:t>X. Ngọk Réo</w:t>
      </w:r>
    </w:p>
    <w:p>
      <w:r>
        <w:t>60616</w:t>
      </w:r>
    </w:p>
    <w:p>
      <w:r>
        <w:t>64</w:t>
      </w:r>
    </w:p>
    <w:p>
      <w:r>
        <w:t>X. Đăk Hà</w:t>
      </w:r>
    </w:p>
    <w:p>
      <w:r>
        <w:t>60606</w:t>
      </w:r>
    </w:p>
    <w:p>
      <w:r>
        <w:t>65</w:t>
      </w:r>
    </w:p>
    <w:p>
      <w:r>
        <w:t>X. Ngọk Tụ</w:t>
      </w:r>
    </w:p>
    <w:p>
      <w:r>
        <w:t>60661</w:t>
      </w:r>
    </w:p>
    <w:p>
      <w:r>
        <w:t>66</w:t>
      </w:r>
    </w:p>
    <w:p>
      <w:r>
        <w:t>X. Đăk Tô</w:t>
      </w:r>
    </w:p>
    <w:p>
      <w:r>
        <w:t>60656</w:t>
      </w:r>
    </w:p>
    <w:p>
      <w:r>
        <w:t>67</w:t>
      </w:r>
    </w:p>
    <w:p>
      <w:r>
        <w:t>X. Kon Đào</w:t>
      </w:r>
    </w:p>
    <w:p>
      <w:r>
        <w:t>60657</w:t>
      </w:r>
    </w:p>
    <w:p>
      <w:r>
        <w:t>68</w:t>
      </w:r>
    </w:p>
    <w:p>
      <w:r>
        <w:t>X. Đăk Sao</w:t>
      </w:r>
    </w:p>
    <w:p>
      <w:r>
        <w:t>60313</w:t>
      </w:r>
    </w:p>
    <w:p>
      <w:r>
        <w:t>69</w:t>
      </w:r>
    </w:p>
    <w:p>
      <w:r>
        <w:t>X. Đăk Tờ Kan</w:t>
      </w:r>
    </w:p>
    <w:p>
      <w:r>
        <w:t>60316</w:t>
      </w:r>
    </w:p>
    <w:p>
      <w:r>
        <w:t>70</w:t>
      </w:r>
    </w:p>
    <w:p>
      <w:r>
        <w:t>X. Tu Mơ Rông</w:t>
      </w:r>
    </w:p>
    <w:p>
      <w:r>
        <w:t>60307</w:t>
      </w:r>
    </w:p>
    <w:p>
      <w:r>
        <w:t>71</w:t>
      </w:r>
    </w:p>
    <w:p>
      <w:r>
        <w:t>X. Măng Ri</w:t>
      </w:r>
    </w:p>
    <w:p>
      <w:r>
        <w:t>60311</w:t>
      </w:r>
    </w:p>
    <w:p>
      <w:r>
        <w:t>72</w:t>
      </w:r>
    </w:p>
    <w:p>
      <w:r>
        <w:t>X. Bờ Y</w:t>
      </w:r>
    </w:p>
    <w:p>
      <w:r>
        <w:t>60514</w:t>
      </w:r>
    </w:p>
    <w:p>
      <w:r>
        <w:t>73</w:t>
      </w:r>
    </w:p>
    <w:p>
      <w:r>
        <w:t>X. Sa Loong</w:t>
      </w:r>
    </w:p>
    <w:p>
      <w:r>
        <w:t>60513</w:t>
      </w:r>
    </w:p>
    <w:p>
      <w:r>
        <w:t>74</w:t>
      </w:r>
    </w:p>
    <w:p>
      <w:r>
        <w:t>X. Dục Nông</w:t>
      </w:r>
    </w:p>
    <w:p>
      <w:r>
        <w:t>60515</w:t>
      </w:r>
    </w:p>
    <w:p>
      <w:r>
        <w:t>75</w:t>
      </w:r>
    </w:p>
    <w:p>
      <w:r>
        <w:t>X. Xốp</w:t>
      </w:r>
    </w:p>
    <w:p>
      <w:r>
        <w:t>60407</w:t>
      </w:r>
    </w:p>
    <w:p>
      <w:r>
        <w:t>76</w:t>
      </w:r>
    </w:p>
    <w:p>
      <w:r>
        <w:t>X. Ngọc Linh</w:t>
      </w:r>
    </w:p>
    <w:p>
      <w:r>
        <w:t>60408</w:t>
      </w:r>
    </w:p>
    <w:p>
      <w:r>
        <w:t>77</w:t>
      </w:r>
    </w:p>
    <w:p>
      <w:r>
        <w:t>X. Đăk Plô</w:t>
      </w:r>
    </w:p>
    <w:p>
      <w:r>
        <w:t>60412</w:t>
      </w:r>
    </w:p>
    <w:p>
      <w:r>
        <w:t>78</w:t>
      </w:r>
    </w:p>
    <w:p>
      <w:r>
        <w:t>X. Đăk Pék</w:t>
      </w:r>
    </w:p>
    <w:p>
      <w:r>
        <w:t>60414</w:t>
      </w:r>
    </w:p>
    <w:p>
      <w:r>
        <w:t>79</w:t>
      </w:r>
    </w:p>
    <w:p>
      <w:r>
        <w:t>X. Đăk Môn</w:t>
      </w:r>
    </w:p>
    <w:p>
      <w:r>
        <w:t>60416</w:t>
      </w:r>
    </w:p>
    <w:p>
      <w:r>
        <w:t>80</w:t>
      </w:r>
    </w:p>
    <w:p>
      <w:r>
        <w:t>X. Sa Thầy</w:t>
      </w:r>
    </w:p>
    <w:p>
      <w:r>
        <w:t>60706</w:t>
      </w:r>
    </w:p>
    <w:p>
      <w:r>
        <w:t>81</w:t>
      </w:r>
    </w:p>
    <w:p>
      <w:r>
        <w:t>X. Sa Bình</w:t>
      </w:r>
    </w:p>
    <w:p>
      <w:r>
        <w:t>60714</w:t>
      </w:r>
    </w:p>
    <w:p>
      <w:r>
        <w:t>82</w:t>
      </w:r>
    </w:p>
    <w:p>
      <w:r>
        <w:t>X. Ya Ly</w:t>
      </w:r>
    </w:p>
    <w:p>
      <w:r>
        <w:t>60715</w:t>
      </w:r>
    </w:p>
    <w:p>
      <w:r>
        <w:t>83</w:t>
      </w:r>
    </w:p>
    <w:p>
      <w:r>
        <w:t>X. Ia Tơi</w:t>
      </w:r>
    </w:p>
    <w:p>
      <w:r>
        <w:t>60806</w:t>
      </w:r>
    </w:p>
    <w:p>
      <w:r>
        <w:t>84</w:t>
      </w:r>
    </w:p>
    <w:p>
      <w:r>
        <w:t>X. Đăk Kôi</w:t>
      </w:r>
    </w:p>
    <w:p>
      <w:r>
        <w:t>60207</w:t>
      </w:r>
    </w:p>
    <w:p>
      <w:r>
        <w:t>85</w:t>
      </w:r>
    </w:p>
    <w:p>
      <w:r>
        <w:t>X. Kon Braih</w:t>
      </w:r>
    </w:p>
    <w:p>
      <w:r>
        <w:t>60213</w:t>
      </w:r>
    </w:p>
    <w:p>
      <w:r>
        <w:t>86</w:t>
      </w:r>
    </w:p>
    <w:p>
      <w:r>
        <w:t>X. Đăk Rve</w:t>
      </w:r>
    </w:p>
    <w:p>
      <w:r>
        <w:t>60206</w:t>
      </w:r>
    </w:p>
    <w:p>
      <w:r>
        <w:t>87</w:t>
      </w:r>
    </w:p>
    <w:p>
      <w:r>
        <w:t>X. Măng Đen</w:t>
      </w:r>
    </w:p>
    <w:p>
      <w:r>
        <w:t>60256</w:t>
      </w:r>
    </w:p>
    <w:p>
      <w:r>
        <w:t>88</w:t>
      </w:r>
    </w:p>
    <w:p>
      <w:r>
        <w:t>X. Măng Bút</w:t>
      </w:r>
    </w:p>
    <w:p>
      <w:r>
        <w:t>60262</w:t>
      </w:r>
    </w:p>
    <w:p>
      <w:r>
        <w:t>89</w:t>
      </w:r>
    </w:p>
    <w:p>
      <w:r>
        <w:t>X. Kon Plông</w:t>
      </w:r>
    </w:p>
    <w:p>
      <w:r>
        <w:t>60265</w:t>
      </w:r>
    </w:p>
    <w:p>
      <w:r>
        <w:t>90</w:t>
      </w:r>
    </w:p>
    <w:p>
      <w:r>
        <w:t>P. Kon Tum</w:t>
      </w:r>
    </w:p>
    <w:p>
      <w:r>
        <w:t>60127</w:t>
      </w:r>
    </w:p>
    <w:p>
      <w:r>
        <w:t>91</w:t>
      </w:r>
    </w:p>
    <w:p>
      <w:r>
        <w:t>P. Đăk Cấm</w:t>
      </w:r>
    </w:p>
    <w:p>
      <w:r>
        <w:t>60118</w:t>
      </w:r>
    </w:p>
    <w:p>
      <w:r>
        <w:t>92</w:t>
      </w:r>
    </w:p>
    <w:p>
      <w:r>
        <w:t>P. Đăk BLa</w:t>
      </w:r>
    </w:p>
    <w:p>
      <w:r>
        <w:t>60128</w:t>
      </w:r>
    </w:p>
    <w:p>
      <w:r>
        <w:t>93</w:t>
      </w:r>
    </w:p>
    <w:p>
      <w:r>
        <w:t>X. Đăk Long</w:t>
      </w:r>
    </w:p>
    <w:p>
      <w:r>
        <w:t>60417</w:t>
      </w:r>
    </w:p>
    <w:p>
      <w:r>
        <w:t>94</w:t>
      </w:r>
    </w:p>
    <w:p>
      <w:r>
        <w:t>X. Rờ Kơi</w:t>
      </w:r>
    </w:p>
    <w:p>
      <w:r>
        <w:t>60710</w:t>
      </w:r>
    </w:p>
    <w:p>
      <w:r>
        <w:t>95</w:t>
      </w:r>
    </w:p>
    <w:p>
      <w:r>
        <w:t>X. Mô Rai</w:t>
      </w:r>
    </w:p>
    <w:p>
      <w:r>
        <w:t>60711</w:t>
      </w:r>
    </w:p>
    <w:p>
      <w:r>
        <w:t>96</w:t>
      </w:r>
    </w:p>
    <w:p>
      <w:r>
        <w:t>X. Ia Đal</w:t>
      </w:r>
    </w:p>
    <w:p>
      <w:r>
        <w:t>60808</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28</w:t>
      </w:r>
    </w:p>
    <w:p>
      <w:r>
        <w:t>TỈNH QUẢNG TRỊ</w:t>
      </w:r>
    </w:p>
    <w:p>
      <w:r>
        <w:t>1</w:t>
      </w:r>
    </w:p>
    <w:p>
      <w:r>
        <w:t>X. Nam Gianh</w:t>
      </w:r>
    </w:p>
    <w:p>
      <w:r>
        <w:t>47324</w:t>
      </w:r>
    </w:p>
    <w:p>
      <w:r>
        <w:t>2</w:t>
      </w:r>
    </w:p>
    <w:p>
      <w:r>
        <w:t>X. Nam Ba Đồn</w:t>
      </w:r>
    </w:p>
    <w:p>
      <w:r>
        <w:t>47323</w:t>
      </w:r>
    </w:p>
    <w:p>
      <w:r>
        <w:t>3</w:t>
      </w:r>
    </w:p>
    <w:p>
      <w:r>
        <w:t>X. Dân Hóa</w:t>
      </w:r>
    </w:p>
    <w:p>
      <w:r>
        <w:t>47613</w:t>
      </w:r>
    </w:p>
    <w:p>
      <w:r>
        <w:t>4</w:t>
      </w:r>
    </w:p>
    <w:p>
      <w:r>
        <w:t>X. Kim Điền</w:t>
      </w:r>
    </w:p>
    <w:p>
      <w:r>
        <w:t>47623</w:t>
      </w:r>
    </w:p>
    <w:p>
      <w:r>
        <w:t>5</w:t>
      </w:r>
    </w:p>
    <w:p>
      <w:r>
        <w:t>X. Kim Phú</w:t>
      </w:r>
    </w:p>
    <w:p>
      <w:r>
        <w:t>47624</w:t>
      </w:r>
    </w:p>
    <w:p>
      <w:r>
        <w:t>6</w:t>
      </w:r>
    </w:p>
    <w:p>
      <w:r>
        <w:t>X. Minh Hóa</w:t>
      </w:r>
    </w:p>
    <w:p>
      <w:r>
        <w:t>47622</w:t>
      </w:r>
    </w:p>
    <w:p>
      <w:r>
        <w:t>7</w:t>
      </w:r>
    </w:p>
    <w:p>
      <w:r>
        <w:t>X. Tuyên Lâm</w:t>
      </w:r>
    </w:p>
    <w:p>
      <w:r>
        <w:t>47527</w:t>
      </w:r>
    </w:p>
    <w:p>
      <w:r>
        <w:t>8</w:t>
      </w:r>
    </w:p>
    <w:p>
      <w:r>
        <w:t>X. Tuyên Sơn</w:t>
      </w:r>
    </w:p>
    <w:p>
      <w:r>
        <w:t>47526</w:t>
      </w:r>
    </w:p>
    <w:p>
      <w:r>
        <w:t>9</w:t>
      </w:r>
    </w:p>
    <w:p>
      <w:r>
        <w:t>X. Tân Thành</w:t>
      </w:r>
    </w:p>
    <w:p>
      <w:r>
        <w:t>47610</w:t>
      </w:r>
    </w:p>
    <w:p>
      <w:r>
        <w:t>10</w:t>
      </w:r>
    </w:p>
    <w:p>
      <w:r>
        <w:t>X. Đồng Lê</w:t>
      </w:r>
    </w:p>
    <w:p>
      <w:r>
        <w:t>47506</w:t>
      </w:r>
    </w:p>
    <w:p>
      <w:r>
        <w:t>11</w:t>
      </w:r>
    </w:p>
    <w:p>
      <w:r>
        <w:t>X. Tuyên Phú</w:t>
      </w:r>
    </w:p>
    <w:p>
      <w:r>
        <w:t>47528</w:t>
      </w:r>
    </w:p>
    <w:p>
      <w:r>
        <w:t>12</w:t>
      </w:r>
    </w:p>
    <w:p>
      <w:r>
        <w:t>X. Tuyên Bình</w:t>
      </w:r>
    </w:p>
    <w:p>
      <w:r>
        <w:t>47529</w:t>
      </w:r>
    </w:p>
    <w:p>
      <w:r>
        <w:t>13</w:t>
      </w:r>
    </w:p>
    <w:p>
      <w:r>
        <w:t>X. Tuyên Hóa</w:t>
      </w:r>
    </w:p>
    <w:p>
      <w:r>
        <w:t>47530</w:t>
      </w:r>
    </w:p>
    <w:p>
      <w:r>
        <w:t>14</w:t>
      </w:r>
    </w:p>
    <w:p>
      <w:r>
        <w:t>X. Tân Gianh</w:t>
      </w:r>
    </w:p>
    <w:p>
      <w:r>
        <w:t>47428</w:t>
      </w:r>
    </w:p>
    <w:p>
      <w:r>
        <w:t>15</w:t>
      </w:r>
    </w:p>
    <w:p>
      <w:r>
        <w:t>X. Trung Thuần</w:t>
      </w:r>
    </w:p>
    <w:p>
      <w:r>
        <w:t>47425</w:t>
      </w:r>
    </w:p>
    <w:p>
      <w:r>
        <w:t>16</w:t>
      </w:r>
    </w:p>
    <w:p>
      <w:r>
        <w:t>X. Quảng Trạch</w:t>
      </w:r>
    </w:p>
    <w:p>
      <w:r>
        <w:t>47424</w:t>
      </w:r>
    </w:p>
    <w:p>
      <w:r>
        <w:t>17</w:t>
      </w:r>
    </w:p>
    <w:p>
      <w:r>
        <w:t>X. Hòa Trạch</w:t>
      </w:r>
    </w:p>
    <w:p>
      <w:r>
        <w:t>47426</w:t>
      </w:r>
    </w:p>
    <w:p>
      <w:r>
        <w:t>18</w:t>
      </w:r>
    </w:p>
    <w:p>
      <w:r>
        <w:t>X. Phú Trạch</w:t>
      </w:r>
    </w:p>
    <w:p>
      <w:r>
        <w:t>47427</w:t>
      </w:r>
    </w:p>
    <w:p>
      <w:r>
        <w:t>19</w:t>
      </w:r>
    </w:p>
    <w:p>
      <w:r>
        <w:t>X. Thượng Trạch</w:t>
      </w:r>
    </w:p>
    <w:p>
      <w:r>
        <w:t>47230</w:t>
      </w:r>
    </w:p>
    <w:p>
      <w:r>
        <w:t>20</w:t>
      </w:r>
    </w:p>
    <w:p>
      <w:r>
        <w:t>X. Phong Nha</w:t>
      </w:r>
    </w:p>
    <w:p>
      <w:r>
        <w:t>47232</w:t>
      </w:r>
    </w:p>
    <w:p>
      <w:r>
        <w:t>21</w:t>
      </w:r>
    </w:p>
    <w:p>
      <w:r>
        <w:t>X. Bắc Trạch</w:t>
      </w:r>
    </w:p>
    <w:p>
      <w:r>
        <w:t>47212</w:t>
      </w:r>
    </w:p>
    <w:p>
      <w:r>
        <w:t>22</w:t>
      </w:r>
    </w:p>
    <w:p>
      <w:r>
        <w:t>X. Đông Trạch</w:t>
      </w:r>
    </w:p>
    <w:p>
      <w:r>
        <w:t>47236</w:t>
      </w:r>
    </w:p>
    <w:p>
      <w:r>
        <w:t>23</w:t>
      </w:r>
    </w:p>
    <w:p>
      <w:r>
        <w:t>X. Hoàn Lão</w:t>
      </w:r>
    </w:p>
    <w:p>
      <w:r>
        <w:t>47206</w:t>
      </w:r>
    </w:p>
    <w:p>
      <w:r>
        <w:t>24</w:t>
      </w:r>
    </w:p>
    <w:p>
      <w:r>
        <w:t>X. Bố Trạch</w:t>
      </w:r>
    </w:p>
    <w:p>
      <w:r>
        <w:t>47237</w:t>
      </w:r>
    </w:p>
    <w:p>
      <w:r>
        <w:t>25</w:t>
      </w:r>
    </w:p>
    <w:p>
      <w:r>
        <w:t>X. Nam Trạch</w:t>
      </w:r>
    </w:p>
    <w:p>
      <w:r>
        <w:t>47238</w:t>
      </w:r>
    </w:p>
    <w:p>
      <w:r>
        <w:t>26</w:t>
      </w:r>
    </w:p>
    <w:p>
      <w:r>
        <w:t>X. Quảng Ninh</w:t>
      </w:r>
    </w:p>
    <w:p>
      <w:r>
        <w:t>47721</w:t>
      </w:r>
    </w:p>
    <w:p>
      <w:r>
        <w:t>27</w:t>
      </w:r>
    </w:p>
    <w:p>
      <w:r>
        <w:t>X. Ninh Châu</w:t>
      </w:r>
    </w:p>
    <w:p>
      <w:r>
        <w:t>47722</w:t>
      </w:r>
    </w:p>
    <w:p>
      <w:r>
        <w:t>28</w:t>
      </w:r>
    </w:p>
    <w:p>
      <w:r>
        <w:t>X. Trường Ninh</w:t>
      </w:r>
    </w:p>
    <w:p>
      <w:r>
        <w:t>47723</w:t>
      </w:r>
    </w:p>
    <w:p>
      <w:r>
        <w:t>29</w:t>
      </w:r>
    </w:p>
    <w:p>
      <w:r>
        <w:t>X. Trường Sơn</w:t>
      </w:r>
    </w:p>
    <w:p>
      <w:r>
        <w:t>47720</w:t>
      </w:r>
    </w:p>
    <w:p>
      <w:r>
        <w:t>30</w:t>
      </w:r>
    </w:p>
    <w:p>
      <w:r>
        <w:t>X. Lệ Thủy</w:t>
      </w:r>
    </w:p>
    <w:p>
      <w:r>
        <w:t>47834</w:t>
      </w:r>
    </w:p>
    <w:p>
      <w:r>
        <w:t>31</w:t>
      </w:r>
    </w:p>
    <w:p>
      <w:r>
        <w:t>X. Cam Hồng</w:t>
      </w:r>
    </w:p>
    <w:p>
      <w:r>
        <w:t>47835</w:t>
      </w:r>
    </w:p>
    <w:p>
      <w:r>
        <w:t>32</w:t>
      </w:r>
    </w:p>
    <w:p>
      <w:r>
        <w:t>X. Sen Ngư</w:t>
      </w:r>
    </w:p>
    <w:p>
      <w:r>
        <w:t>47836</w:t>
      </w:r>
    </w:p>
    <w:p>
      <w:r>
        <w:t>33</w:t>
      </w:r>
    </w:p>
    <w:p>
      <w:r>
        <w:t>X. Tân Mỹ</w:t>
      </w:r>
    </w:p>
    <w:p>
      <w:r>
        <w:t>47837</w:t>
      </w:r>
    </w:p>
    <w:p>
      <w:r>
        <w:t>34</w:t>
      </w:r>
    </w:p>
    <w:p>
      <w:r>
        <w:t>X. Trường Phú</w:t>
      </w:r>
    </w:p>
    <w:p>
      <w:r>
        <w:t>47838</w:t>
      </w:r>
    </w:p>
    <w:p>
      <w:r>
        <w:t>35</w:t>
      </w:r>
    </w:p>
    <w:p>
      <w:r>
        <w:t>X. Lệ Ninh</w:t>
      </w:r>
    </w:p>
    <w:p>
      <w:r>
        <w:t>47839</w:t>
      </w:r>
    </w:p>
    <w:p>
      <w:r>
        <w:t>36</w:t>
      </w:r>
    </w:p>
    <w:p>
      <w:r>
        <w:t>X. Kim Ngân</w:t>
      </w:r>
    </w:p>
    <w:p>
      <w:r>
        <w:t>47840</w:t>
      </w:r>
    </w:p>
    <w:p>
      <w:r>
        <w:t>37</w:t>
      </w:r>
    </w:p>
    <w:p>
      <w:r>
        <w:t>P. Đồng Hới</w:t>
      </w:r>
    </w:p>
    <w:p>
      <w:r>
        <w:t>47122</w:t>
      </w:r>
    </w:p>
    <w:p>
      <w:r>
        <w:t>38</w:t>
      </w:r>
    </w:p>
    <w:p>
      <w:r>
        <w:t>P. Đồng Thuận</w:t>
      </w:r>
    </w:p>
    <w:p>
      <w:r>
        <w:t>47123</w:t>
      </w:r>
    </w:p>
    <w:p>
      <w:r>
        <w:t>39</w:t>
      </w:r>
    </w:p>
    <w:p>
      <w:r>
        <w:t>P. Đồng Sơn</w:t>
      </w:r>
    </w:p>
    <w:p>
      <w:r>
        <w:t>47110</w:t>
      </w:r>
    </w:p>
    <w:p>
      <w:r>
        <w:t>40</w:t>
      </w:r>
    </w:p>
    <w:p>
      <w:r>
        <w:t>P. Ba Đồn</w:t>
      </w:r>
    </w:p>
    <w:p>
      <w:r>
        <w:t>47306</w:t>
      </w:r>
    </w:p>
    <w:p>
      <w:r>
        <w:t>41</w:t>
      </w:r>
    </w:p>
    <w:p>
      <w:r>
        <w:t>P. Bắc Gianh</w:t>
      </w:r>
    </w:p>
    <w:p>
      <w:r>
        <w:t>47322</w:t>
      </w:r>
    </w:p>
    <w:p>
      <w:r>
        <w:t>42</w:t>
      </w:r>
    </w:p>
    <w:p>
      <w:r>
        <w:t>X. Vĩnh Linh</w:t>
      </w:r>
    </w:p>
    <w:p>
      <w:r>
        <w:t>48428</w:t>
      </w:r>
    </w:p>
    <w:p>
      <w:r>
        <w:t>43</w:t>
      </w:r>
    </w:p>
    <w:p>
      <w:r>
        <w:t>X. Cửa Tùng</w:t>
      </w:r>
    </w:p>
    <w:p>
      <w:r>
        <w:t>48419</w:t>
      </w:r>
    </w:p>
    <w:p>
      <w:r>
        <w:t>44</w:t>
      </w:r>
    </w:p>
    <w:p>
      <w:r>
        <w:t>X. Vĩnh Hoàng</w:t>
      </w:r>
    </w:p>
    <w:p>
      <w:r>
        <w:t>48429</w:t>
      </w:r>
    </w:p>
    <w:p>
      <w:r>
        <w:t>45</w:t>
      </w:r>
    </w:p>
    <w:p>
      <w:r>
        <w:t>X. Vĩnh Thủy</w:t>
      </w:r>
    </w:p>
    <w:p>
      <w:r>
        <w:t>48424</w:t>
      </w:r>
    </w:p>
    <w:p>
      <w:r>
        <w:t>46</w:t>
      </w:r>
    </w:p>
    <w:p>
      <w:r>
        <w:t>X. Bến Quan</w:t>
      </w:r>
    </w:p>
    <w:p>
      <w:r>
        <w:t>48423</w:t>
      </w:r>
    </w:p>
    <w:p>
      <w:r>
        <w:t>47</w:t>
      </w:r>
    </w:p>
    <w:p>
      <w:r>
        <w:t>X. Cồn Tiên</w:t>
      </w:r>
    </w:p>
    <w:p>
      <w:r>
        <w:t>48327</w:t>
      </w:r>
    </w:p>
    <w:p>
      <w:r>
        <w:t>48</w:t>
      </w:r>
    </w:p>
    <w:p>
      <w:r>
        <w:t>X. Cửa Việt</w:t>
      </w:r>
    </w:p>
    <w:p>
      <w:r>
        <w:t>48319</w:t>
      </w:r>
    </w:p>
    <w:p>
      <w:r>
        <w:t>49</w:t>
      </w:r>
    </w:p>
    <w:p>
      <w:r>
        <w:t>X. Gio Linh</w:t>
      </w:r>
    </w:p>
    <w:p>
      <w:r>
        <w:t>48306</w:t>
      </w:r>
    </w:p>
    <w:p>
      <w:r>
        <w:t>50</w:t>
      </w:r>
    </w:p>
    <w:p>
      <w:r>
        <w:t>X. Bến Hải</w:t>
      </w:r>
    </w:p>
    <w:p>
      <w:r>
        <w:t>48328</w:t>
      </w:r>
    </w:p>
    <w:p>
      <w:r>
        <w:t>51</w:t>
      </w:r>
    </w:p>
    <w:p>
      <w:r>
        <w:t>X. Cam Lộ</w:t>
      </w:r>
    </w:p>
    <w:p>
      <w:r>
        <w:t>48206</w:t>
      </w:r>
    </w:p>
    <w:p>
      <w:r>
        <w:t>52</w:t>
      </w:r>
    </w:p>
    <w:p>
      <w:r>
        <w:t>X. Hiếu Giang</w:t>
      </w:r>
    </w:p>
    <w:p>
      <w:r>
        <w:t>48215</w:t>
      </w:r>
    </w:p>
    <w:p>
      <w:r>
        <w:t>53</w:t>
      </w:r>
    </w:p>
    <w:p>
      <w:r>
        <w:t>X. La Lay</w:t>
      </w:r>
    </w:p>
    <w:p>
      <w:r>
        <w:t>48620</w:t>
      </w:r>
    </w:p>
    <w:p>
      <w:r>
        <w:t>54</w:t>
      </w:r>
    </w:p>
    <w:p>
      <w:r>
        <w:t>X. Tà Rụt</w:t>
      </w:r>
    </w:p>
    <w:p>
      <w:r>
        <w:t>48617</w:t>
      </w:r>
    </w:p>
    <w:p>
      <w:r>
        <w:t>55</w:t>
      </w:r>
    </w:p>
    <w:p>
      <w:r>
        <w:t>X. Đakrông</w:t>
      </w:r>
    </w:p>
    <w:p>
      <w:r>
        <w:t>48608</w:t>
      </w:r>
    </w:p>
    <w:p>
      <w:r>
        <w:t>56</w:t>
      </w:r>
    </w:p>
    <w:p>
      <w:r>
        <w:t>X. Ba Lòng</w:t>
      </w:r>
    </w:p>
    <w:p>
      <w:r>
        <w:t>48612</w:t>
      </w:r>
    </w:p>
    <w:p>
      <w:r>
        <w:t>57</w:t>
      </w:r>
    </w:p>
    <w:p>
      <w:r>
        <w:t>X. Hướng Hiệp</w:t>
      </w:r>
    </w:p>
    <w:p>
      <w:r>
        <w:t>48607</w:t>
      </w:r>
    </w:p>
    <w:p>
      <w:r>
        <w:t>58</w:t>
      </w:r>
    </w:p>
    <w:p>
      <w:r>
        <w:t>X. Hướng Lập</w:t>
      </w:r>
    </w:p>
    <w:p>
      <w:r>
        <w:t>48510</w:t>
      </w:r>
    </w:p>
    <w:p>
      <w:r>
        <w:t>59</w:t>
      </w:r>
    </w:p>
    <w:p>
      <w:r>
        <w:t>X. Hướng Phùng</w:t>
      </w:r>
    </w:p>
    <w:p>
      <w:r>
        <w:t>48512</w:t>
      </w:r>
    </w:p>
    <w:p>
      <w:r>
        <w:t>60</w:t>
      </w:r>
    </w:p>
    <w:p>
      <w:r>
        <w:t>X. Khe Sanh</w:t>
      </w:r>
    </w:p>
    <w:p>
      <w:r>
        <w:t>48506</w:t>
      </w:r>
    </w:p>
    <w:p>
      <w:r>
        <w:t>61</w:t>
      </w:r>
    </w:p>
    <w:p>
      <w:r>
        <w:t>X. Tân Lập</w:t>
      </w:r>
    </w:p>
    <w:p>
      <w:r>
        <w:t>48517</w:t>
      </w:r>
    </w:p>
    <w:p>
      <w:r>
        <w:t>62</w:t>
      </w:r>
    </w:p>
    <w:p>
      <w:r>
        <w:t>X. Lao Bảo</w:t>
      </w:r>
    </w:p>
    <w:p>
      <w:r>
        <w:t>48515</w:t>
      </w:r>
    </w:p>
    <w:p>
      <w:r>
        <w:t>63</w:t>
      </w:r>
    </w:p>
    <w:p>
      <w:r>
        <w:t>X. Lìa</w:t>
      </w:r>
    </w:p>
    <w:p>
      <w:r>
        <w:t>48523</w:t>
      </w:r>
    </w:p>
    <w:p>
      <w:r>
        <w:t>64</w:t>
      </w:r>
    </w:p>
    <w:p>
      <w:r>
        <w:t>X. A Dơi</w:t>
      </w:r>
    </w:p>
    <w:p>
      <w:r>
        <w:t>48526</w:t>
      </w:r>
    </w:p>
    <w:p>
      <w:r>
        <w:t>65</w:t>
      </w:r>
    </w:p>
    <w:p>
      <w:r>
        <w:t>X. Triệu Phong</w:t>
      </w:r>
    </w:p>
    <w:p>
      <w:r>
        <w:t>48725</w:t>
      </w:r>
    </w:p>
    <w:p>
      <w:r>
        <w:t>66</w:t>
      </w:r>
    </w:p>
    <w:p>
      <w:r>
        <w:t>X. Ái Tử</w:t>
      </w:r>
    </w:p>
    <w:p>
      <w:r>
        <w:t>48726</w:t>
      </w:r>
    </w:p>
    <w:p>
      <w:r>
        <w:t>67</w:t>
      </w:r>
    </w:p>
    <w:p>
      <w:r>
        <w:t>X. Triệu Bình</w:t>
      </w:r>
    </w:p>
    <w:p>
      <w:r>
        <w:t>48727</w:t>
      </w:r>
    </w:p>
    <w:p>
      <w:r>
        <w:t>68</w:t>
      </w:r>
    </w:p>
    <w:p>
      <w:r>
        <w:t>X. Triệu Cơ</w:t>
      </w:r>
    </w:p>
    <w:p>
      <w:r>
        <w:t>48711</w:t>
      </w:r>
    </w:p>
    <w:p>
      <w:r>
        <w:t>69</w:t>
      </w:r>
    </w:p>
    <w:p>
      <w:r>
        <w:t>X. Nam Cửa Việt</w:t>
      </w:r>
    </w:p>
    <w:p>
      <w:r>
        <w:t>48728</w:t>
      </w:r>
    </w:p>
    <w:p>
      <w:r>
        <w:t>70</w:t>
      </w:r>
    </w:p>
    <w:p>
      <w:r>
        <w:t>X. Diên Sanh</w:t>
      </w:r>
    </w:p>
    <w:p>
      <w:r>
        <w:t>48906</w:t>
      </w:r>
    </w:p>
    <w:p>
      <w:r>
        <w:t>71</w:t>
      </w:r>
    </w:p>
    <w:p>
      <w:r>
        <w:t>X. Mỹ Thủy</w:t>
      </w:r>
    </w:p>
    <w:p>
      <w:r>
        <w:t>48926</w:t>
      </w:r>
    </w:p>
    <w:p>
      <w:r>
        <w:t>72</w:t>
      </w:r>
    </w:p>
    <w:p>
      <w:r>
        <w:t>X. Hải Lăng</w:t>
      </w:r>
    </w:p>
    <w:p>
      <w:r>
        <w:t>48927</w:t>
      </w:r>
    </w:p>
    <w:p>
      <w:r>
        <w:t>73</w:t>
      </w:r>
    </w:p>
    <w:p>
      <w:r>
        <w:t>X. Nam Hải Lăng</w:t>
      </w:r>
    </w:p>
    <w:p>
      <w:r>
        <w:t>48928</w:t>
      </w:r>
    </w:p>
    <w:p>
      <w:r>
        <w:t>74</w:t>
      </w:r>
    </w:p>
    <w:p>
      <w:r>
        <w:t>X. Vĩnh Định</w:t>
      </w:r>
    </w:p>
    <w:p>
      <w:r>
        <w:t>48929</w:t>
      </w:r>
    </w:p>
    <w:p>
      <w:r>
        <w:t>75</w:t>
      </w:r>
    </w:p>
    <w:p>
      <w:r>
        <w:t>P. Đông Hà</w:t>
      </w:r>
    </w:p>
    <w:p>
      <w:r>
        <w:t>48115</w:t>
      </w:r>
    </w:p>
    <w:p>
      <w:r>
        <w:t>76</w:t>
      </w:r>
    </w:p>
    <w:p>
      <w:r>
        <w:t>P. Nam Đông Hà</w:t>
      </w:r>
    </w:p>
    <w:p>
      <w:r>
        <w:t>48116</w:t>
      </w:r>
    </w:p>
    <w:p>
      <w:r>
        <w:t>77</w:t>
      </w:r>
    </w:p>
    <w:p>
      <w:r>
        <w:t>P. Quảng Trị</w:t>
      </w:r>
    </w:p>
    <w:p>
      <w:r>
        <w:t>48811</w:t>
      </w:r>
    </w:p>
    <w:p>
      <w:r>
        <w:t>78</w:t>
      </w:r>
    </w:p>
    <w:p>
      <w:r>
        <w:t>Đặc khu Cồn Cỏ</w:t>
      </w:r>
    </w:p>
    <w:p>
      <w:r>
        <w:t>48956</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29</w:t>
      </w:r>
    </w:p>
    <w:p>
      <w:r>
        <w:t>TỈNH SƠN LA</w:t>
      </w:r>
    </w:p>
    <w:p>
      <w:r>
        <w:t>1</w:t>
      </w:r>
    </w:p>
    <w:p>
      <w:r>
        <w:t>X. Đoàn Kết</w:t>
      </w:r>
    </w:p>
    <w:p>
      <w:r>
        <w:t>34709</w:t>
      </w:r>
    </w:p>
    <w:p>
      <w:r>
        <w:t>2</w:t>
      </w:r>
    </w:p>
    <w:p>
      <w:r>
        <w:t>X. Lóng Sập</w:t>
      </w:r>
    </w:p>
    <w:p>
      <w:r>
        <w:t>34717</w:t>
      </w:r>
    </w:p>
    <w:p>
      <w:r>
        <w:t>3</w:t>
      </w:r>
    </w:p>
    <w:p>
      <w:r>
        <w:t>X. Chiềng Sơn</w:t>
      </w:r>
    </w:p>
    <w:p>
      <w:r>
        <w:t>34718</w:t>
      </w:r>
    </w:p>
    <w:p>
      <w:r>
        <w:t>4</w:t>
      </w:r>
    </w:p>
    <w:p>
      <w:r>
        <w:t>X. Vân Hồ</w:t>
      </w:r>
    </w:p>
    <w:p>
      <w:r>
        <w:t>34806</w:t>
      </w:r>
    </w:p>
    <w:p>
      <w:r>
        <w:t>5</w:t>
      </w:r>
    </w:p>
    <w:p>
      <w:r>
        <w:t>X. Song Khủa</w:t>
      </w:r>
    </w:p>
    <w:p>
      <w:r>
        <w:t>34812</w:t>
      </w:r>
    </w:p>
    <w:p>
      <w:r>
        <w:t>6</w:t>
      </w:r>
    </w:p>
    <w:p>
      <w:r>
        <w:t>X. Tô Múa</w:t>
      </w:r>
    </w:p>
    <w:p>
      <w:r>
        <w:t>34815</w:t>
      </w:r>
    </w:p>
    <w:p>
      <w:r>
        <w:t>7</w:t>
      </w:r>
    </w:p>
    <w:p>
      <w:r>
        <w:t>X. Xuân Nha</w:t>
      </w:r>
    </w:p>
    <w:p>
      <w:r>
        <w:t>34818</w:t>
      </w:r>
    </w:p>
    <w:p>
      <w:r>
        <w:t>8</w:t>
      </w:r>
    </w:p>
    <w:p>
      <w:r>
        <w:t>X. Quỳnh Nhai</w:t>
      </w:r>
    </w:p>
    <w:p>
      <w:r>
        <w:t>34267</w:t>
      </w:r>
    </w:p>
    <w:p>
      <w:r>
        <w:t>9</w:t>
      </w:r>
    </w:p>
    <w:p>
      <w:r>
        <w:t>X. Mường Chiên</w:t>
      </w:r>
    </w:p>
    <w:p>
      <w:r>
        <w:t>34256</w:t>
      </w:r>
    </w:p>
    <w:p>
      <w:r>
        <w:t>10</w:t>
      </w:r>
    </w:p>
    <w:p>
      <w:r>
        <w:t>X. Mường Giôn</w:t>
      </w:r>
    </w:p>
    <w:p>
      <w:r>
        <w:t>34266</w:t>
      </w:r>
    </w:p>
    <w:p>
      <w:r>
        <w:t>11</w:t>
      </w:r>
    </w:p>
    <w:p>
      <w:r>
        <w:t>X. Mường Sại</w:t>
      </w:r>
    </w:p>
    <w:p>
      <w:r>
        <w:t>34264</w:t>
      </w:r>
    </w:p>
    <w:p>
      <w:r>
        <w:t>12</w:t>
      </w:r>
    </w:p>
    <w:p>
      <w:r>
        <w:t>X. Thuận Châu</w:t>
      </w:r>
    </w:p>
    <w:p>
      <w:r>
        <w:t>34306</w:t>
      </w:r>
    </w:p>
    <w:p>
      <w:r>
        <w:t>13</w:t>
      </w:r>
    </w:p>
    <w:p>
      <w:r>
        <w:t>X. Chiềng La</w:t>
      </w:r>
    </w:p>
    <w:p>
      <w:r>
        <w:t>34307</w:t>
      </w:r>
    </w:p>
    <w:p>
      <w:r>
        <w:t>14</w:t>
      </w:r>
    </w:p>
    <w:p>
      <w:r>
        <w:t>X. Nậm Lầu</w:t>
      </w:r>
    </w:p>
    <w:p>
      <w:r>
        <w:t>34332</w:t>
      </w:r>
    </w:p>
    <w:p>
      <w:r>
        <w:t>15</w:t>
      </w:r>
    </w:p>
    <w:p>
      <w:r>
        <w:t>X. Muổi Nọi</w:t>
      </w:r>
    </w:p>
    <w:p>
      <w:r>
        <w:t>34334</w:t>
      </w:r>
    </w:p>
    <w:p>
      <w:r>
        <w:t>16</w:t>
      </w:r>
    </w:p>
    <w:p>
      <w:r>
        <w:t>X. Mường Khiêng</w:t>
      </w:r>
    </w:p>
    <w:p>
      <w:r>
        <w:t>34311</w:t>
      </w:r>
    </w:p>
    <w:p>
      <w:r>
        <w:t>17</w:t>
      </w:r>
    </w:p>
    <w:p>
      <w:r>
        <w:t>X. Co Mạ</w:t>
      </w:r>
    </w:p>
    <w:p>
      <w:r>
        <w:t>34325</w:t>
      </w:r>
    </w:p>
    <w:p>
      <w:r>
        <w:t>18</w:t>
      </w:r>
    </w:p>
    <w:p>
      <w:r>
        <w:t>X. Bình Thuận</w:t>
      </w:r>
    </w:p>
    <w:p>
      <w:r>
        <w:t>34335</w:t>
      </w:r>
    </w:p>
    <w:p>
      <w:r>
        <w:t>19</w:t>
      </w:r>
    </w:p>
    <w:p>
      <w:r>
        <w:t>X. Mường É</w:t>
      </w:r>
    </w:p>
    <w:p>
      <w:r>
        <w:t>34318</w:t>
      </w:r>
    </w:p>
    <w:p>
      <w:r>
        <w:t>20</w:t>
      </w:r>
    </w:p>
    <w:p>
      <w:r>
        <w:t>X. Long Hẹ</w:t>
      </w:r>
    </w:p>
    <w:p>
      <w:r>
        <w:t>34322</w:t>
      </w:r>
    </w:p>
    <w:p>
      <w:r>
        <w:t>21</w:t>
      </w:r>
    </w:p>
    <w:p>
      <w:r>
        <w:t>X. Mường La</w:t>
      </w:r>
    </w:p>
    <w:p>
      <w:r>
        <w:t>34222</w:t>
      </w:r>
    </w:p>
    <w:p>
      <w:r>
        <w:t>22</w:t>
      </w:r>
    </w:p>
    <w:p>
      <w:r>
        <w:t>X. Chiềng Lao</w:t>
      </w:r>
    </w:p>
    <w:p>
      <w:r>
        <w:t>34210</w:t>
      </w:r>
    </w:p>
    <w:p>
      <w:r>
        <w:t>23</w:t>
      </w:r>
    </w:p>
    <w:p>
      <w:r>
        <w:t>X. Mường Bú</w:t>
      </w:r>
    </w:p>
    <w:p>
      <w:r>
        <w:t>34216</w:t>
      </w:r>
    </w:p>
    <w:p>
      <w:r>
        <w:t>24</w:t>
      </w:r>
    </w:p>
    <w:p>
      <w:r>
        <w:t>X. Chiềng Hoa</w:t>
      </w:r>
    </w:p>
    <w:p>
      <w:r>
        <w:t>34218</w:t>
      </w:r>
    </w:p>
    <w:p>
      <w:r>
        <w:t>25</w:t>
      </w:r>
    </w:p>
    <w:p>
      <w:r>
        <w:t>X. Bắc Yên</w:t>
      </w:r>
    </w:p>
    <w:p>
      <w:r>
        <w:t>34606</w:t>
      </w:r>
    </w:p>
    <w:p>
      <w:r>
        <w:t>26</w:t>
      </w:r>
    </w:p>
    <w:p>
      <w:r>
        <w:t>X. Tà Xùa</w:t>
      </w:r>
    </w:p>
    <w:p>
      <w:r>
        <w:t>34607</w:t>
      </w:r>
    </w:p>
    <w:p>
      <w:r>
        <w:t>27</w:t>
      </w:r>
    </w:p>
    <w:p>
      <w:r>
        <w:t>X. Tạ Khoa</w:t>
      </w:r>
    </w:p>
    <w:p>
      <w:r>
        <w:t>34616</w:t>
      </w:r>
    </w:p>
    <w:p>
      <w:r>
        <w:t>28</w:t>
      </w:r>
    </w:p>
    <w:p>
      <w:r>
        <w:t>X. Xím Vàng</w:t>
      </w:r>
    </w:p>
    <w:p>
      <w:r>
        <w:t>34609</w:t>
      </w:r>
    </w:p>
    <w:p>
      <w:r>
        <w:t>29</w:t>
      </w:r>
    </w:p>
    <w:p>
      <w:r>
        <w:t>X. Pắc Ngà</w:t>
      </w:r>
    </w:p>
    <w:p>
      <w:r>
        <w:t>34611</w:t>
      </w:r>
    </w:p>
    <w:p>
      <w:r>
        <w:t>30</w:t>
      </w:r>
    </w:p>
    <w:p>
      <w:r>
        <w:t>X. Chiềng Sại</w:t>
      </w:r>
    </w:p>
    <w:p>
      <w:r>
        <w:t>34618</w:t>
      </w:r>
    </w:p>
    <w:p>
      <w:r>
        <w:t>31</w:t>
      </w:r>
    </w:p>
    <w:p>
      <w:r>
        <w:t>X. Phù Yên</w:t>
      </w:r>
    </w:p>
    <w:p>
      <w:r>
        <w:t>34933</w:t>
      </w:r>
    </w:p>
    <w:p>
      <w:r>
        <w:t>32</w:t>
      </w:r>
    </w:p>
    <w:p>
      <w:r>
        <w:t>X. Gia Phù</w:t>
      </w:r>
    </w:p>
    <w:p>
      <w:r>
        <w:t>34916</w:t>
      </w:r>
    </w:p>
    <w:p>
      <w:r>
        <w:t>33</w:t>
      </w:r>
    </w:p>
    <w:p>
      <w:r>
        <w:t>X. Tường Hạ</w:t>
      </w:r>
    </w:p>
    <w:p>
      <w:r>
        <w:t>34923</w:t>
      </w:r>
    </w:p>
    <w:p>
      <w:r>
        <w:t>34</w:t>
      </w:r>
    </w:p>
    <w:p>
      <w:r>
        <w:t>X. Mường Cơi</w:t>
      </w:r>
    </w:p>
    <w:p>
      <w:r>
        <w:t>34908</w:t>
      </w:r>
    </w:p>
    <w:p>
      <w:r>
        <w:t>35</w:t>
      </w:r>
    </w:p>
    <w:p>
      <w:r>
        <w:t>X. Mường Bang</w:t>
      </w:r>
    </w:p>
    <w:p>
      <w:r>
        <w:t>34932</w:t>
      </w:r>
    </w:p>
    <w:p>
      <w:r>
        <w:t>36</w:t>
      </w:r>
    </w:p>
    <w:p>
      <w:r>
        <w:t>X. Tân Phong</w:t>
      </w:r>
    </w:p>
    <w:p>
      <w:r>
        <w:t>34930</w:t>
      </w:r>
    </w:p>
    <w:p>
      <w:r>
        <w:t>37</w:t>
      </w:r>
    </w:p>
    <w:p>
      <w:r>
        <w:t>X. Kim Bon</w:t>
      </w:r>
    </w:p>
    <w:p>
      <w:r>
        <w:t>34921</w:t>
      </w:r>
    </w:p>
    <w:p>
      <w:r>
        <w:t>38</w:t>
      </w:r>
    </w:p>
    <w:p>
      <w:r>
        <w:t>X. Yên Châu</w:t>
      </w:r>
    </w:p>
    <w:p>
      <w:r>
        <w:t>34656</w:t>
      </w:r>
    </w:p>
    <w:p>
      <w:r>
        <w:t>39</w:t>
      </w:r>
    </w:p>
    <w:p>
      <w:r>
        <w:t>X. Chiềng Hặc</w:t>
      </w:r>
    </w:p>
    <w:p>
      <w:r>
        <w:t>34666</w:t>
      </w:r>
    </w:p>
    <w:p>
      <w:r>
        <w:t>40</w:t>
      </w:r>
    </w:p>
    <w:p>
      <w:r>
        <w:t>X. Lóng Phiêng</w:t>
      </w:r>
    </w:p>
    <w:p>
      <w:r>
        <w:t>34667</w:t>
      </w:r>
    </w:p>
    <w:p>
      <w:r>
        <w:t>41</w:t>
      </w:r>
    </w:p>
    <w:p>
      <w:r>
        <w:t>X. Yên Sơn</w:t>
      </w:r>
    </w:p>
    <w:p>
      <w:r>
        <w:t>34662</w:t>
      </w:r>
    </w:p>
    <w:p>
      <w:r>
        <w:t>42</w:t>
      </w:r>
    </w:p>
    <w:p>
      <w:r>
        <w:t>X. Chiềng Mai</w:t>
      </w:r>
    </w:p>
    <w:p>
      <w:r>
        <w:t>34520</w:t>
      </w:r>
    </w:p>
    <w:p>
      <w:r>
        <w:t>43</w:t>
      </w:r>
    </w:p>
    <w:p>
      <w:r>
        <w:t>X. Mai Sơn</w:t>
      </w:r>
    </w:p>
    <w:p>
      <w:r>
        <w:t>34528</w:t>
      </w:r>
    </w:p>
    <w:p>
      <w:r>
        <w:t>44</w:t>
      </w:r>
    </w:p>
    <w:p>
      <w:r>
        <w:t>X. Phiêng Pằn</w:t>
      </w:r>
    </w:p>
    <w:p>
      <w:r>
        <w:t>34524</w:t>
      </w:r>
    </w:p>
    <w:p>
      <w:r>
        <w:t>45</w:t>
      </w:r>
    </w:p>
    <w:p>
      <w:r>
        <w:t>X. Chiềng Mung</w:t>
      </w:r>
    </w:p>
    <w:p>
      <w:r>
        <w:t>34513</w:t>
      </w:r>
    </w:p>
    <w:p>
      <w:r>
        <w:t>46</w:t>
      </w:r>
    </w:p>
    <w:p>
      <w:r>
        <w:t>X. Phiêng Cằm</w:t>
      </w:r>
    </w:p>
    <w:p>
      <w:r>
        <w:t>34518</w:t>
      </w:r>
    </w:p>
    <w:p>
      <w:r>
        <w:t>47</w:t>
      </w:r>
    </w:p>
    <w:p>
      <w:r>
        <w:t>X. Mường Chanh</w:t>
      </w:r>
    </w:p>
    <w:p>
      <w:r>
        <w:t>34516</w:t>
      </w:r>
    </w:p>
    <w:p>
      <w:r>
        <w:t>48</w:t>
      </w:r>
    </w:p>
    <w:p>
      <w:r>
        <w:t>X. Tà Hộc</w:t>
      </w:r>
    </w:p>
    <w:p>
      <w:r>
        <w:t>34508</w:t>
      </w:r>
    </w:p>
    <w:p>
      <w:r>
        <w:t>49</w:t>
      </w:r>
    </w:p>
    <w:p>
      <w:r>
        <w:t>X. Chiềng Sung</w:t>
      </w:r>
    </w:p>
    <w:p>
      <w:r>
        <w:t>34510</w:t>
      </w:r>
    </w:p>
    <w:p>
      <w:r>
        <w:t>50</w:t>
      </w:r>
    </w:p>
    <w:p>
      <w:r>
        <w:t>X. Bó Sinh</w:t>
      </w:r>
    </w:p>
    <w:p>
      <w:r>
        <w:t>34412</w:t>
      </w:r>
    </w:p>
    <w:p>
      <w:r>
        <w:t>51</w:t>
      </w:r>
    </w:p>
    <w:p>
      <w:r>
        <w:t>X. Chiềng Khương</w:t>
      </w:r>
    </w:p>
    <w:p>
      <w:r>
        <w:t>34422</w:t>
      </w:r>
    </w:p>
    <w:p>
      <w:r>
        <w:t>52</w:t>
      </w:r>
    </w:p>
    <w:p>
      <w:r>
        <w:t>X. Mường Hung</w:t>
      </w:r>
    </w:p>
    <w:p>
      <w:r>
        <w:t>34421</w:t>
      </w:r>
    </w:p>
    <w:p>
      <w:r>
        <w:t>53</w:t>
      </w:r>
    </w:p>
    <w:p>
      <w:r>
        <w:t>X. Chiềng Khoong</w:t>
      </w:r>
    </w:p>
    <w:p>
      <w:r>
        <w:t>34407</w:t>
      </w:r>
    </w:p>
    <w:p>
      <w:r>
        <w:t>54</w:t>
      </w:r>
    </w:p>
    <w:p>
      <w:r>
        <w:t>X. Mường Lầm</w:t>
      </w:r>
    </w:p>
    <w:p>
      <w:r>
        <w:t>34411</w:t>
      </w:r>
    </w:p>
    <w:p>
      <w:r>
        <w:t>55</w:t>
      </w:r>
    </w:p>
    <w:p>
      <w:r>
        <w:t>X. Nậm Ty</w:t>
      </w:r>
    </w:p>
    <w:p>
      <w:r>
        <w:t>34409</w:t>
      </w:r>
    </w:p>
    <w:p>
      <w:r>
        <w:t>56</w:t>
      </w:r>
    </w:p>
    <w:p>
      <w:r>
        <w:t>X. Sông Mã</w:t>
      </w:r>
    </w:p>
    <w:p>
      <w:r>
        <w:t>34406</w:t>
      </w:r>
    </w:p>
    <w:p>
      <w:r>
        <w:t>57</w:t>
      </w:r>
    </w:p>
    <w:p>
      <w:r>
        <w:t>X. Huổi Một</w:t>
      </w:r>
    </w:p>
    <w:p>
      <w:r>
        <w:t>34419</w:t>
      </w:r>
    </w:p>
    <w:p>
      <w:r>
        <w:t>58</w:t>
      </w:r>
    </w:p>
    <w:p>
      <w:r>
        <w:t>X. Chiềng Sơ</w:t>
      </w:r>
    </w:p>
    <w:p>
      <w:r>
        <w:t>34417</w:t>
      </w:r>
    </w:p>
    <w:p>
      <w:r>
        <w:t>59</w:t>
      </w:r>
    </w:p>
    <w:p>
      <w:r>
        <w:t>X. Sốp Cộp</w:t>
      </w:r>
    </w:p>
    <w:p>
      <w:r>
        <w:t>34456</w:t>
      </w:r>
    </w:p>
    <w:p>
      <w:r>
        <w:t>60</w:t>
      </w:r>
    </w:p>
    <w:p>
      <w:r>
        <w:t>X. Púng Bánh</w:t>
      </w:r>
    </w:p>
    <w:p>
      <w:r>
        <w:t>34458</w:t>
      </w:r>
    </w:p>
    <w:p>
      <w:r>
        <w:t>61</w:t>
      </w:r>
    </w:p>
    <w:p>
      <w:r>
        <w:t>P. Tô Hiệu</w:t>
      </w:r>
    </w:p>
    <w:p>
      <w:r>
        <w:t>34112</w:t>
      </w:r>
    </w:p>
    <w:p>
      <w:r>
        <w:t>62</w:t>
      </w:r>
    </w:p>
    <w:p>
      <w:r>
        <w:t>P. Chiềng An</w:t>
      </w:r>
    </w:p>
    <w:p>
      <w:r>
        <w:t>34107</w:t>
      </w:r>
    </w:p>
    <w:p>
      <w:r>
        <w:t>63</w:t>
      </w:r>
    </w:p>
    <w:p>
      <w:r>
        <w:t>P. Chiềng Cơi</w:t>
      </w:r>
    </w:p>
    <w:p>
      <w:r>
        <w:t>34111</w:t>
      </w:r>
    </w:p>
    <w:p>
      <w:r>
        <w:t>64</w:t>
      </w:r>
    </w:p>
    <w:p>
      <w:r>
        <w:t>P. Chiềng Sinh</w:t>
      </w:r>
    </w:p>
    <w:p>
      <w:r>
        <w:t>34116</w:t>
      </w:r>
    </w:p>
    <w:p>
      <w:r>
        <w:t>65</w:t>
      </w:r>
    </w:p>
    <w:p>
      <w:r>
        <w:t>P. Mộc Châu</w:t>
      </w:r>
    </w:p>
    <w:p>
      <w:r>
        <w:t>34725</w:t>
      </w:r>
    </w:p>
    <w:p>
      <w:r>
        <w:t>66</w:t>
      </w:r>
    </w:p>
    <w:p>
      <w:r>
        <w:t>P. Mộc Sơn</w:t>
      </w:r>
    </w:p>
    <w:p>
      <w:r>
        <w:t>34721</w:t>
      </w:r>
    </w:p>
    <w:p>
      <w:r>
        <w:t>67</w:t>
      </w:r>
    </w:p>
    <w:p>
      <w:r>
        <w:t>P. Vân Sơn</w:t>
      </w:r>
    </w:p>
    <w:p>
      <w:r>
        <w:t>34724</w:t>
      </w:r>
    </w:p>
    <w:p>
      <w:r>
        <w:t>68</w:t>
      </w:r>
    </w:p>
    <w:p>
      <w:r>
        <w:t>P. Thảo Nguyên</w:t>
      </w:r>
    </w:p>
    <w:p>
      <w:r>
        <w:t>34722</w:t>
      </w:r>
    </w:p>
    <w:p>
      <w:r>
        <w:t>69</w:t>
      </w:r>
    </w:p>
    <w:p>
      <w:r>
        <w:t>X. Mường Lạn</w:t>
      </w:r>
    </w:p>
    <w:p>
      <w:r>
        <w:t>34463</w:t>
      </w:r>
    </w:p>
    <w:p>
      <w:r>
        <w:t>70</w:t>
      </w:r>
    </w:p>
    <w:p>
      <w:r>
        <w:t>X. Phiêng Khoài</w:t>
      </w:r>
    </w:p>
    <w:p>
      <w:r>
        <w:t>34664</w:t>
      </w:r>
    </w:p>
    <w:p>
      <w:r>
        <w:t>71</w:t>
      </w:r>
    </w:p>
    <w:p>
      <w:r>
        <w:t>X. Suối Tọ</w:t>
      </w:r>
    </w:p>
    <w:p>
      <w:r>
        <w:t>34910</w:t>
      </w:r>
    </w:p>
    <w:p>
      <w:r>
        <w:t>72</w:t>
      </w:r>
    </w:p>
    <w:p>
      <w:r>
        <w:t>X. Ngọc Chiến</w:t>
      </w:r>
    </w:p>
    <w:p>
      <w:r>
        <w:t>34208</w:t>
      </w:r>
    </w:p>
    <w:p>
      <w:r>
        <w:t>73</w:t>
      </w:r>
    </w:p>
    <w:p>
      <w:r>
        <w:t>X. Tân Yên</w:t>
      </w:r>
    </w:p>
    <w:p>
      <w:r>
        <w:t>34711</w:t>
      </w:r>
    </w:p>
    <w:p>
      <w:r>
        <w:t>74</w:t>
      </w:r>
    </w:p>
    <w:p>
      <w:r>
        <w:t>X. Mường Bám</w:t>
      </w:r>
    </w:p>
    <w:p>
      <w:r>
        <w:t>34324</w:t>
      </w:r>
    </w:p>
    <w:p>
      <w:r>
        <w:t>75</w:t>
      </w:r>
    </w:p>
    <w:p>
      <w:r>
        <w:t>X. Mường Lèo</w:t>
      </w:r>
    </w:p>
    <w:p>
      <w:r>
        <w:t>34460</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30</w:t>
      </w:r>
    </w:p>
    <w:p>
      <w:r>
        <w:t>TỈNH TÂY NINH</w:t>
      </w:r>
    </w:p>
    <w:p>
      <w:r>
        <w:t>1</w:t>
      </w:r>
    </w:p>
    <w:p>
      <w:r>
        <w:t>X. Hưng Điền</w:t>
      </w:r>
    </w:p>
    <w:p>
      <w:r>
        <w:t>83311</w:t>
      </w:r>
    </w:p>
    <w:p>
      <w:r>
        <w:t>2</w:t>
      </w:r>
    </w:p>
    <w:p>
      <w:r>
        <w:t>X. Vĩnh Thạnh</w:t>
      </w:r>
    </w:p>
    <w:p>
      <w:r>
        <w:t>83318</w:t>
      </w:r>
    </w:p>
    <w:p>
      <w:r>
        <w:t>3</w:t>
      </w:r>
    </w:p>
    <w:p>
      <w:r>
        <w:t>X. Tân Hưng</w:t>
      </w:r>
    </w:p>
    <w:p>
      <w:r>
        <w:t>83306</w:t>
      </w:r>
    </w:p>
    <w:p>
      <w:r>
        <w:t>4</w:t>
      </w:r>
    </w:p>
    <w:p>
      <w:r>
        <w:t>X. Vĩnh Châu</w:t>
      </w:r>
    </w:p>
    <w:p>
      <w:r>
        <w:t>83319</w:t>
      </w:r>
    </w:p>
    <w:p>
      <w:r>
        <w:t>5</w:t>
      </w:r>
    </w:p>
    <w:p>
      <w:r>
        <w:t>X. Tuyên Bình</w:t>
      </w:r>
    </w:p>
    <w:p>
      <w:r>
        <w:t>83215</w:t>
      </w:r>
    </w:p>
    <w:p>
      <w:r>
        <w:t>6</w:t>
      </w:r>
    </w:p>
    <w:p>
      <w:r>
        <w:t>X. Vĩnh Hưng</w:t>
      </w:r>
    </w:p>
    <w:p>
      <w:r>
        <w:t>83206</w:t>
      </w:r>
    </w:p>
    <w:p>
      <w:r>
        <w:t>7</w:t>
      </w:r>
    </w:p>
    <w:p>
      <w:r>
        <w:t>X. Khánh Hưng</w:t>
      </w:r>
    </w:p>
    <w:p>
      <w:r>
        <w:t>83210</w:t>
      </w:r>
    </w:p>
    <w:p>
      <w:r>
        <w:t>8</w:t>
      </w:r>
    </w:p>
    <w:p>
      <w:r>
        <w:t>X. Tuyên Thạnh</w:t>
      </w:r>
    </w:p>
    <w:p>
      <w:r>
        <w:t>83012</w:t>
      </w:r>
    </w:p>
    <w:p>
      <w:r>
        <w:t>9</w:t>
      </w:r>
    </w:p>
    <w:p>
      <w:r>
        <w:t>X. Bình Hiệp</w:t>
      </w:r>
    </w:p>
    <w:p>
      <w:r>
        <w:t>83009</w:t>
      </w:r>
    </w:p>
    <w:p>
      <w:r>
        <w:t>10</w:t>
      </w:r>
    </w:p>
    <w:p>
      <w:r>
        <w:t>X. Bình Hòa</w:t>
      </w:r>
    </w:p>
    <w:p>
      <w:r>
        <w:t>83113</w:t>
      </w:r>
    </w:p>
    <w:p>
      <w:r>
        <w:t>11</w:t>
      </w:r>
    </w:p>
    <w:p>
      <w:r>
        <w:t>X. Mộc Hóa</w:t>
      </w:r>
    </w:p>
    <w:p>
      <w:r>
        <w:t>83114</w:t>
      </w:r>
    </w:p>
    <w:p>
      <w:r>
        <w:t>12</w:t>
      </w:r>
    </w:p>
    <w:p>
      <w:r>
        <w:t>X. Hậu Thạnh</w:t>
      </w:r>
    </w:p>
    <w:p>
      <w:r>
        <w:t>83419</w:t>
      </w:r>
    </w:p>
    <w:p>
      <w:r>
        <w:t>13</w:t>
      </w:r>
    </w:p>
    <w:p>
      <w:r>
        <w:t>X. Nhơn Hòa Lập</w:t>
      </w:r>
    </w:p>
    <w:p>
      <w:r>
        <w:t>83410</w:t>
      </w:r>
    </w:p>
    <w:p>
      <w:r>
        <w:t>14</w:t>
      </w:r>
    </w:p>
    <w:p>
      <w:r>
        <w:t>X. Nhơn Ninh</w:t>
      </w:r>
    </w:p>
    <w:p>
      <w:r>
        <w:t>83416</w:t>
      </w:r>
    </w:p>
    <w:p>
      <w:r>
        <w:t>15</w:t>
      </w:r>
    </w:p>
    <w:p>
      <w:r>
        <w:t>X. Tân Thạnh</w:t>
      </w:r>
    </w:p>
    <w:p>
      <w:r>
        <w:t>83406</w:t>
      </w:r>
    </w:p>
    <w:p>
      <w:r>
        <w:t>16</w:t>
      </w:r>
    </w:p>
    <w:p>
      <w:r>
        <w:t>X. Bình Thành</w:t>
      </w:r>
    </w:p>
    <w:p>
      <w:r>
        <w:t>82917</w:t>
      </w:r>
    </w:p>
    <w:p>
      <w:r>
        <w:t>17</w:t>
      </w:r>
    </w:p>
    <w:p>
      <w:r>
        <w:t>X. Thạnh Phước</w:t>
      </w:r>
    </w:p>
    <w:p>
      <w:r>
        <w:t>82911</w:t>
      </w:r>
    </w:p>
    <w:p>
      <w:r>
        <w:t>18</w:t>
      </w:r>
    </w:p>
    <w:p>
      <w:r>
        <w:t>X. Thạnh Hóa</w:t>
      </w:r>
    </w:p>
    <w:p>
      <w:r>
        <w:t>82906</w:t>
      </w:r>
    </w:p>
    <w:p>
      <w:r>
        <w:t>19</w:t>
      </w:r>
    </w:p>
    <w:p>
      <w:r>
        <w:t>X. Tân Tây</w:t>
      </w:r>
    </w:p>
    <w:p>
      <w:r>
        <w:t>82915</w:t>
      </w:r>
    </w:p>
    <w:p>
      <w:r>
        <w:t>20</w:t>
      </w:r>
    </w:p>
    <w:p>
      <w:r>
        <w:t>X. Thủ Thừa</w:t>
      </w:r>
    </w:p>
    <w:p>
      <w:r>
        <w:t>83506</w:t>
      </w:r>
    </w:p>
    <w:p>
      <w:r>
        <w:t>21</w:t>
      </w:r>
    </w:p>
    <w:p>
      <w:r>
        <w:t>X. Mỹ An</w:t>
      </w:r>
    </w:p>
    <w:p>
      <w:r>
        <w:t>83514</w:t>
      </w:r>
    </w:p>
    <w:p>
      <w:r>
        <w:t>22</w:t>
      </w:r>
    </w:p>
    <w:p>
      <w:r>
        <w:t>X. Mỹ Thạnh</w:t>
      </w:r>
    </w:p>
    <w:p>
      <w:r>
        <w:t>83513</w:t>
      </w:r>
    </w:p>
    <w:p>
      <w:r>
        <w:t>23</w:t>
      </w:r>
    </w:p>
    <w:p>
      <w:r>
        <w:t>X. Tân Long</w:t>
      </w:r>
    </w:p>
    <w:p>
      <w:r>
        <w:t>83508</w:t>
      </w:r>
    </w:p>
    <w:p>
      <w:r>
        <w:t>24</w:t>
      </w:r>
    </w:p>
    <w:p>
      <w:r>
        <w:t>X. Mỹ Quý</w:t>
      </w:r>
    </w:p>
    <w:p>
      <w:r>
        <w:t>82817</w:t>
      </w:r>
    </w:p>
    <w:p>
      <w:r>
        <w:t>25</w:t>
      </w:r>
    </w:p>
    <w:p>
      <w:r>
        <w:t>X. Đông Thành</w:t>
      </w:r>
    </w:p>
    <w:p>
      <w:r>
        <w:t>82806</w:t>
      </w:r>
    </w:p>
    <w:p>
      <w:r>
        <w:t>26</w:t>
      </w:r>
    </w:p>
    <w:p>
      <w:r>
        <w:t>X. Đức Huệ</w:t>
      </w:r>
    </w:p>
    <w:p>
      <w:r>
        <w:t>82818</w:t>
      </w:r>
    </w:p>
    <w:p>
      <w:r>
        <w:t>27</w:t>
      </w:r>
    </w:p>
    <w:p>
      <w:r>
        <w:t>X. An Ninh</w:t>
      </w:r>
    </w:p>
    <w:p>
      <w:r>
        <w:t>82726</w:t>
      </w:r>
    </w:p>
    <w:p>
      <w:r>
        <w:t>28</w:t>
      </w:r>
    </w:p>
    <w:p>
      <w:r>
        <w:t>X. Hiệp Hòa</w:t>
      </w:r>
    </w:p>
    <w:p>
      <w:r>
        <w:t>82713</w:t>
      </w:r>
    </w:p>
    <w:p>
      <w:r>
        <w:t>29</w:t>
      </w:r>
    </w:p>
    <w:p>
      <w:r>
        <w:t>X. Hậu Nghĩa</w:t>
      </w:r>
    </w:p>
    <w:p>
      <w:r>
        <w:t>82706</w:t>
      </w:r>
    </w:p>
    <w:p>
      <w:r>
        <w:t>30</w:t>
      </w:r>
    </w:p>
    <w:p>
      <w:r>
        <w:t>X. Hòa Khánh</w:t>
      </w:r>
    </w:p>
    <w:p>
      <w:r>
        <w:t>82727</w:t>
      </w:r>
    </w:p>
    <w:p>
      <w:r>
        <w:t>31</w:t>
      </w:r>
    </w:p>
    <w:p>
      <w:r>
        <w:t>X. Đức Lập</w:t>
      </w:r>
    </w:p>
    <w:p>
      <w:r>
        <w:t>82728</w:t>
      </w:r>
    </w:p>
    <w:p>
      <w:r>
        <w:t>32</w:t>
      </w:r>
    </w:p>
    <w:p>
      <w:r>
        <w:t>X. Mỹ Hạnh</w:t>
      </w:r>
    </w:p>
    <w:p>
      <w:r>
        <w:t>82729</w:t>
      </w:r>
    </w:p>
    <w:p>
      <w:r>
        <w:t>33</w:t>
      </w:r>
    </w:p>
    <w:p>
      <w:r>
        <w:t>X. Đức Hòa</w:t>
      </w:r>
    </w:p>
    <w:p>
      <w:r>
        <w:t>82722</w:t>
      </w:r>
    </w:p>
    <w:p>
      <w:r>
        <w:t>34</w:t>
      </w:r>
    </w:p>
    <w:p>
      <w:r>
        <w:t>X. Thạnh Lợi</w:t>
      </w:r>
    </w:p>
    <w:p>
      <w:r>
        <w:t>82612</w:t>
      </w:r>
    </w:p>
    <w:p>
      <w:r>
        <w:t>35</w:t>
      </w:r>
    </w:p>
    <w:p>
      <w:r>
        <w:t>X. Bình Đức</w:t>
      </w:r>
    </w:p>
    <w:p>
      <w:r>
        <w:t>82615</w:t>
      </w:r>
    </w:p>
    <w:p>
      <w:r>
        <w:t>36</w:t>
      </w:r>
    </w:p>
    <w:p>
      <w:r>
        <w:t>X. Lương Hòa</w:t>
      </w:r>
    </w:p>
    <w:p>
      <w:r>
        <w:t>82614</w:t>
      </w:r>
    </w:p>
    <w:p>
      <w:r>
        <w:t>37</w:t>
      </w:r>
    </w:p>
    <w:p>
      <w:r>
        <w:t>X. Bến Lức</w:t>
      </w:r>
    </w:p>
    <w:p>
      <w:r>
        <w:t>82606</w:t>
      </w:r>
    </w:p>
    <w:p>
      <w:r>
        <w:t>38</w:t>
      </w:r>
    </w:p>
    <w:p>
      <w:r>
        <w:t>X. Mỹ Yên</w:t>
      </w:r>
    </w:p>
    <w:p>
      <w:r>
        <w:t>82607</w:t>
      </w:r>
    </w:p>
    <w:p>
      <w:r>
        <w:t>39</w:t>
      </w:r>
    </w:p>
    <w:p>
      <w:r>
        <w:t>X. Long Cang</w:t>
      </w:r>
    </w:p>
    <w:p>
      <w:r>
        <w:t>82420</w:t>
      </w:r>
    </w:p>
    <w:p>
      <w:r>
        <w:t>40</w:t>
      </w:r>
    </w:p>
    <w:p>
      <w:r>
        <w:t>X. Rạch Kiến</w:t>
      </w:r>
    </w:p>
    <w:p>
      <w:r>
        <w:t>82423</w:t>
      </w:r>
    </w:p>
    <w:p>
      <w:r>
        <w:t>41</w:t>
      </w:r>
    </w:p>
    <w:p>
      <w:r>
        <w:t>X. Mỹ Lệ</w:t>
      </w:r>
    </w:p>
    <w:p>
      <w:r>
        <w:t>82408</w:t>
      </w:r>
    </w:p>
    <w:p>
      <w:r>
        <w:t>42</w:t>
      </w:r>
    </w:p>
    <w:p>
      <w:r>
        <w:t>X. Tân Lân</w:t>
      </w:r>
    </w:p>
    <w:p>
      <w:r>
        <w:t>82407</w:t>
      </w:r>
    </w:p>
    <w:p>
      <w:r>
        <w:t>43</w:t>
      </w:r>
    </w:p>
    <w:p>
      <w:r>
        <w:t>X. Cần Đước</w:t>
      </w:r>
    </w:p>
    <w:p>
      <w:r>
        <w:t>82406</w:t>
      </w:r>
    </w:p>
    <w:p>
      <w:r>
        <w:t>44</w:t>
      </w:r>
    </w:p>
    <w:p>
      <w:r>
        <w:t>X. Long Hựu</w:t>
      </w:r>
    </w:p>
    <w:p>
      <w:r>
        <w:t>82424</w:t>
      </w:r>
    </w:p>
    <w:p>
      <w:r>
        <w:t>45</w:t>
      </w:r>
    </w:p>
    <w:p>
      <w:r>
        <w:t>X. Phước Lý</w:t>
      </w:r>
    </w:p>
    <w:p>
      <w:r>
        <w:t>82511</w:t>
      </w:r>
    </w:p>
    <w:p>
      <w:r>
        <w:t>46</w:t>
      </w:r>
    </w:p>
    <w:p>
      <w:r>
        <w:t>X. Mỹ Lộc</w:t>
      </w:r>
    </w:p>
    <w:p>
      <w:r>
        <w:t>82509</w:t>
      </w:r>
    </w:p>
    <w:p>
      <w:r>
        <w:t>47</w:t>
      </w:r>
    </w:p>
    <w:p>
      <w:r>
        <w:t>X. Cần Giuộc</w:t>
      </w:r>
    </w:p>
    <w:p>
      <w:r>
        <w:t>82506</w:t>
      </w:r>
    </w:p>
    <w:p>
      <w:r>
        <w:t>48</w:t>
      </w:r>
    </w:p>
    <w:p>
      <w:r>
        <w:t>X. Phước Vĩnh Tây</w:t>
      </w:r>
    </w:p>
    <w:p>
      <w:r>
        <w:t>82518</w:t>
      </w:r>
    </w:p>
    <w:p>
      <w:r>
        <w:t>49</w:t>
      </w:r>
    </w:p>
    <w:p>
      <w:r>
        <w:t>X. Tân Tập</w:t>
      </w:r>
    </w:p>
    <w:p>
      <w:r>
        <w:t>82522</w:t>
      </w:r>
    </w:p>
    <w:p>
      <w:r>
        <w:t>50</w:t>
      </w:r>
    </w:p>
    <w:p>
      <w:r>
        <w:t>X. Vàm Cỏ</w:t>
      </w:r>
    </w:p>
    <w:p>
      <w:r>
        <w:t>82317</w:t>
      </w:r>
    </w:p>
    <w:p>
      <w:r>
        <w:t>51</w:t>
      </w:r>
    </w:p>
    <w:p>
      <w:r>
        <w:t>X. Tân Trụ</w:t>
      </w:r>
    </w:p>
    <w:p>
      <w:r>
        <w:t>82306</w:t>
      </w:r>
    </w:p>
    <w:p>
      <w:r>
        <w:t>52</w:t>
      </w:r>
    </w:p>
    <w:p>
      <w:r>
        <w:t>X. Nhựt Tảo</w:t>
      </w:r>
    </w:p>
    <w:p>
      <w:r>
        <w:t>82318</w:t>
      </w:r>
    </w:p>
    <w:p>
      <w:r>
        <w:t>53</w:t>
      </w:r>
    </w:p>
    <w:p>
      <w:r>
        <w:t>X. Thuận Mỹ</w:t>
      </w:r>
    </w:p>
    <w:p>
      <w:r>
        <w:t>82210</w:t>
      </w:r>
    </w:p>
    <w:p>
      <w:r>
        <w:t>54</w:t>
      </w:r>
    </w:p>
    <w:p>
      <w:r>
        <w:t>X. An Lục Long</w:t>
      </w:r>
    </w:p>
    <w:p>
      <w:r>
        <w:t>82218</w:t>
      </w:r>
    </w:p>
    <w:p>
      <w:r>
        <w:t>55</w:t>
      </w:r>
    </w:p>
    <w:p>
      <w:r>
        <w:t>X. Tầm Vu</w:t>
      </w:r>
    </w:p>
    <w:p>
      <w:r>
        <w:t>82206</w:t>
      </w:r>
    </w:p>
    <w:p>
      <w:r>
        <w:t>56</w:t>
      </w:r>
    </w:p>
    <w:p>
      <w:r>
        <w:t>X. Vĩnh Công</w:t>
      </w:r>
    </w:p>
    <w:p>
      <w:r>
        <w:t>82214</w:t>
      </w:r>
    </w:p>
    <w:p>
      <w:r>
        <w:t>57</w:t>
      </w:r>
    </w:p>
    <w:p>
      <w:r>
        <w:t>P. Kiến Tường</w:t>
      </w:r>
    </w:p>
    <w:p>
      <w:r>
        <w:t>83014</w:t>
      </w:r>
    </w:p>
    <w:p>
      <w:r>
        <w:t>58</w:t>
      </w:r>
    </w:p>
    <w:p>
      <w:r>
        <w:t>P. Long An</w:t>
      </w:r>
    </w:p>
    <w:p>
      <w:r>
        <w:t>82120</w:t>
      </w:r>
    </w:p>
    <w:p>
      <w:r>
        <w:t>59</w:t>
      </w:r>
    </w:p>
    <w:p>
      <w:r>
        <w:t>P. Tân An</w:t>
      </w:r>
    </w:p>
    <w:p>
      <w:r>
        <w:t>82121</w:t>
      </w:r>
    </w:p>
    <w:p>
      <w:r>
        <w:t>60</w:t>
      </w:r>
    </w:p>
    <w:p>
      <w:r>
        <w:t>P. Khánh Hậu</w:t>
      </w:r>
    </w:p>
    <w:p>
      <w:r>
        <w:t>82113</w:t>
      </w:r>
    </w:p>
    <w:p>
      <w:r>
        <w:t>61</w:t>
      </w:r>
    </w:p>
    <w:p>
      <w:r>
        <w:t>X. Phước Chỉ</w:t>
      </w:r>
    </w:p>
    <w:p>
      <w:r>
        <w:t>80914</w:t>
      </w:r>
    </w:p>
    <w:p>
      <w:r>
        <w:t>62</w:t>
      </w:r>
    </w:p>
    <w:p>
      <w:r>
        <w:t>X. Hưng Thuận</w:t>
      </w:r>
    </w:p>
    <w:p>
      <w:r>
        <w:t>80909</w:t>
      </w:r>
    </w:p>
    <w:p>
      <w:r>
        <w:t>63</w:t>
      </w:r>
    </w:p>
    <w:p>
      <w:r>
        <w:t>X. Thạnh Đức</w:t>
      </w:r>
    </w:p>
    <w:p>
      <w:r>
        <w:t>80712</w:t>
      </w:r>
    </w:p>
    <w:p>
      <w:r>
        <w:t>64</w:t>
      </w:r>
    </w:p>
    <w:p>
      <w:r>
        <w:t>X. Phước Thạnh</w:t>
      </w:r>
    </w:p>
    <w:p>
      <w:r>
        <w:t>80708</w:t>
      </w:r>
    </w:p>
    <w:p>
      <w:r>
        <w:t>65</w:t>
      </w:r>
    </w:p>
    <w:p>
      <w:r>
        <w:t>X. Truông Mít</w:t>
      </w:r>
    </w:p>
    <w:p>
      <w:r>
        <w:t>80211</w:t>
      </w:r>
    </w:p>
    <w:p>
      <w:r>
        <w:t>66</w:t>
      </w:r>
    </w:p>
    <w:p>
      <w:r>
        <w:t>X. Lộc Ninh</w:t>
      </w:r>
    </w:p>
    <w:p>
      <w:r>
        <w:t>80212</w:t>
      </w:r>
    </w:p>
    <w:p>
      <w:r>
        <w:t>67</w:t>
      </w:r>
    </w:p>
    <w:p>
      <w:r>
        <w:t>X. Cầu Khởi</w:t>
      </w:r>
    </w:p>
    <w:p>
      <w:r>
        <w:t>80210</w:t>
      </w:r>
    </w:p>
    <w:p>
      <w:r>
        <w:t>68</w:t>
      </w:r>
    </w:p>
    <w:p>
      <w:r>
        <w:t>X. Dương Minh Châu</w:t>
      </w:r>
    </w:p>
    <w:p>
      <w:r>
        <w:t>80206</w:t>
      </w:r>
    </w:p>
    <w:p>
      <w:r>
        <w:t>69</w:t>
      </w:r>
    </w:p>
    <w:p>
      <w:r>
        <w:t>X. Tân Đông</w:t>
      </w:r>
    </w:p>
    <w:p>
      <w:r>
        <w:t>80311</w:t>
      </w:r>
    </w:p>
    <w:p>
      <w:r>
        <w:t>70</w:t>
      </w:r>
    </w:p>
    <w:p>
      <w:r>
        <w:t>X. Tân Châu</w:t>
      </w:r>
    </w:p>
    <w:p>
      <w:r>
        <w:t>80306</w:t>
      </w:r>
    </w:p>
    <w:p>
      <w:r>
        <w:t>71</w:t>
      </w:r>
    </w:p>
    <w:p>
      <w:r>
        <w:t>X. Tân Phú</w:t>
      </w:r>
    </w:p>
    <w:p>
      <w:r>
        <w:t>80316</w:t>
      </w:r>
    </w:p>
    <w:p>
      <w:r>
        <w:t>72</w:t>
      </w:r>
    </w:p>
    <w:p>
      <w:r>
        <w:t>X. Tân Hội</w:t>
      </w:r>
    </w:p>
    <w:p>
      <w:r>
        <w:t>80313</w:t>
      </w:r>
    </w:p>
    <w:p>
      <w:r>
        <w:t>73</w:t>
      </w:r>
    </w:p>
    <w:p>
      <w:r>
        <w:t>X. Tân Thành</w:t>
      </w:r>
    </w:p>
    <w:p>
      <w:r>
        <w:t>80308</w:t>
      </w:r>
    </w:p>
    <w:p>
      <w:r>
        <w:t>74</w:t>
      </w:r>
    </w:p>
    <w:p>
      <w:r>
        <w:t>X. Tân Hòa</w:t>
      </w:r>
    </w:p>
    <w:p>
      <w:r>
        <w:t>80309</w:t>
      </w:r>
    </w:p>
    <w:p>
      <w:r>
        <w:t>75</w:t>
      </w:r>
    </w:p>
    <w:p>
      <w:r>
        <w:t>X. Tân Lập</w:t>
      </w:r>
    </w:p>
    <w:p>
      <w:r>
        <w:t>80409</w:t>
      </w:r>
    </w:p>
    <w:p>
      <w:r>
        <w:t>76</w:t>
      </w:r>
    </w:p>
    <w:p>
      <w:r>
        <w:t>X. Tân Biên</w:t>
      </w:r>
    </w:p>
    <w:p>
      <w:r>
        <w:t>80406</w:t>
      </w:r>
    </w:p>
    <w:p>
      <w:r>
        <w:t>77</w:t>
      </w:r>
    </w:p>
    <w:p>
      <w:r>
        <w:t>X. Thạnh Bình</w:t>
      </w:r>
    </w:p>
    <w:p>
      <w:r>
        <w:t>80407</w:t>
      </w:r>
    </w:p>
    <w:p>
      <w:r>
        <w:t>78</w:t>
      </w:r>
    </w:p>
    <w:p>
      <w:r>
        <w:t>X. Trà Vong</w:t>
      </w:r>
    </w:p>
    <w:p>
      <w:r>
        <w:t>80415</w:t>
      </w:r>
    </w:p>
    <w:p>
      <w:r>
        <w:t>79</w:t>
      </w:r>
    </w:p>
    <w:p>
      <w:r>
        <w:t>X. Phước Vinh</w:t>
      </w:r>
    </w:p>
    <w:p>
      <w:r>
        <w:t>80511</w:t>
      </w:r>
    </w:p>
    <w:p>
      <w:r>
        <w:t>80</w:t>
      </w:r>
    </w:p>
    <w:p>
      <w:r>
        <w:t>X. Hoà Hội</w:t>
      </w:r>
    </w:p>
    <w:p>
      <w:r>
        <w:t>80514</w:t>
      </w:r>
    </w:p>
    <w:p>
      <w:r>
        <w:t>81</w:t>
      </w:r>
    </w:p>
    <w:p>
      <w:r>
        <w:t>X. Ninh Điền</w:t>
      </w:r>
    </w:p>
    <w:p>
      <w:r>
        <w:t>80517</w:t>
      </w:r>
    </w:p>
    <w:p>
      <w:r>
        <w:t>82</w:t>
      </w:r>
    </w:p>
    <w:p>
      <w:r>
        <w:t>X. Châu Thành</w:t>
      </w:r>
    </w:p>
    <w:p>
      <w:r>
        <w:t>80506</w:t>
      </w:r>
    </w:p>
    <w:p>
      <w:r>
        <w:t>83</w:t>
      </w:r>
    </w:p>
    <w:p>
      <w:r>
        <w:t>X. Hảo Đước</w:t>
      </w:r>
    </w:p>
    <w:p>
      <w:r>
        <w:t>80509</w:t>
      </w:r>
    </w:p>
    <w:p>
      <w:r>
        <w:t>84</w:t>
      </w:r>
    </w:p>
    <w:p>
      <w:r>
        <w:t>X. Long Chữ</w:t>
      </w:r>
    </w:p>
    <w:p>
      <w:r>
        <w:t>80808</w:t>
      </w:r>
    </w:p>
    <w:p>
      <w:r>
        <w:t>85</w:t>
      </w:r>
    </w:p>
    <w:p>
      <w:r>
        <w:t>X. Long Thuận</w:t>
      </w:r>
    </w:p>
    <w:p>
      <w:r>
        <w:t>80812</w:t>
      </w:r>
    </w:p>
    <w:p>
      <w:r>
        <w:t>86</w:t>
      </w:r>
    </w:p>
    <w:p>
      <w:r>
        <w:t>X. Bến Cầu</w:t>
      </w:r>
    </w:p>
    <w:p>
      <w:r>
        <w:t>80806</w:t>
      </w:r>
    </w:p>
    <w:p>
      <w:r>
        <w:t>87</w:t>
      </w:r>
    </w:p>
    <w:p>
      <w:r>
        <w:t>P. Tân Ninh</w:t>
      </w:r>
    </w:p>
    <w:p>
      <w:r>
        <w:t>80116</w:t>
      </w:r>
    </w:p>
    <w:p>
      <w:r>
        <w:t>88</w:t>
      </w:r>
    </w:p>
    <w:p>
      <w:r>
        <w:t>P. Bình Minh</w:t>
      </w:r>
    </w:p>
    <w:p>
      <w:r>
        <w:t>80115</w:t>
      </w:r>
    </w:p>
    <w:p>
      <w:r>
        <w:t>89</w:t>
      </w:r>
    </w:p>
    <w:p>
      <w:r>
        <w:t>P. Ninh Thạnh</w:t>
      </w:r>
    </w:p>
    <w:p>
      <w:r>
        <w:t>80111</w:t>
      </w:r>
    </w:p>
    <w:p>
      <w:r>
        <w:t>90</w:t>
      </w:r>
    </w:p>
    <w:p>
      <w:r>
        <w:t>P. Long Hoa</w:t>
      </w:r>
    </w:p>
    <w:p>
      <w:r>
        <w:t>80606</w:t>
      </w:r>
    </w:p>
    <w:p>
      <w:r>
        <w:t>91</w:t>
      </w:r>
    </w:p>
    <w:p>
      <w:r>
        <w:t>P. Hòa Thành</w:t>
      </w:r>
    </w:p>
    <w:p>
      <w:r>
        <w:t>80614</w:t>
      </w:r>
    </w:p>
    <w:p>
      <w:r>
        <w:t>92</w:t>
      </w:r>
    </w:p>
    <w:p>
      <w:r>
        <w:t>P. Thanh Điền</w:t>
      </w:r>
    </w:p>
    <w:p>
      <w:r>
        <w:t>80615</w:t>
      </w:r>
    </w:p>
    <w:p>
      <w:r>
        <w:t>93</w:t>
      </w:r>
    </w:p>
    <w:p>
      <w:r>
        <w:t>P. Trảng Bàng</w:t>
      </w:r>
    </w:p>
    <w:p>
      <w:r>
        <w:t>80906</w:t>
      </w:r>
    </w:p>
    <w:p>
      <w:r>
        <w:t>94</w:t>
      </w:r>
    </w:p>
    <w:p>
      <w:r>
        <w:t>P. An Tịnh</w:t>
      </w:r>
    </w:p>
    <w:p>
      <w:r>
        <w:t>80916</w:t>
      </w:r>
    </w:p>
    <w:p>
      <w:r>
        <w:t>95</w:t>
      </w:r>
    </w:p>
    <w:p>
      <w:r>
        <w:t>P. Gò Dầu</w:t>
      </w:r>
    </w:p>
    <w:p>
      <w:r>
        <w:t>80706</w:t>
      </w:r>
    </w:p>
    <w:p>
      <w:r>
        <w:t>96</w:t>
      </w:r>
    </w:p>
    <w:p>
      <w:r>
        <w:t>P. Gia Lộc</w:t>
      </w:r>
    </w:p>
    <w:p>
      <w:r>
        <w:t>80907</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31</w:t>
      </w:r>
    </w:p>
    <w:p>
      <w:r>
        <w:t>TỈNH TUYÊN QUANG</w:t>
      </w:r>
    </w:p>
    <w:p>
      <w:r>
        <w:t>1</w:t>
      </w:r>
    </w:p>
    <w:p>
      <w:r>
        <w:t>X. Thượng Lâm</w:t>
      </w:r>
    </w:p>
    <w:p>
      <w:r>
        <w:t>22507</w:t>
      </w:r>
    </w:p>
    <w:p>
      <w:r>
        <w:t>2</w:t>
      </w:r>
    </w:p>
    <w:p>
      <w:r>
        <w:t>X. Lâm Bình</w:t>
      </w:r>
    </w:p>
    <w:p>
      <w:r>
        <w:t>22514</w:t>
      </w:r>
    </w:p>
    <w:p>
      <w:r>
        <w:t>3</w:t>
      </w:r>
    </w:p>
    <w:p>
      <w:r>
        <w:t>X. Minh Quang</w:t>
      </w:r>
    </w:p>
    <w:p>
      <w:r>
        <w:t>22515</w:t>
      </w:r>
    </w:p>
    <w:p>
      <w:r>
        <w:t>4</w:t>
      </w:r>
    </w:p>
    <w:p>
      <w:r>
        <w:t>X. Bình An</w:t>
      </w:r>
    </w:p>
    <w:p>
      <w:r>
        <w:t>22511</w:t>
      </w:r>
    </w:p>
    <w:p>
      <w:r>
        <w:t>5</w:t>
      </w:r>
    </w:p>
    <w:p>
      <w:r>
        <w:t>X. Côn Lôn</w:t>
      </w:r>
    </w:p>
    <w:p>
      <w:r>
        <w:t>22414</w:t>
      </w:r>
    </w:p>
    <w:p>
      <w:r>
        <w:t>6</w:t>
      </w:r>
    </w:p>
    <w:p>
      <w:r>
        <w:t>X. Yên Hoa</w:t>
      </w:r>
    </w:p>
    <w:p>
      <w:r>
        <w:t>22410</w:t>
      </w:r>
    </w:p>
    <w:p>
      <w:r>
        <w:t>7</w:t>
      </w:r>
    </w:p>
    <w:p>
      <w:r>
        <w:t>X. Thượng Nông</w:t>
      </w:r>
    </w:p>
    <w:p>
      <w:r>
        <w:t>22411</w:t>
      </w:r>
    </w:p>
    <w:p>
      <w:r>
        <w:t>8</w:t>
      </w:r>
    </w:p>
    <w:p>
      <w:r>
        <w:t>X. Hồng Thái</w:t>
      </w:r>
    </w:p>
    <w:p>
      <w:r>
        <w:t>22409</w:t>
      </w:r>
    </w:p>
    <w:p>
      <w:r>
        <w:t>9</w:t>
      </w:r>
    </w:p>
    <w:p>
      <w:r>
        <w:t>X. Nà Hang</w:t>
      </w:r>
    </w:p>
    <w:p>
      <w:r>
        <w:t>22418</w:t>
      </w:r>
    </w:p>
    <w:p>
      <w:r>
        <w:t>10</w:t>
      </w:r>
    </w:p>
    <w:p>
      <w:r>
        <w:t>X. Tân Mỹ</w:t>
      </w:r>
    </w:p>
    <w:p>
      <w:r>
        <w:t>22316</w:t>
      </w:r>
    </w:p>
    <w:p>
      <w:r>
        <w:t>11</w:t>
      </w:r>
    </w:p>
    <w:p>
      <w:r>
        <w:t>X. Yên Lập</w:t>
      </w:r>
    </w:p>
    <w:p>
      <w:r>
        <w:t>22310</w:t>
      </w:r>
    </w:p>
    <w:p>
      <w:r>
        <w:t>12</w:t>
      </w:r>
    </w:p>
    <w:p>
      <w:r>
        <w:t>X. Tân An</w:t>
      </w:r>
    </w:p>
    <w:p>
      <w:r>
        <w:t>22317</w:t>
      </w:r>
    </w:p>
    <w:p>
      <w:r>
        <w:t>13</w:t>
      </w:r>
    </w:p>
    <w:p>
      <w:r>
        <w:t>X. Chiêm Hóa</w:t>
      </w:r>
    </w:p>
    <w:p>
      <w:r>
        <w:t>22332</w:t>
      </w:r>
    </w:p>
    <w:p>
      <w:r>
        <w:t>14</w:t>
      </w:r>
    </w:p>
    <w:p>
      <w:r>
        <w:t>X. Hòa An</w:t>
      </w:r>
    </w:p>
    <w:p>
      <w:r>
        <w:t>22323</w:t>
      </w:r>
    </w:p>
    <w:p>
      <w:r>
        <w:t>15</w:t>
      </w:r>
    </w:p>
    <w:p>
      <w:r>
        <w:t>X. Kiên Đài</w:t>
      </w:r>
    </w:p>
    <w:p>
      <w:r>
        <w:t>22331</w:t>
      </w:r>
    </w:p>
    <w:p>
      <w:r>
        <w:t>16</w:t>
      </w:r>
    </w:p>
    <w:p>
      <w:r>
        <w:t>X. Tri Phú</w:t>
      </w:r>
    </w:p>
    <w:p>
      <w:r>
        <w:t>22329</w:t>
      </w:r>
    </w:p>
    <w:p>
      <w:r>
        <w:t>17</w:t>
      </w:r>
    </w:p>
    <w:p>
      <w:r>
        <w:t>X. Kim Bình</w:t>
      </w:r>
    </w:p>
    <w:p>
      <w:r>
        <w:t>22328</w:t>
      </w:r>
    </w:p>
    <w:p>
      <w:r>
        <w:t>18</w:t>
      </w:r>
    </w:p>
    <w:p>
      <w:r>
        <w:t>X. Yên Nguyên</w:t>
      </w:r>
    </w:p>
    <w:p>
      <w:r>
        <w:t>22322</w:t>
      </w:r>
    </w:p>
    <w:p>
      <w:r>
        <w:t>19</w:t>
      </w:r>
    </w:p>
    <w:p>
      <w:r>
        <w:t>X. Yên Phú</w:t>
      </w:r>
    </w:p>
    <w:p>
      <w:r>
        <w:t>22615</w:t>
      </w:r>
    </w:p>
    <w:p>
      <w:r>
        <w:t>20</w:t>
      </w:r>
    </w:p>
    <w:p>
      <w:r>
        <w:t>X. Bạch Xa</w:t>
      </w:r>
    </w:p>
    <w:p>
      <w:r>
        <w:t>22613</w:t>
      </w:r>
    </w:p>
    <w:p>
      <w:r>
        <w:t>21</w:t>
      </w:r>
    </w:p>
    <w:p>
      <w:r>
        <w:t>X. Phù Lưu</w:t>
      </w:r>
    </w:p>
    <w:p>
      <w:r>
        <w:t>22609</w:t>
      </w:r>
    </w:p>
    <w:p>
      <w:r>
        <w:t>22</w:t>
      </w:r>
    </w:p>
    <w:p>
      <w:r>
        <w:t>X. Hàm Yên</w:t>
      </w:r>
    </w:p>
    <w:p>
      <w:r>
        <w:t>22624</w:t>
      </w:r>
    </w:p>
    <w:p>
      <w:r>
        <w:t>23</w:t>
      </w:r>
    </w:p>
    <w:p>
      <w:r>
        <w:t>X. Bình Xa</w:t>
      </w:r>
    </w:p>
    <w:p>
      <w:r>
        <w:t>22623</w:t>
      </w:r>
    </w:p>
    <w:p>
      <w:r>
        <w:t>24</w:t>
      </w:r>
    </w:p>
    <w:p>
      <w:r>
        <w:t>X. Thái Sơn</w:t>
      </w:r>
    </w:p>
    <w:p>
      <w:r>
        <w:t>22622</w:t>
      </w:r>
    </w:p>
    <w:p>
      <w:r>
        <w:t>25</w:t>
      </w:r>
    </w:p>
    <w:p>
      <w:r>
        <w:t>X. Thái Hòa</w:t>
      </w:r>
    </w:p>
    <w:p>
      <w:r>
        <w:t>22621</w:t>
      </w:r>
    </w:p>
    <w:p>
      <w:r>
        <w:t>26</w:t>
      </w:r>
    </w:p>
    <w:p>
      <w:r>
        <w:t>X. Hùng Lợi</w:t>
      </w:r>
    </w:p>
    <w:p>
      <w:r>
        <w:t>22235</w:t>
      </w:r>
    </w:p>
    <w:p>
      <w:r>
        <w:t>27</w:t>
      </w:r>
    </w:p>
    <w:p>
      <w:r>
        <w:t>X. Trung Sơn</w:t>
      </w:r>
    </w:p>
    <w:p>
      <w:r>
        <w:t>22234</w:t>
      </w:r>
    </w:p>
    <w:p>
      <w:r>
        <w:t>28</w:t>
      </w:r>
    </w:p>
    <w:p>
      <w:r>
        <w:t>X. Thái Bình</w:t>
      </w:r>
    </w:p>
    <w:p>
      <w:r>
        <w:t>22229</w:t>
      </w:r>
    </w:p>
    <w:p>
      <w:r>
        <w:t>29</w:t>
      </w:r>
    </w:p>
    <w:p>
      <w:r>
        <w:t>X. Tân Long</w:t>
      </w:r>
    </w:p>
    <w:p>
      <w:r>
        <w:t>22207</w:t>
      </w:r>
    </w:p>
    <w:p>
      <w:r>
        <w:t>30</w:t>
      </w:r>
    </w:p>
    <w:p>
      <w:r>
        <w:t>X. Xuân Vân</w:t>
      </w:r>
    </w:p>
    <w:p>
      <w:r>
        <w:t>22211</w:t>
      </w:r>
    </w:p>
    <w:p>
      <w:r>
        <w:t>31</w:t>
      </w:r>
    </w:p>
    <w:p>
      <w:r>
        <w:t>X. Lực Hành</w:t>
      </w:r>
    </w:p>
    <w:p>
      <w:r>
        <w:t>22213</w:t>
      </w:r>
    </w:p>
    <w:p>
      <w:r>
        <w:t>32</w:t>
      </w:r>
    </w:p>
    <w:p>
      <w:r>
        <w:t>X. Yên Sơn</w:t>
      </w:r>
    </w:p>
    <w:p>
      <w:r>
        <w:t>22206</w:t>
      </w:r>
    </w:p>
    <w:p>
      <w:r>
        <w:t>33</w:t>
      </w:r>
    </w:p>
    <w:p>
      <w:r>
        <w:t>X. Nhữ Khê</w:t>
      </w:r>
    </w:p>
    <w:p>
      <w:r>
        <w:t>22222</w:t>
      </w:r>
    </w:p>
    <w:p>
      <w:r>
        <w:t>34</w:t>
      </w:r>
    </w:p>
    <w:p>
      <w:r>
        <w:t>X. Tân Trào</w:t>
      </w:r>
    </w:p>
    <w:p>
      <w:r>
        <w:t>22709</w:t>
      </w:r>
    </w:p>
    <w:p>
      <w:r>
        <w:t>35</w:t>
      </w:r>
    </w:p>
    <w:p>
      <w:r>
        <w:t>X. Minh Thanh</w:t>
      </w:r>
    </w:p>
    <w:p>
      <w:r>
        <w:t>22711</w:t>
      </w:r>
    </w:p>
    <w:p>
      <w:r>
        <w:t>36</w:t>
      </w:r>
    </w:p>
    <w:p>
      <w:r>
        <w:t>X. Sơn Dương</w:t>
      </w:r>
    </w:p>
    <w:p>
      <w:r>
        <w:t>22706</w:t>
      </w:r>
    </w:p>
    <w:p>
      <w:r>
        <w:t>37</w:t>
      </w:r>
    </w:p>
    <w:p>
      <w:r>
        <w:t>X. Bình Ca</w:t>
      </w:r>
    </w:p>
    <w:p>
      <w:r>
        <w:t>22739</w:t>
      </w:r>
    </w:p>
    <w:p>
      <w:r>
        <w:t>38</w:t>
      </w:r>
    </w:p>
    <w:p>
      <w:r>
        <w:t>X. Tân Thanh</w:t>
      </w:r>
    </w:p>
    <w:p>
      <w:r>
        <w:t>22729</w:t>
      </w:r>
    </w:p>
    <w:p>
      <w:r>
        <w:t>39</w:t>
      </w:r>
    </w:p>
    <w:p>
      <w:r>
        <w:t>X. Sơn Thủy</w:t>
      </w:r>
    </w:p>
    <w:p>
      <w:r>
        <w:t>22740</w:t>
      </w:r>
    </w:p>
    <w:p>
      <w:r>
        <w:t>40</w:t>
      </w:r>
    </w:p>
    <w:p>
      <w:r>
        <w:t>X. Phú Lương</w:t>
      </w:r>
    </w:p>
    <w:p>
      <w:r>
        <w:t>22731</w:t>
      </w:r>
    </w:p>
    <w:p>
      <w:r>
        <w:t>41</w:t>
      </w:r>
    </w:p>
    <w:p>
      <w:r>
        <w:t>X. Trường Sinh</w:t>
      </w:r>
    </w:p>
    <w:p>
      <w:r>
        <w:t>22721</w:t>
      </w:r>
    </w:p>
    <w:p>
      <w:r>
        <w:t>42</w:t>
      </w:r>
    </w:p>
    <w:p>
      <w:r>
        <w:t>X. Hồng Sơn</w:t>
      </w:r>
    </w:p>
    <w:p>
      <w:r>
        <w:t>22719</w:t>
      </w:r>
    </w:p>
    <w:p>
      <w:r>
        <w:t>43</w:t>
      </w:r>
    </w:p>
    <w:p>
      <w:r>
        <w:t>X. Đông Thọ</w:t>
      </w:r>
    </w:p>
    <w:p>
      <w:r>
        <w:t>22717</w:t>
      </w:r>
    </w:p>
    <w:p>
      <w:r>
        <w:t>44</w:t>
      </w:r>
    </w:p>
    <w:p>
      <w:r>
        <w:t>P. Mỹ Lâm</w:t>
      </w:r>
    </w:p>
    <w:p>
      <w:r>
        <w:t>22119</w:t>
      </w:r>
    </w:p>
    <w:p>
      <w:r>
        <w:t>45</w:t>
      </w:r>
    </w:p>
    <w:p>
      <w:r>
        <w:t>P. Minh Xuân</w:t>
      </w:r>
    </w:p>
    <w:p>
      <w:r>
        <w:t>22110</w:t>
      </w:r>
    </w:p>
    <w:p>
      <w:r>
        <w:t>46</w:t>
      </w:r>
    </w:p>
    <w:p>
      <w:r>
        <w:t>P. Nông Tiến</w:t>
      </w:r>
    </w:p>
    <w:p>
      <w:r>
        <w:t>22107</w:t>
      </w:r>
    </w:p>
    <w:p>
      <w:r>
        <w:t>47</w:t>
      </w:r>
    </w:p>
    <w:p>
      <w:r>
        <w:t>P. An Tường</w:t>
      </w:r>
    </w:p>
    <w:p>
      <w:r>
        <w:t>22106</w:t>
      </w:r>
    </w:p>
    <w:p>
      <w:r>
        <w:t>48</w:t>
      </w:r>
    </w:p>
    <w:p>
      <w:r>
        <w:t>P. Bình Thuận</w:t>
      </w:r>
    </w:p>
    <w:p>
      <w:r>
        <w:t>22120</w:t>
      </w:r>
    </w:p>
    <w:p>
      <w:r>
        <w:t>49</w:t>
      </w:r>
    </w:p>
    <w:p>
      <w:r>
        <w:t>X. Trung Hà</w:t>
      </w:r>
    </w:p>
    <w:p>
      <w:r>
        <w:t>22314</w:t>
      </w:r>
    </w:p>
    <w:p>
      <w:r>
        <w:t>50</w:t>
      </w:r>
    </w:p>
    <w:p>
      <w:r>
        <w:t>X. Kiến Thiết</w:t>
      </w:r>
    </w:p>
    <w:p>
      <w:r>
        <w:t>22209</w:t>
      </w:r>
    </w:p>
    <w:p>
      <w:r>
        <w:t>51</w:t>
      </w:r>
    </w:p>
    <w:p>
      <w:r>
        <w:t>X. Hùng Đức</w:t>
      </w:r>
    </w:p>
    <w:p>
      <w:r>
        <w:t>22619</w:t>
      </w:r>
    </w:p>
    <w:p>
      <w:r>
        <w:t>52</w:t>
      </w:r>
    </w:p>
    <w:p>
      <w:r>
        <w:t>X. Lũng Cú</w:t>
      </w:r>
    </w:p>
    <w:p>
      <w:r>
        <w:t>20508</w:t>
      </w:r>
    </w:p>
    <w:p>
      <w:r>
        <w:t>53</w:t>
      </w:r>
    </w:p>
    <w:p>
      <w:r>
        <w:t>X. Đồng Văn</w:t>
      </w:r>
    </w:p>
    <w:p>
      <w:r>
        <w:t>20506</w:t>
      </w:r>
    </w:p>
    <w:p>
      <w:r>
        <w:t>54</w:t>
      </w:r>
    </w:p>
    <w:p>
      <w:r>
        <w:t>X. Sà Phìn</w:t>
      </w:r>
    </w:p>
    <w:p>
      <w:r>
        <w:t>20510</w:t>
      </w:r>
    </w:p>
    <w:p>
      <w:r>
        <w:t>55</w:t>
      </w:r>
    </w:p>
    <w:p>
      <w:r>
        <w:t>X. Phố Bảng</w:t>
      </w:r>
    </w:p>
    <w:p>
      <w:r>
        <w:t>20512</w:t>
      </w:r>
    </w:p>
    <w:p>
      <w:r>
        <w:t>56</w:t>
      </w:r>
    </w:p>
    <w:p>
      <w:r>
        <w:t>X. Lũng Phìn</w:t>
      </w:r>
    </w:p>
    <w:p>
      <w:r>
        <w:t>20518</w:t>
      </w:r>
    </w:p>
    <w:p>
      <w:r>
        <w:t>57</w:t>
      </w:r>
    </w:p>
    <w:p>
      <w:r>
        <w:t>X. Sủng Máng</w:t>
      </w:r>
    </w:p>
    <w:p>
      <w:r>
        <w:t>20413</w:t>
      </w:r>
    </w:p>
    <w:p>
      <w:r>
        <w:t>58</w:t>
      </w:r>
    </w:p>
    <w:p>
      <w:r>
        <w:t>X. Sơn Vĩ</w:t>
      </w:r>
    </w:p>
    <w:p>
      <w:r>
        <w:t>20423</w:t>
      </w:r>
    </w:p>
    <w:p>
      <w:r>
        <w:t>59</w:t>
      </w:r>
    </w:p>
    <w:p>
      <w:r>
        <w:t>X. Mèo Vạc</w:t>
      </w:r>
    </w:p>
    <w:p>
      <w:r>
        <w:t>20406</w:t>
      </w:r>
    </w:p>
    <w:p>
      <w:r>
        <w:t>60</w:t>
      </w:r>
    </w:p>
    <w:p>
      <w:r>
        <w:t>X. Khâu Vai</w:t>
      </w:r>
    </w:p>
    <w:p>
      <w:r>
        <w:t>20418</w:t>
      </w:r>
    </w:p>
    <w:p>
      <w:r>
        <w:t>61</w:t>
      </w:r>
    </w:p>
    <w:p>
      <w:r>
        <w:t>X. Niêm Sơn</w:t>
      </w:r>
    </w:p>
    <w:p>
      <w:r>
        <w:t>20416</w:t>
      </w:r>
    </w:p>
    <w:p>
      <w:r>
        <w:t>62</w:t>
      </w:r>
    </w:p>
    <w:p>
      <w:r>
        <w:t>X. Tát Ngà</w:t>
      </w:r>
    </w:p>
    <w:p>
      <w:r>
        <w:t>20419</w:t>
      </w:r>
    </w:p>
    <w:p>
      <w:r>
        <w:t>63</w:t>
      </w:r>
    </w:p>
    <w:p>
      <w:r>
        <w:t>X. Thắng Mố</w:t>
      </w:r>
    </w:p>
    <w:p>
      <w:r>
        <w:t>20310</w:t>
      </w:r>
    </w:p>
    <w:p>
      <w:r>
        <w:t>64</w:t>
      </w:r>
    </w:p>
    <w:p>
      <w:r>
        <w:t>X. Bạch Đích</w:t>
      </w:r>
    </w:p>
    <w:p>
      <w:r>
        <w:t>20312</w:t>
      </w:r>
    </w:p>
    <w:p>
      <w:r>
        <w:t>65</w:t>
      </w:r>
    </w:p>
    <w:p>
      <w:r>
        <w:t>X. Yên Minh</w:t>
      </w:r>
    </w:p>
    <w:p>
      <w:r>
        <w:t>20306</w:t>
      </w:r>
    </w:p>
    <w:p>
      <w:r>
        <w:t>66</w:t>
      </w:r>
    </w:p>
    <w:p>
      <w:r>
        <w:t>X. Mậu Duệ</w:t>
      </w:r>
    </w:p>
    <w:p>
      <w:r>
        <w:t>20323</w:t>
      </w:r>
    </w:p>
    <w:p>
      <w:r>
        <w:t>67</w:t>
      </w:r>
    </w:p>
    <w:p>
      <w:r>
        <w:t>X. Du Già</w:t>
      </w:r>
    </w:p>
    <w:p>
      <w:r>
        <w:t>20318</w:t>
      </w:r>
    </w:p>
    <w:p>
      <w:r>
        <w:t>68</w:t>
      </w:r>
    </w:p>
    <w:p>
      <w:r>
        <w:t>X. Đường Thượng</w:t>
      </w:r>
    </w:p>
    <w:p>
      <w:r>
        <w:t>20317</w:t>
      </w:r>
    </w:p>
    <w:p>
      <w:r>
        <w:t>69</w:t>
      </w:r>
    </w:p>
    <w:p>
      <w:r>
        <w:t>X. Lùng Tám</w:t>
      </w:r>
    </w:p>
    <w:p>
      <w:r>
        <w:t>20368</w:t>
      </w:r>
    </w:p>
    <w:p>
      <w:r>
        <w:t>70</w:t>
      </w:r>
    </w:p>
    <w:p>
      <w:r>
        <w:t>X. Cán Tỷ</w:t>
      </w:r>
    </w:p>
    <w:p>
      <w:r>
        <w:t>20357</w:t>
      </w:r>
    </w:p>
    <w:p>
      <w:r>
        <w:t>71</w:t>
      </w:r>
    </w:p>
    <w:p>
      <w:r>
        <w:t>X. Nghĩa Thuận</w:t>
      </w:r>
    </w:p>
    <w:p>
      <w:r>
        <w:t>20359</w:t>
      </w:r>
    </w:p>
    <w:p>
      <w:r>
        <w:t>72</w:t>
      </w:r>
    </w:p>
    <w:p>
      <w:r>
        <w:t>X. Quản Bạ</w:t>
      </w:r>
    </w:p>
    <w:p>
      <w:r>
        <w:t>20365</w:t>
      </w:r>
    </w:p>
    <w:p>
      <w:r>
        <w:t>73</w:t>
      </w:r>
    </w:p>
    <w:p>
      <w:r>
        <w:t>X. Tùng Vài</w:t>
      </w:r>
    </w:p>
    <w:p>
      <w:r>
        <w:t>20361</w:t>
      </w:r>
    </w:p>
    <w:p>
      <w:r>
        <w:t>74</w:t>
      </w:r>
    </w:p>
    <w:p>
      <w:r>
        <w:t>X. Yên Cường</w:t>
      </w:r>
    </w:p>
    <w:p>
      <w:r>
        <w:t>20915</w:t>
      </w:r>
    </w:p>
    <w:p>
      <w:r>
        <w:t>75</w:t>
      </w:r>
    </w:p>
    <w:p>
      <w:r>
        <w:t>X. Đường Hồng</w:t>
      </w:r>
    </w:p>
    <w:p>
      <w:r>
        <w:t>20916</w:t>
      </w:r>
    </w:p>
    <w:p>
      <w:r>
        <w:t>76</w:t>
      </w:r>
    </w:p>
    <w:p>
      <w:r>
        <w:t>X. Bắc Mê</w:t>
      </w:r>
    </w:p>
    <w:p>
      <w:r>
        <w:t>20919</w:t>
      </w:r>
    </w:p>
    <w:p>
      <w:r>
        <w:t>77</w:t>
      </w:r>
    </w:p>
    <w:p>
      <w:r>
        <w:t>X. Minh Ngọc</w:t>
      </w:r>
    </w:p>
    <w:p>
      <w:r>
        <w:t>20911</w:t>
      </w:r>
    </w:p>
    <w:p>
      <w:r>
        <w:t>78</w:t>
      </w:r>
    </w:p>
    <w:p>
      <w:r>
        <w:t>X. Ngọc Đường</w:t>
      </w:r>
    </w:p>
    <w:p>
      <w:r>
        <w:t>20108</w:t>
      </w:r>
    </w:p>
    <w:p>
      <w:r>
        <w:t>79</w:t>
      </w:r>
    </w:p>
    <w:p>
      <w:r>
        <w:t>X. Lao Chải</w:t>
      </w:r>
    </w:p>
    <w:p>
      <w:r>
        <w:t>20218</w:t>
      </w:r>
    </w:p>
    <w:p>
      <w:r>
        <w:t>80</w:t>
      </w:r>
    </w:p>
    <w:p>
      <w:r>
        <w:t>X. Thanh Thủy</w:t>
      </w:r>
    </w:p>
    <w:p>
      <w:r>
        <w:t>20215</w:t>
      </w:r>
    </w:p>
    <w:p>
      <w:r>
        <w:t>81</w:t>
      </w:r>
    </w:p>
    <w:p>
      <w:r>
        <w:t>X. Phú Linh</w:t>
      </w:r>
    </w:p>
    <w:p>
      <w:r>
        <w:t>20221</w:t>
      </w:r>
    </w:p>
    <w:p>
      <w:r>
        <w:t>82</w:t>
      </w:r>
    </w:p>
    <w:p>
      <w:r>
        <w:t>X. Linh Hồ</w:t>
      </w:r>
    </w:p>
    <w:p>
      <w:r>
        <w:t>20209</w:t>
      </w:r>
    </w:p>
    <w:p>
      <w:r>
        <w:t>83</w:t>
      </w:r>
    </w:p>
    <w:p>
      <w:r>
        <w:t>X. Bạch Ngọc</w:t>
      </w:r>
    </w:p>
    <w:p>
      <w:r>
        <w:t>20229</w:t>
      </w:r>
    </w:p>
    <w:p>
      <w:r>
        <w:t>84</w:t>
      </w:r>
    </w:p>
    <w:p>
      <w:r>
        <w:t>X. Vị Xuyên</w:t>
      </w:r>
    </w:p>
    <w:p>
      <w:r>
        <w:t>20206</w:t>
      </w:r>
    </w:p>
    <w:p>
      <w:r>
        <w:t>85</w:t>
      </w:r>
    </w:p>
    <w:p>
      <w:r>
        <w:t>X. Việt Lâm</w:t>
      </w:r>
    </w:p>
    <w:p>
      <w:r>
        <w:t>20226</w:t>
      </w:r>
    </w:p>
    <w:p>
      <w:r>
        <w:t>86</w:t>
      </w:r>
    </w:p>
    <w:p>
      <w:r>
        <w:t>X. Tân Quang</w:t>
      </w:r>
    </w:p>
    <w:p>
      <w:r>
        <w:t>20812</w:t>
      </w:r>
    </w:p>
    <w:p>
      <w:r>
        <w:t>87</w:t>
      </w:r>
    </w:p>
    <w:p>
      <w:r>
        <w:t>X. Đồng Tâm</w:t>
      </w:r>
    </w:p>
    <w:p>
      <w:r>
        <w:t>20808</w:t>
      </w:r>
    </w:p>
    <w:p>
      <w:r>
        <w:t>88</w:t>
      </w:r>
    </w:p>
    <w:p>
      <w:r>
        <w:t>X. Liên Hiệp</w:t>
      </w:r>
    </w:p>
    <w:p>
      <w:r>
        <w:t>20824</w:t>
      </w:r>
    </w:p>
    <w:p>
      <w:r>
        <w:t>89</w:t>
      </w:r>
    </w:p>
    <w:p>
      <w:r>
        <w:t>X. Bằng Hành</w:t>
      </w:r>
    </w:p>
    <w:p>
      <w:r>
        <w:t>20828</w:t>
      </w:r>
    </w:p>
    <w:p>
      <w:r>
        <w:t>90</w:t>
      </w:r>
    </w:p>
    <w:p>
      <w:r>
        <w:t>X. Bắc Quang</w:t>
      </w:r>
    </w:p>
    <w:p>
      <w:r>
        <w:t>20829</w:t>
      </w:r>
    </w:p>
    <w:p>
      <w:r>
        <w:t>91</w:t>
      </w:r>
    </w:p>
    <w:p>
      <w:r>
        <w:t>X. Hùng An</w:t>
      </w:r>
    </w:p>
    <w:p>
      <w:r>
        <w:t>20820</w:t>
      </w:r>
    </w:p>
    <w:p>
      <w:r>
        <w:t>92</w:t>
      </w:r>
    </w:p>
    <w:p>
      <w:r>
        <w:t>X. Vĩnh Tuy</w:t>
      </w:r>
    </w:p>
    <w:p>
      <w:r>
        <w:t>20819</w:t>
      </w:r>
    </w:p>
    <w:p>
      <w:r>
        <w:t>93</w:t>
      </w:r>
    </w:p>
    <w:p>
      <w:r>
        <w:t>X. Đồng Yên</w:t>
      </w:r>
    </w:p>
    <w:p>
      <w:r>
        <w:t>20816</w:t>
      </w:r>
    </w:p>
    <w:p>
      <w:r>
        <w:t>94</w:t>
      </w:r>
    </w:p>
    <w:p>
      <w:r>
        <w:t>X. Tiên Yên</w:t>
      </w:r>
    </w:p>
    <w:p>
      <w:r>
        <w:t>20767</w:t>
      </w:r>
    </w:p>
    <w:p>
      <w:r>
        <w:t>95</w:t>
      </w:r>
    </w:p>
    <w:p>
      <w:r>
        <w:t>X. Xuân Giang</w:t>
      </w:r>
    </w:p>
    <w:p>
      <w:r>
        <w:t>20766</w:t>
      </w:r>
    </w:p>
    <w:p>
      <w:r>
        <w:t>96</w:t>
      </w:r>
    </w:p>
    <w:p>
      <w:r>
        <w:t>X. Bằng Lang</w:t>
      </w:r>
    </w:p>
    <w:p>
      <w:r>
        <w:t>20764</w:t>
      </w:r>
    </w:p>
    <w:p>
      <w:r>
        <w:t>97</w:t>
      </w:r>
    </w:p>
    <w:p>
      <w:r>
        <w:t>X. Yên Thành</w:t>
      </w:r>
    </w:p>
    <w:p>
      <w:r>
        <w:t>20762</w:t>
      </w:r>
    </w:p>
    <w:p>
      <w:r>
        <w:t>98</w:t>
      </w:r>
    </w:p>
    <w:p>
      <w:r>
        <w:t>X. Quang Bình</w:t>
      </w:r>
    </w:p>
    <w:p>
      <w:r>
        <w:t>20771</w:t>
      </w:r>
    </w:p>
    <w:p>
      <w:r>
        <w:t>99</w:t>
      </w:r>
    </w:p>
    <w:p>
      <w:r>
        <w:t>X. Tân Trịnh</w:t>
      </w:r>
    </w:p>
    <w:p>
      <w:r>
        <w:t>20758</w:t>
      </w:r>
    </w:p>
    <w:p>
      <w:r>
        <w:t>100</w:t>
      </w:r>
    </w:p>
    <w:p>
      <w:r>
        <w:t>X. Thông Nguyên</w:t>
      </w:r>
    </w:p>
    <w:p>
      <w:r>
        <w:t>20623</w:t>
      </w:r>
    </w:p>
    <w:p>
      <w:r>
        <w:t>101</w:t>
      </w:r>
    </w:p>
    <w:p>
      <w:r>
        <w:t>X. Hồ Thầu</w:t>
      </w:r>
    </w:p>
    <w:p>
      <w:r>
        <w:t>20621</w:t>
      </w:r>
    </w:p>
    <w:p>
      <w:r>
        <w:t>102</w:t>
      </w:r>
    </w:p>
    <w:p>
      <w:r>
        <w:t>X. Nậm Dịch</w:t>
      </w:r>
    </w:p>
    <w:p>
      <w:r>
        <w:t>20627</w:t>
      </w:r>
    </w:p>
    <w:p>
      <w:r>
        <w:t>103</w:t>
      </w:r>
    </w:p>
    <w:p>
      <w:r>
        <w:t>X. Tân Tiến</w:t>
      </w:r>
    </w:p>
    <w:p>
      <w:r>
        <w:t>20607</w:t>
      </w:r>
    </w:p>
    <w:p>
      <w:r>
        <w:t>104</w:t>
      </w:r>
    </w:p>
    <w:p>
      <w:r>
        <w:t>X. Hoàng Su Phì</w:t>
      </w:r>
    </w:p>
    <w:p>
      <w:r>
        <w:t>20631</w:t>
      </w:r>
    </w:p>
    <w:p>
      <w:r>
        <w:t>105</w:t>
      </w:r>
    </w:p>
    <w:p>
      <w:r>
        <w:t>X. Thàng Tín</w:t>
      </w:r>
    </w:p>
    <w:p>
      <w:r>
        <w:t>20612</w:t>
      </w:r>
    </w:p>
    <w:p>
      <w:r>
        <w:t>106</w:t>
      </w:r>
    </w:p>
    <w:p>
      <w:r>
        <w:t>X. Bản Máy</w:t>
      </w:r>
    </w:p>
    <w:p>
      <w:r>
        <w:t>20613</w:t>
      </w:r>
    </w:p>
    <w:p>
      <w:r>
        <w:t>107</w:t>
      </w:r>
    </w:p>
    <w:p>
      <w:r>
        <w:t>X. Pờ Ly Ngài</w:t>
      </w:r>
    </w:p>
    <w:p>
      <w:r>
        <w:t>20618</w:t>
      </w:r>
    </w:p>
    <w:p>
      <w:r>
        <w:t>108</w:t>
      </w:r>
    </w:p>
    <w:p>
      <w:r>
        <w:t>X. Xín Mần</w:t>
      </w:r>
    </w:p>
    <w:p>
      <w:r>
        <w:t>20710</w:t>
      </w:r>
    </w:p>
    <w:p>
      <w:r>
        <w:t>109</w:t>
      </w:r>
    </w:p>
    <w:p>
      <w:r>
        <w:t>X. Pà Vầy Sủ</w:t>
      </w:r>
    </w:p>
    <w:p>
      <w:r>
        <w:t>20712</w:t>
      </w:r>
    </w:p>
    <w:p>
      <w:r>
        <w:t>110</w:t>
      </w:r>
    </w:p>
    <w:p>
      <w:r>
        <w:t>X. Nấm Dẩn</w:t>
      </w:r>
    </w:p>
    <w:p>
      <w:r>
        <w:t>20715</w:t>
      </w:r>
    </w:p>
    <w:p>
      <w:r>
        <w:t>111</w:t>
      </w:r>
    </w:p>
    <w:p>
      <w:r>
        <w:t>X. Trung Thịnh</w:t>
      </w:r>
    </w:p>
    <w:p>
      <w:r>
        <w:t>20724</w:t>
      </w:r>
    </w:p>
    <w:p>
      <w:r>
        <w:t>112</w:t>
      </w:r>
    </w:p>
    <w:p>
      <w:r>
        <w:t>X. Khuôn Lùng</w:t>
      </w:r>
    </w:p>
    <w:p>
      <w:r>
        <w:t>20717</w:t>
      </w:r>
    </w:p>
    <w:p>
      <w:r>
        <w:t>113</w:t>
      </w:r>
    </w:p>
    <w:p>
      <w:r>
        <w:t>P. Hà Giang 1</w:t>
      </w:r>
    </w:p>
    <w:p>
      <w:r>
        <w:t>20114</w:t>
      </w:r>
    </w:p>
    <w:p>
      <w:r>
        <w:t>114</w:t>
      </w:r>
    </w:p>
    <w:p>
      <w:r>
        <w:t>P. Hà Giang 2</w:t>
      </w:r>
    </w:p>
    <w:p>
      <w:r>
        <w:t>20115</w:t>
      </w:r>
    </w:p>
    <w:p>
      <w:r>
        <w:t>115</w:t>
      </w:r>
    </w:p>
    <w:p>
      <w:r>
        <w:t>X. Minh Sơn</w:t>
      </w:r>
    </w:p>
    <w:p>
      <w:r>
        <w:t>20909</w:t>
      </w:r>
    </w:p>
    <w:p>
      <w:r>
        <w:t>116</w:t>
      </w:r>
    </w:p>
    <w:p>
      <w:r>
        <w:t>X. Minh Tân</w:t>
      </w:r>
    </w:p>
    <w:p>
      <w:r>
        <w:t>20214</w:t>
      </w:r>
    </w:p>
    <w:p>
      <w:r>
        <w:t>117</w:t>
      </w:r>
    </w:p>
    <w:p>
      <w:r>
        <w:t>X. Thuận Hòa</w:t>
      </w:r>
    </w:p>
    <w:p>
      <w:r>
        <w:t>20213</w:t>
      </w:r>
    </w:p>
    <w:p>
      <w:r>
        <w:t>118</w:t>
      </w:r>
    </w:p>
    <w:p>
      <w:r>
        <w:t>X. Tùng Bá</w:t>
      </w:r>
    </w:p>
    <w:p>
      <w:r>
        <w:t>20212</w:t>
      </w:r>
    </w:p>
    <w:p>
      <w:r>
        <w:t>119</w:t>
      </w:r>
    </w:p>
    <w:p>
      <w:r>
        <w:t>X. Thượng Sơn</w:t>
      </w:r>
    </w:p>
    <w:p>
      <w:r>
        <w:t>20224</w:t>
      </w:r>
    </w:p>
    <w:p>
      <w:r>
        <w:t>120</w:t>
      </w:r>
    </w:p>
    <w:p>
      <w:r>
        <w:t>X. Cao Bồ</w:t>
      </w:r>
    </w:p>
    <w:p>
      <w:r>
        <w:t>20223</w:t>
      </w:r>
    </w:p>
    <w:p>
      <w:r>
        <w:t>121</w:t>
      </w:r>
    </w:p>
    <w:p>
      <w:r>
        <w:t>X. Ngọc Long</w:t>
      </w:r>
    </w:p>
    <w:p>
      <w:r>
        <w:t>20320</w:t>
      </w:r>
    </w:p>
    <w:p>
      <w:r>
        <w:t>122</w:t>
      </w:r>
    </w:p>
    <w:p>
      <w:r>
        <w:t>X. Giáp Trung</w:t>
      </w:r>
    </w:p>
    <w:p>
      <w:r>
        <w:t>20908</w:t>
      </w:r>
    </w:p>
    <w:p>
      <w:r>
        <w:t>123</w:t>
      </w:r>
    </w:p>
    <w:p>
      <w:r>
        <w:t>X. Tiên Nguyên</w:t>
      </w:r>
    </w:p>
    <w:p>
      <w:r>
        <w:t>20760</w:t>
      </w:r>
    </w:p>
    <w:p>
      <w:r>
        <w:t>124</w:t>
      </w:r>
    </w:p>
    <w:p>
      <w:r>
        <w:t>X. Quảng Nguyên</w:t>
      </w:r>
    </w:p>
    <w:p>
      <w:r>
        <w:t>20718</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32</w:t>
      </w:r>
    </w:p>
    <w:p>
      <w:r>
        <w:t>TỈNH THÁI NGUYÊN</w:t>
      </w:r>
    </w:p>
    <w:p>
      <w:r>
        <w:t>1</w:t>
      </w:r>
    </w:p>
    <w:p>
      <w:r>
        <w:t>X. Tân Cương</w:t>
      </w:r>
    </w:p>
    <w:p>
      <w:r>
        <w:t>24129</w:t>
      </w:r>
    </w:p>
    <w:p>
      <w:r>
        <w:t>2</w:t>
      </w:r>
    </w:p>
    <w:p>
      <w:r>
        <w:t>X. Đại Phúc</w:t>
      </w:r>
    </w:p>
    <w:p>
      <w:r>
        <w:t>24138</w:t>
      </w:r>
    </w:p>
    <w:p>
      <w:r>
        <w:t>3</w:t>
      </w:r>
    </w:p>
    <w:p>
      <w:r>
        <w:t>X. Thành Công</w:t>
      </w:r>
    </w:p>
    <w:p>
      <w:r>
        <w:t>24712</w:t>
      </w:r>
    </w:p>
    <w:p>
      <w:r>
        <w:t>4</w:t>
      </w:r>
    </w:p>
    <w:p>
      <w:r>
        <w:t>X. Định Hóa</w:t>
      </w:r>
    </w:p>
    <w:p>
      <w:r>
        <w:t>24530</w:t>
      </w:r>
    </w:p>
    <w:p>
      <w:r>
        <w:t>5</w:t>
      </w:r>
    </w:p>
    <w:p>
      <w:r>
        <w:t>X. Bình Yên</w:t>
      </w:r>
    </w:p>
    <w:p>
      <w:r>
        <w:t>24524</w:t>
      </w:r>
    </w:p>
    <w:p>
      <w:r>
        <w:t>6</w:t>
      </w:r>
    </w:p>
    <w:p>
      <w:r>
        <w:t>X. Trung Hội</w:t>
      </w:r>
    </w:p>
    <w:p>
      <w:r>
        <w:t>24528</w:t>
      </w:r>
    </w:p>
    <w:p>
      <w:r>
        <w:t>7</w:t>
      </w:r>
    </w:p>
    <w:p>
      <w:r>
        <w:t>X. Phượng Tiến</w:t>
      </w:r>
    </w:p>
    <w:p>
      <w:r>
        <w:t>24529</w:t>
      </w:r>
    </w:p>
    <w:p>
      <w:r>
        <w:t>8</w:t>
      </w:r>
    </w:p>
    <w:p>
      <w:r>
        <w:t>X. Phú Đình</w:t>
      </w:r>
    </w:p>
    <w:p>
      <w:r>
        <w:t>24521</w:t>
      </w:r>
    </w:p>
    <w:p>
      <w:r>
        <w:t>9</w:t>
      </w:r>
    </w:p>
    <w:p>
      <w:r>
        <w:t>X. Bình Thành</w:t>
      </w:r>
    </w:p>
    <w:p>
      <w:r>
        <w:t>24522</w:t>
      </w:r>
    </w:p>
    <w:p>
      <w:r>
        <w:t>10</w:t>
      </w:r>
    </w:p>
    <w:p>
      <w:r>
        <w:t>X. Kim Phượng</w:t>
      </w:r>
    </w:p>
    <w:p>
      <w:r>
        <w:t>24512</w:t>
      </w:r>
    </w:p>
    <w:p>
      <w:r>
        <w:t>11</w:t>
      </w:r>
    </w:p>
    <w:p>
      <w:r>
        <w:t>X. Lam Vỹ</w:t>
      </w:r>
    </w:p>
    <w:p>
      <w:r>
        <w:t>24509</w:t>
      </w:r>
    </w:p>
    <w:p>
      <w:r>
        <w:t>12</w:t>
      </w:r>
    </w:p>
    <w:p>
      <w:r>
        <w:t>X. Võ Nhai</w:t>
      </w:r>
    </w:p>
    <w:p>
      <w:r>
        <w:t>24321</w:t>
      </w:r>
    </w:p>
    <w:p>
      <w:r>
        <w:t>13</w:t>
      </w:r>
    </w:p>
    <w:p>
      <w:r>
        <w:t>X. Dân Tiến</w:t>
      </w:r>
    </w:p>
    <w:p>
      <w:r>
        <w:t>24318</w:t>
      </w:r>
    </w:p>
    <w:p>
      <w:r>
        <w:t>14</w:t>
      </w:r>
    </w:p>
    <w:p>
      <w:r>
        <w:t>X. Nghinh Tường</w:t>
      </w:r>
    </w:p>
    <w:p>
      <w:r>
        <w:t>24308</w:t>
      </w:r>
    </w:p>
    <w:p>
      <w:r>
        <w:t>15</w:t>
      </w:r>
    </w:p>
    <w:p>
      <w:r>
        <w:t>X. Thần Sa</w:t>
      </w:r>
    </w:p>
    <w:p>
      <w:r>
        <w:t>24322</w:t>
      </w:r>
    </w:p>
    <w:p>
      <w:r>
        <w:t>16</w:t>
      </w:r>
    </w:p>
    <w:p>
      <w:r>
        <w:t>X. La Hiên</w:t>
      </w:r>
    </w:p>
    <w:p>
      <w:r>
        <w:t>24314</w:t>
      </w:r>
    </w:p>
    <w:p>
      <w:r>
        <w:t>17</w:t>
      </w:r>
    </w:p>
    <w:p>
      <w:r>
        <w:t>X. Tràng Xá</w:t>
      </w:r>
    </w:p>
    <w:p>
      <w:r>
        <w:t>24317</w:t>
      </w:r>
    </w:p>
    <w:p>
      <w:r>
        <w:t>18</w:t>
      </w:r>
    </w:p>
    <w:p>
      <w:r>
        <w:t>X. Phú Lương</w:t>
      </w:r>
    </w:p>
    <w:p>
      <w:r>
        <w:t>24421</w:t>
      </w:r>
    </w:p>
    <w:p>
      <w:r>
        <w:t>19</w:t>
      </w:r>
    </w:p>
    <w:p>
      <w:r>
        <w:t>X. Vô Tranh</w:t>
      </w:r>
    </w:p>
    <w:p>
      <w:r>
        <w:t>24418</w:t>
      </w:r>
    </w:p>
    <w:p>
      <w:r>
        <w:t>20</w:t>
      </w:r>
    </w:p>
    <w:p>
      <w:r>
        <w:t>X. Yên Trạch</w:t>
      </w:r>
    </w:p>
    <w:p>
      <w:r>
        <w:t>24410</w:t>
      </w:r>
    </w:p>
    <w:p>
      <w:r>
        <w:t>21</w:t>
      </w:r>
    </w:p>
    <w:p>
      <w:r>
        <w:t>X. Hợp Thành</w:t>
      </w:r>
    </w:p>
    <w:p>
      <w:r>
        <w:t>24413</w:t>
      </w:r>
    </w:p>
    <w:p>
      <w:r>
        <w:t>22</w:t>
      </w:r>
    </w:p>
    <w:p>
      <w:r>
        <w:t>X. Đồng Hỷ</w:t>
      </w:r>
    </w:p>
    <w:p>
      <w:r>
        <w:t>24221</w:t>
      </w:r>
    </w:p>
    <w:p>
      <w:r>
        <w:t>23</w:t>
      </w:r>
    </w:p>
    <w:p>
      <w:r>
        <w:t>X. Quang Sơn</w:t>
      </w:r>
    </w:p>
    <w:p>
      <w:r>
        <w:t>24209</w:t>
      </w:r>
    </w:p>
    <w:p>
      <w:r>
        <w:t>24</w:t>
      </w:r>
    </w:p>
    <w:p>
      <w:r>
        <w:t>X. Trại Cau</w:t>
      </w:r>
    </w:p>
    <w:p>
      <w:r>
        <w:t>24216</w:t>
      </w:r>
    </w:p>
    <w:p>
      <w:r>
        <w:t>25</w:t>
      </w:r>
    </w:p>
    <w:p>
      <w:r>
        <w:t>X. Nam Hòa</w:t>
      </w:r>
    </w:p>
    <w:p>
      <w:r>
        <w:t>24215</w:t>
      </w:r>
    </w:p>
    <w:p>
      <w:r>
        <w:t>26</w:t>
      </w:r>
    </w:p>
    <w:p>
      <w:r>
        <w:t>X. Văn Hán</w:t>
      </w:r>
    </w:p>
    <w:p>
      <w:r>
        <w:t>24220</w:t>
      </w:r>
    </w:p>
    <w:p>
      <w:r>
        <w:t>27</w:t>
      </w:r>
    </w:p>
    <w:p>
      <w:r>
        <w:t>X. Văn Lăng</w:t>
      </w:r>
    </w:p>
    <w:p>
      <w:r>
        <w:t>24211</w:t>
      </w:r>
    </w:p>
    <w:p>
      <w:r>
        <w:t>28</w:t>
      </w:r>
    </w:p>
    <w:p>
      <w:r>
        <w:t>X. Đại Từ</w:t>
      </w:r>
    </w:p>
    <w:p>
      <w:r>
        <w:t>24636</w:t>
      </w:r>
    </w:p>
    <w:p>
      <w:r>
        <w:t>29</w:t>
      </w:r>
    </w:p>
    <w:p>
      <w:r>
        <w:t>X. Đức Lương</w:t>
      </w:r>
    </w:p>
    <w:p>
      <w:r>
        <w:t>24609</w:t>
      </w:r>
    </w:p>
    <w:p>
      <w:r>
        <w:t>30</w:t>
      </w:r>
    </w:p>
    <w:p>
      <w:r>
        <w:t>X. Phú Thịnh</w:t>
      </w:r>
    </w:p>
    <w:p>
      <w:r>
        <w:t>24616</w:t>
      </w:r>
    </w:p>
    <w:p>
      <w:r>
        <w:t>31</w:t>
      </w:r>
    </w:p>
    <w:p>
      <w:r>
        <w:t>X. La Bằng</w:t>
      </w:r>
    </w:p>
    <w:p>
      <w:r>
        <w:t>24618</w:t>
      </w:r>
    </w:p>
    <w:p>
      <w:r>
        <w:t>32</w:t>
      </w:r>
    </w:p>
    <w:p>
      <w:r>
        <w:t>X. Phú Lạc</w:t>
      </w:r>
    </w:p>
    <w:p>
      <w:r>
        <w:t>24608</w:t>
      </w:r>
    </w:p>
    <w:p>
      <w:r>
        <w:t>33</w:t>
      </w:r>
    </w:p>
    <w:p>
      <w:r>
        <w:t>X. An Khánh</w:t>
      </w:r>
    </w:p>
    <w:p>
      <w:r>
        <w:t>24635</w:t>
      </w:r>
    </w:p>
    <w:p>
      <w:r>
        <w:t>34</w:t>
      </w:r>
    </w:p>
    <w:p>
      <w:r>
        <w:t>X. Quân Chu</w:t>
      </w:r>
    </w:p>
    <w:p>
      <w:r>
        <w:t>24627</w:t>
      </w:r>
    </w:p>
    <w:p>
      <w:r>
        <w:t>35</w:t>
      </w:r>
    </w:p>
    <w:p>
      <w:r>
        <w:t>X. Vạn Phú</w:t>
      </w:r>
    </w:p>
    <w:p>
      <w:r>
        <w:t>24624</w:t>
      </w:r>
    </w:p>
    <w:p>
      <w:r>
        <w:t>36</w:t>
      </w:r>
    </w:p>
    <w:p>
      <w:r>
        <w:t>X. Phú Xuyên</w:t>
      </w:r>
    </w:p>
    <w:p>
      <w:r>
        <w:t>24615</w:t>
      </w:r>
    </w:p>
    <w:p>
      <w:r>
        <w:t>37</w:t>
      </w:r>
    </w:p>
    <w:p>
      <w:r>
        <w:t>X. Phú Bình</w:t>
      </w:r>
    </w:p>
    <w:p>
      <w:r>
        <w:t>24926</w:t>
      </w:r>
    </w:p>
    <w:p>
      <w:r>
        <w:t>38</w:t>
      </w:r>
    </w:p>
    <w:p>
      <w:r>
        <w:t>X. Tân Thành</w:t>
      </w:r>
    </w:p>
    <w:p>
      <w:r>
        <w:t>24908</w:t>
      </w:r>
    </w:p>
    <w:p>
      <w:r>
        <w:t>39</w:t>
      </w:r>
    </w:p>
    <w:p>
      <w:r>
        <w:t>X. Điềm Thụy</w:t>
      </w:r>
    </w:p>
    <w:p>
      <w:r>
        <w:t>24916</w:t>
      </w:r>
    </w:p>
    <w:p>
      <w:r>
        <w:t>40</w:t>
      </w:r>
    </w:p>
    <w:p>
      <w:r>
        <w:t>X. Kha Sơn</w:t>
      </w:r>
    </w:p>
    <w:p>
      <w:r>
        <w:t>24921</w:t>
      </w:r>
    </w:p>
    <w:p>
      <w:r>
        <w:t>41</w:t>
      </w:r>
    </w:p>
    <w:p>
      <w:r>
        <w:t>X. Tân Khánh</w:t>
      </w:r>
    </w:p>
    <w:p>
      <w:r>
        <w:t>24910</w:t>
      </w:r>
    </w:p>
    <w:p>
      <w:r>
        <w:t>42</w:t>
      </w:r>
    </w:p>
    <w:p>
      <w:r>
        <w:t>P. Sông Công</w:t>
      </w:r>
    </w:p>
    <w:p>
      <w:r>
        <w:t>24817</w:t>
      </w:r>
    </w:p>
    <w:p>
      <w:r>
        <w:t>43</w:t>
      </w:r>
    </w:p>
    <w:p>
      <w:r>
        <w:t>P. Bá Xuyên</w:t>
      </w:r>
    </w:p>
    <w:p>
      <w:r>
        <w:t>24807</w:t>
      </w:r>
    </w:p>
    <w:p>
      <w:r>
        <w:t>44</w:t>
      </w:r>
    </w:p>
    <w:p>
      <w:r>
        <w:t>P. Bách Quang</w:t>
      </w:r>
    </w:p>
    <w:p>
      <w:r>
        <w:t>24806</w:t>
      </w:r>
    </w:p>
    <w:p>
      <w:r>
        <w:t>45</w:t>
      </w:r>
    </w:p>
    <w:p>
      <w:r>
        <w:t>P. Phổ Yên</w:t>
      </w:r>
    </w:p>
    <w:p>
      <w:r>
        <w:t>24724</w:t>
      </w:r>
    </w:p>
    <w:p>
      <w:r>
        <w:t>46</w:t>
      </w:r>
    </w:p>
    <w:p>
      <w:r>
        <w:t>P. Vạn Xuân</w:t>
      </w:r>
    </w:p>
    <w:p>
      <w:r>
        <w:t>24725</w:t>
      </w:r>
    </w:p>
    <w:p>
      <w:r>
        <w:t>47</w:t>
      </w:r>
    </w:p>
    <w:p>
      <w:r>
        <w:t>P. Trung Thành</w:t>
      </w:r>
    </w:p>
    <w:p>
      <w:r>
        <w:t>24717</w:t>
      </w:r>
    </w:p>
    <w:p>
      <w:r>
        <w:t>48</w:t>
      </w:r>
    </w:p>
    <w:p>
      <w:r>
        <w:t>P. Phúc Thuận</w:t>
      </w:r>
    </w:p>
    <w:p>
      <w:r>
        <w:t>24715</w:t>
      </w:r>
    </w:p>
    <w:p>
      <w:r>
        <w:t>49</w:t>
      </w:r>
    </w:p>
    <w:p>
      <w:r>
        <w:t>P. Phan Đình Phùng</w:t>
      </w:r>
    </w:p>
    <w:p>
      <w:r>
        <w:t>24124</w:t>
      </w:r>
    </w:p>
    <w:p>
      <w:r>
        <w:t>50</w:t>
      </w:r>
    </w:p>
    <w:p>
      <w:r>
        <w:t>P. Linh Sơn</w:t>
      </w:r>
    </w:p>
    <w:p>
      <w:r>
        <w:t>24107</w:t>
      </w:r>
    </w:p>
    <w:p>
      <w:r>
        <w:t>51</w:t>
      </w:r>
    </w:p>
    <w:p>
      <w:r>
        <w:t>P. Tích Lương</w:t>
      </w:r>
    </w:p>
    <w:p>
      <w:r>
        <w:t>24131</w:t>
      </w:r>
    </w:p>
    <w:p>
      <w:r>
        <w:t>52</w:t>
      </w:r>
    </w:p>
    <w:p>
      <w:r>
        <w:t>P. Gia Sàng</w:t>
      </w:r>
    </w:p>
    <w:p>
      <w:r>
        <w:t>24127</w:t>
      </w:r>
    </w:p>
    <w:p>
      <w:r>
        <w:t>53</w:t>
      </w:r>
    </w:p>
    <w:p>
      <w:r>
        <w:t>P. Quyết Thắng</w:t>
      </w:r>
    </w:p>
    <w:p>
      <w:r>
        <w:t>24119</w:t>
      </w:r>
    </w:p>
    <w:p>
      <w:r>
        <w:t>54</w:t>
      </w:r>
    </w:p>
    <w:p>
      <w:r>
        <w:t>P. Quan Triều</w:t>
      </w:r>
    </w:p>
    <w:p>
      <w:r>
        <w:t>24114</w:t>
      </w:r>
    </w:p>
    <w:p>
      <w:r>
        <w:t>55</w:t>
      </w:r>
    </w:p>
    <w:p>
      <w:r>
        <w:t>X. Sảng Mộc</w:t>
      </w:r>
    </w:p>
    <w:p>
      <w:r>
        <w:t>24309</w:t>
      </w:r>
    </w:p>
    <w:p>
      <w:r>
        <w:t>56</w:t>
      </w:r>
    </w:p>
    <w:p>
      <w:r>
        <w:t>X. Bằng Thành</w:t>
      </w:r>
    </w:p>
    <w:p>
      <w:r>
        <w:t>23407</w:t>
      </w:r>
    </w:p>
    <w:p>
      <w:r>
        <w:t>57</w:t>
      </w:r>
    </w:p>
    <w:p>
      <w:r>
        <w:t>X. Nghiên Loan</w:t>
      </w:r>
    </w:p>
    <w:p>
      <w:r>
        <w:t>23413</w:t>
      </w:r>
    </w:p>
    <w:p>
      <w:r>
        <w:t>58</w:t>
      </w:r>
    </w:p>
    <w:p>
      <w:r>
        <w:t>X. Cao Minh</w:t>
      </w:r>
    </w:p>
    <w:p>
      <w:r>
        <w:t>23416</w:t>
      </w:r>
    </w:p>
    <w:p>
      <w:r>
        <w:t>59</w:t>
      </w:r>
    </w:p>
    <w:p>
      <w:r>
        <w:t>X. Ba Bể</w:t>
      </w:r>
    </w:p>
    <w:p>
      <w:r>
        <w:t>23522</w:t>
      </w:r>
    </w:p>
    <w:p>
      <w:r>
        <w:t>60</w:t>
      </w:r>
    </w:p>
    <w:p>
      <w:r>
        <w:t>X. Chợ Rã</w:t>
      </w:r>
    </w:p>
    <w:p>
      <w:r>
        <w:t>23506</w:t>
      </w:r>
    </w:p>
    <w:p>
      <w:r>
        <w:t>61</w:t>
      </w:r>
    </w:p>
    <w:p>
      <w:r>
        <w:t>X. Phúc Lộc</w:t>
      </w:r>
    </w:p>
    <w:p>
      <w:r>
        <w:t>23508</w:t>
      </w:r>
    </w:p>
    <w:p>
      <w:r>
        <w:t>62</w:t>
      </w:r>
    </w:p>
    <w:p>
      <w:r>
        <w:t>X. Thượng Minh</w:t>
      </w:r>
    </w:p>
    <w:p>
      <w:r>
        <w:t>23523</w:t>
      </w:r>
    </w:p>
    <w:p>
      <w:r>
        <w:t>63</w:t>
      </w:r>
    </w:p>
    <w:p>
      <w:r>
        <w:t>X. Đồng Phúc</w:t>
      </w:r>
    </w:p>
    <w:p>
      <w:r>
        <w:t>23521</w:t>
      </w:r>
    </w:p>
    <w:p>
      <w:r>
        <w:t>64</w:t>
      </w:r>
    </w:p>
    <w:p>
      <w:r>
        <w:t>X. Bằng Vân</w:t>
      </w:r>
    </w:p>
    <w:p>
      <w:r>
        <w:t>23308</w:t>
      </w:r>
    </w:p>
    <w:p>
      <w:r>
        <w:t>65</w:t>
      </w:r>
    </w:p>
    <w:p>
      <w:r>
        <w:t>X. Ngân Sơn</w:t>
      </w:r>
    </w:p>
    <w:p>
      <w:r>
        <w:t>23317</w:t>
      </w:r>
    </w:p>
    <w:p>
      <w:r>
        <w:t>66</w:t>
      </w:r>
    </w:p>
    <w:p>
      <w:r>
        <w:t>X. Nà Phặc</w:t>
      </w:r>
    </w:p>
    <w:p>
      <w:r>
        <w:t>23312</w:t>
      </w:r>
    </w:p>
    <w:p>
      <w:r>
        <w:t>67</w:t>
      </w:r>
    </w:p>
    <w:p>
      <w:r>
        <w:t>X. Hiệp Lực</w:t>
      </w:r>
    </w:p>
    <w:p>
      <w:r>
        <w:t>23313</w:t>
      </w:r>
    </w:p>
    <w:p>
      <w:r>
        <w:t>68</w:t>
      </w:r>
    </w:p>
    <w:p>
      <w:r>
        <w:t>X. Nam Cường</w:t>
      </w:r>
    </w:p>
    <w:p>
      <w:r>
        <w:t>23612</w:t>
      </w:r>
    </w:p>
    <w:p>
      <w:r>
        <w:t>69</w:t>
      </w:r>
    </w:p>
    <w:p>
      <w:r>
        <w:t>X. Quảng Bạch</w:t>
      </w:r>
    </w:p>
    <w:p>
      <w:r>
        <w:t>23615</w:t>
      </w:r>
    </w:p>
    <w:p>
      <w:r>
        <w:t>70</w:t>
      </w:r>
    </w:p>
    <w:p>
      <w:r>
        <w:t>X. Yên Thịnh</w:t>
      </w:r>
    </w:p>
    <w:p>
      <w:r>
        <w:t>23618</w:t>
      </w:r>
    </w:p>
    <w:p>
      <w:r>
        <w:t>71</w:t>
      </w:r>
    </w:p>
    <w:p>
      <w:r>
        <w:t>X. Chợ Đồn</w:t>
      </w:r>
    </w:p>
    <w:p>
      <w:r>
        <w:t>23628</w:t>
      </w:r>
    </w:p>
    <w:p>
      <w:r>
        <w:t>72</w:t>
      </w:r>
    </w:p>
    <w:p>
      <w:r>
        <w:t>X. Yên Phong</w:t>
      </w:r>
    </w:p>
    <w:p>
      <w:r>
        <w:t>23622</w:t>
      </w:r>
    </w:p>
    <w:p>
      <w:r>
        <w:t>73</w:t>
      </w:r>
    </w:p>
    <w:p>
      <w:r>
        <w:t>X. Nghĩa Tá</w:t>
      </w:r>
    </w:p>
    <w:p>
      <w:r>
        <w:t>23620</w:t>
      </w:r>
    </w:p>
    <w:p>
      <w:r>
        <w:t>74</w:t>
      </w:r>
    </w:p>
    <w:p>
      <w:r>
        <w:t>X. Phủ Thông</w:t>
      </w:r>
    </w:p>
    <w:p>
      <w:r>
        <w:t>23206</w:t>
      </w:r>
    </w:p>
    <w:p>
      <w:r>
        <w:t>75</w:t>
      </w:r>
    </w:p>
    <w:p>
      <w:r>
        <w:t>X. Cẩm Giàng</w:t>
      </w:r>
    </w:p>
    <w:p>
      <w:r>
        <w:t>23217</w:t>
      </w:r>
    </w:p>
    <w:p>
      <w:r>
        <w:t>76</w:t>
      </w:r>
    </w:p>
    <w:p>
      <w:r>
        <w:t>X. Vĩnh Thông</w:t>
      </w:r>
    </w:p>
    <w:p>
      <w:r>
        <w:t>23223</w:t>
      </w:r>
    </w:p>
    <w:p>
      <w:r>
        <w:t>77</w:t>
      </w:r>
    </w:p>
    <w:p>
      <w:r>
        <w:t>X. Bạch Thông</w:t>
      </w:r>
    </w:p>
    <w:p>
      <w:r>
        <w:t>23224</w:t>
      </w:r>
    </w:p>
    <w:p>
      <w:r>
        <w:t>78</w:t>
      </w:r>
    </w:p>
    <w:p>
      <w:r>
        <w:t>X. Phong Quang</w:t>
      </w:r>
    </w:p>
    <w:p>
      <w:r>
        <w:t>23225</w:t>
      </w:r>
    </w:p>
    <w:p>
      <w:r>
        <w:t>79</w:t>
      </w:r>
    </w:p>
    <w:p>
      <w:r>
        <w:t>X. Văn Lang</w:t>
      </w:r>
    </w:p>
    <w:p>
      <w:r>
        <w:t>23811</w:t>
      </w:r>
    </w:p>
    <w:p>
      <w:r>
        <w:t>80</w:t>
      </w:r>
    </w:p>
    <w:p>
      <w:r>
        <w:t>X. Cường Lợi</w:t>
      </w:r>
    </w:p>
    <w:p>
      <w:r>
        <w:t>23808</w:t>
      </w:r>
    </w:p>
    <w:p>
      <w:r>
        <w:t>81</w:t>
      </w:r>
    </w:p>
    <w:p>
      <w:r>
        <w:t>X. Na Rì</w:t>
      </w:r>
    </w:p>
    <w:p>
      <w:r>
        <w:t>23828</w:t>
      </w:r>
    </w:p>
    <w:p>
      <w:r>
        <w:t>82</w:t>
      </w:r>
    </w:p>
    <w:p>
      <w:r>
        <w:t>X. Trần Phú</w:t>
      </w:r>
    </w:p>
    <w:p>
      <w:r>
        <w:t>23821</w:t>
      </w:r>
    </w:p>
    <w:p>
      <w:r>
        <w:t>83</w:t>
      </w:r>
    </w:p>
    <w:p>
      <w:r>
        <w:t>X. Côn Minh</w:t>
      </w:r>
    </w:p>
    <w:p>
      <w:r>
        <w:t>23815</w:t>
      </w:r>
    </w:p>
    <w:p>
      <w:r>
        <w:t>84</w:t>
      </w:r>
    </w:p>
    <w:p>
      <w:r>
        <w:t>X. Xuân Dương</w:t>
      </w:r>
    </w:p>
    <w:p>
      <w:r>
        <w:t>23819</w:t>
      </w:r>
    </w:p>
    <w:p>
      <w:r>
        <w:t>85</w:t>
      </w:r>
    </w:p>
    <w:p>
      <w:r>
        <w:t>X. Tân Kỳ</w:t>
      </w:r>
    </w:p>
    <w:p>
      <w:r>
        <w:t>23722</w:t>
      </w:r>
    </w:p>
    <w:p>
      <w:r>
        <w:t>86</w:t>
      </w:r>
    </w:p>
    <w:p>
      <w:r>
        <w:t>X. Thanh Mai</w:t>
      </w:r>
    </w:p>
    <w:p>
      <w:r>
        <w:t>23714</w:t>
      </w:r>
    </w:p>
    <w:p>
      <w:r>
        <w:t>87</w:t>
      </w:r>
    </w:p>
    <w:p>
      <w:r>
        <w:t>X. Thanh Thịnh</w:t>
      </w:r>
    </w:p>
    <w:p>
      <w:r>
        <w:t>23716</w:t>
      </w:r>
    </w:p>
    <w:p>
      <w:r>
        <w:t>88</w:t>
      </w:r>
    </w:p>
    <w:p>
      <w:r>
        <w:t>X. Chợ Mới</w:t>
      </w:r>
    </w:p>
    <w:p>
      <w:r>
        <w:t>23723</w:t>
      </w:r>
    </w:p>
    <w:p>
      <w:r>
        <w:t>89</w:t>
      </w:r>
    </w:p>
    <w:p>
      <w:r>
        <w:t>X. Yên Bình</w:t>
      </w:r>
    </w:p>
    <w:p>
      <w:r>
        <w:t>23724</w:t>
      </w:r>
    </w:p>
    <w:p>
      <w:r>
        <w:t>90</w:t>
      </w:r>
    </w:p>
    <w:p>
      <w:r>
        <w:t>P. Đức Xuân</w:t>
      </w:r>
    </w:p>
    <w:p>
      <w:r>
        <w:t>23107</w:t>
      </w:r>
    </w:p>
    <w:p>
      <w:r>
        <w:t>91</w:t>
      </w:r>
    </w:p>
    <w:p>
      <w:r>
        <w:t>P. Bắc Kạn</w:t>
      </w:r>
    </w:p>
    <w:p>
      <w:r>
        <w:t>23114</w:t>
      </w:r>
    </w:p>
    <w:p>
      <w:r>
        <w:t>92</w:t>
      </w:r>
    </w:p>
    <w:p>
      <w:r>
        <w:t>X. Thượng Quan</w:t>
      </w:r>
    </w:p>
    <w:p>
      <w:r>
        <w:t>23316</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33</w:t>
      </w:r>
    </w:p>
    <w:p>
      <w:r>
        <w:t>TỈNH THANH HÓA</w:t>
      </w:r>
    </w:p>
    <w:p>
      <w:r>
        <w:t>1</w:t>
      </w:r>
    </w:p>
    <w:p>
      <w:r>
        <w:t>X. Các Sơn</w:t>
      </w:r>
    </w:p>
    <w:p>
      <w:r>
        <w:t>42722</w:t>
      </w:r>
    </w:p>
    <w:p>
      <w:r>
        <w:t>2</w:t>
      </w:r>
    </w:p>
    <w:p>
      <w:r>
        <w:t>X. Trường Lâm</w:t>
      </w:r>
    </w:p>
    <w:p>
      <w:r>
        <w:t>42736</w:t>
      </w:r>
    </w:p>
    <w:p>
      <w:r>
        <w:t>3</w:t>
      </w:r>
    </w:p>
    <w:p>
      <w:r>
        <w:t>X. Hà Trung</w:t>
      </w:r>
    </w:p>
    <w:p>
      <w:r>
        <w:t>40606</w:t>
      </w:r>
    </w:p>
    <w:p>
      <w:r>
        <w:t>4</w:t>
      </w:r>
    </w:p>
    <w:p>
      <w:r>
        <w:t>X. Tống Sơn</w:t>
      </w:r>
    </w:p>
    <w:p>
      <w:r>
        <w:t>40631</w:t>
      </w:r>
    </w:p>
    <w:p>
      <w:r>
        <w:t>5</w:t>
      </w:r>
    </w:p>
    <w:p>
      <w:r>
        <w:t>X. Hà Long</w:t>
      </w:r>
    </w:p>
    <w:p>
      <w:r>
        <w:t>40623</w:t>
      </w:r>
    </w:p>
    <w:p>
      <w:r>
        <w:t>6</w:t>
      </w:r>
    </w:p>
    <w:p>
      <w:r>
        <w:t>X. Hoạt Giang</w:t>
      </w:r>
    </w:p>
    <w:p>
      <w:r>
        <w:t>40610</w:t>
      </w:r>
    </w:p>
    <w:p>
      <w:r>
        <w:t>7</w:t>
      </w:r>
    </w:p>
    <w:p>
      <w:r>
        <w:t>X. Lĩnh Toại</w:t>
      </w:r>
    </w:p>
    <w:p>
      <w:r>
        <w:t>40618</w:t>
      </w:r>
    </w:p>
    <w:p>
      <w:r>
        <w:t>8</w:t>
      </w:r>
    </w:p>
    <w:p>
      <w:r>
        <w:t>X. Triệu Lộc</w:t>
      </w:r>
    </w:p>
    <w:p>
      <w:r>
        <w:t>40426</w:t>
      </w:r>
    </w:p>
    <w:p>
      <w:r>
        <w:t>9</w:t>
      </w:r>
    </w:p>
    <w:p>
      <w:r>
        <w:t>X. Đông Thành</w:t>
      </w:r>
    </w:p>
    <w:p>
      <w:r>
        <w:t>40433</w:t>
      </w:r>
    </w:p>
    <w:p>
      <w:r>
        <w:t>10</w:t>
      </w:r>
    </w:p>
    <w:p>
      <w:r>
        <w:t>X. Hậu Lộc</w:t>
      </w:r>
    </w:p>
    <w:p>
      <w:r>
        <w:t>40406</w:t>
      </w:r>
    </w:p>
    <w:p>
      <w:r>
        <w:t>11</w:t>
      </w:r>
    </w:p>
    <w:p>
      <w:r>
        <w:t>X. Hoa Lộc</w:t>
      </w:r>
    </w:p>
    <w:p>
      <w:r>
        <w:t>40413</w:t>
      </w:r>
    </w:p>
    <w:p>
      <w:r>
        <w:t>12</w:t>
      </w:r>
    </w:p>
    <w:p>
      <w:r>
        <w:t>X. Vạn Lộc</w:t>
      </w:r>
    </w:p>
    <w:p>
      <w:r>
        <w:t>40434</w:t>
      </w:r>
    </w:p>
    <w:p>
      <w:r>
        <w:t>13</w:t>
      </w:r>
    </w:p>
    <w:p>
      <w:r>
        <w:t>X. Nga Sơn</w:t>
      </w:r>
    </w:p>
    <w:p>
      <w:r>
        <w:t>40506</w:t>
      </w:r>
    </w:p>
    <w:p>
      <w:r>
        <w:t>14</w:t>
      </w:r>
    </w:p>
    <w:p>
      <w:r>
        <w:t>X. Nga Thắng</w:t>
      </w:r>
    </w:p>
    <w:p>
      <w:r>
        <w:t>40522</w:t>
      </w:r>
    </w:p>
    <w:p>
      <w:r>
        <w:t>15</w:t>
      </w:r>
    </w:p>
    <w:p>
      <w:r>
        <w:t>X. Hồ Vương</w:t>
      </w:r>
    </w:p>
    <w:p>
      <w:r>
        <w:t>40533</w:t>
      </w:r>
    </w:p>
    <w:p>
      <w:r>
        <w:t>16</w:t>
      </w:r>
    </w:p>
    <w:p>
      <w:r>
        <w:t>X. Tân Tiến</w:t>
      </w:r>
    </w:p>
    <w:p>
      <w:r>
        <w:t>40534</w:t>
      </w:r>
    </w:p>
    <w:p>
      <w:r>
        <w:t>17</w:t>
      </w:r>
    </w:p>
    <w:p>
      <w:r>
        <w:t>X. Nga An</w:t>
      </w:r>
    </w:p>
    <w:p>
      <w:r>
        <w:t>40511</w:t>
      </w:r>
    </w:p>
    <w:p>
      <w:r>
        <w:t>18</w:t>
      </w:r>
    </w:p>
    <w:p>
      <w:r>
        <w:t>X. Ba Đình</w:t>
      </w:r>
    </w:p>
    <w:p>
      <w:r>
        <w:t>40519</w:t>
      </w:r>
    </w:p>
    <w:p>
      <w:r>
        <w:t>19</w:t>
      </w:r>
    </w:p>
    <w:p>
      <w:r>
        <w:t>X. Hoằng Hóa</w:t>
      </w:r>
    </w:p>
    <w:p>
      <w:r>
        <w:t>40349</w:t>
      </w:r>
    </w:p>
    <w:p>
      <w:r>
        <w:t>20</w:t>
      </w:r>
    </w:p>
    <w:p>
      <w:r>
        <w:t>X. Hoằng Tiến</w:t>
      </w:r>
    </w:p>
    <w:p>
      <w:r>
        <w:t>40312</w:t>
      </w:r>
    </w:p>
    <w:p>
      <w:r>
        <w:t>21</w:t>
      </w:r>
    </w:p>
    <w:p>
      <w:r>
        <w:t>X. Hoằng Thanh</w:t>
      </w:r>
    </w:p>
    <w:p>
      <w:r>
        <w:t>40311</w:t>
      </w:r>
    </w:p>
    <w:p>
      <w:r>
        <w:t>22</w:t>
      </w:r>
    </w:p>
    <w:p>
      <w:r>
        <w:t>X. Hoằng Lộc</w:t>
      </w:r>
    </w:p>
    <w:p>
      <w:r>
        <w:t>40340</w:t>
      </w:r>
    </w:p>
    <w:p>
      <w:r>
        <w:t>23</w:t>
      </w:r>
    </w:p>
    <w:p>
      <w:r>
        <w:t>X. Hoằng Châu</w:t>
      </w:r>
    </w:p>
    <w:p>
      <w:r>
        <w:t>40348</w:t>
      </w:r>
    </w:p>
    <w:p>
      <w:r>
        <w:t>24</w:t>
      </w:r>
    </w:p>
    <w:p>
      <w:r>
        <w:t>X. Hoằng Sơn</w:t>
      </w:r>
    </w:p>
    <w:p>
      <w:r>
        <w:t>40323</w:t>
      </w:r>
    </w:p>
    <w:p>
      <w:r>
        <w:t>25</w:t>
      </w:r>
    </w:p>
    <w:p>
      <w:r>
        <w:t>X. Hoằng Phú</w:t>
      </w:r>
    </w:p>
    <w:p>
      <w:r>
        <w:t>40331</w:t>
      </w:r>
    </w:p>
    <w:p>
      <w:r>
        <w:t>26</w:t>
      </w:r>
    </w:p>
    <w:p>
      <w:r>
        <w:t>X. Hoằng Giang</w:t>
      </w:r>
    </w:p>
    <w:p>
      <w:r>
        <w:t>40332</w:t>
      </w:r>
    </w:p>
    <w:p>
      <w:r>
        <w:t>27</w:t>
      </w:r>
    </w:p>
    <w:p>
      <w:r>
        <w:t>X. Lưu Vệ</w:t>
      </w:r>
    </w:p>
    <w:p>
      <w:r>
        <w:t>42636</w:t>
      </w:r>
    </w:p>
    <w:p>
      <w:r>
        <w:t>28</w:t>
      </w:r>
    </w:p>
    <w:p>
      <w:r>
        <w:t>X. Quảng Yên</w:t>
      </w:r>
    </w:p>
    <w:p>
      <w:r>
        <w:t>42614</w:t>
      </w:r>
    </w:p>
    <w:p>
      <w:r>
        <w:t>29</w:t>
      </w:r>
    </w:p>
    <w:p>
      <w:r>
        <w:t>X. Quảng Ngọc</w:t>
      </w:r>
    </w:p>
    <w:p>
      <w:r>
        <w:t>42623</w:t>
      </w:r>
    </w:p>
    <w:p>
      <w:r>
        <w:t>30</w:t>
      </w:r>
    </w:p>
    <w:p>
      <w:r>
        <w:t>X. Quảng Ninh</w:t>
      </w:r>
    </w:p>
    <w:p>
      <w:r>
        <w:t>42617</w:t>
      </w:r>
    </w:p>
    <w:p>
      <w:r>
        <w:t>31</w:t>
      </w:r>
    </w:p>
    <w:p>
      <w:r>
        <w:t>X. Quảng Bình</w:t>
      </w:r>
    </w:p>
    <w:p>
      <w:r>
        <w:t>42621</w:t>
      </w:r>
    </w:p>
    <w:p>
      <w:r>
        <w:t>32</w:t>
      </w:r>
    </w:p>
    <w:p>
      <w:r>
        <w:t>X. Tiên Trang</w:t>
      </w:r>
    </w:p>
    <w:p>
      <w:r>
        <w:t>42627</w:t>
      </w:r>
    </w:p>
    <w:p>
      <w:r>
        <w:t>33</w:t>
      </w:r>
    </w:p>
    <w:p>
      <w:r>
        <w:t>X. Quảng Chính</w:t>
      </w:r>
    </w:p>
    <w:p>
      <w:r>
        <w:t>42633</w:t>
      </w:r>
    </w:p>
    <w:p>
      <w:r>
        <w:t>34</w:t>
      </w:r>
    </w:p>
    <w:p>
      <w:r>
        <w:t>X. Nông Cống</w:t>
      </w:r>
    </w:p>
    <w:p>
      <w:r>
        <w:t>42306</w:t>
      </w:r>
    </w:p>
    <w:p>
      <w:r>
        <w:t>35</w:t>
      </w:r>
    </w:p>
    <w:p>
      <w:r>
        <w:t>X. Thắng Lợi</w:t>
      </w:r>
    </w:p>
    <w:p>
      <w:r>
        <w:t>42338</w:t>
      </w:r>
    </w:p>
    <w:p>
      <w:r>
        <w:t>36</w:t>
      </w:r>
    </w:p>
    <w:p>
      <w:r>
        <w:t>X. Trung Chính</w:t>
      </w:r>
    </w:p>
    <w:p>
      <w:r>
        <w:t>42324</w:t>
      </w:r>
    </w:p>
    <w:p>
      <w:r>
        <w:t>37</w:t>
      </w:r>
    </w:p>
    <w:p>
      <w:r>
        <w:t>X. Trường Văn</w:t>
      </w:r>
    </w:p>
    <w:p>
      <w:r>
        <w:t>42339</w:t>
      </w:r>
    </w:p>
    <w:p>
      <w:r>
        <w:t>38</w:t>
      </w:r>
    </w:p>
    <w:p>
      <w:r>
        <w:t>X. Thăng Bình</w:t>
      </w:r>
    </w:p>
    <w:p>
      <w:r>
        <w:t>42328</w:t>
      </w:r>
    </w:p>
    <w:p>
      <w:r>
        <w:t>39</w:t>
      </w:r>
    </w:p>
    <w:p>
      <w:r>
        <w:t>X. Tượng Lĩnh</w:t>
      </w:r>
    </w:p>
    <w:p>
      <w:r>
        <w:t>42332</w:t>
      </w:r>
    </w:p>
    <w:p>
      <w:r>
        <w:t>40</w:t>
      </w:r>
    </w:p>
    <w:p>
      <w:r>
        <w:t>X. Công Chính</w:t>
      </w:r>
    </w:p>
    <w:p>
      <w:r>
        <w:t>42335</w:t>
      </w:r>
    </w:p>
    <w:p>
      <w:r>
        <w:t>41</w:t>
      </w:r>
    </w:p>
    <w:p>
      <w:r>
        <w:t>X. Thiệu Hóa</w:t>
      </w:r>
    </w:p>
    <w:p>
      <w:r>
        <w:t>40934</w:t>
      </w:r>
    </w:p>
    <w:p>
      <w:r>
        <w:t>42</w:t>
      </w:r>
    </w:p>
    <w:p>
      <w:r>
        <w:t>X. Thiệu Quang</w:t>
      </w:r>
    </w:p>
    <w:p>
      <w:r>
        <w:t>40911</w:t>
      </w:r>
    </w:p>
    <w:p>
      <w:r>
        <w:t>43</w:t>
      </w:r>
    </w:p>
    <w:p>
      <w:r>
        <w:t>X. Thiệu Tiến</w:t>
      </w:r>
    </w:p>
    <w:p>
      <w:r>
        <w:t>40921</w:t>
      </w:r>
    </w:p>
    <w:p>
      <w:r>
        <w:t>44</w:t>
      </w:r>
    </w:p>
    <w:p>
      <w:r>
        <w:t>X. Thiệu Toán</w:t>
      </w:r>
    </w:p>
    <w:p>
      <w:r>
        <w:t>40922</w:t>
      </w:r>
    </w:p>
    <w:p>
      <w:r>
        <w:t>45</w:t>
      </w:r>
    </w:p>
    <w:p>
      <w:r>
        <w:t>X. Thiệu Trung</w:t>
      </w:r>
    </w:p>
    <w:p>
      <w:r>
        <w:t>40931</w:t>
      </w:r>
    </w:p>
    <w:p>
      <w:r>
        <w:t>46</w:t>
      </w:r>
    </w:p>
    <w:p>
      <w:r>
        <w:t>X. Yên Định</w:t>
      </w:r>
    </w:p>
    <w:p>
      <w:r>
        <w:t>41035</w:t>
      </w:r>
    </w:p>
    <w:p>
      <w:r>
        <w:t>47</w:t>
      </w:r>
    </w:p>
    <w:p>
      <w:r>
        <w:t>X. Yên Trường</w:t>
      </w:r>
    </w:p>
    <w:p>
      <w:r>
        <w:t>41025</w:t>
      </w:r>
    </w:p>
    <w:p>
      <w:r>
        <w:t>48</w:t>
      </w:r>
    </w:p>
    <w:p>
      <w:r>
        <w:t>X. Yên Phú</w:t>
      </w:r>
    </w:p>
    <w:p>
      <w:r>
        <w:t>41027</w:t>
      </w:r>
    </w:p>
    <w:p>
      <w:r>
        <w:t>49</w:t>
      </w:r>
    </w:p>
    <w:p>
      <w:r>
        <w:t>X. Quý Lộc</w:t>
      </w:r>
    </w:p>
    <w:p>
      <w:r>
        <w:t>41032</w:t>
      </w:r>
    </w:p>
    <w:p>
      <w:r>
        <w:t>50</w:t>
      </w:r>
    </w:p>
    <w:p>
      <w:r>
        <w:t>X. Yên Ninh</w:t>
      </w:r>
    </w:p>
    <w:p>
      <w:r>
        <w:t>41020</w:t>
      </w:r>
    </w:p>
    <w:p>
      <w:r>
        <w:t>51</w:t>
      </w:r>
    </w:p>
    <w:p>
      <w:r>
        <w:t>X. Định Tân</w:t>
      </w:r>
    </w:p>
    <w:p>
      <w:r>
        <w:t>41009</w:t>
      </w:r>
    </w:p>
    <w:p>
      <w:r>
        <w:t>52</w:t>
      </w:r>
    </w:p>
    <w:p>
      <w:r>
        <w:t>X. Định Hòa</w:t>
      </w:r>
    </w:p>
    <w:p>
      <w:r>
        <w:t>41015</w:t>
      </w:r>
    </w:p>
    <w:p>
      <w:r>
        <w:t>53</w:t>
      </w:r>
    </w:p>
    <w:p>
      <w:r>
        <w:t>X. Thọ Xuân</w:t>
      </w:r>
    </w:p>
    <w:p>
      <w:r>
        <w:t>41606</w:t>
      </w:r>
    </w:p>
    <w:p>
      <w:r>
        <w:t>54</w:t>
      </w:r>
    </w:p>
    <w:p>
      <w:r>
        <w:t>X. Thọ Long</w:t>
      </w:r>
    </w:p>
    <w:p>
      <w:r>
        <w:t>41647</w:t>
      </w:r>
    </w:p>
    <w:p>
      <w:r>
        <w:t>55</w:t>
      </w:r>
    </w:p>
    <w:p>
      <w:r>
        <w:t>X. Xuân Hòa</w:t>
      </w:r>
    </w:p>
    <w:p>
      <w:r>
        <w:t>41613</w:t>
      </w:r>
    </w:p>
    <w:p>
      <w:r>
        <w:t>56</w:t>
      </w:r>
    </w:p>
    <w:p>
      <w:r>
        <w:t>X. Sao Vàng</w:t>
      </w:r>
    </w:p>
    <w:p>
      <w:r>
        <w:t>41629</w:t>
      </w:r>
    </w:p>
    <w:p>
      <w:r>
        <w:t>57</w:t>
      </w:r>
    </w:p>
    <w:p>
      <w:r>
        <w:t>X. Lam Sơn</w:t>
      </w:r>
    </w:p>
    <w:p>
      <w:r>
        <w:t>41628</w:t>
      </w:r>
    </w:p>
    <w:p>
      <w:r>
        <w:t>58</w:t>
      </w:r>
    </w:p>
    <w:p>
      <w:r>
        <w:t>X. Thọ Lập</w:t>
      </w:r>
    </w:p>
    <w:p>
      <w:r>
        <w:t>41621</w:t>
      </w:r>
    </w:p>
    <w:p>
      <w:r>
        <w:t>59</w:t>
      </w:r>
    </w:p>
    <w:p>
      <w:r>
        <w:t>X. Xuân Tín</w:t>
      </w:r>
    </w:p>
    <w:p>
      <w:r>
        <w:t>41620</w:t>
      </w:r>
    </w:p>
    <w:p>
      <w:r>
        <w:t>60</w:t>
      </w:r>
    </w:p>
    <w:p>
      <w:r>
        <w:t>X. Xuân Lập</w:t>
      </w:r>
    </w:p>
    <w:p>
      <w:r>
        <w:t>41616</w:t>
      </w:r>
    </w:p>
    <w:p>
      <w:r>
        <w:t>61</w:t>
      </w:r>
    </w:p>
    <w:p>
      <w:r>
        <w:t>X. Vĩnh Lộc</w:t>
      </w:r>
    </w:p>
    <w:p>
      <w:r>
        <w:t>41106</w:t>
      </w:r>
    </w:p>
    <w:p>
      <w:r>
        <w:t>62</w:t>
      </w:r>
    </w:p>
    <w:p>
      <w:r>
        <w:t>X. Tây Đô</w:t>
      </w:r>
    </w:p>
    <w:p>
      <w:r>
        <w:t>41122</w:t>
      </w:r>
    </w:p>
    <w:p>
      <w:r>
        <w:t>63</w:t>
      </w:r>
    </w:p>
    <w:p>
      <w:r>
        <w:t>X. Biện Thượng</w:t>
      </w:r>
    </w:p>
    <w:p>
      <w:r>
        <w:t>41123</w:t>
      </w:r>
    </w:p>
    <w:p>
      <w:r>
        <w:t>64</w:t>
      </w:r>
    </w:p>
    <w:p>
      <w:r>
        <w:t>X. Triệu Sơn</w:t>
      </w:r>
    </w:p>
    <w:p>
      <w:r>
        <w:t>41506</w:t>
      </w:r>
    </w:p>
    <w:p>
      <w:r>
        <w:t>65</w:t>
      </w:r>
    </w:p>
    <w:p>
      <w:r>
        <w:t>X. Thọ Bình</w:t>
      </w:r>
    </w:p>
    <w:p>
      <w:r>
        <w:t>41524</w:t>
      </w:r>
    </w:p>
    <w:p>
      <w:r>
        <w:t>66</w:t>
      </w:r>
    </w:p>
    <w:p>
      <w:r>
        <w:t>X. Thọ Ngọc</w:t>
      </w:r>
    </w:p>
    <w:p>
      <w:r>
        <w:t>41519</w:t>
      </w:r>
    </w:p>
    <w:p>
      <w:r>
        <w:t>67</w:t>
      </w:r>
    </w:p>
    <w:p>
      <w:r>
        <w:t>X. Thọ Phú</w:t>
      </w:r>
    </w:p>
    <w:p>
      <w:r>
        <w:t>41513</w:t>
      </w:r>
    </w:p>
    <w:p>
      <w:r>
        <w:t>68</w:t>
      </w:r>
    </w:p>
    <w:p>
      <w:r>
        <w:t>X. Hợp Tiến</w:t>
      </w:r>
    </w:p>
    <w:p>
      <w:r>
        <w:t>41526</w:t>
      </w:r>
    </w:p>
    <w:p>
      <w:r>
        <w:t>69</w:t>
      </w:r>
    </w:p>
    <w:p>
      <w:r>
        <w:t>X. An Nông</w:t>
      </w:r>
    </w:p>
    <w:p>
      <w:r>
        <w:t>41532</w:t>
      </w:r>
    </w:p>
    <w:p>
      <w:r>
        <w:t>70</w:t>
      </w:r>
    </w:p>
    <w:p>
      <w:r>
        <w:t>X. Tân Ninh</w:t>
      </w:r>
    </w:p>
    <w:p>
      <w:r>
        <w:t>41542</w:t>
      </w:r>
    </w:p>
    <w:p>
      <w:r>
        <w:t>71</w:t>
      </w:r>
    </w:p>
    <w:p>
      <w:r>
        <w:t>X. Đồng Tiến</w:t>
      </w:r>
    </w:p>
    <w:p>
      <w:r>
        <w:t>41540</w:t>
      </w:r>
    </w:p>
    <w:p>
      <w:r>
        <w:t>72</w:t>
      </w:r>
    </w:p>
    <w:p>
      <w:r>
        <w:t>X. Hồi Xuân</w:t>
      </w:r>
    </w:p>
    <w:p>
      <w:r>
        <w:t>41906</w:t>
      </w:r>
    </w:p>
    <w:p>
      <w:r>
        <w:t>73</w:t>
      </w:r>
    </w:p>
    <w:p>
      <w:r>
        <w:t>X. Nam Xuân</w:t>
      </w:r>
    </w:p>
    <w:p>
      <w:r>
        <w:t>41910</w:t>
      </w:r>
    </w:p>
    <w:p>
      <w:r>
        <w:t>74</w:t>
      </w:r>
    </w:p>
    <w:p>
      <w:r>
        <w:t>X. Thiên Phủ</w:t>
      </w:r>
    </w:p>
    <w:p>
      <w:r>
        <w:t>41912</w:t>
      </w:r>
    </w:p>
    <w:p>
      <w:r>
        <w:t>75</w:t>
      </w:r>
    </w:p>
    <w:p>
      <w:r>
        <w:t>X. Hiền Kiệt</w:t>
      </w:r>
    </w:p>
    <w:p>
      <w:r>
        <w:t>41913</w:t>
      </w:r>
    </w:p>
    <w:p>
      <w:r>
        <w:t>76</w:t>
      </w:r>
    </w:p>
    <w:p>
      <w:r>
        <w:t>X. Phú Lệ</w:t>
      </w:r>
    </w:p>
    <w:p>
      <w:r>
        <w:t>41918</w:t>
      </w:r>
    </w:p>
    <w:p>
      <w:r>
        <w:t>77</w:t>
      </w:r>
    </w:p>
    <w:p>
      <w:r>
        <w:t>X. Trung Thành</w:t>
      </w:r>
    </w:p>
    <w:p>
      <w:r>
        <w:t>41921</w:t>
      </w:r>
    </w:p>
    <w:p>
      <w:r>
        <w:t>78</w:t>
      </w:r>
    </w:p>
    <w:p>
      <w:r>
        <w:t>X. Tam Lư</w:t>
      </w:r>
    </w:p>
    <w:p>
      <w:r>
        <w:t>42012</w:t>
      </w:r>
    </w:p>
    <w:p>
      <w:r>
        <w:t>79</w:t>
      </w:r>
    </w:p>
    <w:p>
      <w:r>
        <w:t>X. Quan Sơn</w:t>
      </w:r>
    </w:p>
    <w:p>
      <w:r>
        <w:t>42019</w:t>
      </w:r>
    </w:p>
    <w:p>
      <w:r>
        <w:t>80</w:t>
      </w:r>
    </w:p>
    <w:p>
      <w:r>
        <w:t>X. Trung Hạ</w:t>
      </w:r>
    </w:p>
    <w:p>
      <w:r>
        <w:t>42009</w:t>
      </w:r>
    </w:p>
    <w:p>
      <w:r>
        <w:t>81</w:t>
      </w:r>
    </w:p>
    <w:p>
      <w:r>
        <w:t>X. Linh Sơn</w:t>
      </w:r>
    </w:p>
    <w:p>
      <w:r>
        <w:t>41817</w:t>
      </w:r>
    </w:p>
    <w:p>
      <w:r>
        <w:t>82</w:t>
      </w:r>
    </w:p>
    <w:p>
      <w:r>
        <w:t>X. Đồng Lương</w:t>
      </w:r>
    </w:p>
    <w:p>
      <w:r>
        <w:t>41807</w:t>
      </w:r>
    </w:p>
    <w:p>
      <w:r>
        <w:t>83</w:t>
      </w:r>
    </w:p>
    <w:p>
      <w:r>
        <w:t>X. Văn Phú</w:t>
      </w:r>
    </w:p>
    <w:p>
      <w:r>
        <w:t>41818</w:t>
      </w:r>
    </w:p>
    <w:p>
      <w:r>
        <w:t>84</w:t>
      </w:r>
    </w:p>
    <w:p>
      <w:r>
        <w:t>X. Giao An</w:t>
      </w:r>
    </w:p>
    <w:p>
      <w:r>
        <w:t>41815</w:t>
      </w:r>
    </w:p>
    <w:p>
      <w:r>
        <w:t>85</w:t>
      </w:r>
    </w:p>
    <w:p>
      <w:r>
        <w:t>X. Bá Thước</w:t>
      </w:r>
    </w:p>
    <w:p>
      <w:r>
        <w:t>41429</w:t>
      </w:r>
    </w:p>
    <w:p>
      <w:r>
        <w:t>86</w:t>
      </w:r>
    </w:p>
    <w:p>
      <w:r>
        <w:t>X. Thiết Ống</w:t>
      </w:r>
    </w:p>
    <w:p>
      <w:r>
        <w:t>41425</w:t>
      </w:r>
    </w:p>
    <w:p>
      <w:r>
        <w:t>87</w:t>
      </w:r>
    </w:p>
    <w:p>
      <w:r>
        <w:t>X. Văn Nho</w:t>
      </w:r>
    </w:p>
    <w:p>
      <w:r>
        <w:t>41428</w:t>
      </w:r>
    </w:p>
    <w:p>
      <w:r>
        <w:t>88</w:t>
      </w:r>
    </w:p>
    <w:p>
      <w:r>
        <w:t>X. Điền Quang</w:t>
      </w:r>
    </w:p>
    <w:p>
      <w:r>
        <w:t>41424</w:t>
      </w:r>
    </w:p>
    <w:p>
      <w:r>
        <w:t>89</w:t>
      </w:r>
    </w:p>
    <w:p>
      <w:r>
        <w:t>X. Điền Lư</w:t>
      </w:r>
    </w:p>
    <w:p>
      <w:r>
        <w:t>41419</w:t>
      </w:r>
    </w:p>
    <w:p>
      <w:r>
        <w:t>90</w:t>
      </w:r>
    </w:p>
    <w:p>
      <w:r>
        <w:t>X. Quý Lương</w:t>
      </w:r>
    </w:p>
    <w:p>
      <w:r>
        <w:t>41430</w:t>
      </w:r>
    </w:p>
    <w:p>
      <w:r>
        <w:t>91</w:t>
      </w:r>
    </w:p>
    <w:p>
      <w:r>
        <w:t>X. Cổ Lũng</w:t>
      </w:r>
    </w:p>
    <w:p>
      <w:r>
        <w:t>41412</w:t>
      </w:r>
    </w:p>
    <w:p>
      <w:r>
        <w:t>92</w:t>
      </w:r>
    </w:p>
    <w:p>
      <w:r>
        <w:t>X. Pù Luông</w:t>
      </w:r>
    </w:p>
    <w:p>
      <w:r>
        <w:t>41431</w:t>
      </w:r>
    </w:p>
    <w:p>
      <w:r>
        <w:t>93</w:t>
      </w:r>
    </w:p>
    <w:p>
      <w:r>
        <w:t>X. Ngọc Lặc</w:t>
      </w:r>
    </w:p>
    <w:p>
      <w:r>
        <w:t>41706</w:t>
      </w:r>
    </w:p>
    <w:p>
      <w:r>
        <w:t>94</w:t>
      </w:r>
    </w:p>
    <w:p>
      <w:r>
        <w:t>X. Thạch Lập</w:t>
      </w:r>
    </w:p>
    <w:p>
      <w:r>
        <w:t>41716</w:t>
      </w:r>
    </w:p>
    <w:p>
      <w:r>
        <w:t>95</w:t>
      </w:r>
    </w:p>
    <w:p>
      <w:r>
        <w:t>X. Ngọc Liên</w:t>
      </w:r>
    </w:p>
    <w:p>
      <w:r>
        <w:t>41712</w:t>
      </w:r>
    </w:p>
    <w:p>
      <w:r>
        <w:t>96</w:t>
      </w:r>
    </w:p>
    <w:p>
      <w:r>
        <w:t>X. Minh Sơn</w:t>
      </w:r>
    </w:p>
    <w:p>
      <w:r>
        <w:t>41720</w:t>
      </w:r>
    </w:p>
    <w:p>
      <w:r>
        <w:t>97</w:t>
      </w:r>
    </w:p>
    <w:p>
      <w:r>
        <w:t>X. Nguyệt Ấn</w:t>
      </w:r>
    </w:p>
    <w:p>
      <w:r>
        <w:t>41723</w:t>
      </w:r>
    </w:p>
    <w:p>
      <w:r>
        <w:t>98</w:t>
      </w:r>
    </w:p>
    <w:p>
      <w:r>
        <w:t>X. Kiên Thọ</w:t>
      </w:r>
    </w:p>
    <w:p>
      <w:r>
        <w:t>41727</w:t>
      </w:r>
    </w:p>
    <w:p>
      <w:r>
        <w:t>99</w:t>
      </w:r>
    </w:p>
    <w:p>
      <w:r>
        <w:t>X. Cẩm Thạch</w:t>
      </w:r>
    </w:p>
    <w:p>
      <w:r>
        <w:t>41314</w:t>
      </w:r>
    </w:p>
    <w:p>
      <w:r>
        <w:t>100</w:t>
      </w:r>
    </w:p>
    <w:p>
      <w:r>
        <w:t>X. Cẩm Thủy</w:t>
      </w:r>
    </w:p>
    <w:p>
      <w:r>
        <w:t>41326</w:t>
      </w:r>
    </w:p>
    <w:p>
      <w:r>
        <w:t>101</w:t>
      </w:r>
    </w:p>
    <w:p>
      <w:r>
        <w:t>X. Cẩm Tú</w:t>
      </w:r>
    </w:p>
    <w:p>
      <w:r>
        <w:t>41309</w:t>
      </w:r>
    </w:p>
    <w:p>
      <w:r>
        <w:t>102</w:t>
      </w:r>
    </w:p>
    <w:p>
      <w:r>
        <w:t>X. Cẩm Vân</w:t>
      </w:r>
    </w:p>
    <w:p>
      <w:r>
        <w:t>41325</w:t>
      </w:r>
    </w:p>
    <w:p>
      <w:r>
        <w:t>103</w:t>
      </w:r>
    </w:p>
    <w:p>
      <w:r>
        <w:t>X. Cẩm Tân</w:t>
      </w:r>
    </w:p>
    <w:p>
      <w:r>
        <w:t>41323</w:t>
      </w:r>
    </w:p>
    <w:p>
      <w:r>
        <w:t>104</w:t>
      </w:r>
    </w:p>
    <w:p>
      <w:r>
        <w:t>X. Kim Tân</w:t>
      </w:r>
    </w:p>
    <w:p>
      <w:r>
        <w:t>41206</w:t>
      </w:r>
    </w:p>
    <w:p>
      <w:r>
        <w:t>105</w:t>
      </w:r>
    </w:p>
    <w:p>
      <w:r>
        <w:t>X. Vân Du</w:t>
      </w:r>
    </w:p>
    <w:p>
      <w:r>
        <w:t>41207</w:t>
      </w:r>
    </w:p>
    <w:p>
      <w:r>
        <w:t>106</w:t>
      </w:r>
    </w:p>
    <w:p>
      <w:r>
        <w:t>X. Ngọc Trạo</w:t>
      </w:r>
    </w:p>
    <w:p>
      <w:r>
        <w:t>41233</w:t>
      </w:r>
    </w:p>
    <w:p>
      <w:r>
        <w:t>107</w:t>
      </w:r>
    </w:p>
    <w:p>
      <w:r>
        <w:t>X. Thạch Bình</w:t>
      </w:r>
    </w:p>
    <w:p>
      <w:r>
        <w:t>41221</w:t>
      </w:r>
    </w:p>
    <w:p>
      <w:r>
        <w:t>108</w:t>
      </w:r>
    </w:p>
    <w:p>
      <w:r>
        <w:t>X. Thành Vinh</w:t>
      </w:r>
    </w:p>
    <w:p>
      <w:r>
        <w:t>41213</w:t>
      </w:r>
    </w:p>
    <w:p>
      <w:r>
        <w:t>109</w:t>
      </w:r>
    </w:p>
    <w:p>
      <w:r>
        <w:t>X. Thạch Quảng</w:t>
      </w:r>
    </w:p>
    <w:p>
      <w:r>
        <w:t>41218</w:t>
      </w:r>
    </w:p>
    <w:p>
      <w:r>
        <w:t>110</w:t>
      </w:r>
    </w:p>
    <w:p>
      <w:r>
        <w:t>X. Như Xuân</w:t>
      </w:r>
    </w:p>
    <w:p>
      <w:r>
        <w:t>42524</w:t>
      </w:r>
    </w:p>
    <w:p>
      <w:r>
        <w:t>111</w:t>
      </w:r>
    </w:p>
    <w:p>
      <w:r>
        <w:t>X. Thượng Ninh</w:t>
      </w:r>
    </w:p>
    <w:p>
      <w:r>
        <w:t>42509</w:t>
      </w:r>
    </w:p>
    <w:p>
      <w:r>
        <w:t>112</w:t>
      </w:r>
    </w:p>
    <w:p>
      <w:r>
        <w:t>X. Xuân Bình</w:t>
      </w:r>
    </w:p>
    <w:p>
      <w:r>
        <w:t>42522</w:t>
      </w:r>
    </w:p>
    <w:p>
      <w:r>
        <w:t>113</w:t>
      </w:r>
    </w:p>
    <w:p>
      <w:r>
        <w:t>X. Hóa Quỳ</w:t>
      </w:r>
    </w:p>
    <w:p>
      <w:r>
        <w:t>42511</w:t>
      </w:r>
    </w:p>
    <w:p>
      <w:r>
        <w:t>114</w:t>
      </w:r>
    </w:p>
    <w:p>
      <w:r>
        <w:t>X. Thanh Phong</w:t>
      </w:r>
    </w:p>
    <w:p>
      <w:r>
        <w:t>42516</w:t>
      </w:r>
    </w:p>
    <w:p>
      <w:r>
        <w:t>115</w:t>
      </w:r>
    </w:p>
    <w:p>
      <w:r>
        <w:t>X. Thanh Quân</w:t>
      </w:r>
    </w:p>
    <w:p>
      <w:r>
        <w:t>42515</w:t>
      </w:r>
    </w:p>
    <w:p>
      <w:r>
        <w:t>116</w:t>
      </w:r>
    </w:p>
    <w:p>
      <w:r>
        <w:t>X. Xuân Du</w:t>
      </w:r>
    </w:p>
    <w:p>
      <w:r>
        <w:t>42410</w:t>
      </w:r>
    </w:p>
    <w:p>
      <w:r>
        <w:t>117</w:t>
      </w:r>
    </w:p>
    <w:p>
      <w:r>
        <w:t>X. Mậu Lâm</w:t>
      </w:r>
    </w:p>
    <w:p>
      <w:r>
        <w:t>42408</w:t>
      </w:r>
    </w:p>
    <w:p>
      <w:r>
        <w:t>118</w:t>
      </w:r>
    </w:p>
    <w:p>
      <w:r>
        <w:t>X. Như Thanh</w:t>
      </w:r>
    </w:p>
    <w:p>
      <w:r>
        <w:t>42423</w:t>
      </w:r>
    </w:p>
    <w:p>
      <w:r>
        <w:t>119</w:t>
      </w:r>
    </w:p>
    <w:p>
      <w:r>
        <w:t>X. Yên Thọ</w:t>
      </w:r>
    </w:p>
    <w:p>
      <w:r>
        <w:t>42418</w:t>
      </w:r>
    </w:p>
    <w:p>
      <w:r>
        <w:t>120</w:t>
      </w:r>
    </w:p>
    <w:p>
      <w:r>
        <w:t>X. Thanh Kỳ</w:t>
      </w:r>
    </w:p>
    <w:p>
      <w:r>
        <w:t>42422</w:t>
      </w:r>
    </w:p>
    <w:p>
      <w:r>
        <w:t>121</w:t>
      </w:r>
    </w:p>
    <w:p>
      <w:r>
        <w:t>X. Thường Xuân</w:t>
      </w:r>
    </w:p>
    <w:p>
      <w:r>
        <w:t>42206</w:t>
      </w:r>
    </w:p>
    <w:p>
      <w:r>
        <w:t>122</w:t>
      </w:r>
    </w:p>
    <w:p>
      <w:r>
        <w:t>X. Luận Thành</w:t>
      </w:r>
    </w:p>
    <w:p>
      <w:r>
        <w:t>42220</w:t>
      </w:r>
    </w:p>
    <w:p>
      <w:r>
        <w:t>123</w:t>
      </w:r>
    </w:p>
    <w:p>
      <w:r>
        <w:t>X. Tân Thành</w:t>
      </w:r>
    </w:p>
    <w:p>
      <w:r>
        <w:t>42221</w:t>
      </w:r>
    </w:p>
    <w:p>
      <w:r>
        <w:t>124</w:t>
      </w:r>
    </w:p>
    <w:p>
      <w:r>
        <w:t>X. Thắng Lộc</w:t>
      </w:r>
    </w:p>
    <w:p>
      <w:r>
        <w:t>42223</w:t>
      </w:r>
    </w:p>
    <w:p>
      <w:r>
        <w:t>125</w:t>
      </w:r>
    </w:p>
    <w:p>
      <w:r>
        <w:t>X. Xuân Chinh</w:t>
      </w:r>
    </w:p>
    <w:p>
      <w:r>
        <w:t>42217</w:t>
      </w:r>
    </w:p>
    <w:p>
      <w:r>
        <w:t>126</w:t>
      </w:r>
    </w:p>
    <w:p>
      <w:r>
        <w:t>X. Mường Lát</w:t>
      </w:r>
    </w:p>
    <w:p>
      <w:r>
        <w:t>42106</w:t>
      </w:r>
    </w:p>
    <w:p>
      <w:r>
        <w:t>127</w:t>
      </w:r>
    </w:p>
    <w:p>
      <w:r>
        <w:t>P. Hạc Thành</w:t>
      </w:r>
    </w:p>
    <w:p>
      <w:r>
        <w:t>40143</w:t>
      </w:r>
    </w:p>
    <w:p>
      <w:r>
        <w:t>128</w:t>
      </w:r>
    </w:p>
    <w:p>
      <w:r>
        <w:t>P. Quảng Phú</w:t>
      </w:r>
    </w:p>
    <w:p>
      <w:r>
        <w:t>40140</w:t>
      </w:r>
    </w:p>
    <w:p>
      <w:r>
        <w:t>129</w:t>
      </w:r>
    </w:p>
    <w:p>
      <w:r>
        <w:t>P. Đông Quang</w:t>
      </w:r>
    </w:p>
    <w:p>
      <w:r>
        <w:t>40819</w:t>
      </w:r>
    </w:p>
    <w:p>
      <w:r>
        <w:t>130</w:t>
      </w:r>
    </w:p>
    <w:p>
      <w:r>
        <w:t>P. Đông Sơn</w:t>
      </w:r>
    </w:p>
    <w:p>
      <w:r>
        <w:t>40144</w:t>
      </w:r>
    </w:p>
    <w:p>
      <w:r>
        <w:t>131</w:t>
      </w:r>
    </w:p>
    <w:p>
      <w:r>
        <w:t>P. Đông Tiến</w:t>
      </w:r>
    </w:p>
    <w:p>
      <w:r>
        <w:t>40807</w:t>
      </w:r>
    </w:p>
    <w:p>
      <w:r>
        <w:t>132</w:t>
      </w:r>
    </w:p>
    <w:p>
      <w:r>
        <w:t>P. Hàm Rồng</w:t>
      </w:r>
    </w:p>
    <w:p>
      <w:r>
        <w:t>40106</w:t>
      </w:r>
    </w:p>
    <w:p>
      <w:r>
        <w:t>133</w:t>
      </w:r>
    </w:p>
    <w:p>
      <w:r>
        <w:t>P. Nguyệt Viên</w:t>
      </w:r>
    </w:p>
    <w:p>
      <w:r>
        <w:t>40145</w:t>
      </w:r>
    </w:p>
    <w:p>
      <w:r>
        <w:t>134</w:t>
      </w:r>
    </w:p>
    <w:p>
      <w:r>
        <w:t>P. Sầm Sơn</w:t>
      </w:r>
    </w:p>
    <w:p>
      <w:r>
        <w:t>40217</w:t>
      </w:r>
    </w:p>
    <w:p>
      <w:r>
        <w:t>135</w:t>
      </w:r>
    </w:p>
    <w:p>
      <w:r>
        <w:t>P. Nam Sầm Sơn</w:t>
      </w:r>
    </w:p>
    <w:p>
      <w:r>
        <w:t>40218</w:t>
      </w:r>
    </w:p>
    <w:p>
      <w:r>
        <w:t>136</w:t>
      </w:r>
    </w:p>
    <w:p>
      <w:r>
        <w:t>P. Bỉm Sơn</w:t>
      </w:r>
    </w:p>
    <w:p>
      <w:r>
        <w:t>40714</w:t>
      </w:r>
    </w:p>
    <w:p>
      <w:r>
        <w:t>137</w:t>
      </w:r>
    </w:p>
    <w:p>
      <w:r>
        <w:t>P. Quang Trung</w:t>
      </w:r>
    </w:p>
    <w:p>
      <w:r>
        <w:t>40710</w:t>
      </w:r>
    </w:p>
    <w:p>
      <w:r>
        <w:t>138</w:t>
      </w:r>
    </w:p>
    <w:p>
      <w:r>
        <w:t>P. Ngọc Sơn</w:t>
      </w:r>
    </w:p>
    <w:p>
      <w:r>
        <w:t>42740</w:t>
      </w:r>
    </w:p>
    <w:p>
      <w:r>
        <w:t>139</w:t>
      </w:r>
    </w:p>
    <w:p>
      <w:r>
        <w:t>P. Tân Dân</w:t>
      </w:r>
    </w:p>
    <w:p>
      <w:r>
        <w:t>42712</w:t>
      </w:r>
    </w:p>
    <w:p>
      <w:r>
        <w:t>140</w:t>
      </w:r>
    </w:p>
    <w:p>
      <w:r>
        <w:t>P. Hải Lĩnh</w:t>
      </w:r>
    </w:p>
    <w:p>
      <w:r>
        <w:t>42711</w:t>
      </w:r>
    </w:p>
    <w:p>
      <w:r>
        <w:t>141</w:t>
      </w:r>
    </w:p>
    <w:p>
      <w:r>
        <w:t>P. Tĩnh Gia</w:t>
      </w:r>
    </w:p>
    <w:p>
      <w:r>
        <w:t>42741</w:t>
      </w:r>
    </w:p>
    <w:p>
      <w:r>
        <w:t>142</w:t>
      </w:r>
    </w:p>
    <w:p>
      <w:r>
        <w:t>P. Đào Duy Từ</w:t>
      </w:r>
    </w:p>
    <w:p>
      <w:r>
        <w:t>42742</w:t>
      </w:r>
    </w:p>
    <w:p>
      <w:r>
        <w:t>143</w:t>
      </w:r>
    </w:p>
    <w:p>
      <w:r>
        <w:t>P. Hải Bình</w:t>
      </w:r>
    </w:p>
    <w:p>
      <w:r>
        <w:t>42727</w:t>
      </w:r>
    </w:p>
    <w:p>
      <w:r>
        <w:t>144</w:t>
      </w:r>
    </w:p>
    <w:p>
      <w:r>
        <w:t>P. Trúc Lâm</w:t>
      </w:r>
    </w:p>
    <w:p>
      <w:r>
        <w:t>42730</w:t>
      </w:r>
    </w:p>
    <w:p>
      <w:r>
        <w:t>145</w:t>
      </w:r>
    </w:p>
    <w:p>
      <w:r>
        <w:t>P. Nghi Sơn</w:t>
      </w:r>
    </w:p>
    <w:p>
      <w:r>
        <w:t>42739</w:t>
      </w:r>
    </w:p>
    <w:p>
      <w:r>
        <w:t>146</w:t>
      </w:r>
    </w:p>
    <w:p>
      <w:r>
        <w:t>X. Phú Xuân</w:t>
      </w:r>
    </w:p>
    <w:p>
      <w:r>
        <w:t>41917</w:t>
      </w:r>
    </w:p>
    <w:p>
      <w:r>
        <w:t>147</w:t>
      </w:r>
    </w:p>
    <w:p>
      <w:r>
        <w:t>X. Mường Chanh</w:t>
      </w:r>
    </w:p>
    <w:p>
      <w:r>
        <w:t>42114</w:t>
      </w:r>
    </w:p>
    <w:p>
      <w:r>
        <w:t>148</w:t>
      </w:r>
    </w:p>
    <w:p>
      <w:r>
        <w:t>X. Quang Chiểu</w:t>
      </w:r>
    </w:p>
    <w:p>
      <w:r>
        <w:t>42113</w:t>
      </w:r>
    </w:p>
    <w:p>
      <w:r>
        <w:t>149</w:t>
      </w:r>
    </w:p>
    <w:p>
      <w:r>
        <w:t>X. Tam Chung</w:t>
      </w:r>
    </w:p>
    <w:p>
      <w:r>
        <w:t>42109</w:t>
      </w:r>
    </w:p>
    <w:p>
      <w:r>
        <w:t>150</w:t>
      </w:r>
    </w:p>
    <w:p>
      <w:r>
        <w:t>X. Pù Nhi</w:t>
      </w:r>
    </w:p>
    <w:p>
      <w:r>
        <w:t>42112</w:t>
      </w:r>
    </w:p>
    <w:p>
      <w:r>
        <w:t>151</w:t>
      </w:r>
    </w:p>
    <w:p>
      <w:r>
        <w:t>X. Nhi Sơn</w:t>
      </w:r>
    </w:p>
    <w:p>
      <w:r>
        <w:t>42111</w:t>
      </w:r>
    </w:p>
    <w:p>
      <w:r>
        <w:t>152</w:t>
      </w:r>
    </w:p>
    <w:p>
      <w:r>
        <w:t>X. Mường Lý</w:t>
      </w:r>
    </w:p>
    <w:p>
      <w:r>
        <w:t>42108</w:t>
      </w:r>
    </w:p>
    <w:p>
      <w:r>
        <w:t>153</w:t>
      </w:r>
    </w:p>
    <w:p>
      <w:r>
        <w:t>X. Trung Lý</w:t>
      </w:r>
    </w:p>
    <w:p>
      <w:r>
        <w:t>42107</w:t>
      </w:r>
    </w:p>
    <w:p>
      <w:r>
        <w:t>154</w:t>
      </w:r>
    </w:p>
    <w:p>
      <w:r>
        <w:t>X. Trung Sơn</w:t>
      </w:r>
    </w:p>
    <w:p>
      <w:r>
        <w:t>41923</w:t>
      </w:r>
    </w:p>
    <w:p>
      <w:r>
        <w:t>155</w:t>
      </w:r>
    </w:p>
    <w:p>
      <w:r>
        <w:t>X. Na Mèo</w:t>
      </w:r>
    </w:p>
    <w:p>
      <w:r>
        <w:t>42017</w:t>
      </w:r>
    </w:p>
    <w:p>
      <w:r>
        <w:t>156</w:t>
      </w:r>
    </w:p>
    <w:p>
      <w:r>
        <w:t>X. Sơn Thủy</w:t>
      </w:r>
    </w:p>
    <w:p>
      <w:r>
        <w:t>42018</w:t>
      </w:r>
    </w:p>
    <w:p>
      <w:r>
        <w:t>157</w:t>
      </w:r>
    </w:p>
    <w:p>
      <w:r>
        <w:t>X. Sơn Điện</w:t>
      </w:r>
    </w:p>
    <w:p>
      <w:r>
        <w:t>42015</w:t>
      </w:r>
    </w:p>
    <w:p>
      <w:r>
        <w:t>158</w:t>
      </w:r>
    </w:p>
    <w:p>
      <w:r>
        <w:t>X. Mường Mìn</w:t>
      </w:r>
    </w:p>
    <w:p>
      <w:r>
        <w:t>42016</w:t>
      </w:r>
    </w:p>
    <w:p>
      <w:r>
        <w:t>159</w:t>
      </w:r>
    </w:p>
    <w:p>
      <w:r>
        <w:t>X. Tam Thanh</w:t>
      </w:r>
    </w:p>
    <w:p>
      <w:r>
        <w:t>42014</w:t>
      </w:r>
    </w:p>
    <w:p>
      <w:r>
        <w:t>160</w:t>
      </w:r>
    </w:p>
    <w:p>
      <w:r>
        <w:t>X. Yên Khương</w:t>
      </w:r>
    </w:p>
    <w:p>
      <w:r>
        <w:t>41812</w:t>
      </w:r>
    </w:p>
    <w:p>
      <w:r>
        <w:t>161</w:t>
      </w:r>
    </w:p>
    <w:p>
      <w:r>
        <w:t>X. Yên Thắng</w:t>
      </w:r>
    </w:p>
    <w:p>
      <w:r>
        <w:t>41813</w:t>
      </w:r>
    </w:p>
    <w:p>
      <w:r>
        <w:t>162</w:t>
      </w:r>
    </w:p>
    <w:p>
      <w:r>
        <w:t>X. Xuân Thái</w:t>
      </w:r>
    </w:p>
    <w:p>
      <w:r>
        <w:t>42416</w:t>
      </w:r>
    </w:p>
    <w:p>
      <w:r>
        <w:t>163</w:t>
      </w:r>
    </w:p>
    <w:p>
      <w:r>
        <w:t>X. Bát Mọt</w:t>
      </w:r>
    </w:p>
    <w:p>
      <w:r>
        <w:t>42212</w:t>
      </w:r>
    </w:p>
    <w:p>
      <w:r>
        <w:t>164</w:t>
      </w:r>
    </w:p>
    <w:p>
      <w:r>
        <w:t>X. Yên Nhân</w:t>
      </w:r>
    </w:p>
    <w:p>
      <w:r>
        <w:t>42211</w:t>
      </w:r>
    </w:p>
    <w:p>
      <w:r>
        <w:t>165</w:t>
      </w:r>
    </w:p>
    <w:p>
      <w:r>
        <w:t>X. Lương Sơn</w:t>
      </w:r>
    </w:p>
    <w:p>
      <w:r>
        <w:t>42210</w:t>
      </w:r>
    </w:p>
    <w:p>
      <w:r>
        <w:t>166</w:t>
      </w:r>
    </w:p>
    <w:p>
      <w:r>
        <w:t>X. Vạn Xuân</w:t>
      </w:r>
    </w:p>
    <w:p>
      <w:r>
        <w:t>42213</w:t>
      </w:r>
    </w:p>
    <w:p>
      <w:r>
        <w:t>MÃ BƯU CHÍNH QUỐC GIA</w:t>
      </w:r>
    </w:p>
    <w:p>
      <w:r>
        <w:t>Số thứ tự</w:t>
      </w:r>
    </w:p>
    <w:p>
      <w:r>
        <w:t>Đối tượng gán mã</w:t>
      </w:r>
    </w:p>
    <w:p>
      <w:r>
        <w:t>Mã bưu chính</w:t>
      </w:r>
    </w:p>
    <w:p>
      <w:r>
        <w:t>Tỉnh</w:t>
      </w:r>
    </w:p>
    <w:p>
      <w:r>
        <w:t>ĐTGM</w:t>
      </w:r>
    </w:p>
    <w:p>
      <w:r>
        <w:t>(1)</w:t>
      </w:r>
    </w:p>
    <w:p>
      <w:r>
        <w:t>(2)</w:t>
      </w:r>
    </w:p>
    <w:p>
      <w:r>
        <w:t>(3)</w:t>
      </w:r>
    </w:p>
    <w:p>
      <w:r>
        <w:t>(4)</w:t>
      </w:r>
    </w:p>
    <w:p>
      <w:r>
        <w:t>34</w:t>
      </w:r>
    </w:p>
    <w:p>
      <w:r>
        <w:t>TỈNH VĨNH LONG</w:t>
      </w:r>
    </w:p>
    <w:p>
      <w:r>
        <w:t>1</w:t>
      </w:r>
    </w:p>
    <w:p>
      <w:r>
        <w:t>X. Cái Nhum</w:t>
      </w:r>
    </w:p>
    <w:p>
      <w:r>
        <w:t>85806</w:t>
      </w:r>
    </w:p>
    <w:p>
      <w:r>
        <w:t>2</w:t>
      </w:r>
    </w:p>
    <w:p>
      <w:r>
        <w:t>X. Tân Long Hội</w:t>
      </w:r>
    </w:p>
    <w:p>
      <w:r>
        <w:t>85818</w:t>
      </w:r>
    </w:p>
    <w:p>
      <w:r>
        <w:t>3</w:t>
      </w:r>
    </w:p>
    <w:p>
      <w:r>
        <w:t>X. Nhơn Phú</w:t>
      </w:r>
    </w:p>
    <w:p>
      <w:r>
        <w:t>85813</w:t>
      </w:r>
    </w:p>
    <w:p>
      <w:r>
        <w:t>4</w:t>
      </w:r>
    </w:p>
    <w:p>
      <w:r>
        <w:t>X. Bình Phước</w:t>
      </w:r>
    </w:p>
    <w:p>
      <w:r>
        <w:t>85815</w:t>
      </w:r>
    </w:p>
    <w:p>
      <w:r>
        <w:t>5</w:t>
      </w:r>
    </w:p>
    <w:p>
      <w:r>
        <w:t>X. An Bình</w:t>
      </w:r>
    </w:p>
    <w:p>
      <w:r>
        <w:t>85211</w:t>
      </w:r>
    </w:p>
    <w:p>
      <w:r>
        <w:t>6</w:t>
      </w:r>
    </w:p>
    <w:p>
      <w:r>
        <w:t>X. Long Hồ</w:t>
      </w:r>
    </w:p>
    <w:p>
      <w:r>
        <w:t>85206</w:t>
      </w:r>
    </w:p>
    <w:p>
      <w:r>
        <w:t>7</w:t>
      </w:r>
    </w:p>
    <w:p>
      <w:r>
        <w:t>X. Phú Quới</w:t>
      </w:r>
    </w:p>
    <w:p>
      <w:r>
        <w:t>85216</w:t>
      </w:r>
    </w:p>
    <w:p>
      <w:r>
        <w:t>8</w:t>
      </w:r>
    </w:p>
    <w:p>
      <w:r>
        <w:t>X. Quới Thiện</w:t>
      </w:r>
    </w:p>
    <w:p>
      <w:r>
        <w:t>85722</w:t>
      </w:r>
    </w:p>
    <w:p>
      <w:r>
        <w:t>9</w:t>
      </w:r>
    </w:p>
    <w:p>
      <w:r>
        <w:t>X. Trung Thành</w:t>
      </w:r>
    </w:p>
    <w:p>
      <w:r>
        <w:t>85714</w:t>
      </w:r>
    </w:p>
    <w:p>
      <w:r>
        <w:t>10</w:t>
      </w:r>
    </w:p>
    <w:p>
      <w:r>
        <w:t>X. Trung Ngãi</w:t>
      </w:r>
    </w:p>
    <w:p>
      <w:r>
        <w:t>85719</w:t>
      </w:r>
    </w:p>
    <w:p>
      <w:r>
        <w:t>11</w:t>
      </w:r>
    </w:p>
    <w:p>
      <w:r>
        <w:t>X. Quới An</w:t>
      </w:r>
    </w:p>
    <w:p>
      <w:r>
        <w:t>85708</w:t>
      </w:r>
    </w:p>
    <w:p>
      <w:r>
        <w:t>12</w:t>
      </w:r>
    </w:p>
    <w:p>
      <w:r>
        <w:t>X. Trung Hiệp</w:t>
      </w:r>
    </w:p>
    <w:p>
      <w:r>
        <w:t>85712</w:t>
      </w:r>
    </w:p>
    <w:p>
      <w:r>
        <w:t>13</w:t>
      </w:r>
    </w:p>
    <w:p>
      <w:r>
        <w:t>X. Hiếu Phụng</w:t>
      </w:r>
    </w:p>
    <w:p>
      <w:r>
        <w:t>85716</w:t>
      </w:r>
    </w:p>
    <w:p>
      <w:r>
        <w:t>14</w:t>
      </w:r>
    </w:p>
    <w:p>
      <w:r>
        <w:t>X. Hiếu Thành</w:t>
      </w:r>
    </w:p>
    <w:p>
      <w:r>
        <w:t>85724</w:t>
      </w:r>
    </w:p>
    <w:p>
      <w:r>
        <w:t>15</w:t>
      </w:r>
    </w:p>
    <w:p>
      <w:r>
        <w:t>X. Lục Sĩ Thành</w:t>
      </w:r>
    </w:p>
    <w:p>
      <w:r>
        <w:t>85618</w:t>
      </w:r>
    </w:p>
    <w:p>
      <w:r>
        <w:t>16</w:t>
      </w:r>
    </w:p>
    <w:p>
      <w:r>
        <w:t>X. Trà Ôn</w:t>
      </w:r>
    </w:p>
    <w:p>
      <w:r>
        <w:t>85606</w:t>
      </w:r>
    </w:p>
    <w:p>
      <w:r>
        <w:t>17</w:t>
      </w:r>
    </w:p>
    <w:p>
      <w:r>
        <w:t>X. Trà Côn</w:t>
      </w:r>
    </w:p>
    <w:p>
      <w:r>
        <w:t>85611</w:t>
      </w:r>
    </w:p>
    <w:p>
      <w:r>
        <w:t>18</w:t>
      </w:r>
    </w:p>
    <w:p>
      <w:r>
        <w:t>X. Vĩnh Xuân</w:t>
      </w:r>
    </w:p>
    <w:p>
      <w:r>
        <w:t>85609</w:t>
      </w:r>
    </w:p>
    <w:p>
      <w:r>
        <w:t>19</w:t>
      </w:r>
    </w:p>
    <w:p>
      <w:r>
        <w:t>X. Hòa Bình</w:t>
      </w:r>
    </w:p>
    <w:p>
      <w:r>
        <w:t>85615</w:t>
      </w:r>
    </w:p>
    <w:p>
      <w:r>
        <w:t>20</w:t>
      </w:r>
    </w:p>
    <w:p>
      <w:r>
        <w:t>X. Hòa Hiệp</w:t>
      </w:r>
    </w:p>
    <w:p>
      <w:r>
        <w:t>85308</w:t>
      </w:r>
    </w:p>
    <w:p>
      <w:r>
        <w:t>21</w:t>
      </w:r>
    </w:p>
    <w:p>
      <w:r>
        <w:t>X. Tam Bình</w:t>
      </w:r>
    </w:p>
    <w:p>
      <w:r>
        <w:t>85306</w:t>
      </w:r>
    </w:p>
    <w:p>
      <w:r>
        <w:t>22</w:t>
      </w:r>
    </w:p>
    <w:p>
      <w:r>
        <w:t>X. Ngãi Tứ</w:t>
      </w:r>
    </w:p>
    <w:p>
      <w:r>
        <w:t>85321</w:t>
      </w:r>
    </w:p>
    <w:p>
      <w:r>
        <w:t>23</w:t>
      </w:r>
    </w:p>
    <w:p>
      <w:r>
        <w:t>X. Song Phú</w:t>
      </w:r>
    </w:p>
    <w:p>
      <w:r>
        <w:t>85314</w:t>
      </w:r>
    </w:p>
    <w:p>
      <w:r>
        <w:t>24</w:t>
      </w:r>
    </w:p>
    <w:p>
      <w:r>
        <w:t>X. Cái Ngang</w:t>
      </w:r>
    </w:p>
    <w:p>
      <w:r>
        <w:t>85323</w:t>
      </w:r>
    </w:p>
    <w:p>
      <w:r>
        <w:t>25</w:t>
      </w:r>
    </w:p>
    <w:p>
      <w:r>
        <w:t>X. Tân Quới</w:t>
      </w:r>
    </w:p>
    <w:p>
      <w:r>
        <w:t>85406</w:t>
      </w:r>
    </w:p>
    <w:p>
      <w:r>
        <w:t>26</w:t>
      </w:r>
    </w:p>
    <w:p>
      <w:r>
        <w:t>X. Tân Lược</w:t>
      </w:r>
    </w:p>
    <w:p>
      <w:r>
        <w:t>85414</w:t>
      </w:r>
    </w:p>
    <w:p>
      <w:r>
        <w:t>27</w:t>
      </w:r>
    </w:p>
    <w:p>
      <w:r>
        <w:t>X. Mỹ Thuận</w:t>
      </w:r>
    </w:p>
    <w:p>
      <w:r>
        <w:t>85408</w:t>
      </w:r>
    </w:p>
    <w:p>
      <w:r>
        <w:t>28</w:t>
      </w:r>
    </w:p>
    <w:p>
      <w:r>
        <w:t>P. Thanh Đức</w:t>
      </w:r>
    </w:p>
    <w:p>
      <w:r>
        <w:t>85117</w:t>
      </w:r>
    </w:p>
    <w:p>
      <w:r>
        <w:t>29</w:t>
      </w:r>
    </w:p>
    <w:p>
      <w:r>
        <w:t>P. Long Châu</w:t>
      </w:r>
    </w:p>
    <w:p>
      <w:r>
        <w:t>85118</w:t>
      </w:r>
    </w:p>
    <w:p>
      <w:r>
        <w:t>30</w:t>
      </w:r>
    </w:p>
    <w:p>
      <w:r>
        <w:t>P. Phước Hậu</w:t>
      </w:r>
    </w:p>
    <w:p>
      <w:r>
        <w:t>85119</w:t>
      </w:r>
    </w:p>
    <w:p>
      <w:r>
        <w:t>31</w:t>
      </w:r>
    </w:p>
    <w:p>
      <w:r>
        <w:t>P. Tân Hạnh</w:t>
      </w:r>
    </w:p>
    <w:p>
      <w:r>
        <w:t>85120</w:t>
      </w:r>
    </w:p>
    <w:p>
      <w:r>
        <w:t>32</w:t>
      </w:r>
    </w:p>
    <w:p>
      <w:r>
        <w:t>P. Tân Ngãi</w:t>
      </w:r>
    </w:p>
    <w:p>
      <w:r>
        <w:t>85114</w:t>
      </w:r>
    </w:p>
    <w:p>
      <w:r>
        <w:t>33</w:t>
      </w:r>
    </w:p>
    <w:p>
      <w:r>
        <w:t>P. Bình Minh</w:t>
      </w:r>
    </w:p>
    <w:p>
      <w:r>
        <w:t>85514</w:t>
      </w:r>
    </w:p>
    <w:p>
      <w:r>
        <w:t>34</w:t>
      </w:r>
    </w:p>
    <w:p>
      <w:r>
        <w:t>P. Cái Vồn</w:t>
      </w:r>
    </w:p>
    <w:p>
      <w:r>
        <w:t>85506</w:t>
      </w:r>
    </w:p>
    <w:p>
      <w:r>
        <w:t>35</w:t>
      </w:r>
    </w:p>
    <w:p>
      <w:r>
        <w:t>P. Đông Thành</w:t>
      </w:r>
    </w:p>
    <w:p>
      <w:r>
        <w:t>85513</w:t>
      </w:r>
    </w:p>
    <w:p>
      <w:r>
        <w:t>36</w:t>
      </w:r>
    </w:p>
    <w:p>
      <w:r>
        <w:t>X. Long Hữu</w:t>
      </w:r>
    </w:p>
    <w:p>
      <w:r>
        <w:t>87609</w:t>
      </w:r>
    </w:p>
    <w:p>
      <w:r>
        <w:t>37</w:t>
      </w:r>
    </w:p>
    <w:p>
      <w:r>
        <w:t>X. Càng Long</w:t>
      </w:r>
    </w:p>
    <w:p>
      <w:r>
        <w:t>87206</w:t>
      </w:r>
    </w:p>
    <w:p>
      <w:r>
        <w:t>38</w:t>
      </w:r>
    </w:p>
    <w:p>
      <w:r>
        <w:t>X. An Trường</w:t>
      </w:r>
    </w:p>
    <w:p>
      <w:r>
        <w:t>87213</w:t>
      </w:r>
    </w:p>
    <w:p>
      <w:r>
        <w:t>39</w:t>
      </w:r>
    </w:p>
    <w:p>
      <w:r>
        <w:t>X. Tân An</w:t>
      </w:r>
    </w:p>
    <w:p>
      <w:r>
        <w:t>87215</w:t>
      </w:r>
    </w:p>
    <w:p>
      <w:r>
        <w:t>40</w:t>
      </w:r>
    </w:p>
    <w:p>
      <w:r>
        <w:t>X. Nhị Long</w:t>
      </w:r>
    </w:p>
    <w:p>
      <w:r>
        <w:t>87207</w:t>
      </w:r>
    </w:p>
    <w:p>
      <w:r>
        <w:t>41</w:t>
      </w:r>
    </w:p>
    <w:p>
      <w:r>
        <w:t>X. Bình Phú</w:t>
      </w:r>
    </w:p>
    <w:p>
      <w:r>
        <w:t>87219</w:t>
      </w:r>
    </w:p>
    <w:p>
      <w:r>
        <w:t>42</w:t>
      </w:r>
    </w:p>
    <w:p>
      <w:r>
        <w:t>X. Châu Thành</w:t>
      </w:r>
    </w:p>
    <w:p>
      <w:r>
        <w:t>87906</w:t>
      </w:r>
    </w:p>
    <w:p>
      <w:r>
        <w:t>43</w:t>
      </w:r>
    </w:p>
    <w:p>
      <w:r>
        <w:t>X. Song Lộc</w:t>
      </w:r>
    </w:p>
    <w:p>
      <w:r>
        <w:t>87915</w:t>
      </w:r>
    </w:p>
    <w:p>
      <w:r>
        <w:t>44</w:t>
      </w:r>
    </w:p>
    <w:p>
      <w:r>
        <w:t>X. Hưng Mỹ</w:t>
      </w:r>
    </w:p>
    <w:p>
      <w:r>
        <w:t>87908</w:t>
      </w:r>
    </w:p>
    <w:p>
      <w:r>
        <w:t>45</w:t>
      </w:r>
    </w:p>
    <w:p>
      <w:r>
        <w:t>X. Cầu Kè</w:t>
      </w:r>
    </w:p>
    <w:p>
      <w:r>
        <w:t>87306</w:t>
      </w:r>
    </w:p>
    <w:p>
      <w:r>
        <w:t>46</w:t>
      </w:r>
    </w:p>
    <w:p>
      <w:r>
        <w:t>X. Phong Thạnh</w:t>
      </w:r>
    </w:p>
    <w:p>
      <w:r>
        <w:t>87314</w:t>
      </w:r>
    </w:p>
    <w:p>
      <w:r>
        <w:t>47</w:t>
      </w:r>
    </w:p>
    <w:p>
      <w:r>
        <w:t>X. An Phú Tân</w:t>
      </w:r>
    </w:p>
    <w:p>
      <w:r>
        <w:t>87311</w:t>
      </w:r>
    </w:p>
    <w:p>
      <w:r>
        <w:t>48</w:t>
      </w:r>
    </w:p>
    <w:p>
      <w:r>
        <w:t>X. Tam Ngãi</w:t>
      </w:r>
    </w:p>
    <w:p>
      <w:r>
        <w:t>87310</w:t>
      </w:r>
    </w:p>
    <w:p>
      <w:r>
        <w:t>49</w:t>
      </w:r>
    </w:p>
    <w:p>
      <w:r>
        <w:t>X. Tiểu Cần</w:t>
      </w:r>
    </w:p>
    <w:p>
      <w:r>
        <w:t>87406</w:t>
      </w:r>
    </w:p>
    <w:p>
      <w:r>
        <w:t>50</w:t>
      </w:r>
    </w:p>
    <w:p>
      <w:r>
        <w:t>X. Tân Hòa</w:t>
      </w:r>
    </w:p>
    <w:p>
      <w:r>
        <w:t>87413</w:t>
      </w:r>
    </w:p>
    <w:p>
      <w:r>
        <w:t>51</w:t>
      </w:r>
    </w:p>
    <w:p>
      <w:r>
        <w:t>X. Hùng Hòa</w:t>
      </w:r>
    </w:p>
    <w:p>
      <w:r>
        <w:t>87414</w:t>
      </w:r>
    </w:p>
    <w:p>
      <w:r>
        <w:t>52</w:t>
      </w:r>
    </w:p>
    <w:p>
      <w:r>
        <w:t>X. Tập Ngãi</w:t>
      </w:r>
    </w:p>
    <w:p>
      <w:r>
        <w:t>87407</w:t>
      </w:r>
    </w:p>
    <w:p>
      <w:r>
        <w:t>53</w:t>
      </w:r>
    </w:p>
    <w:p>
      <w:r>
        <w:t>X. Cầu Ngang</w:t>
      </w:r>
    </w:p>
    <w:p>
      <w:r>
        <w:t>87806</w:t>
      </w:r>
    </w:p>
    <w:p>
      <w:r>
        <w:t>54</w:t>
      </w:r>
    </w:p>
    <w:p>
      <w:r>
        <w:t>X. Mỹ Long</w:t>
      </w:r>
    </w:p>
    <w:p>
      <w:r>
        <w:t>87807</w:t>
      </w:r>
    </w:p>
    <w:p>
      <w:r>
        <w:t>55</w:t>
      </w:r>
    </w:p>
    <w:p>
      <w:r>
        <w:t>X. Vinh Kim</w:t>
      </w:r>
    </w:p>
    <w:p>
      <w:r>
        <w:t>87809</w:t>
      </w:r>
    </w:p>
    <w:p>
      <w:r>
        <w:t>56</w:t>
      </w:r>
    </w:p>
    <w:p>
      <w:r>
        <w:t>X. Nhị Trường</w:t>
      </w:r>
    </w:p>
    <w:p>
      <w:r>
        <w:t>87815</w:t>
      </w:r>
    </w:p>
    <w:p>
      <w:r>
        <w:t>57</w:t>
      </w:r>
    </w:p>
    <w:p>
      <w:r>
        <w:t>X. Hiệp Mỹ</w:t>
      </w:r>
    </w:p>
    <w:p>
      <w:r>
        <w:t>87821</w:t>
      </w:r>
    </w:p>
    <w:p>
      <w:r>
        <w:t>58</w:t>
      </w:r>
    </w:p>
    <w:p>
      <w:r>
        <w:t>X. Trà Cú</w:t>
      </w:r>
    </w:p>
    <w:p>
      <w:r>
        <w:t>87506</w:t>
      </w:r>
    </w:p>
    <w:p>
      <w:r>
        <w:t>59</w:t>
      </w:r>
    </w:p>
    <w:p>
      <w:r>
        <w:t>X. Đại An</w:t>
      </w:r>
    </w:p>
    <w:p>
      <w:r>
        <w:t>87520</w:t>
      </w:r>
    </w:p>
    <w:p>
      <w:r>
        <w:t>60</w:t>
      </w:r>
    </w:p>
    <w:p>
      <w:r>
        <w:t>X. Lưu Nghiệp Anh</w:t>
      </w:r>
    </w:p>
    <w:p>
      <w:r>
        <w:t>87514</w:t>
      </w:r>
    </w:p>
    <w:p>
      <w:r>
        <w:t>61</w:t>
      </w:r>
    </w:p>
    <w:p>
      <w:r>
        <w:t>X. Hàm Giang</w:t>
      </w:r>
    </w:p>
    <w:p>
      <w:r>
        <w:t>87521</w:t>
      </w:r>
    </w:p>
    <w:p>
      <w:r>
        <w:t>62</w:t>
      </w:r>
    </w:p>
    <w:p>
      <w:r>
        <w:t>X. Long Hiệp</w:t>
      </w:r>
    </w:p>
    <w:p>
      <w:r>
        <w:t>87508</w:t>
      </w:r>
    </w:p>
    <w:p>
      <w:r>
        <w:t>63</w:t>
      </w:r>
    </w:p>
    <w:p>
      <w:r>
        <w:t>X. Tập Sơn</w:t>
      </w:r>
    </w:p>
    <w:p>
      <w:r>
        <w:t>87511</w:t>
      </w:r>
    </w:p>
    <w:p>
      <w:r>
        <w:t>64</w:t>
      </w:r>
    </w:p>
    <w:p>
      <w:r>
        <w:t>X. Long Thành</w:t>
      </w:r>
    </w:p>
    <w:p>
      <w:r>
        <w:t>87706</w:t>
      </w:r>
    </w:p>
    <w:p>
      <w:r>
        <w:t>65</w:t>
      </w:r>
    </w:p>
    <w:p>
      <w:r>
        <w:t>X. Đôn Châu</w:t>
      </w:r>
    </w:p>
    <w:p>
      <w:r>
        <w:t>87708</w:t>
      </w:r>
    </w:p>
    <w:p>
      <w:r>
        <w:t>66</w:t>
      </w:r>
    </w:p>
    <w:p>
      <w:r>
        <w:t>X. Ngũ Lạc</w:t>
      </w:r>
    </w:p>
    <w:p>
      <w:r>
        <w:t>87710</w:t>
      </w:r>
    </w:p>
    <w:p>
      <w:r>
        <w:t>67</w:t>
      </w:r>
    </w:p>
    <w:p>
      <w:r>
        <w:t>P. Trà Vinh</w:t>
      </w:r>
    </w:p>
    <w:p>
      <w:r>
        <w:t>87116</w:t>
      </w:r>
    </w:p>
    <w:p>
      <w:r>
        <w:t>68</w:t>
      </w:r>
    </w:p>
    <w:p>
      <w:r>
        <w:t>P. Long Đức</w:t>
      </w:r>
    </w:p>
    <w:p>
      <w:r>
        <w:t>87115</w:t>
      </w:r>
    </w:p>
    <w:p>
      <w:r>
        <w:t>69</w:t>
      </w:r>
    </w:p>
    <w:p>
      <w:r>
        <w:t>P. Nguyệt Hóa</w:t>
      </w:r>
    </w:p>
    <w:p>
      <w:r>
        <w:t>87117</w:t>
      </w:r>
    </w:p>
    <w:p>
      <w:r>
        <w:t>70</w:t>
      </w:r>
    </w:p>
    <w:p>
      <w:r>
        <w:t>P. Hòa Thuận</w:t>
      </w:r>
    </w:p>
    <w:p>
      <w:r>
        <w:t>87118</w:t>
      </w:r>
    </w:p>
    <w:p>
      <w:r>
        <w:t>71</w:t>
      </w:r>
    </w:p>
    <w:p>
      <w:r>
        <w:t>P. Duyên Hải</w:t>
      </w:r>
    </w:p>
    <w:p>
      <w:r>
        <w:t>87613</w:t>
      </w:r>
    </w:p>
    <w:p>
      <w:r>
        <w:t>72</w:t>
      </w:r>
    </w:p>
    <w:p>
      <w:r>
        <w:t>P. Trường Long Hòa</w:t>
      </w:r>
    </w:p>
    <w:p>
      <w:r>
        <w:t>87612</w:t>
      </w:r>
    </w:p>
    <w:p>
      <w:r>
        <w:t>73</w:t>
      </w:r>
    </w:p>
    <w:p>
      <w:r>
        <w:t>X. Long Hòa</w:t>
      </w:r>
    </w:p>
    <w:p>
      <w:r>
        <w:t>87919</w:t>
      </w:r>
    </w:p>
    <w:p>
      <w:r>
        <w:t>74</w:t>
      </w:r>
    </w:p>
    <w:p>
      <w:r>
        <w:t>X. Đông Hải</w:t>
      </w:r>
    </w:p>
    <w:p>
      <w:r>
        <w:t>87712</w:t>
      </w:r>
    </w:p>
    <w:p>
      <w:r>
        <w:t>75</w:t>
      </w:r>
    </w:p>
    <w:p>
      <w:r>
        <w:t>X. Long Vĩnh</w:t>
      </w:r>
    </w:p>
    <w:p>
      <w:r>
        <w:t>87711</w:t>
      </w:r>
    </w:p>
    <w:p>
      <w:r>
        <w:t>76</w:t>
      </w:r>
    </w:p>
    <w:p>
      <w:r>
        <w:t>X. Hòa Minh</w:t>
      </w:r>
    </w:p>
    <w:p>
      <w:r>
        <w:t>87918</w:t>
      </w:r>
    </w:p>
    <w:p>
      <w:r>
        <w:t>77</w:t>
      </w:r>
    </w:p>
    <w:p>
      <w:r>
        <w:t>X. Phú Túc</w:t>
      </w:r>
    </w:p>
    <w:p>
      <w:r>
        <w:t>86222</w:t>
      </w:r>
    </w:p>
    <w:p>
      <w:r>
        <w:t>78</w:t>
      </w:r>
    </w:p>
    <w:p>
      <w:r>
        <w:t>X. Giao Long</w:t>
      </w:r>
    </w:p>
    <w:p>
      <w:r>
        <w:t>86213</w:t>
      </w:r>
    </w:p>
    <w:p>
      <w:r>
        <w:t>79</w:t>
      </w:r>
    </w:p>
    <w:p>
      <w:r>
        <w:t>X. Tiên Thủy</w:t>
      </w:r>
    </w:p>
    <w:p>
      <w:r>
        <w:t>86225</w:t>
      </w:r>
    </w:p>
    <w:p>
      <w:r>
        <w:t>80</w:t>
      </w:r>
    </w:p>
    <w:p>
      <w:r>
        <w:t>X. Tân Phú</w:t>
      </w:r>
    </w:p>
    <w:p>
      <w:r>
        <w:t>86227</w:t>
      </w:r>
    </w:p>
    <w:p>
      <w:r>
        <w:t>81</w:t>
      </w:r>
    </w:p>
    <w:p>
      <w:r>
        <w:t>X. Phú Phụng</w:t>
      </w:r>
    </w:p>
    <w:p>
      <w:r>
        <w:t>86314</w:t>
      </w:r>
    </w:p>
    <w:p>
      <w:r>
        <w:t>82</w:t>
      </w:r>
    </w:p>
    <w:p>
      <w:r>
        <w:t>X. Chợ Lách</w:t>
      </w:r>
    </w:p>
    <w:p>
      <w:r>
        <w:t>86306</w:t>
      </w:r>
    </w:p>
    <w:p>
      <w:r>
        <w:t>83</w:t>
      </w:r>
    </w:p>
    <w:p>
      <w:r>
        <w:t>X. Vĩnh Thành</w:t>
      </w:r>
    </w:p>
    <w:p>
      <w:r>
        <w:t>86311</w:t>
      </w:r>
    </w:p>
    <w:p>
      <w:r>
        <w:t>84</w:t>
      </w:r>
    </w:p>
    <w:p>
      <w:r>
        <w:t>X. Hưng Khánh Trung</w:t>
      </w:r>
    </w:p>
    <w:p>
      <w:r>
        <w:t>86317</w:t>
      </w:r>
    </w:p>
    <w:p>
      <w:r>
        <w:t>85</w:t>
      </w:r>
    </w:p>
    <w:p>
      <w:r>
        <w:t>X. Phước Mỹ Trung</w:t>
      </w:r>
    </w:p>
    <w:p>
      <w:r>
        <w:t>86406</w:t>
      </w:r>
    </w:p>
    <w:p>
      <w:r>
        <w:t>86</w:t>
      </w:r>
    </w:p>
    <w:p>
      <w:r>
        <w:t>X. Tân Thành Bình</w:t>
      </w:r>
    </w:p>
    <w:p>
      <w:r>
        <w:t>86409</w:t>
      </w:r>
    </w:p>
    <w:p>
      <w:r>
        <w:t>87</w:t>
      </w:r>
    </w:p>
    <w:p>
      <w:r>
        <w:t>X. Nhuận Phú Tân</w:t>
      </w:r>
    </w:p>
    <w:p>
      <w:r>
        <w:t>86415</w:t>
      </w:r>
    </w:p>
    <w:p>
      <w:r>
        <w:t>88</w:t>
      </w:r>
    </w:p>
    <w:p>
      <w:r>
        <w:t>X. Đồng Khởi</w:t>
      </w:r>
    </w:p>
    <w:p>
      <w:r>
        <w:t>86523</w:t>
      </w:r>
    </w:p>
    <w:p>
      <w:r>
        <w:t>89</w:t>
      </w:r>
    </w:p>
    <w:p>
      <w:r>
        <w:t>X. Mỏ Cày</w:t>
      </w:r>
    </w:p>
    <w:p>
      <w:r>
        <w:t>86506</w:t>
      </w:r>
    </w:p>
    <w:p>
      <w:r>
        <w:t>90</w:t>
      </w:r>
    </w:p>
    <w:p>
      <w:r>
        <w:t>X. Thành Thới</w:t>
      </w:r>
    </w:p>
    <w:p>
      <w:r>
        <w:t>86524</w:t>
      </w:r>
    </w:p>
    <w:p>
      <w:r>
        <w:t>91</w:t>
      </w:r>
    </w:p>
    <w:p>
      <w:r>
        <w:t>X. An Định</w:t>
      </w:r>
    </w:p>
    <w:p>
      <w:r>
        <w:t>86514</w:t>
      </w:r>
    </w:p>
    <w:p>
      <w:r>
        <w:t>92</w:t>
      </w:r>
    </w:p>
    <w:p>
      <w:r>
        <w:t>X. Hương Mỹ</w:t>
      </w:r>
    </w:p>
    <w:p>
      <w:r>
        <w:t>86522</w:t>
      </w:r>
    </w:p>
    <w:p>
      <w:r>
        <w:t>93</w:t>
      </w:r>
    </w:p>
    <w:p>
      <w:r>
        <w:t>X. Đại Điền</w:t>
      </w:r>
    </w:p>
    <w:p>
      <w:r>
        <w:t>86912</w:t>
      </w:r>
    </w:p>
    <w:p>
      <w:r>
        <w:t>94</w:t>
      </w:r>
    </w:p>
    <w:p>
      <w:r>
        <w:t>X. Quới Điền</w:t>
      </w:r>
    </w:p>
    <w:p>
      <w:r>
        <w:t>86910</w:t>
      </w:r>
    </w:p>
    <w:p>
      <w:r>
        <w:t>95</w:t>
      </w:r>
    </w:p>
    <w:p>
      <w:r>
        <w:t>X. Thạnh Phú</w:t>
      </w:r>
    </w:p>
    <w:p>
      <w:r>
        <w:t>86906</w:t>
      </w:r>
    </w:p>
    <w:p>
      <w:r>
        <w:t>96</w:t>
      </w:r>
    </w:p>
    <w:p>
      <w:r>
        <w:t>X. An Qui</w:t>
      </w:r>
    </w:p>
    <w:p>
      <w:r>
        <w:t>86923</w:t>
      </w:r>
    </w:p>
    <w:p>
      <w:r>
        <w:t>97</w:t>
      </w:r>
    </w:p>
    <w:p>
      <w:r>
        <w:t>X. Thạnh Hải</w:t>
      </w:r>
    </w:p>
    <w:p>
      <w:r>
        <w:t>86921</w:t>
      </w:r>
    </w:p>
    <w:p>
      <w:r>
        <w:t>98</w:t>
      </w:r>
    </w:p>
    <w:p>
      <w:r>
        <w:t>X. Thạnh Phong</w:t>
      </w:r>
    </w:p>
    <w:p>
      <w:r>
        <w:t>86920</w:t>
      </w:r>
    </w:p>
    <w:p>
      <w:r>
        <w:t>99</w:t>
      </w:r>
    </w:p>
    <w:p>
      <w:r>
        <w:t>X. Tân Thủy</w:t>
      </w:r>
    </w:p>
    <w:p>
      <w:r>
        <w:t>86828</w:t>
      </w:r>
    </w:p>
    <w:p>
      <w:r>
        <w:t>100</w:t>
      </w:r>
    </w:p>
    <w:p>
      <w:r>
        <w:t>X. Bảo Thạnh</w:t>
      </w:r>
    </w:p>
    <w:p>
      <w:r>
        <w:t>86809</w:t>
      </w:r>
    </w:p>
    <w:p>
      <w:r>
        <w:t>101</w:t>
      </w:r>
    </w:p>
    <w:p>
      <w:r>
        <w:t>X. Ba Tri</w:t>
      </w:r>
    </w:p>
    <w:p>
      <w:r>
        <w:t>86806</w:t>
      </w:r>
    </w:p>
    <w:p>
      <w:r>
        <w:t>102</w:t>
      </w:r>
    </w:p>
    <w:p>
      <w:r>
        <w:t>X. Tân Xuân</w:t>
      </w:r>
    </w:p>
    <w:p>
      <w:r>
        <w:t>86811</w:t>
      </w:r>
    </w:p>
    <w:p>
      <w:r>
        <w:t>103</w:t>
      </w:r>
    </w:p>
    <w:p>
      <w:r>
        <w:t>X. Mỹ Chánh Hòa</w:t>
      </w:r>
    </w:p>
    <w:p>
      <w:r>
        <w:t>86830</w:t>
      </w:r>
    </w:p>
    <w:p>
      <w:r>
        <w:t>104</w:t>
      </w:r>
    </w:p>
    <w:p>
      <w:r>
        <w:t>X. An Ngãi Trung</w:t>
      </w:r>
    </w:p>
    <w:p>
      <w:r>
        <w:t>86819</w:t>
      </w:r>
    </w:p>
    <w:p>
      <w:r>
        <w:t>105</w:t>
      </w:r>
    </w:p>
    <w:p>
      <w:r>
        <w:t>X. An Hiệp</w:t>
      </w:r>
    </w:p>
    <w:p>
      <w:r>
        <w:t>86823</w:t>
      </w:r>
    </w:p>
    <w:p>
      <w:r>
        <w:t>106</w:t>
      </w:r>
    </w:p>
    <w:p>
      <w:r>
        <w:t>X. Hưng Nhượng</w:t>
      </w:r>
    </w:p>
    <w:p>
      <w:r>
        <w:t>86626</w:t>
      </w:r>
    </w:p>
    <w:p>
      <w:r>
        <w:t>107</w:t>
      </w:r>
    </w:p>
    <w:p>
      <w:r>
        <w:t>X. Giồng Trôm</w:t>
      </w:r>
    </w:p>
    <w:p>
      <w:r>
        <w:t>86606</w:t>
      </w:r>
    </w:p>
    <w:p>
      <w:r>
        <w:t>108</w:t>
      </w:r>
    </w:p>
    <w:p>
      <w:r>
        <w:t>X. Tân Hào</w:t>
      </w:r>
    </w:p>
    <w:p>
      <w:r>
        <w:t>86623</w:t>
      </w:r>
    </w:p>
    <w:p>
      <w:r>
        <w:t>109</w:t>
      </w:r>
    </w:p>
    <w:p>
      <w:r>
        <w:t>X. Phước Long</w:t>
      </w:r>
    </w:p>
    <w:p>
      <w:r>
        <w:t>86619</w:t>
      </w:r>
    </w:p>
    <w:p>
      <w:r>
        <w:t>110</w:t>
      </w:r>
    </w:p>
    <w:p>
      <w:r>
        <w:t>X. Lương Phú</w:t>
      </w:r>
    </w:p>
    <w:p>
      <w:r>
        <w:t>86615</w:t>
      </w:r>
    </w:p>
    <w:p>
      <w:r>
        <w:t>111</w:t>
      </w:r>
    </w:p>
    <w:p>
      <w:r>
        <w:t>X. Châu Hòa</w:t>
      </w:r>
    </w:p>
    <w:p>
      <w:r>
        <w:t>86609</w:t>
      </w:r>
    </w:p>
    <w:p>
      <w:r>
        <w:t>112</w:t>
      </w:r>
    </w:p>
    <w:p>
      <w:r>
        <w:t>X. Lương Hòa</w:t>
      </w:r>
    </w:p>
    <w:p>
      <w:r>
        <w:t>86613</w:t>
      </w:r>
    </w:p>
    <w:p>
      <w:r>
        <w:t>113</w:t>
      </w:r>
    </w:p>
    <w:p>
      <w:r>
        <w:t>X. Thới Thuận</w:t>
      </w:r>
    </w:p>
    <w:p>
      <w:r>
        <w:t>86725</w:t>
      </w:r>
    </w:p>
    <w:p>
      <w:r>
        <w:t>114</w:t>
      </w:r>
    </w:p>
    <w:p>
      <w:r>
        <w:t>X. Thạnh Phước</w:t>
      </w:r>
    </w:p>
    <w:p>
      <w:r>
        <w:t>86723</w:t>
      </w:r>
    </w:p>
    <w:p>
      <w:r>
        <w:t>115</w:t>
      </w:r>
    </w:p>
    <w:p>
      <w:r>
        <w:t>X. Bình Đại</w:t>
      </w:r>
    </w:p>
    <w:p>
      <w:r>
        <w:t>86706</w:t>
      </w:r>
    </w:p>
    <w:p>
      <w:r>
        <w:t>116</w:t>
      </w:r>
    </w:p>
    <w:p>
      <w:r>
        <w:t>X. Thạnh Trị</w:t>
      </w:r>
    </w:p>
    <w:p>
      <w:r>
        <w:t>86710</w:t>
      </w:r>
    </w:p>
    <w:p>
      <w:r>
        <w:t>117</w:t>
      </w:r>
    </w:p>
    <w:p>
      <w:r>
        <w:t>X. Lộc Thuận</w:t>
      </w:r>
    </w:p>
    <w:p>
      <w:r>
        <w:t>86713</w:t>
      </w:r>
    </w:p>
    <w:p>
      <w:r>
        <w:t>118</w:t>
      </w:r>
    </w:p>
    <w:p>
      <w:r>
        <w:t>X. Châu Hưng</w:t>
      </w:r>
    </w:p>
    <w:p>
      <w:r>
        <w:t>86719</w:t>
      </w:r>
    </w:p>
    <w:p>
      <w:r>
        <w:t>119</w:t>
      </w:r>
    </w:p>
    <w:p>
      <w:r>
        <w:t>X. Phú Thuận</w:t>
      </w:r>
    </w:p>
    <w:p>
      <w:r>
        <w:t>86718</w:t>
      </w:r>
    </w:p>
    <w:p>
      <w:r>
        <w:t>120</w:t>
      </w:r>
    </w:p>
    <w:p>
      <w:r>
        <w:t>P. An Hội</w:t>
      </w:r>
    </w:p>
    <w:p>
      <w:r>
        <w:t>86106</w:t>
      </w:r>
    </w:p>
    <w:p>
      <w:r>
        <w:t>121</w:t>
      </w:r>
    </w:p>
    <w:p>
      <w:r>
        <w:t>P. Phú Khương</w:t>
      </w:r>
    </w:p>
    <w:p>
      <w:r>
        <w:t>86111</w:t>
      </w:r>
    </w:p>
    <w:p>
      <w:r>
        <w:t>122</w:t>
      </w:r>
    </w:p>
    <w:p>
      <w:r>
        <w:t>P. Bến Tre</w:t>
      </w:r>
    </w:p>
    <w:p>
      <w:r>
        <w:t>86123</w:t>
      </w:r>
    </w:p>
    <w:p>
      <w:r>
        <w:t>123</w:t>
      </w:r>
    </w:p>
    <w:p>
      <w:r>
        <w:t>P. Sơn Đông</w:t>
      </w:r>
    </w:p>
    <w:p>
      <w:r>
        <w:t>86113</w:t>
      </w:r>
    </w:p>
    <w:p>
      <w:r>
        <w:t>124</w:t>
      </w:r>
    </w:p>
    <w:p>
      <w:r>
        <w:t>P. Phú Tân</w:t>
      </w:r>
    </w:p>
    <w:p>
      <w:r>
        <w:t>86112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