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2332/QĐ-UBND năm 2025 phê duyệt quy trình nội bộ, quy trình điện tử giải quyết thủ tục hành chính trong lĩnh vực đường bộ thuộc phạm vi chức năng quản lý của Sở Xây dựng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2332/QĐ-UBND</w:t>
      </w:r>
    </w:p>
    <w:p>
      <w:r>
        <w:t>Nghệ An, ngày 23 tháng 7 năm 2025</w:t>
      </w:r>
    </w:p>
    <w:p>
      <w:r>
        <w:t>QUYẾT ĐỊNH</w:t>
      </w:r>
    </w:p>
    <w:p>
      <w:r>
        <w:t>PHÊ DUYỆT QUY TRÌNH NỘI BỘ, QUY TRÌNH ĐIỆN TỬ GIẢI QUYẾT THỦ TỤC HÀNH CHÍNH TRONG LĨNH VỰC ĐƯỜNG BỘ THUỘC PHẠM VI CHỨC NĂNG QUẢN LÝ CỦA SỞ XÂY DỰNG</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461/QĐ-BXD ngày 21/4/2025 của Bộ trưởng Bộ Xây dựng về việc công bố sửa đổi cơ quan có thẩm quyền giải quyết thủ tục hành chính thuộc phạm vi chức năng quản lý của Bộ Xây dựng;</w:t>
      </w:r>
    </w:p>
    <w:p>
      <w:r>
        <w:t>Theo đề nghị của Giám đốc Sở Xây dựng tại Tờ trình số 5053/TTr.SXD ngày 18/7/2025.</w:t>
      </w:r>
    </w:p>
    <w:p>
      <w:r>
        <w:t>QUYẾT ĐỊNH:</w:t>
      </w:r>
    </w:p>
    <w:p>
      <w:r>
        <w:t>Điều 1.  Phê duyệt kèm theo Quyết định này 01 quy trình nội bộ, quy trình điện tử trong giải quyết thủ tục hành chính trong lĩnh vực đường bộ thuộc phạm vi chức năng quản lý của Sở Xây dựng.</w:t>
      </w:r>
    </w:p>
    <w:p>
      <w:r>
        <w:t>(Chi tiết tại Phụ lục kèm theo).</w:t>
      </w:r>
    </w:p>
    <w:p>
      <w:r>
        <w:t>Điều 2.  Sở Xây dựng có trách nhiệm chủ trì, phối hợp với Trung tâm Phục vụ hành chính công tỉnh thiết lập quy trình điện tử giải quyết thủ tục hành chính lên Hệ thống Thông tin giải quyết thủ tục hành chính của tỉnh theo quy định.</w:t>
      </w:r>
    </w:p>
    <w:p>
      <w:r>
        <w:t>Điều 3.  Quyết định này có hiệu lực thi hành kể từ ngày ký.</w:t>
      </w:r>
    </w:p>
    <w:p>
      <w:r>
        <w:t>Chánh Văn phòng Ủy ban nhân dân tỉnh; Giám đốc Sở Xây dựng; Thủ trưởng các Sở, ban, ngành; Chủ tịch Ủy ban nhân dân cấp xã và các tổ chức, cá nhân có liên quan chịu trách nhiệm thi hành Quyết định này./.</w:t>
      </w:r>
    </w:p>
    <w:p>
      <w:r>
        <w:t>Nơi nhận:</w:t>
      </w:r>
    </w:p>
    <w:p>
      <w:r>
        <w:t>-    Như Điều 3;</w:t>
      </w:r>
    </w:p>
    <w:p>
      <w:r>
        <w:t>- Bộ Xây dựng;</w:t>
      </w:r>
    </w:p>
    <w:p>
      <w:r>
        <w:t>- Cục KSTTHC (VPCP);</w:t>
      </w:r>
    </w:p>
    <w:p>
      <w:r>
        <w:t>- Chủ tịch UBND tỉnh;</w:t>
      </w:r>
    </w:p>
    <w:p>
      <w:r>
        <w:t>- PCT UBND tỉnh (đ/c Thiền);</w:t>
      </w:r>
    </w:p>
    <w:p>
      <w:r>
        <w:t>- Phó CVP UBND tỉnh (đ/c Thiền);</w:t>
      </w:r>
    </w:p>
    <w:p>
      <w:r>
        <w:t>- Trung tâm PVHCC tỉnh;</w:t>
      </w:r>
    </w:p>
    <w:p>
      <w:r>
        <w:t>- Cổng TTĐT tỉnh;</w:t>
      </w:r>
    </w:p>
    <w:p>
      <w:r>
        <w:t>- Lưu: VT, KSTT(N).</w:t>
      </w:r>
    </w:p>
    <w:p>
      <w:r>
        <w:t>KT. CHỦ TỊCH</w:t>
      </w:r>
    </w:p>
    <w:p>
      <w:r>
        <w:t>PHÓ CHỦ TỊCH</w:t>
      </w:r>
    </w:p>
    <w:p>
      <w:r>
        <w:t>Hoàng Phú Hiền</w:t>
      </w:r>
    </w:p>
    <w:p>
      <w:r>
        <w:t>PHỤ LỤC</w:t>
      </w:r>
    </w:p>
    <w:p>
      <w:r>
        <w:t>QUY TRÌNH NỘI BỘ, QUY TRÌNH ĐIỆN TỬ GIẢI QUYẾT THỦ TỤC HÀNH CHÍNH TRONG LĨNH VỰC ĐƯỜNG BỘ THUỘC PHẠM VI CHỨC NĂNG QUẢN LÝ CỦA SỞ XÂY DỰNG</w:t>
      </w:r>
    </w:p>
    <w:p>
      <w:r>
        <w:t>(Kèm theo Quyết định số 2332/QĐ-UBND ngày 23 tháng 7 năm 2025 của Chủ tịch UBND tỉnh Nghệ An)</w:t>
      </w:r>
    </w:p>
    <w:p>
      <w:r>
        <w:t>A. THỦ TỤC HÀNH CHÍNH CẤP TỈNH</w:t>
      </w:r>
    </w:p>
    <w:p>
      <w:r>
        <w:t>1. Chấp thuận bổ sung vị trí nút giao đấu nối vào đường cao tốc (1.013276)</w:t>
      </w:r>
    </w:p>
    <w:p>
      <w:r>
        <w:t>Thứ tự công việc</w:t>
      </w:r>
    </w:p>
    <w:p>
      <w:r>
        <w:t>Đơn vị/ Người thực hiện</w:t>
      </w:r>
    </w:p>
    <w:p>
      <w:r>
        <w:t>Nội dung công việc</w:t>
      </w:r>
    </w:p>
    <w:p>
      <w:r>
        <w:t>Thời gian thực hiện (tính mỗi ngày 08 giờ)</w:t>
      </w:r>
    </w:p>
    <w:p>
      <w:r>
        <w:t>Dịch vụ công Trực tuyến mức độ</w:t>
      </w:r>
    </w:p>
    <w:p>
      <w:r>
        <w:t>Bước 1</w:t>
      </w:r>
    </w:p>
    <w:p>
      <w:r>
        <w:t>Công chức tại Trung tâm Phục vụ hành chính công tỉnh</w:t>
      </w:r>
    </w:p>
    <w:p>
      <w:r>
        <w:t>- Kiểm tra, hướng dẫn, tiếp nhận hồ sơ gửi phiếu hẹn trả kết quả cho cá nhân, tổ chức;</w:t>
      </w:r>
    </w:p>
    <w:p>
      <w:r>
        <w:t>- Số hóa hồ sơ quét (scan) chuyển hồ sơ trên phần mềm Hệ thống thông tin giải quyết thủ tục hành chính và chuyền hồ sơ giấy đến Bộ phận chuyên môn xử lý hồ sơ</w:t>
      </w:r>
    </w:p>
    <w:p>
      <w:r>
        <w:t>03 giờ làm việc</w:t>
      </w:r>
    </w:p>
    <w:p>
      <w:r>
        <w:t>Toàn trình</w:t>
      </w:r>
    </w:p>
    <w:p>
      <w:r>
        <w:t>Bước 2</w:t>
      </w:r>
    </w:p>
    <w:p>
      <w:r>
        <w:t>Trưởng phòng Quản lý kết cấu hạ tầng</w:t>
      </w:r>
    </w:p>
    <w:p>
      <w:r>
        <w:t>Xem xét chuyển công chức phụ trách địa bàn xử lý</w:t>
      </w:r>
    </w:p>
    <w:p>
      <w:r>
        <w:t>03 giờ làm việc</w:t>
      </w:r>
    </w:p>
    <w:p>
      <w:r>
        <w:t>Bước 3</w:t>
      </w:r>
    </w:p>
    <w:p>
      <w:r>
        <w:t>Công chức phòng Quản lý kết cấu hạ tầng</w:t>
      </w:r>
    </w:p>
    <w:p>
      <w:r>
        <w:t>- Kiểm tra hồ sơ, soạn thảo và trình ký dự thảo kết quả giải quyết đối với các hồ sơ hợp lệ.</w:t>
      </w:r>
    </w:p>
    <w:p>
      <w:r>
        <w:t>- Trường hợp không xin ý kiến: 17 giờ làm việc;</w:t>
      </w:r>
    </w:p>
    <w:p>
      <w:r>
        <w:t>- Trường hợp xin ý kiến: 73 giờ làm việc</w:t>
      </w:r>
    </w:p>
    <w:p>
      <w:r>
        <w:t>- Soạn thảo văn bản trả lời đối với các trường hợp hồ sơ không hợp lệ</w:t>
      </w:r>
    </w:p>
    <w:p>
      <w:r>
        <w:t>Bước 4</w:t>
      </w:r>
    </w:p>
    <w:p>
      <w:r>
        <w:t>Lãnh đạo phòng quản lý kết cấu hạ tầng</w:t>
      </w:r>
    </w:p>
    <w:p>
      <w:r>
        <w:t>- Thẩm định, xem xét, xác nhận dự thảo kết quả giải quyết trước khi trình Lãnh đạo Sở ký phê duyệt.</w:t>
      </w:r>
    </w:p>
    <w:p>
      <w:r>
        <w:t>03 giờ làm việc</w:t>
      </w:r>
    </w:p>
    <w:p>
      <w:r>
        <w:t>Bước 5</w:t>
      </w:r>
    </w:p>
    <w:p>
      <w:r>
        <w:t>Lãnh đạo Sở</w:t>
      </w:r>
    </w:p>
    <w:p>
      <w:r>
        <w:t>- Lãnh đạo Sở xem xét ký phê duyệt kết quả</w:t>
      </w:r>
    </w:p>
    <w:p>
      <w:r>
        <w:t>04 giờ làm việc</w:t>
      </w:r>
    </w:p>
    <w:p>
      <w:r>
        <w:t>Bước 6</w:t>
      </w:r>
    </w:p>
    <w:p>
      <w:r>
        <w:t>Văn thư Sở</w:t>
      </w:r>
    </w:p>
    <w:p>
      <w:r>
        <w:t>- Vào số văn bản;</w:t>
      </w:r>
    </w:p>
    <w:p>
      <w:r>
        <w:t>- Chuyển hồ sơ (điện tử và bản giấy) đến Bộ phận tiếp nhận TTHC thuộc thẩm quyền giải quyết của UBND tỉnh tại Trung tâm Phục vụ hành chính công tỉnh.</w:t>
      </w:r>
    </w:p>
    <w:p>
      <w:r>
        <w:t>02 giờ làm việc</w:t>
      </w:r>
    </w:p>
    <w:p>
      <w:r>
        <w:t>Bước 7</w:t>
      </w:r>
    </w:p>
    <w:p>
      <w:r>
        <w:t>Bộ phận tiếp nhận TTHC thuộc thẩm quyền giải quyết của UBND tỉnh tại Trung tâm Phục vụ hành chính công tỉnh</w:t>
      </w:r>
    </w:p>
    <w:p>
      <w:r>
        <w:t>Tiếp nhận, chuyển hồ sư (điện tử) cho Lãnh đạo Văn phòng UBND tỉnh</w:t>
      </w:r>
    </w:p>
    <w:p>
      <w:r>
        <w:t>04 giờ làm việc</w:t>
      </w:r>
    </w:p>
    <w:p>
      <w:r>
        <w:t>Bước 8</w:t>
      </w:r>
    </w:p>
    <w:p>
      <w:r>
        <w:t>Lãnh đạo Văn phòng UBND tỉnh</w:t>
      </w:r>
    </w:p>
    <w:p>
      <w:r>
        <w:t>Nhận hồ sơ và phân công chuyên viên tham mưu, xử lý hồ sơ.</w:t>
      </w:r>
    </w:p>
    <w:p>
      <w:r>
        <w:t>04 giờ làm việc</w:t>
      </w:r>
    </w:p>
    <w:p>
      <w:r>
        <w:t>Bước 9</w:t>
      </w:r>
    </w:p>
    <w:p>
      <w:r>
        <w:t>Chuyên viên Văn phòng UBND tỉnh</w:t>
      </w:r>
    </w:p>
    <w:p>
      <w:r>
        <w:t>- Dự thảo văn bản trình Lãnh đạo Văn phòng. Lãnh đạo UBND tỉnh ký kết quả giải quyết TTHC:</w:t>
      </w:r>
    </w:p>
    <w:p>
      <w:r>
        <w:t>- Chuyển bộ phận văn thư lấy số văn bản, đóng dấu;</w:t>
      </w:r>
    </w:p>
    <w:p>
      <w:r>
        <w:t>- Chuyển hồ sơ (điện tử) và chuyển kết quả đến Trung tâm Phục vụ hành chính công tỉnh.</w:t>
      </w:r>
    </w:p>
    <w:p>
      <w:r>
        <w:t>16 giờ làm việc</w:t>
      </w:r>
    </w:p>
    <w:p>
      <w:r>
        <w:t>Bước 10</w:t>
      </w:r>
    </w:p>
    <w:p>
      <w:r>
        <w:t>Bộ phận trả kết quả Trung tâm Phục vụ hành chính công tỉnh</w:t>
      </w:r>
    </w:p>
    <w:p>
      <w:r>
        <w:t>- Nhận kết quả từ Văn phòng UBND tỉnh;</w:t>
      </w:r>
    </w:p>
    <w:p>
      <w:r>
        <w:t>- Xác nhận phần mềm Hệ thống thông tin giải quyết thủ tục hành chính tỉnh;</w:t>
      </w:r>
    </w:p>
    <w:p>
      <w:r>
        <w:t>- Trả kết quả cho tổ chức/cá nhân</w:t>
      </w:r>
    </w:p>
    <w:p>
      <w:r>
        <w:t>Không tính thời gian</w:t>
      </w:r>
    </w:p>
    <w:p>
      <w:r>
        <w:t>Tổng thời gian giải quyết TTHC</w:t>
      </w:r>
    </w:p>
    <w:p>
      <w:r>
        <w:t>- Trường hợp không xin ý kiến: 56 giờ làm việc (07 ngày làm việc, kể từ ngày nhận đủ hồ sơ   hợp lệ)</w:t>
      </w:r>
    </w:p>
    <w:p>
      <w:r>
        <w:t>- Trường hợp xin ý kiến: 112 giờ làm việc (14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