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2331/QÐ-UBND năm 2025 phê duyệt quy trình nội bộ, quy trình điện tử giải quyết thủ tục hành chính theo cơ chế một cửa, một cửa liên thông trong lĩnh vực nhà ở thuộc thẩm quyền giải quyết của Sở Xây dựng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26/07/2025</w:t>
            </w:r>
          </w:p>
        </w:tc>
      </w:tr>
      <w:tr>
        <w:tc>
          <w:tcPr>
            <w:tcW w:type="dxa" w:w="4320"/>
          </w:tcPr>
          <w:p>
            <w:r>
              <w:t>Ngày hiệu lực</w:t>
            </w:r>
          </w:p>
        </w:tc>
        <w:tc>
          <w:tcPr>
            <w:tcW w:type="dxa" w:w="4320"/>
          </w:tcPr>
          <w:p>
            <w:r>
              <w:t>26/07/2025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2331/QĐ-UBND</w:t>
      </w:r>
    </w:p>
    <w:p>
      <w:r>
        <w:t>Huế, ngày 26 tháng 7 năm 2025</w:t>
      </w:r>
    </w:p>
    <w:p>
      <w:r>
        <w:t>QUYẾT ĐỊNH</w:t>
      </w:r>
    </w:p>
    <w:p>
      <w:r>
        <w:t>PHÊ DUYỆT QUY TRÌNH NỘI BỘ, QUY TRÌNH ĐIỆN TỬ GIẢI QUYẾT THỦ TỤC HÀNH CHÍNH THEO CƠ CHẾ MỘT CỬA, MỘT CỬA LIÊN THÔNG TRONG LĨNH VỰC NHÀ Ở THUỘC THẨM QUYỀN GIẢI QUYẾT CỦA SỞ XÂY DỰNG THÀNH PHỐ HUẾ</w:t>
      </w:r>
    </w:p>
    <w:p>
      <w:r>
        <w:t>CHỦ TỊCH ỦY BAN NHÂN DÂN THÀNH PHỐ</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2280/QĐ-UBND ngày 21 tháng 7 năm 2025 của Chủ tịch UBND thành phố Huế về việc công bố danh mục thủ tục hành chính mới ban hành trong lĩnh vực nhà ở thuộc phạm vi chức năng quản lý nhà nước của Sở Xây dựng;</w:t>
      </w:r>
    </w:p>
    <w:p>
      <w:r>
        <w:t>Theo đề nghị của Giám đốc Sở Xây dựng.</w:t>
      </w:r>
    </w:p>
    <w:p>
      <w:r>
        <w:t>QUYẾT ĐỊNH:</w:t>
      </w:r>
    </w:p>
    <w:p>
      <w:r>
        <w:t>Điều 1.  Phê duyệt kèm theo Quyết định này 03 quy trình nội bộ, quy trình điện tử giải quyết thủ tục hành chính (TTHC) theo cơ chế một cửa, một cửa liên thông trong lĩnh vực nhà ở thuộc thẩm quyền giải quyết của Sở Xây dựng.</w:t>
      </w:r>
    </w:p>
    <w:p>
      <w:r>
        <w:t>(Phần I. Danh mục quy trình)</w:t>
      </w:r>
    </w:p>
    <w:p>
      <w:r>
        <w:t>Điều 2.  Căn cứ vào Điều 1 của Quyết định này, giao trách nhiệm cho các cơ quan, đơn vị thực hiện các công việc sau:</w:t>
      </w:r>
    </w:p>
    <w:p>
      <w:r>
        <w:t>1. Sở Xây dựng có trách nhiệm chủ trì, phối hợp với các cơ quan liên quan và Trung tâm Phục vụ hành chính công thành phố Huế để thiết lập quy trình điện tử giải quyết các thủ tục hành chính này trên phần mềm Hệ thống thông tin giải quyết TTHC thành phố Huế.  (Phần II. Nội dung quy trình)</w:t>
      </w:r>
    </w:p>
    <w:p>
      <w:r>
        <w:t>2. Sở Khoa học và Công nghệ:</w:t>
      </w:r>
    </w:p>
    <w:p>
      <w:r>
        <w:t>- Hướng dẫn Sở Xây dựng thiết lập quy trình điện tử giải quyết các TTHC này trên phần mềm Hệ thống thông tin giải quyết TTHC thành phố Huế.</w:t>
      </w:r>
    </w:p>
    <w:p>
      <w:r>
        <w:t>- Chủ trì, phối hợp với các cơ quan, đơn vị có liên quan đảm bảo Hệ thống thông tin giải quyết TTHC thành phố đáp ứng yêu cầu thực hiện tiêu chí kỹ thuật, chữ ký số và các điều kiện có liên quan để triển khai thực hiện tiếp nhận, số hóa, giải quyết và trả kết quả TTHC được thuận lợi, đồng thời hướng dẫn các sở, ngành có liên quan tiếp tục thực hiện tái cấu trúc quy trình điện tử để triển khai thực hiện tiếp nhận, số hóa, giải quyết và trả kết quả TTHC phù hợp với tình hình thực tế.</w:t>
      </w:r>
    </w:p>
    <w:p>
      <w:r>
        <w:t>Điều 3.  Quyết định này có hiệu lực thi hành kể từ ngày ký.</w:t>
      </w:r>
    </w:p>
    <w:p>
      <w:r>
        <w:t>Điều 4.  Chánh Văn phòng Ủy ban nhân dân thành phố, Giám đốc Sở Xây dựng, Giám đốc Trung tâm Phục vụ hành chính công thành phố;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Cổng TTĐT, Trung tâm PVHCC thành phố;</w:t>
      </w:r>
    </w:p>
    <w:p>
      <w:r>
        <w:t>- Lưu: VT, KSKT.</w:t>
      </w:r>
    </w:p>
    <w:p>
      <w:r>
        <w:t>KT. CHỦ TỊCH</w:t>
      </w:r>
    </w:p>
    <w:p>
      <w:r>
        <w:t>PHÓ CHỦ TỊCH</w:t>
      </w:r>
    </w:p>
    <w:p>
      <w:r>
        <w:t>Hoàng Hải Minh</w:t>
      </w:r>
    </w:p>
    <w:p>
      <w:r>
        <w:t>QUY TRÌNH NỘI BỘ, QUY TRÌNH ĐIỆN TỬ GIẢI QUYẾT THỦ TỤC HÀNH CHÍNH THEO CƠ CHẾ MỘT CỬA THUỘC THẨM QUYỀN TIẾP NHẬN VÀ GIẢI QUYẾT CỦA SỞ XÂY DỰNG TRONG LĨNH VỰC NHÀ Ở</w:t>
      </w:r>
    </w:p>
    <w:p>
      <w:r>
        <w:t>(Kèm theo Quyết định số 2331/QĐ-UBND ngày 26 tháng 7 năm 2025 của Chủ tịch UBND thành phố Huế)</w:t>
      </w:r>
    </w:p>
    <w:p>
      <w:r>
        <w:t>PHẦN I. DANH MỤC QUY TRÌNH</w:t>
      </w:r>
    </w:p>
    <w:p>
      <w:r>
        <w:t>TT</w:t>
      </w:r>
    </w:p>
    <w:p>
      <w:r>
        <w:t>Tên Quy trình (Mã TTHC)</w:t>
      </w:r>
    </w:p>
    <w:p>
      <w:r>
        <w:t>Quyết định công bố danh mục TTHC</w:t>
      </w:r>
    </w:p>
    <w:p>
      <w:r>
        <w:t>1.</w:t>
      </w:r>
    </w:p>
    <w:p>
      <w:r>
        <w:t>Thủ tục giao chủ đầu tư không thông qua đấu thầu đối với trường hợp dự án đầu tư xây dựng nhà ở xã hội đã được chấp thuận chủ trương đầu tư, chấp thuận đầu tư hoặc có văn bản pháp lý tương đương  (3.000506)</w:t>
      </w:r>
    </w:p>
    <w:p>
      <w:r>
        <w:t>Quyết định số 2280/QĐ-UBND ngày 21 tháng 7 năm 2025 của Chủ tịch UBND thành phố Huế về việc công bố danh mục thủ tục hành chính mới ban hành trong lĩnh vực nhà ở thuộc phạm vi chức năng quản lý nhà nước của Sở Xây dựng.</w:t>
      </w:r>
    </w:p>
    <w:p>
      <w:r>
        <w:t>2.</w:t>
      </w:r>
    </w:p>
    <w:p>
      <w:r>
        <w:t>Thủ tục chấp thuận chủ trương đầu tư đồng thời giao chủ đầu tư đối với trường hợp dự án đầu tư xây dựng nhà ở xã hội chưa được chấp thuận chủ trương đầu tư, chấp thuận đầu tư hoặc chưa có văn bản pháp lý tương đương  (3.000507)</w:t>
      </w:r>
    </w:p>
    <w:p>
      <w:r>
        <w:t>3.</w:t>
      </w:r>
    </w:p>
    <w:p>
      <w:r>
        <w:t>Thủ tục điều chỉnh quyết định giao chủ đầu tư, quyết định chấp thuận chủ trương đầu tư đồng thời giao chủ đầu tư  (3.000508)</w:t>
      </w:r>
    </w:p>
    <w:p>
      <w:r>
        <w:t>* Ghi chú:   Nội dung cụ thể về Quyết định công bố danh mục TTHC truy cập trên Cổng Dịch vụ công quốc gia (https://dichvucong.gov.vn/).</w:t>
      </w:r>
    </w:p>
    <w:p>
      <w:r>
        <w:t>PHẦN II. NỘI DUNG QUY TRÌNH</w:t>
      </w:r>
    </w:p>
    <w:p>
      <w:r>
        <w:t>1. Thủ tục giao chủ đầu tư không thông qua đấu thầu đối với trường hợp dự án đầu tư xây dựng nhà ở xã hội đã được chấp thuận chủ trương đầu tư, chấp thuận đầu tư hoặc có văn bản pháp lý tương đương - Mã TTHC: 3.000506</w:t>
      </w:r>
    </w:p>
    <w:p>
      <w:r>
        <w:t>1.1 Trường hợp dự án đầu tư xây dựng nhà ở xã hội do nhà đầu tư đề xuất đã được cơ quan có thẩm quyền chấp thuận chủ trương đầu tư, chấp thuận đầu tư hoặc có văn bản pháp lý tương đương theo quy định của pháp luật trước ngày 01/7/2025.</w:t>
      </w:r>
    </w:p>
    <w:p>
      <w:r>
        <w:t>- Thời hạn giải quyết: trong thời hạn  22 ngày  kể từ khi nhận đủ hồ sơ hợp lệ theo quy định</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w:t>
      </w:r>
    </w:p>
    <w:p>
      <w:r>
        <w:t>(CD/TC)</w:t>
      </w:r>
    </w:p>
    <w:p>
      <w:r>
        <w:t>A. Nộp trực tiếp tại Trung tâm Phục vụ hành chính công thành phố</w:t>
      </w:r>
    </w:p>
    <w:p>
      <w:r>
        <w:t>B. Qua dịch vụ Bưu chính công ích</w:t>
      </w:r>
    </w:p>
    <w:p>
      <w:r>
        <w:t>C. Nộp trực tuyến qua Cổng Dịch vụ công quốc gia tại địa chỉ: https://dichvucong.gov.vn</w:t>
      </w:r>
    </w:p>
    <w:p>
      <w:r>
        <w:t>Bước 1</w:t>
      </w:r>
    </w:p>
    <w:p>
      <w:r>
        <w:t>Bộ phận TN&amp;TKQ của Sở Xây dựng tại Trung tâm Phục vụ HCC</w:t>
      </w:r>
    </w:p>
    <w:p>
      <w:r>
        <w:t>- Kiểm tra, hướng dẫn, tiếp nhận hồ sơ, gửi phiếu hẹn trả kết quả;</w:t>
      </w:r>
    </w:p>
    <w:p>
      <w:r>
        <w:t>- Số hóa hồ sơ, chuyển hồ sơ trên Hệ thống thông tin giải quyết TTHC và hồ sơ giấy  (trừ trường hợp hồ sơ nộp trực tuyến)  cho Phòng Quản lý Nhà và Thị trường bất động sản xử lý hồ sơ.</w:t>
      </w:r>
    </w:p>
    <w:p>
      <w:r>
        <w:t>02 giờ làm việc</w:t>
      </w:r>
    </w:p>
    <w:p>
      <w:r>
        <w:t>Bước 2</w:t>
      </w:r>
    </w:p>
    <w:p>
      <w:r>
        <w:t>Lãnh đạo Phòng Quản lý Nhà và Thị trường bất động sản</w:t>
      </w:r>
    </w:p>
    <w:p>
      <w:r>
        <w:t>- Nhận hồ sơ (điện tử) và phân công giải quyết.</w:t>
      </w:r>
    </w:p>
    <w:p>
      <w:r>
        <w:t>02 giờ làm việc</w:t>
      </w:r>
    </w:p>
    <w:p>
      <w:r>
        <w:t>Bước 3</w:t>
      </w:r>
    </w:p>
    <w:p>
      <w:r>
        <w:t>Chuyên viên Phòng Quản lý Nhà và Thị trường bất động sản</w:t>
      </w:r>
    </w:p>
    <w:p>
      <w:r>
        <w:t>- Thẩm định hồ sơ;</w:t>
      </w:r>
    </w:p>
    <w:p>
      <w:r>
        <w:t>- Báo cáo kết quả, trình Lãnh đạo Phòng xem xét.</w:t>
      </w:r>
    </w:p>
    <w:p>
      <w:r>
        <w:t>108 giờ làm việc</w:t>
      </w:r>
    </w:p>
    <w:p>
      <w:r>
        <w:t>Bước 4</w:t>
      </w:r>
    </w:p>
    <w:p>
      <w:r>
        <w:t>Lãnh đạo Phòng Quản lý Nhà và Thị trường bất động sản</w:t>
      </w:r>
    </w:p>
    <w:p>
      <w:r>
        <w:t>- Kiểm tra, soát xét, xác nhận trước khi trình Lãnh đạo Sở</w:t>
      </w:r>
    </w:p>
    <w:p>
      <w:r>
        <w:t>02 giờ làm việc</w:t>
      </w:r>
    </w:p>
    <w:p>
      <w:r>
        <w:t>Bước 5</w:t>
      </w:r>
    </w:p>
    <w:p>
      <w:r>
        <w:t>Lãnh đạo Sở Xây dựng</w:t>
      </w:r>
    </w:p>
    <w:p>
      <w:r>
        <w:t>- Phê duyệt</w:t>
      </w:r>
    </w:p>
    <w:p>
      <w:r>
        <w:t>02 giờ làm việc</w:t>
      </w:r>
    </w:p>
    <w:p>
      <w:r>
        <w:t>Bước 6</w:t>
      </w:r>
    </w:p>
    <w:p>
      <w:r>
        <w:t>Văn thư Sở Xây dựng</w:t>
      </w:r>
    </w:p>
    <w:p>
      <w:r>
        <w:t>- Vào sổ, đóng dấu, ký số, chuyển kết quả cho Trung tâm Phục vụ HCC</w:t>
      </w:r>
    </w:p>
    <w:p>
      <w:r>
        <w:t>02 giờ làm việc</w:t>
      </w:r>
    </w:p>
    <w:p>
      <w:r>
        <w:t>Bước 7</w:t>
      </w:r>
    </w:p>
    <w:p>
      <w:r>
        <w:t>Bộ phận TN&amp;TKQ của Sở Xây dựng tại Trung tâm Phục vụ HCC</w:t>
      </w:r>
    </w:p>
    <w:p>
      <w:r>
        <w:t>- Gửi hồ sơ trình UBND thành phố, bao gồm hồ sơ và các văn bản liên quan.</w:t>
      </w:r>
    </w:p>
    <w:p>
      <w:r>
        <w:t>02 giờ làm việc</w:t>
      </w:r>
    </w:p>
    <w:p>
      <w:r>
        <w:t>Bước 8</w:t>
      </w:r>
    </w:p>
    <w:p>
      <w:r>
        <w:t>Bộ phận TN&amp;TKQ của Văn phòng UBND thành phố tại Trung tâm Phục vụ HCC</w:t>
      </w:r>
    </w:p>
    <w:p>
      <w:r>
        <w:t>- Kiểm tra, tiếp nhận hồ sơ, gửi phiếu hẹn trả cho Sở Xây dựng và chuyển hồ sơ cho chuyên viên Văn phòng UBND thành phố thụ lý.</w:t>
      </w:r>
    </w:p>
    <w:p>
      <w:r>
        <w:t>02 giờ làm việc</w:t>
      </w:r>
    </w:p>
    <w:p>
      <w:r>
        <w:t>Bước 9</w:t>
      </w:r>
    </w:p>
    <w:p>
      <w:r>
        <w:t>Chuyên viên Văn phòng UBND thành phố</w:t>
      </w:r>
    </w:p>
    <w:p>
      <w:r>
        <w:t>- Xem xét, xử lý hồ sơ, trình Lãnh đạo UBND thành phố phê duyệt.</w:t>
      </w:r>
    </w:p>
    <w:p>
      <w:r>
        <w:t>48 giờ làm việc</w:t>
      </w:r>
    </w:p>
    <w:p>
      <w:r>
        <w:t>Bước 10</w:t>
      </w:r>
    </w:p>
    <w:p>
      <w:r>
        <w:t>Lãnh đạo Văn phòng UBND thành phố</w:t>
      </w:r>
    </w:p>
    <w:p>
      <w:r>
        <w:t>- Kiểm tra, phê duyệt ký vào hồ sơ.</w:t>
      </w:r>
    </w:p>
    <w:p>
      <w:r>
        <w:t>02 giờ làm việc</w:t>
      </w:r>
    </w:p>
    <w:p>
      <w:r>
        <w:t>Bước 11</w:t>
      </w:r>
    </w:p>
    <w:p>
      <w:r>
        <w:t>Lãnh đạo UBND thành phố</w:t>
      </w:r>
    </w:p>
    <w:p>
      <w:r>
        <w:t>- Phê duyệt ban hành Quyết định giao chủ đầu tư.</w:t>
      </w:r>
    </w:p>
    <w:p>
      <w:r>
        <w:t>02 giờ làm việc</w:t>
      </w:r>
    </w:p>
    <w:p>
      <w:r>
        <w:t>Bước 12</w:t>
      </w:r>
    </w:p>
    <w:p>
      <w:r>
        <w:t>Văn thư của Văn phòng UBND thành phố</w:t>
      </w:r>
    </w:p>
    <w:p>
      <w:r>
        <w:t>- Vào số, đóng dấu, ký số, chuyển kết quả cho Trung tâm Phục vụ HCC</w:t>
      </w:r>
    </w:p>
    <w:p>
      <w:r>
        <w:t>02 giờ làm việc</w:t>
      </w:r>
    </w:p>
    <w:p>
      <w:r>
        <w:t>Bước 13</w:t>
      </w:r>
    </w:p>
    <w:p>
      <w:r>
        <w:t>Bộ phận TN&amp;TKQ của Sở Xây dựng tại Trung tâm Phục vụ HCC</w:t>
      </w:r>
    </w:p>
    <w:p>
      <w:r>
        <w:t>- Xác nhận trên phần mềm một cửa;</w:t>
      </w:r>
    </w:p>
    <w:p>
      <w:r>
        <w:t>- Trả kết quả giải quyết TTHC cho cá nhân/ tổ chức và thu phí (nếu có)</w:t>
      </w:r>
    </w:p>
    <w:p>
      <w:r>
        <w:t>Tổng thời gian giải quyết TTHC</w:t>
      </w:r>
    </w:p>
    <w:p>
      <w:r>
        <w:t>176 giờ làm việc</w:t>
      </w:r>
    </w:p>
    <w:p>
      <w:r>
        <w:t>1.2 Trường hợp dự án do cơ quan nhà nước có thẩm quyền lập, chấp thuận chủ trương đầu tư, chấp thuận đầu tư hoặc có văn bản pháp lý tương đương trước ngày 01/7/2025 :</w:t>
      </w:r>
    </w:p>
    <w:p>
      <w:r>
        <w:t>- Thời hạn giải quyết:  52 ngày, trong đó:</w:t>
      </w:r>
    </w:p>
    <w:p>
      <w:r>
        <w:t>+Thời gian công bố thông tin:  30 ngày;</w:t>
      </w:r>
    </w:p>
    <w:p>
      <w:r>
        <w:t>+Thời gian tiếp nhận và giải quyết hồ sơ:  22 ngày (Sở Xây dựng thẩm định 15 ngày; UBND thành phố phê duyệt 07 ngày)  kể từ khi nhận đủ hồ sơ hợp lệ theo quy định.</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w:t>
      </w:r>
    </w:p>
    <w:p>
      <w:r>
        <w:t>(CD/TC)</w:t>
      </w:r>
    </w:p>
    <w:p>
      <w:r>
        <w:t>A. Nộp trực tiếp tại Trung tâm Phục vụ hành chính công thành phố</w:t>
      </w:r>
    </w:p>
    <w:p>
      <w:r>
        <w:t>B. Qua dịch vụ Bưu chính công ích</w:t>
      </w:r>
    </w:p>
    <w:p>
      <w:r>
        <w:t>C. Nộp trực tuyến qua Cổng Dịch vụ công quốc gia tại địa chỉ:</w:t>
      </w:r>
    </w:p>
    <w:p>
      <w:r>
        <w:t>https://dichvucong.gov.vn</w:t>
      </w:r>
    </w:p>
    <w:p>
      <w:r>
        <w:t>Bước 1</w:t>
      </w:r>
    </w:p>
    <w:p>
      <w:r>
        <w:t>Bộ phận TN&amp;TKQ của Sở Xây dựng tại Trung tâm Phục vụ HCC</w:t>
      </w:r>
    </w:p>
    <w:p>
      <w:r>
        <w:t>- Kiểm tra, hướng dẫn, tiếp nhận hồ sơ, gửi phiếu hẹn trả kết quả;</w:t>
      </w:r>
    </w:p>
    <w:p>
      <w:r>
        <w:t>- Số hóa hồ sơ, chuyển hồ sơ trên Hệ thống thông tin giải quyết TTHC và hồ sơ giấy  (trừ trường hợp hồ sơ nộp trực tuyến)  cho Phòng Quản lý Nhà và Thị trường bất động sản xử lý hồ sơ.</w:t>
      </w:r>
    </w:p>
    <w:p>
      <w:r>
        <w:t>02 giờ làm việc</w:t>
      </w:r>
    </w:p>
    <w:p>
      <w:r>
        <w:t>Bước 2</w:t>
      </w:r>
    </w:p>
    <w:p>
      <w:r>
        <w:t>Lãnh đạo Phòng Quản lý Nhà và Thị trường bất động sản</w:t>
      </w:r>
    </w:p>
    <w:p>
      <w:r>
        <w:t>- Nhận hồ sơ (điện tử) và phân công giải quyết.</w:t>
      </w:r>
    </w:p>
    <w:p>
      <w:r>
        <w:t>02 giờ làm việc</w:t>
      </w:r>
    </w:p>
    <w:p>
      <w:r>
        <w:t>Bước 3</w:t>
      </w:r>
    </w:p>
    <w:p>
      <w:r>
        <w:t>Chuyên viên Phòng Quản lý Nhà và Thị trường bất động sản</w:t>
      </w:r>
    </w:p>
    <w:p>
      <w:r>
        <w:t>- Thẩm định hồ sơ;</w:t>
      </w:r>
    </w:p>
    <w:p>
      <w:r>
        <w:t>- Báo cáo kết quả, trình Lãnh đạo Phòng xem xét.</w:t>
      </w:r>
    </w:p>
    <w:p>
      <w:r>
        <w:t>108 giờ làm việc</w:t>
      </w:r>
    </w:p>
    <w:p>
      <w:r>
        <w:t>Bước 4</w:t>
      </w:r>
    </w:p>
    <w:p>
      <w:r>
        <w:t>Lãnh đạo Phòng Quản lý Nhà và Thị trường bất động sản</w:t>
      </w:r>
    </w:p>
    <w:p>
      <w:r>
        <w:t>- Kiểm tra, soát xét, xác nhận trước khi trình Lãnh đạo Sở</w:t>
      </w:r>
    </w:p>
    <w:p>
      <w:r>
        <w:t>02 giờ làm việc</w:t>
      </w:r>
    </w:p>
    <w:p>
      <w:r>
        <w:t>Bước 5</w:t>
      </w:r>
    </w:p>
    <w:p>
      <w:r>
        <w:t>Lãnh đạo Sở Xây dựng</w:t>
      </w:r>
    </w:p>
    <w:p>
      <w:r>
        <w:t>- Phê duyệt</w:t>
      </w:r>
    </w:p>
    <w:p>
      <w:r>
        <w:t>02 giờ làm việc</w:t>
      </w:r>
    </w:p>
    <w:p>
      <w:r>
        <w:t>Bước 6</w:t>
      </w:r>
    </w:p>
    <w:p>
      <w:r>
        <w:t>Văn thư Sở Xây dựng</w:t>
      </w:r>
    </w:p>
    <w:p>
      <w:r>
        <w:t>- Vào sổ, đóng dấu, ký số, chuyển kết quả cho Trung tâm Phục vụ HCC</w:t>
      </w:r>
    </w:p>
    <w:p>
      <w:r>
        <w:t>02 giờ làm việc</w:t>
      </w:r>
    </w:p>
    <w:p>
      <w:r>
        <w:t>Bước 7</w:t>
      </w:r>
    </w:p>
    <w:p>
      <w:r>
        <w:t>Bộ phận TN&amp;TKQ của Sở Xây dựng tại Trung tâm Phục vụ HCC</w:t>
      </w:r>
    </w:p>
    <w:p>
      <w:r>
        <w:t>- Gửi hồ sơ trình UBND thành phố, bao gồm hồ sơ và các văn bản liên quan.</w:t>
      </w:r>
    </w:p>
    <w:p>
      <w:r>
        <w:t>02 giờ làm việc</w:t>
      </w:r>
    </w:p>
    <w:p>
      <w:r>
        <w:t>Bước 8</w:t>
      </w:r>
    </w:p>
    <w:p>
      <w:r>
        <w:t>Bộ phận TN&amp;TKQ của Văn phòng UBND thành phố tại Trung tâm Phục vụ HCC</w:t>
      </w:r>
    </w:p>
    <w:p>
      <w:r>
        <w:t>- Kiểm tra, tiếp nhận hồ sơ, gửi phiếu hẹn trả cho Sở Xây dựng và chuyển hồ sơ cho chuyên viên Văn phòng UBND thành phố thụ lý.</w:t>
      </w:r>
    </w:p>
    <w:p>
      <w:r>
        <w:t>02 giờ làm việc</w:t>
      </w:r>
    </w:p>
    <w:p>
      <w:r>
        <w:t>Bước 9</w:t>
      </w:r>
    </w:p>
    <w:p>
      <w:r>
        <w:t>Chuyên viên Văn phòng UBND thành phố</w:t>
      </w:r>
    </w:p>
    <w:p>
      <w:r>
        <w:t>- Xem xét, xử lý hồ sơ, trình Lãnh đạo UBND thành phố phê duyệt.</w:t>
      </w:r>
    </w:p>
    <w:p>
      <w:r>
        <w:t>48 giờ làm việc</w:t>
      </w:r>
    </w:p>
    <w:p>
      <w:r>
        <w:t>Bước 10</w:t>
      </w:r>
    </w:p>
    <w:p>
      <w:r>
        <w:t>Lãnh đạo Văn phòng UBND thành phố</w:t>
      </w:r>
    </w:p>
    <w:p>
      <w:r>
        <w:t>- Kiểm tra, phê duyệt ký vào hồ sơ.</w:t>
      </w:r>
    </w:p>
    <w:p>
      <w:r>
        <w:t>02 giờ làm việc</w:t>
      </w:r>
    </w:p>
    <w:p>
      <w:r>
        <w:t>Bước 11</w:t>
      </w:r>
    </w:p>
    <w:p>
      <w:r>
        <w:t>Lãnh đạo UBND thành phố</w:t>
      </w:r>
    </w:p>
    <w:p>
      <w:r>
        <w:t>- Phê duyệt ban hành Quyết định giao chủ đầu tư.</w:t>
      </w:r>
    </w:p>
    <w:p>
      <w:r>
        <w:t>02 giờ làm việc</w:t>
      </w:r>
    </w:p>
    <w:p>
      <w:r>
        <w:t>Bước 12</w:t>
      </w:r>
    </w:p>
    <w:p>
      <w:r>
        <w:t>Văn thư của Văn phòng UBND thành phố</w:t>
      </w:r>
    </w:p>
    <w:p>
      <w:r>
        <w:t>- Vào số, đóng dấu, ký số, chuyển kết quả cho Trung tâm Phục vụ HCC</w:t>
      </w:r>
    </w:p>
    <w:p>
      <w:r>
        <w:t>02 giờ làm việc</w:t>
      </w:r>
    </w:p>
    <w:p>
      <w:r>
        <w:t>Bước 13</w:t>
      </w:r>
    </w:p>
    <w:p>
      <w:r>
        <w:t>Bộ phận TN&amp;TKQ của Sở Xây dựng tại Trung tâm Phục vụ HCC</w:t>
      </w:r>
    </w:p>
    <w:p>
      <w:r>
        <w:t>- Xác nhận trên phần mềm một cửa;</w:t>
      </w:r>
    </w:p>
    <w:p>
      <w:r>
        <w:t>- Trả kết quả giải quyết TTHC cho cá nhân/ tổ chức và thu phí (nếu có)</w:t>
      </w:r>
    </w:p>
    <w:p>
      <w:r>
        <w:t>Tổng thời gian giải quyết TTHC</w:t>
      </w:r>
    </w:p>
    <w:p>
      <w:r>
        <w:t>176 giờ   làm việc</w:t>
      </w:r>
    </w:p>
    <w:p>
      <w:r>
        <w:t>2. Thủ tục chấp thuận chủ trương đầu tư đồng thời giao chủ đầu tư đối với trường hợp dự án đầu tư xây dựng nhà ở xã hội chưa được chấp thuận chủ trương đầu tư, chấp thuận đầu tư hoặc chưa có văn bản pháp lý tương đương - Mã TTHC: 3.000507</w:t>
      </w:r>
    </w:p>
    <w:p>
      <w:r>
        <w:t>2.1 Trường hợp nhà đầu tư có quyền sử dụng đất theo quy định của pháp luật về đất đai thông qua thỏa thuận về nhận quyền sử dụng đất hoặc đang có quyền sử dụng đất đối với một phần hoặc toàn bộ diện tích đất của dự án hoặc nhà đầu tư đề xuất dự án chưa được cơ quan nhà nước công bố thông tin về dự án.</w:t>
      </w:r>
    </w:p>
    <w:p>
      <w:r>
        <w:t>- Thời hạn giải quyết: trong thời hạn  37 ngày  kể từ khi nhận đủ hồ sơ hợp lệ theo quy định</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w:t>
      </w:r>
    </w:p>
    <w:p>
      <w:r>
        <w:t>(CD/TC)</w:t>
      </w:r>
    </w:p>
    <w:p>
      <w:r>
        <w:t>A. Nộp trực tiếp tại Trung tâm Phục vụ hành chính công thành phố</w:t>
      </w:r>
    </w:p>
    <w:p>
      <w:r>
        <w:t>B. Qua dịch vụ Bưu chính công ích</w:t>
      </w:r>
    </w:p>
    <w:p>
      <w:r>
        <w:t>C. Nộp trực tuyến qua Cổng Dịch vụ công quốc gia tại địa chỉ:</w:t>
      </w:r>
    </w:p>
    <w:p>
      <w:r>
        <w:t>https://dichvucong.gov.vn</w:t>
      </w:r>
    </w:p>
    <w:p>
      <w:r>
        <w:t>Bước 1</w:t>
      </w:r>
    </w:p>
    <w:p>
      <w:r>
        <w:t>Bộ phận TN&amp;TKQ của Sở Xây dựng tại Trung tâm Phục vụ HCC</w:t>
      </w:r>
    </w:p>
    <w:p>
      <w:r>
        <w:t>- Kiểm tra, hướng dẫn, tiếp nhận hồ sơ, gửi phiếu hẹn trả kết quả;</w:t>
      </w:r>
    </w:p>
    <w:p>
      <w:r>
        <w:t>- Số hóa hồ sơ, chuyển hồ sơ trên Hệ thống thông tin giải quyết TTHC và hồ sơ giấy  (trừ trường hợp hồ sơ nộp trực tuyến)  cho Phòng Quản lý Nhà và Thị trường bất động sản xử lý hồ sơ.</w:t>
      </w:r>
    </w:p>
    <w:p>
      <w:r>
        <w:t>02 giờ làm việc</w:t>
      </w:r>
    </w:p>
    <w:p>
      <w:r>
        <w:t>Bước 2</w:t>
      </w:r>
    </w:p>
    <w:p>
      <w:r>
        <w:t>Lãnh đạo Phòng Quản lý Nhà và Thị trường bất động sản</w:t>
      </w:r>
    </w:p>
    <w:p>
      <w:r>
        <w:t>- Nhận hồ sơ (điện tử) và phân công giải quyết.</w:t>
      </w:r>
    </w:p>
    <w:p>
      <w:r>
        <w:t>02 giờ làm việc</w:t>
      </w:r>
    </w:p>
    <w:p>
      <w:r>
        <w:t>Bước 3</w:t>
      </w:r>
    </w:p>
    <w:p>
      <w:r>
        <w:t>Chuyên viên Phòng Quản lý Nhà và Thị trường bất động sản</w:t>
      </w:r>
    </w:p>
    <w:p>
      <w:r>
        <w:t>- Thẩm định hồ sơ;</w:t>
      </w:r>
    </w:p>
    <w:p>
      <w:r>
        <w:t>- Báo cáo kết quả, trình Lãnh đạo Phòng xem xét.</w:t>
      </w:r>
    </w:p>
    <w:p>
      <w:r>
        <w:t>228 giờ làm việc</w:t>
      </w:r>
    </w:p>
    <w:p>
      <w:r>
        <w:t>Bước 4</w:t>
      </w:r>
    </w:p>
    <w:p>
      <w:r>
        <w:t>Lãnh đạo Phòng Quản lý Nhà và Thị trường bất động sản</w:t>
      </w:r>
    </w:p>
    <w:p>
      <w:r>
        <w:t>- Kiểm tra, soát xét, xác nhận trước khi trình Lãnh đạo Sở</w:t>
      </w:r>
    </w:p>
    <w:p>
      <w:r>
        <w:t>02 giờ làm việc</w:t>
      </w:r>
    </w:p>
    <w:p>
      <w:r>
        <w:t>Bước 5</w:t>
      </w:r>
    </w:p>
    <w:p>
      <w:r>
        <w:t>Lãnh đạo Sở Xây dựng</w:t>
      </w:r>
    </w:p>
    <w:p>
      <w:r>
        <w:t>- Phê duyệt</w:t>
      </w:r>
    </w:p>
    <w:p>
      <w:r>
        <w:t>02 giờ làm việc</w:t>
      </w:r>
    </w:p>
    <w:p>
      <w:r>
        <w:t>Bước 6</w:t>
      </w:r>
    </w:p>
    <w:p>
      <w:r>
        <w:t>Văn thư Sở Xây dựng</w:t>
      </w:r>
    </w:p>
    <w:p>
      <w:r>
        <w:t>- Vào sổ, đóng dấu, ký số, chuyển kết quả cho Trung tâm Phục vụ HCC</w:t>
      </w:r>
    </w:p>
    <w:p>
      <w:r>
        <w:t>02 giờ làm việc</w:t>
      </w:r>
    </w:p>
    <w:p>
      <w:r>
        <w:t>Bước 7</w:t>
      </w:r>
    </w:p>
    <w:p>
      <w:r>
        <w:t>Bộ phận TN&amp;TKQ của Sở Xây dựng tại Trung tâm Phục vụ HCC</w:t>
      </w:r>
    </w:p>
    <w:p>
      <w:r>
        <w:t>- Gửi hồ sơ trình UBND thành phố, bao gồm hồ sơ và các văn bản liên quan.</w:t>
      </w:r>
    </w:p>
    <w:p>
      <w:r>
        <w:t>02 giờ làm việc</w:t>
      </w:r>
    </w:p>
    <w:p>
      <w:r>
        <w:t>Bước 8</w:t>
      </w:r>
    </w:p>
    <w:p>
      <w:r>
        <w:t>Bộ phận TN&amp;TKQ của Văn phòng UBND thành phố tại Trung tâm Phục vụ HCC</w:t>
      </w:r>
    </w:p>
    <w:p>
      <w:r>
        <w:t>- Kiểm tra, tiếp nhận hồ sơ, gửi phiếu hẹn trả cho Sở Xây dựng và chuyển hồ sơ cho chuyên viên Văn phòng UBND thành phố thụ lý.</w:t>
      </w:r>
    </w:p>
    <w:p>
      <w:r>
        <w:t>02 giờ làm việc</w:t>
      </w:r>
    </w:p>
    <w:p>
      <w:r>
        <w:t>Bước 9</w:t>
      </w:r>
    </w:p>
    <w:p>
      <w:r>
        <w:t>Chuyên viên Văn phòng UBND thành phố</w:t>
      </w:r>
    </w:p>
    <w:p>
      <w:r>
        <w:t>- Xem xét, xử lý hồ sơ, trình Lãnh đạo UBND thành phố phê duyệt.</w:t>
      </w:r>
    </w:p>
    <w:p>
      <w:r>
        <w:t>48 giờ làm việc</w:t>
      </w:r>
    </w:p>
    <w:p>
      <w:r>
        <w:t>Bước 10</w:t>
      </w:r>
    </w:p>
    <w:p>
      <w:r>
        <w:t>Lãnh đạo Văn phòng UBND thành phố</w:t>
      </w:r>
    </w:p>
    <w:p>
      <w:r>
        <w:t>- Kiểm tra, phê duyệt ký vào hồ sơ.</w:t>
      </w:r>
    </w:p>
    <w:p>
      <w:r>
        <w:t>02 giờ làm việc</w:t>
      </w:r>
    </w:p>
    <w:p>
      <w:r>
        <w:t>Bước 11</w:t>
      </w:r>
    </w:p>
    <w:p>
      <w:r>
        <w:t>Lãnh đạo UBND thành phố</w:t>
      </w:r>
    </w:p>
    <w:p>
      <w:r>
        <w:t>- Phê duyệt ban hành Quyết định giao chủ đầu tư.</w:t>
      </w:r>
    </w:p>
    <w:p>
      <w:r>
        <w:t>02 giờ làm việc</w:t>
      </w:r>
    </w:p>
    <w:p>
      <w:r>
        <w:t>Bước 12</w:t>
      </w:r>
    </w:p>
    <w:p>
      <w:r>
        <w:t>Văn thư của Văn phòng UBND thành phố</w:t>
      </w:r>
    </w:p>
    <w:p>
      <w:r>
        <w:t>- Vào số, đóng dấu, ký số, chuyển kết quả cho Trung tâm Phục vụ HCC</w:t>
      </w:r>
    </w:p>
    <w:p>
      <w:r>
        <w:t>02 giờ làm việc</w:t>
      </w:r>
    </w:p>
    <w:p>
      <w:r>
        <w:t>Bước 13</w:t>
      </w:r>
    </w:p>
    <w:p>
      <w:r>
        <w:t>Bộ phận TN&amp;TKQ của Sở Xây dựng tại Trung tâm Phục vụ HCC</w:t>
      </w:r>
    </w:p>
    <w:p>
      <w:r>
        <w:t>- Xác nhận trên phần mềm một cửa;</w:t>
      </w:r>
    </w:p>
    <w:p>
      <w:r>
        <w:t>- Trả kết quả giải quyết TTHC cho cá nhân/ tổ chức và thu phí (nếu có)</w:t>
      </w:r>
    </w:p>
    <w:p>
      <w:r>
        <w:t>Tổng thời gian giải quyết TTHC</w:t>
      </w:r>
    </w:p>
    <w:p>
      <w:r>
        <w:t>296 giờ   làm việc</w:t>
      </w:r>
    </w:p>
    <w:p>
      <w:r>
        <w:t>2.2 Trường hợp dự án do cơ quan nhà nước có thẩm quyền lập, công bố thông tin dự án để đầu tư xây dựng nhà ở xã hội</w:t>
      </w:r>
    </w:p>
    <w:p>
      <w:r>
        <w:t>- Thời hạn giải quyết:  52 ngày</w:t>
      </w:r>
    </w:p>
    <w:p>
      <w:r>
        <w:t>+ Thời gian công bố thông tin:  30 ngày;</w:t>
      </w:r>
    </w:p>
    <w:p>
      <w:r>
        <w:t>+ Thời gian tiếp nhận và giải quyết hồ sơ:  22 ngày (Sở Xây dựng thẩm định 15 ngày; UBND thành phố phê duyệt 07 ngày)  kể từ khi nhận đủ hồ sơ hợp lệ theo quy định.</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w:t>
      </w:r>
    </w:p>
    <w:p>
      <w:r>
        <w:t>(CD/TC)</w:t>
      </w:r>
    </w:p>
    <w:p>
      <w:r>
        <w:t>A. Nộp trực tiếp tại Trung tâm Phục vụ hành chính công thành phố</w:t>
      </w:r>
    </w:p>
    <w:p>
      <w:r>
        <w:t>B. Qua dịch vụ Bưu chính công ích</w:t>
      </w:r>
    </w:p>
    <w:p>
      <w:r>
        <w:t>C. Nộp trực tuyến qua Cổng Dịch vụ công quốc gia tại địa chỉ:</w:t>
      </w:r>
    </w:p>
    <w:p>
      <w:r>
        <w:t>https://dichvucong.gov.vn</w:t>
      </w:r>
    </w:p>
    <w:p>
      <w:r>
        <w:t>Bước 1</w:t>
      </w:r>
    </w:p>
    <w:p>
      <w:r>
        <w:t>Bộ phận TN&amp;TKQ của Sở Xây dựng tại Trung tâm Phục vụ HCC</w:t>
      </w:r>
    </w:p>
    <w:p>
      <w:r>
        <w:t>- Kiểm tra, hướng dẫn, tiếp nhận hồ sơ, gửi phiếu hẹn trả kết quả;</w:t>
      </w:r>
    </w:p>
    <w:p>
      <w:r>
        <w:t>- Số hóa hồ sơ, chuyển hồ sơ trên Hệ thống thông tin giải quyết TTHC và hồ sơ giấy  (trừ trường hợp hồ sơ nộp trực tuyến)  cho Phòng Quản lý Nhà và Thị trường bất động sản xử lý hồ sơ.</w:t>
      </w:r>
    </w:p>
    <w:p>
      <w:r>
        <w:t>02 giờ làm việc</w:t>
      </w:r>
    </w:p>
    <w:p>
      <w:r>
        <w:t>Bước 2</w:t>
      </w:r>
    </w:p>
    <w:p>
      <w:r>
        <w:t>Lãnh đạo Phòng Quản lý Nhà và Thị trường bất động sản</w:t>
      </w:r>
    </w:p>
    <w:p>
      <w:r>
        <w:t>- Nhận hồ sơ (điện tử) và phân công giải quyết.</w:t>
      </w:r>
    </w:p>
    <w:p>
      <w:r>
        <w:t>02 giờ làm việc</w:t>
      </w:r>
    </w:p>
    <w:p>
      <w:r>
        <w:t>Bước 3</w:t>
      </w:r>
    </w:p>
    <w:p>
      <w:r>
        <w:t>Chuyên viên Phòng Quản lý Nhà và Thị trường bất động sản</w:t>
      </w:r>
    </w:p>
    <w:p>
      <w:r>
        <w:t>- Thẩm định hồ sơ;</w:t>
      </w:r>
    </w:p>
    <w:p>
      <w:r>
        <w:t>- Báo cáo kết quả, trình Lãnh đạo Phòng xem xét.</w:t>
      </w:r>
    </w:p>
    <w:p>
      <w:r>
        <w:t>108 giờ làm việc</w:t>
      </w:r>
    </w:p>
    <w:p>
      <w:r>
        <w:t>Bước 4</w:t>
      </w:r>
    </w:p>
    <w:p>
      <w:r>
        <w:t>Lãnh đạo Phòng Quản lý Nhà và Thị trường bất động sản</w:t>
      </w:r>
    </w:p>
    <w:p>
      <w:r>
        <w:t>- Kiểm tra, soát xét, xác nhận trước khi trình Lãnh đạo Sở</w:t>
      </w:r>
    </w:p>
    <w:p>
      <w:r>
        <w:t>02 giờ làm việc</w:t>
      </w:r>
    </w:p>
    <w:p>
      <w:r>
        <w:t>Bước 5</w:t>
      </w:r>
    </w:p>
    <w:p>
      <w:r>
        <w:t>Lãnh đạo Sở Xây dựng</w:t>
      </w:r>
    </w:p>
    <w:p>
      <w:r>
        <w:t>- Phê duyệt</w:t>
      </w:r>
    </w:p>
    <w:p>
      <w:r>
        <w:t>02 giờ làm việc</w:t>
      </w:r>
    </w:p>
    <w:p>
      <w:r>
        <w:t>Bước 6</w:t>
      </w:r>
    </w:p>
    <w:p>
      <w:r>
        <w:t>Văn thư Sở Xây dựng</w:t>
      </w:r>
    </w:p>
    <w:p>
      <w:r>
        <w:t>- Vào sổ, đóng dấu, ký số, chuyển kết quả cho Trung tâm Phục vụ HCC</w:t>
      </w:r>
    </w:p>
    <w:p>
      <w:r>
        <w:t>02 giờ làm việc</w:t>
      </w:r>
    </w:p>
    <w:p>
      <w:r>
        <w:t>Bước 7</w:t>
      </w:r>
    </w:p>
    <w:p>
      <w:r>
        <w:t>Bộ phận TN&amp;TKQ của Sở Xây dựng tại Trung tâm Phục vụ HCC</w:t>
      </w:r>
    </w:p>
    <w:p>
      <w:r>
        <w:t>- Gửi hồ sơ trình UBND thành phố, bao gồm hồ sơ và các văn bản liên quan.</w:t>
      </w:r>
    </w:p>
    <w:p>
      <w:r>
        <w:t>02 giờ làm việc</w:t>
      </w:r>
    </w:p>
    <w:p>
      <w:r>
        <w:t>Bước 8</w:t>
      </w:r>
    </w:p>
    <w:p>
      <w:r>
        <w:t>Bộ phận TN&amp;TKQ của Văn phòng UBND thành phố tại Trung tâm Phục vụ HCC</w:t>
      </w:r>
    </w:p>
    <w:p>
      <w:r>
        <w:t>- Kiểm tra, tiếp nhận hồ sơ, gửi phiếu hẹn trả cho Sở Xây dựng và chuyển hồ sơ cho chuyên viên Văn phòng UBND thành phố thụ lý.</w:t>
      </w:r>
    </w:p>
    <w:p>
      <w:r>
        <w:t>02 giờ làm việc</w:t>
      </w:r>
    </w:p>
    <w:p>
      <w:r>
        <w:t>Bước 9</w:t>
      </w:r>
    </w:p>
    <w:p>
      <w:r>
        <w:t>Chuyên viên Văn phòng UBND thành phố</w:t>
      </w:r>
    </w:p>
    <w:p>
      <w:r>
        <w:t>- Xem xét, xử lý hồ sơ, trình Lãnh đạo UBND thành phố phê duyệt.</w:t>
      </w:r>
    </w:p>
    <w:p>
      <w:r>
        <w:t>48 giờ làm việc</w:t>
      </w:r>
    </w:p>
    <w:p>
      <w:r>
        <w:t>Bước 10</w:t>
      </w:r>
    </w:p>
    <w:p>
      <w:r>
        <w:t>Lãnh đạo Văn phòng UBND thành phố</w:t>
      </w:r>
    </w:p>
    <w:p>
      <w:r>
        <w:t>- Kiểm tra, phê duyệt ký vào hồ sơ.</w:t>
      </w:r>
    </w:p>
    <w:p>
      <w:r>
        <w:t>02 giờ làm việc</w:t>
      </w:r>
    </w:p>
    <w:p>
      <w:r>
        <w:t>Bước 11</w:t>
      </w:r>
    </w:p>
    <w:p>
      <w:r>
        <w:t>Lãnh đạo UBND thành phố</w:t>
      </w:r>
    </w:p>
    <w:p>
      <w:r>
        <w:t>- Phê duyệt ban hành Quyết định giao chủ đầu tư.</w:t>
      </w:r>
    </w:p>
    <w:p>
      <w:r>
        <w:t>02 giờ làm việc</w:t>
      </w:r>
    </w:p>
    <w:p>
      <w:r>
        <w:t>Bước 12</w:t>
      </w:r>
    </w:p>
    <w:p>
      <w:r>
        <w:t>Văn thư của Văn phòng UBND thành phố</w:t>
      </w:r>
    </w:p>
    <w:p>
      <w:r>
        <w:t>- Vào số, đóng dấu, ký số, chuyển kết quả cho Trung tâm Phục vụ HCC</w:t>
      </w:r>
    </w:p>
    <w:p>
      <w:r>
        <w:t>02 giờ làm việc</w:t>
      </w:r>
    </w:p>
    <w:p>
      <w:r>
        <w:t>Bước 13</w:t>
      </w:r>
    </w:p>
    <w:p>
      <w:r>
        <w:t>Bộ phận TN&amp;TKQ của Sở Xây dựng tại Trung tâm Phục vụ HCC</w:t>
      </w:r>
    </w:p>
    <w:p>
      <w:r>
        <w:t>- Xác nhận trên phần mềm một cửa;</w:t>
      </w:r>
    </w:p>
    <w:p>
      <w:r>
        <w:t>- Trả kết quả giải quyết TTHC cho cá nhân/ tổ chức và thu phí (nếu có)</w:t>
      </w:r>
    </w:p>
    <w:p>
      <w:r>
        <w:t>Tổng thời gian giải quyết TTHC</w:t>
      </w:r>
    </w:p>
    <w:p>
      <w:r>
        <w:t>176 giờ   làm việc</w:t>
      </w:r>
    </w:p>
    <w:p>
      <w:r>
        <w:t>3. Thủ tục điều chỉnh quyết định giao chủ đầu tư, quyết định chấp thuận chủ trương đầu tư đồng thời giao chủ đầu tư</w:t>
      </w:r>
    </w:p>
    <w:p>
      <w:r>
        <w:t>- Mã TTHC: 3.000508</w:t>
      </w:r>
    </w:p>
    <w:p>
      <w:r>
        <w:t>- Thời hạn giải quyết: trong thời hạn  37 ngày  kể từ khi nhận đủ hồ sơ hợp lệ theo quy định</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w:t>
      </w:r>
    </w:p>
    <w:p>
      <w:r>
        <w:t>(CD/TC)</w:t>
      </w:r>
    </w:p>
    <w:p>
      <w:r>
        <w:t>A. Nộp trực tiếp tại Trung tâm Phục vụ hành chính công thành phố</w:t>
      </w:r>
    </w:p>
    <w:p>
      <w:r>
        <w:t>B. Qua dịch vụ Bưu chính công ích</w:t>
      </w:r>
    </w:p>
    <w:p>
      <w:r>
        <w:t>C. Nộp trực tuyến qua Cổng Dịch vụ công quốc gia tại địa chỉ:</w:t>
      </w:r>
    </w:p>
    <w:p>
      <w:r>
        <w:t>https://dichvucong.gov.vn</w:t>
      </w:r>
    </w:p>
    <w:p>
      <w:r>
        <w:t>Bước 1</w:t>
      </w:r>
    </w:p>
    <w:p>
      <w:r>
        <w:t>Bộ phận TN&amp;TKQ của Sở Xây dựng tại Trung tâm Phục vụ HCC</w:t>
      </w:r>
    </w:p>
    <w:p>
      <w:r>
        <w:t>- Kiểm tra, hướng dẫn, tiếp nhận hồ sơ, gửi phiếu hẹn trả kết quả;</w:t>
      </w:r>
    </w:p>
    <w:p>
      <w:r>
        <w:t>- Số hóa hồ sơ, chuyển hồ sơ trên Hệ thống thông tin giải quyết TTHC và hồ sơ giấy  (trừ trường hợp hồ sơ nộp trực tuyến)  cho Phòng Quản lý Nhà và Thị trường bất động sản xử lý hồ sơ.</w:t>
      </w:r>
    </w:p>
    <w:p>
      <w:r>
        <w:t>02 giờ làm việc</w:t>
      </w:r>
    </w:p>
    <w:p>
      <w:r>
        <w:t>Bước 2</w:t>
      </w:r>
    </w:p>
    <w:p>
      <w:r>
        <w:t>Lãnh đạo Phòng Quản lý Nhà và Thị trường bất động sản</w:t>
      </w:r>
    </w:p>
    <w:p>
      <w:r>
        <w:t>- Nhận hồ sơ (điện tử) và phân công giải quyết.</w:t>
      </w:r>
    </w:p>
    <w:p>
      <w:r>
        <w:t>02 giờ làm việc</w:t>
      </w:r>
    </w:p>
    <w:p>
      <w:r>
        <w:t>Bước 3</w:t>
      </w:r>
    </w:p>
    <w:p>
      <w:r>
        <w:t>Chuyên viên Phòng Quản lý Nhà và Thị trường bất động sản</w:t>
      </w:r>
    </w:p>
    <w:p>
      <w:r>
        <w:t>- Thẩm định hồ sơ;</w:t>
      </w:r>
    </w:p>
    <w:p>
      <w:r>
        <w:t>- Báo cáo kết quả, trình Lãnh đạo Phòng xem xét.</w:t>
      </w:r>
    </w:p>
    <w:p>
      <w:r>
        <w:t>228 giờ làm việc</w:t>
      </w:r>
    </w:p>
    <w:p>
      <w:r>
        <w:t>Bước 4</w:t>
      </w:r>
    </w:p>
    <w:p>
      <w:r>
        <w:t>Lãnh đạo Phòng Quản lý Nhà và Thị trường bất động sản</w:t>
      </w:r>
    </w:p>
    <w:p>
      <w:r>
        <w:t>- Kiểm tra, soát xét, xác nhận trước khi trình Lãnh đạo Sở</w:t>
      </w:r>
    </w:p>
    <w:p>
      <w:r>
        <w:t>02 giờ làm việc</w:t>
      </w:r>
    </w:p>
    <w:p>
      <w:r>
        <w:t>Bước 5</w:t>
      </w:r>
    </w:p>
    <w:p>
      <w:r>
        <w:t>Lãnh đạo Sở Xây dựng</w:t>
      </w:r>
    </w:p>
    <w:p>
      <w:r>
        <w:t>- Phê duyệt</w:t>
      </w:r>
    </w:p>
    <w:p>
      <w:r>
        <w:t>02 giờ làm việc</w:t>
      </w:r>
    </w:p>
    <w:p>
      <w:r>
        <w:t>Bước 6</w:t>
      </w:r>
    </w:p>
    <w:p>
      <w:r>
        <w:t>Văn thư Sở Xây dựng</w:t>
      </w:r>
    </w:p>
    <w:p>
      <w:r>
        <w:t>- Vào sổ, đóng dấu, ký số, chuyển kết quả cho Trung tâm Phục vụ HCC</w:t>
      </w:r>
    </w:p>
    <w:p>
      <w:r>
        <w:t>02 giờ làm việc</w:t>
      </w:r>
    </w:p>
    <w:p>
      <w:r>
        <w:t>Bước 7</w:t>
      </w:r>
    </w:p>
    <w:p>
      <w:r>
        <w:t>Bộ phận TN&amp;TKQ của Sở Xây dựng tại Trung tâm Phục vụ HCC</w:t>
      </w:r>
    </w:p>
    <w:p>
      <w:r>
        <w:t>- Gửi hồ sơ trình UBND thành phố, bao gồm hồ sơ và các văn bản liên quan.</w:t>
      </w:r>
    </w:p>
    <w:p>
      <w:r>
        <w:t>02 giờ làm việc</w:t>
      </w:r>
    </w:p>
    <w:p>
      <w:r>
        <w:t>Bước 8</w:t>
      </w:r>
    </w:p>
    <w:p>
      <w:r>
        <w:t>Bộ phận TN&amp;TKQ của Văn phòng UBND thành phố tại Trung tâm Phục vụ HCC</w:t>
      </w:r>
    </w:p>
    <w:p>
      <w:r>
        <w:t>- Kiểm tra, tiếp nhận hồ sơ, gửi phiếu hẹn trả cho Sở Xây dựng và chuyển hồ sơ cho chuyên viên Văn phòng UBND thành phố thụ lý.</w:t>
      </w:r>
    </w:p>
    <w:p>
      <w:r>
        <w:t>02 giờ làm việc</w:t>
      </w:r>
    </w:p>
    <w:p>
      <w:r>
        <w:t>Bước 9</w:t>
      </w:r>
    </w:p>
    <w:p>
      <w:r>
        <w:t>Chuyên viên Văn phòng UBND thành phố</w:t>
      </w:r>
    </w:p>
    <w:p>
      <w:r>
        <w:t>- Xem xét, xử lý hồ sơ, trình Lãnh đạo UBND thành phố phê duyệt.</w:t>
      </w:r>
    </w:p>
    <w:p>
      <w:r>
        <w:t>48 giờ làm việc</w:t>
      </w:r>
    </w:p>
    <w:p>
      <w:r>
        <w:t>Bước 10</w:t>
      </w:r>
    </w:p>
    <w:p>
      <w:r>
        <w:t>Lãnh đạo Văn phòng UBND thành phố</w:t>
      </w:r>
    </w:p>
    <w:p>
      <w:r>
        <w:t>- Kiểm tra, phê duyệt ký vào hồ sơ.</w:t>
      </w:r>
    </w:p>
    <w:p>
      <w:r>
        <w:t>02 giờ làm việc</w:t>
      </w:r>
    </w:p>
    <w:p>
      <w:r>
        <w:t>Bước 11</w:t>
      </w:r>
    </w:p>
    <w:p>
      <w:r>
        <w:t>Lãnh đạo UBND thành phố</w:t>
      </w:r>
    </w:p>
    <w:p>
      <w:r>
        <w:t>- Phê duyệt ban hành Quyết định điều chỉnh.</w:t>
      </w:r>
    </w:p>
    <w:p>
      <w:r>
        <w:t>02 giờ làm việc</w:t>
      </w:r>
    </w:p>
    <w:p>
      <w:r>
        <w:t>Bước 12</w:t>
      </w:r>
    </w:p>
    <w:p>
      <w:r>
        <w:t>Văn thư của Văn phòng UBND thành phố</w:t>
      </w:r>
    </w:p>
    <w:p>
      <w:r>
        <w:t>- Vào số, đóng dấu, ký số, chuyển kết quả cho Trung tâm Phục vụ HCC</w:t>
      </w:r>
    </w:p>
    <w:p>
      <w:r>
        <w:t>02 giờ làm việc</w:t>
      </w:r>
    </w:p>
    <w:p>
      <w:r>
        <w:t>Bước 13</w:t>
      </w:r>
    </w:p>
    <w:p>
      <w:r>
        <w:t>Bộ phận TN&amp;TKQ của Sở Xây dựng tại Trung tâm Phục vụ HCC</w:t>
      </w:r>
    </w:p>
    <w:p>
      <w:r>
        <w:t>- Xác nhận trên phần mềm một cửa;</w:t>
      </w:r>
    </w:p>
    <w:p>
      <w:r>
        <w:t>- Trả kết quả giải quyết TTHC cho cá nhân/ tổ chức và thu phí (nếu có)</w:t>
      </w:r>
    </w:p>
    <w:p>
      <w:r>
        <w:t>Tổng thời gian giải quyết TTHC</w:t>
      </w:r>
    </w:p>
    <w:p>
      <w:r>
        <w:t>296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