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2330/QĐ-BTP về Kế hoạch tổ chức các hoạt động hưởng ứng Ngày Chuyển đổi số Quốc gia năm 2023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2330/QĐ-BTP</w:t>
      </w:r>
    </w:p>
    <w:p>
      <w:r>
        <w:t>Hà Nội, ngày 04 tháng 10 năm 2023</w:t>
      </w:r>
    </w:p>
    <w:p>
      <w:r>
        <w:t>QUYẾT ĐỊNH</w:t>
      </w:r>
    </w:p>
    <w:p>
      <w:r>
        <w:t>BAN HÀNH KẾ HOẠCH TỔ CHỨC CÁC HOẠT ĐỘNG HƯỞNG ỨNG NGÀY CHUYỂN ĐỔI SỐ QUỐC GIA NĂM 2023</w:t>
      </w:r>
    </w:p>
    <w:p>
      <w:r>
        <w:t>BỘ TRƯỞNG BỘ TƯ PHÁP</w:t>
      </w:r>
    </w:p>
    <w:p>
      <w:r>
        <w:t>Căn cứ Quyết định số 505/QĐ-TTg ngày 22 tháng 4 năm 2022 của Thủ tướng Chính phủ về Ngày Chuyển đổi số quốc gia;</w:t>
      </w:r>
    </w:p>
    <w:p>
      <w:r>
        <w:t>Căn cứ Quyết định số 1080/QĐ-BTTTT phê duyệt Kế hoạch triển khai Quyết định số 505/QĐ-TTg ngày 22 tháng 4 năm 2022 của Thủ tướng Chính phủ về Ngày Chuyển đổi số quốc gia;</w:t>
      </w:r>
    </w:p>
    <w:p>
      <w:r>
        <w:t>Căn cứ Nghị định số 98/2022/NĐ-CP ngày 29 tháng 11 năm 2022 của Chính phủ quy định chức năng, nhiệm vụ, quyền hạn và cơ cấu tổ chức của Bộ Tư pháp;</w:t>
      </w:r>
    </w:p>
    <w:p>
      <w:r>
        <w:t>Căn cứ Quyết định số 2648/QĐ-BTP ngày 30/12/2022 của Bộ trưởng Bộ Tư pháp ban hành Kế hoạch Chuyển đổi số của Bộ, ngành Tư pháp năm 2023;</w:t>
      </w:r>
    </w:p>
    <w:p>
      <w:r>
        <w:t>Theo đề nghị của Cục trưởng Cục Công nghệ thông tin.</w:t>
      </w:r>
    </w:p>
    <w:p>
      <w:r>
        <w:t>QUYẾT ĐỊNH:</w:t>
      </w:r>
    </w:p>
    <w:p>
      <w:r>
        <w:t>Điều 1.  Ban hành kèm theo Quyết định này Kế hoạch tổ chức các hoạt động hưởng ứng Ngày Chuyển đổi số Quốc gia năm 2023.</w:t>
      </w:r>
    </w:p>
    <w:p>
      <w:r>
        <w:t>Điều 2.  Quyết định này có hiệu lực kể từ ngày ký.</w:t>
      </w:r>
    </w:p>
    <w:p>
      <w:r>
        <w:t>Điều 3.  Cục trưởng Cục Công nghệ thông tin, Chánh Văn phòng Bộ, Cục trưởng Cục Kế hoạch - Tài chính và Thủ trưởng các đơn vị thuộc Bộ chịu trách nhiệm thi hành Quyết định này./.</w:t>
      </w:r>
    </w:p>
    <w:p>
      <w:r>
        <w:t>Nơi nhận:</w:t>
      </w:r>
    </w:p>
    <w:p>
      <w:r>
        <w:t>- Như Điều 3 (để thực hiện);</w:t>
      </w:r>
    </w:p>
    <w:p>
      <w:r>
        <w:t>- Bộ trưởng (để báo cáo);</w:t>
      </w:r>
    </w:p>
    <w:p>
      <w:r>
        <w:t>- Lưu: VT, CNTT.</w:t>
      </w:r>
    </w:p>
    <w:p>
      <w:r>
        <w:t>KT. BỘ TRƯỞNG</w:t>
      </w:r>
    </w:p>
    <w:p>
      <w:r>
        <w:t>THỨ TRƯỞNG</w:t>
      </w:r>
    </w:p>
    <w:p>
      <w:r>
        <w:t>Mai Lương Khôi</w:t>
      </w:r>
    </w:p>
    <w:p>
      <w:r>
        <w:t>KẾ HOẠCH</w:t>
      </w:r>
    </w:p>
    <w:p>
      <w:r>
        <w:t>TỔ CHỨC CÁC HOẠT ĐỘNG HƯỞNG ỨNG NGÀY CHUYỂN ĐỔI SỐ QUỐC GIA NĂM 2023</w:t>
      </w:r>
    </w:p>
    <w:p>
      <w:r>
        <w:t>(Kèm theo Quyết định số 2330/QĐ-BTP ngày 04 tháng 10 năm 2023 của Bộ trưởng Bộ Tư pháp)</w:t>
      </w:r>
    </w:p>
    <w:p>
      <w:r>
        <w:t>I. MỤC ĐÍCH, YÊU CẦU</w:t>
      </w:r>
    </w:p>
    <w:p>
      <w:r>
        <w:t>1. Mục đích</w:t>
      </w:r>
    </w:p>
    <w:p>
      <w:r>
        <w:t>- Nâng cao nhận thức của cán bộ, công chức, viên chức, người lao động Bộ Tư pháp về ý nghĩa, vai trò, lợi ích và tầm quan trọng của chuyển đổi số đối với sự phát triển của Bộ, ngành Tư pháp.</w:t>
      </w:r>
    </w:p>
    <w:p>
      <w:r>
        <w:t>- Thúc đẩy, phát triển, kết nối, khai thác dữ liệu số để tạo ra giá trị mới trong hoạt động của cơ quan, đơn vị thuộc Bộ Tư pháp.</w:t>
      </w:r>
    </w:p>
    <w:p>
      <w:r>
        <w:t>- Đẩy mạnh sự tham gia vào cuộc của các đơn vị thuộc Bộ, các tổ chức chính trị xã hội của Bộ và toàn thể cán bộ, công chức, viên chức, người lao động Bộ Tư pháp trong triển khai các nhiệm vụ về chuyển đổi số theo Kế hoạch Chuyển đổi số Ngành Tư pháp đến năm 2025, định hướng đến năm 2030, hướng tới sự thành công của chuyển đổi số trong Bộ, ngành Tư pháp.</w:t>
      </w:r>
    </w:p>
    <w:p>
      <w:r>
        <w:t>2. Yêu cầu</w:t>
      </w:r>
    </w:p>
    <w:p>
      <w:r>
        <w:t>Các hoạt động hưởng ứng Ngày Chuyển đổi số Quốc gia mang một tinh thần chung là đổi mới, sáng tạo và thiết thực, không phô trương, hình thức, phù hợp với điều kiện thực tế.</w:t>
      </w:r>
    </w:p>
    <w:p>
      <w:r>
        <w:t>II. CHỦ ĐỀ VÀ THỜI GIAN THỰC HIỆN</w:t>
      </w:r>
    </w:p>
    <w:p>
      <w:r>
        <w:t>1. Chủ đề</w:t>
      </w:r>
    </w:p>
    <w:p>
      <w:r>
        <w:t>Chủ đề trong tổ chức các hoạt động hưởng ứng Ngày Chuyển đổi số quốc gia năm 2023 của Bộ, ngành Tư pháp - Năm dữ liệu số quốc gia:   “Khai thác dữ liệu số để tạo ra giá trị"  .</w:t>
      </w:r>
    </w:p>
    <w:p>
      <w:r>
        <w:t>Các hoạt động hưởng ứng Ngày Chuyển đổi số quốc gia năm 2023 của Bộ, ngành Tư pháp tập trung vào việc: Tuyên truyền, nâng cao nhận thức về chuyển đổi số; lan tỏa thông điệp của Ngày Chuyển đổi số quốc gia năm 2023; đồng thời tiếp tục thực hiện các nhiệm vụ chuyển đổi số Bộ, ngành Tư pháp để thúc đẩy, phát triển, kết nối, khai thác dữ liệu số để tạo ra giá trị mới trong hoạt động chỉ đạo, điều hành của Lãnh đạo Bộ, hoạt động chuyên môn nghiệp vụ của các đơn vị thuộc Bộ, các tổ chức chính trị xã hội của Bộ, phục vụ người dân và doanh nghiệp, thúc đẩy phổ cập kỹ năng số cho cán bộ, công chức, viên chức, người lao động từ đó được thụ hưởng các kết quả do chuyển đổi số mang lại.</w:t>
      </w:r>
    </w:p>
    <w:p>
      <w:r>
        <w:t>2. Thời gian thực hiện</w:t>
      </w:r>
    </w:p>
    <w:p>
      <w:r>
        <w:t>Các hoạt động hưởng ứng Ngày chuyển đổi số trong Bộ, ngành Tư pháp tập trung trong tháng 10 năm 2023.</w:t>
      </w:r>
    </w:p>
    <w:p>
      <w:r>
        <w:t>III. NỘI DUNG</w:t>
      </w:r>
    </w:p>
    <w:p>
      <w:r>
        <w:t>1. Đẩy mạnh công tác thông tin, tuyên truyền về hoạt động hưởng ứng Ngày Chuyển đổi số Quốc gia</w:t>
      </w:r>
    </w:p>
    <w:p>
      <w:r>
        <w:t>1.1. Tổ chức truyền thông về thông điệp Ngày Chuyển đổi số Quốc gia</w:t>
      </w:r>
    </w:p>
    <w:p>
      <w:r>
        <w:t>+ Thời gian thực hiện: Tháng 9-10/2023.</w:t>
      </w:r>
    </w:p>
    <w:p>
      <w:r>
        <w:t>+ Đơn vị thực hiện: Cục Công nghệ thông tin.</w:t>
      </w:r>
    </w:p>
    <w:p>
      <w:r>
        <w:t>+ Đơn vị phối hợp: Báo Pháp luật Việt Nam, Tạp chí Dân chủ và Pháp luật, Cục Phổ biến, giáo dục pháp luật, các đơn vị có Cổng/Trang Thông tin điện tử thành phần thuộc Cổng Thông tin điện tử Bộ Tư pháp.</w:t>
      </w:r>
    </w:p>
    <w:p>
      <w:r>
        <w:t>+ Sản phẩm: Tin, bài được đăng tải trên Cổng thông tin điện tử Bộ Tư pháp, Báo Pháp luật Việt Nam, Tạp chí Dân chủ và Pháp luật, Cổng Thông tin điện tử phổ biến, giáo dục pháp luật quốc gia, các Cổng/Trang Thông tin điện tử thành phần thuộc Cổng.</w:t>
      </w:r>
    </w:p>
    <w:p>
      <w:r>
        <w:t>1.2. Đặt standee tuyên truyền về Ngày chuyển đổi số Quốc gia tại trụ sở Bộ Tư pháp</w:t>
      </w:r>
    </w:p>
    <w:p>
      <w:r>
        <w:t>+ Thời gian thực hiện: Tháng 10/2023.</w:t>
      </w:r>
    </w:p>
    <w:p>
      <w:r>
        <w:t>+ Đơn vị thực hiện: Cục Công nghệ thông tin.</w:t>
      </w:r>
    </w:p>
    <w:p>
      <w:r>
        <w:t>+ Đơn vị phối hợp: Đoàn Thanh niên Bộ Tư pháp.</w:t>
      </w:r>
    </w:p>
    <w:p>
      <w:r>
        <w:t>+ Sản phẩm: Các standee đặt tại các tòa nhà tại trụ sở Bộ.</w:t>
      </w:r>
    </w:p>
    <w:p>
      <w:r>
        <w:t>1.3. Đổi mới giao diện và nội dung chuyên trang Chuyển đổi số của Bộ, ngành Tư pháp</w:t>
      </w:r>
    </w:p>
    <w:p>
      <w:r>
        <w:t>+ Thời gian thực hiện: Qúy 4/2023.</w:t>
      </w:r>
    </w:p>
    <w:p>
      <w:r>
        <w:t>+ Đơn vị thực hiện: Cục Công nghệ thông tin.</w:t>
      </w:r>
    </w:p>
    <w:p>
      <w:r>
        <w:t>+ Sản phẩm: Chuyên trang Chuyển đổi số được đổi mới.</w:t>
      </w:r>
    </w:p>
    <w:p>
      <w:r>
        <w:t>2. Phổ cập bộ nhận diện Ngày chuyển đổi số Quốc gia</w:t>
      </w:r>
    </w:p>
    <w:p>
      <w:r>
        <w:t>2.1. Phổ cập, truyền thông bộ nhận diện Ngày Chuyển đổi số quốc gia</w:t>
      </w:r>
    </w:p>
    <w:p>
      <w:r>
        <w:t>+ Thời gian thực hiện: Tháng 10/2023.</w:t>
      </w:r>
    </w:p>
    <w:p>
      <w:r>
        <w:t>+ Đơn vị thực hiện: Cục Công nghệ thông tin.</w:t>
      </w:r>
    </w:p>
    <w:p>
      <w:r>
        <w:t>+ Đơn vị phối hợp: Báo Pháp luật Việt Nam, Tạp chí Dân chủ và Pháp luật, Cục Phổ biến, giáo dục pháp luật, các đơn vị có Cổng/Trang Thông tin điện tử thành phần thuộc Cổng Thông tin điện tử Bộ Tư pháp.</w:t>
      </w:r>
    </w:p>
    <w:p>
      <w:r>
        <w:t>+ Sản phẩm dự kiến: Bộ nhận diện Ngày Chuyển đổi số quốc gia được đăng tải trên Cổng thông tin điện tử Bộ Tư pháp, Báo Pháp luật Việt Nam, Tạp chí Dân chủ và Pháp luật, Cổng Thông tin điện tử phổ biến, giáo dục pháp luật quốc gia, các Cổng/Trang Thông tin điện tử thành phần thuộc Cổng Thông tin điện tử Bộ Tư pháp.</w:t>
      </w:r>
    </w:p>
    <w:p>
      <w:r>
        <w:t>2.2. Khuyến khích cán bộ, công chức, viên chức Bộ Tư pháp hưởng ứng trên không gian mạng bằng cách thay ảnh đại diện có kèm khung hình nhận diện (avatar frame) Ngày Chuyển đổi số quốc gia</w:t>
      </w:r>
    </w:p>
    <w:p>
      <w:r>
        <w:t>+ Thời gian thực hiện: Từ 01-10/10/2023.</w:t>
      </w:r>
    </w:p>
    <w:p>
      <w:r>
        <w:t>+ Đơn vị thực hiện: Cục Công nghệ thông tin.</w:t>
      </w:r>
    </w:p>
    <w:p>
      <w:r>
        <w:t>+ Đơn vị phối hợp: Đoàn Thanh niên Bộ Tư pháp, các đơn vị thuộc Bộ.</w:t>
      </w:r>
    </w:p>
    <w:p>
      <w:r>
        <w:t>+ Sản phẩm dự kiến: Ảnh đại diện có kèm khung hình nhận diện (avatar frame) Ngày Chuyển đổi số quốc gia được thay đổi tên không gian mạng.</w:t>
      </w:r>
    </w:p>
    <w:p>
      <w:r>
        <w:t>3. Phát động tháng hành động, học tập, đẩy mạnh thực hiện chuyển đổi số của Bộ, ngành Tư pháp</w:t>
      </w:r>
    </w:p>
    <w:p>
      <w:r>
        <w:t>3.1 Tổ chức Lễ phát động tháng hành động, học tập, đẩy mạnh thực hiện chuyển đổi số của Bộ, ngành Tư pháp</w:t>
      </w:r>
    </w:p>
    <w:p>
      <w:r>
        <w:t>+ Thời gian thực hiện: Đầu tháng 10/2023.</w:t>
      </w:r>
    </w:p>
    <w:p>
      <w:r>
        <w:t>+ Đơn vị thực hiện: Đoàn Thanh niên Bộ Tư pháp, Cục Công nghệ thông tin.</w:t>
      </w:r>
    </w:p>
    <w:p>
      <w:r>
        <w:t>+ Đơn vị phối hợp: Các đơn vị thuộc Bộ.</w:t>
      </w:r>
    </w:p>
    <w:p>
      <w:r>
        <w:t>+ Sản phẩm dự kiến: Lễ phát động tháng hành động, học tập, đẩy mạnh thực hiện chuyển đổi số của Bộ, ngành Tư pháp.</w:t>
      </w:r>
    </w:p>
    <w:p>
      <w:r>
        <w:t>3.2. Tổ chức, quản lý Khóa học bồi dưỡng trực tuyến về chuyển đổi số của Bộ, ngành Tư pháp.</w:t>
      </w:r>
    </w:p>
    <w:p>
      <w:r>
        <w:t>+ Thời gian thực hiện: Tháng 10/2023.</w:t>
      </w:r>
    </w:p>
    <w:p>
      <w:r>
        <w:t>+ Đơn vị thực hiện: Cục Công nghệ thông tin.</w:t>
      </w:r>
    </w:p>
    <w:p>
      <w:r>
        <w:t>+ Đơn vị phối hợp: Các đơn vị thuộc Bộ, Đoàn thanh niên Bộ Tư pháp, Hệ thống Thi hành án dân sự.</w:t>
      </w:r>
    </w:p>
    <w:p>
      <w:r>
        <w:t>+ Sản phẩm dự kiến: Cán bộ, công chức, viên chức, đoàn viên thanh niên Bộ Tư pháp tham gia Khóa học bồi dưỡng trực tuyến về chuyển đổi số của Bộ, ngành Tư pháp.</w:t>
      </w:r>
    </w:p>
    <w:p>
      <w:r>
        <w:t>4. Tập trung thực hiện hiệu quả các nhiệm vụ tại Kế hoạch thực hiện Nghị quyết số 22-NQ/BCSĐ ngày 28/3/2022 của Ban Cán sự đảng Bộ Tư pháp về tăng cường và nâng cao hiệu quả công tác công nghệ thông tin trong hoạt động của Bộ, ngành Tư pháp giai đoạn 2022-2025 ban hành kèm theo Quyết định 1783/QĐ-BTP ngày 31/8/2022 và Kế hoạch Chuyển đổi số của Bộ, ngành Tư pháp năm 2023 ban hành kèm theo Quyết định số</w:t>
      </w:r>
    </w:p>
    <w:p>
      <w:r>
        <w:t>2648/QĐ-BTP ngày 30/12/2022 của Bộ trưởng Bộ Tư pháp</w:t>
      </w:r>
    </w:p>
    <w:p>
      <w:r>
        <w:t>+ Thời gian thực hiện: Quý IV năm 2023 và những năm tiếp theo.</w:t>
      </w:r>
    </w:p>
    <w:p>
      <w:r>
        <w:t>+ Đơn vị thực hiện: Các đơn vị thuộc Bộ.</w:t>
      </w:r>
    </w:p>
    <w:p>
      <w:r>
        <w:t>+ Đơn vị phối hợp: Cục Công nghệ thông tin.</w:t>
      </w:r>
    </w:p>
    <w:p>
      <w:r>
        <w:t>+ Sản phẩm dự kiến: Hoàn thành các nhiệm vụ được giao tại các Kế hoạch.</w:t>
      </w:r>
    </w:p>
    <w:p>
      <w:r>
        <w:t>IV. PHÂN CÔNG TỔ CHỨC THỰC HIỆN</w:t>
      </w:r>
    </w:p>
    <w:p>
      <w:r>
        <w:t>1. Cục Công nghệ thông tin</w:t>
      </w:r>
    </w:p>
    <w:p>
      <w:r>
        <w:t>- Là cơ quan đầu mối theo dõi, đôn đốc việc triển khai thực hiện Kế hoạch; xây dựng kế hoạch chi tiết để triển khai các nội dung được phân công phù hợp với tình hình thực tế.</w:t>
      </w:r>
    </w:p>
    <w:p>
      <w:r>
        <w:t>- Chủ trì, đôn đốc các đơn vị thuộc Bộ, các tổ chức chính trị xã hội tổ chức lan truyền thông điệp Ngày Chuyển đổi số quốc gia trên môi trường số (các cơ quan báo chí của Bộ, trang, cổng thông tin điện tử của các đơn vị...).</w:t>
      </w:r>
    </w:p>
    <w:p>
      <w:r>
        <w:t>- Phối hợp với Đoàn thanh niên Bộ Tư pháp phát động đoàn viên thanh niên Bộ Tư pháp tham gia khóa học trực tuyến về chuyển đổi số.</w:t>
      </w:r>
    </w:p>
    <w:p>
      <w:r>
        <w:t>- Tổng hợp kết quả tổ chức triển khai thực hiện các hoạt động hưởng ứng Ngày Chuyển đổi số quốc gia năm 2023 trong Bộ, ngành Tư pháp; xây dựng báo cáo gửi Lãnh đạo Bộ theo quy định.</w:t>
      </w:r>
    </w:p>
    <w:p>
      <w:r>
        <w:t>2. Báo Pháp luật Việt Nam, Tạp chí Dân chủ và Pháp luật</w:t>
      </w:r>
    </w:p>
    <w:p>
      <w:r>
        <w:t>Tổ chức truyền thông về Ngày Chuyển đổi số quốc gia bằng nhiều hình thức phù hợp, hiệu quả như: chuyên đề, chuyên mục, phóng sự, đưa tin... về các hoạt động hưởng ứng Ngày Chuyển đổi số quốc gia trong Bộ, ngành Tư pháp.</w:t>
      </w:r>
    </w:p>
    <w:p>
      <w:r>
        <w:t>3. Cục Kế hoạch – Tài chính</w:t>
      </w:r>
    </w:p>
    <w:p>
      <w:r>
        <w:t>Có trách nhiệm bố trí kinh phí từ ngân sách nhà nước bảo đảm cho việc triển khai các hoạt động đề ra trong Kế hoạch.</w:t>
      </w:r>
    </w:p>
    <w:p>
      <w:r>
        <w:t>4. Các đơn vị thuộc Bộ</w:t>
      </w:r>
    </w:p>
    <w:p>
      <w:r>
        <w:t>Thủ trưởng các đơn vị có trách nhiệm:</w:t>
      </w:r>
    </w:p>
    <w:p>
      <w:r>
        <w:t>- Trực tiếp chỉ đạo thực hiện hoạt động chuyển đổi số trong phạm vi quản lý của cơ quan đơn vị mình;</w:t>
      </w:r>
    </w:p>
    <w:p>
      <w:r>
        <w:t>- Chủ trì, phối hợp với Cục Công nghệ thông tin tổ chức thực hiện các giải pháp nhằm nâng cao công tác tuyên truyền, nâng cao nhận thức, kiến thức, trình độ cho cán bộ, công chức, viên chức của đơn vị;</w:t>
      </w:r>
    </w:p>
    <w:p>
      <w:r>
        <w:t>- Chỉ đạo, tổ chức thực hiện Kế hoạch này tại đơn vị. Đối với đơn vị có Cổng/Trang thông tin điện tử thành phần, chủ động trong việc truyền thông về Ngày Chuyển đổi số quốc gia. Trong quá trình thực hiện, các đơn vị có trách nhiệm chủ động triển khai công việc được phân công và báo cáo Lãnh đạo Bộ về kết quả thực hiện Kế hoạch, đồng thời gửi báo cáo về Cục Công nghệ thông tin để tổng hợp.</w:t>
      </w:r>
    </w:p>
    <w:p>
      <w:r>
        <w:t>5. Đoàn thanh niên Bộ Tư pháp</w:t>
      </w:r>
    </w:p>
    <w:p>
      <w:r>
        <w:t>- Đề nghị Đoàn thanh niên Bộ Tư pháp phối hợp thực hiện:</w:t>
      </w:r>
    </w:p>
    <w:p>
      <w:r>
        <w:t>+ Tuyên truyền, phổ biến nội dung trọng tâm Quyết định số 505/QĐ-TTg ngày 22/4/2022 của Thủ tướng Chính phủ; tổ chức lan truyền thông điệp Ngày Chuyển đổi số quốc gia trong lực lượng đoàn viên, thanh niên bằng các hình thức phù hợp;</w:t>
      </w:r>
    </w:p>
    <w:p>
      <w:r>
        <w:t>+ Vận động các đoàn viên thay ảnh đại diện có kèm khung hình nhận diện (avatar frame) Ngày Chuyển đổi số quốc gia được thay đổi tên không gian mạng.</w:t>
      </w:r>
    </w:p>
    <w:p>
      <w:r>
        <w:t>+ Chủ trì, phối hợp với Cục Công nghệ thông tin phát động, vận động 100% đoàn viên thanh niên Bộ Tư pháp tham gia khóa học trên nền tảng trực tuyến về chuyển đổi số.</w:t>
      </w:r>
    </w:p>
    <w:p>
      <w:r>
        <w:t>- Các đoàn viên thanh niên Bộ Tư pháp chủ động thực hiện các giải pháp chuyển đổi số trong công việc chuyên môn, các dịch công trực tuyến của Bộ Tư pháp; Tiên phong, tích cực tham gia đầy đủ lớp học về chuyển đổi số của Bộ.</w:t>
      </w:r>
    </w:p>
    <w:p>
      <w:r>
        <w:t>6. Các cán bộ, công chức, viên chức Bộ Tư pháp</w:t>
      </w:r>
    </w:p>
    <w:p>
      <w:r>
        <w:t>- Các cán bộ, công chức, viên chức Bộ Tư pháp tích cực, chủ động tham gia các Hội nghị, Hội thảo, buổi sinh hoạt chuyên đề, Khóa học đào tạo, bồi dưỡng và về kỹ năng số, chuyển đổi số của Bộ, ngành Tư pháp;</w:t>
      </w:r>
    </w:p>
    <w:p>
      <w:r>
        <w:t>-Tích cực, chủ động thực hiện các giải pháp chuyển đổi số trong công việc chuyên môn, các dịch công trực tuyến của Bộ Tư pháp.</w:t>
      </w:r>
    </w:p>
    <w:p>
      <w:r>
        <w:t>V. Kinh phí thực hiện</w:t>
      </w:r>
    </w:p>
    <w:p>
      <w:r>
        <w:t>Kinh phí triển khai thực hiện Kế hoạch được bố trí từ ngân sách nhà nước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