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2326/QĐ-UBND năm 2023 công bố Danh mục thủ tục hành chính và quy trình nội bộ giải quyết thủ tục hành chính đối với thủ tục hành chính mới, sửa đổi, bổ sung và bị bãi bỏ trong lĩnh vực hoạt động khoa học và công nghệ, năng lượng nguyên tử, an toàn bức xạ và hạt nhân và sở hữu trí tuệ thuộc phạm vi chức năng quản lý của Sở Khoa học và Công nghệ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2326/QĐ-UBND</w:t>
      </w:r>
    </w:p>
    <w:p>
      <w:r>
        <w:t>Bình Thuận, ngày 06 tháng 11 năm 2023</w:t>
      </w:r>
    </w:p>
    <w:p>
      <w:r>
        <w:t>QUYẾT ĐỊNH</w:t>
      </w:r>
    </w:p>
    <w:p>
      <w:r>
        <w:t>VỀ VIỆC CÔNG BỐ DANH MỤC THỦ TỤC HÀNH CHÍNH VÀ QUY TRÌNH NỘI BỘ GIẢI QUYẾT THỦ TỤC HÀNH CHÍNH ĐỐI VỚI CÁC THỦ TỤC HÀNH CHÍNH MỚI BAN HÀNH, SỬA ĐỔI, BỔ SUNG VÀ BỊ BÃI BỎ TRONG LĨNH VỰC HOẠT ĐỘNG KHOA HỌC VÀ CÔNG NGHỆ, NĂNG LƯỢNG NGUYÊN TỬ, AN TOÀN BỨC XẠ VÀ HẠT NHÂN VÀ SỞ HỮU TRÍ TUỆ THUỘC PHẠM VI CHỨC NĂNG QUẢN LÝ CỦA SỞ KHOA HỌC VÀ CÔNG NGHỆ</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1202/QĐ-BKHCN ngày 09/6/2023 của Bộ trưởng Bộ Khoa học và Công nghệ về việc công bố thủ tục hành chính mới ban hành trong lĩnh vực hoạt động khoa học và công nghệ thuộc phạm vi chức năng quản lý của Bộ Khoa học và Công nghệ;</w:t>
      </w:r>
    </w:p>
    <w:p>
      <w:r>
        <w:t>Căn cứ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2060/QĐ-BKHCN ngày 13/9/2023 của Bộ trưởng Bộ Khoa học và Công nghệ về việc về việc công bố thủ tục hành chính mới ban hành, thủ tục hành chính bị bãi bỏ trong lĩnh vực sở hữu trí tuệ thuộc phạm vi chức năng quản lý của Bộ Khoa học và Công nghệ;</w:t>
      </w:r>
    </w:p>
    <w:p>
      <w:r>
        <w:t>Căn cứ Quyết định số 2105/QĐ-BKHCN ngày 18/9/2023 của Bộ trưởng Bộ Khoa học và Công nghệ về việc công bố thủ tục hành chính sửa đổi, bổ sung trong lĩnh vực hoạt động khoa học và công nghệ thuộc phạm vi chức năng quản lý của Bộ Khoa học và Công nghệ;</w:t>
      </w:r>
    </w:p>
    <w:p>
      <w:r>
        <w:t>Theo đề nghị của Giám đốc Sở Khoa học và Công nghệ tại Tờ trình số 1387/TTr-SKHCN ngày 20/10/2023.</w:t>
      </w:r>
    </w:p>
    <w:p>
      <w:r>
        <w:t>QUYẾT ĐỊNH:</w:t>
      </w:r>
    </w:p>
    <w:p>
      <w:r>
        <w:t>Điều 1.  Công bố kèm theo Quyết định này danh mục thủ tục hành chính và quy trình nội bộ giải quyết thủ tục hành chính đối với các thủ tục hành chính mới ban hành, sửa đổi, bổ sung và bị bãi bỏ trong lĩnh vực hoạt động khoa học và công nghệ, năng lượng nguyên tử, an toàn bức xạ và hạt nhân và sở hữu trí tuệ thuộc phạm vi chức năng quản lý của Sở Khoa học và Công nghệ, cụ thể:</w:t>
      </w:r>
    </w:p>
    <w:p>
      <w:r>
        <w:t>1. Danh mục thủ tục hành chính mới ban hành, sửa đổi, bổ sung và bị bãi bỏ trong lĩnh vực hoạt động khoa học và công nghệ, năng lượng nguyên tử, an toàn bức xạ và hạt nhân và sở hữu trí tuệ thuộc phạm vi chức năng quản lý của Sở Khoa học và Công nghệ  (chi tiết tại phụ lục I).</w:t>
      </w:r>
    </w:p>
    <w:p>
      <w:r>
        <w:t>2. Quy trình nội bộ giải quyết thủ tục hành chính có liên quan  (chi tiết tại phụ lục II).</w:t>
      </w:r>
    </w:p>
    <w:p>
      <w:r>
        <w:t>Điều 2.</w:t>
      </w:r>
    </w:p>
    <w:p>
      <w:r>
        <w:t>1. Quyết định này có hiệu lực thi hành kể từ ngày ký ban hành.</w:t>
      </w:r>
    </w:p>
    <w:p>
      <w:r>
        <w:t>2. Quyết định này:</w:t>
      </w:r>
    </w:p>
    <w:p>
      <w:r>
        <w:t>- Bãi bỏ 02 thủ tục hành chính có số thứ tự 1, 2 mục II và 06 thủ tục hành chính có số thứ tự 7, 8, 9, 21, 22, 23 mục III phụ lục I, Quyết định số 1410/QĐ-UBND ngày 22/6/2020 của Chủ tịch UBND tỉnh về việc công bố danh mục thủ tục hành chính thuộc thẩm quyền giải quyết của Sở Khoa học và Công nghệ trên địa bàn tỉnh Bình Thuận.</w:t>
      </w:r>
    </w:p>
    <w:p>
      <w:r>
        <w:t>- Sửa đổi, bổ sung 07 thủ tục hành chính tại phụ lục I, Quyết định số 1569/QĐ-UBND ngày 20/7/2022 của Chủ tịch UBND tỉnh về việc công bố danh mục thủ tục hành chính và quy trình nội bộ giải quyết thủ tục hành chính đối với các thủ tục hành chính sửa đổi, bổ sung trong lĩnh vực năng lượng nguyên tử, an toàn bức xạ và hạt nhân thuộc phạm vi chức năng quản lý của Sở Khoa học và Công nghệ.</w:t>
      </w:r>
    </w:p>
    <w:p>
      <w:r>
        <w:t>-  Sửa đổi, bổ sung 04 thủ tục hành chính có số thứ tự 12, 14, 15, 17 mục III phụ lục I, Quyết định số 1410/QĐ-UBND ngày 22/6/2020 của Chủ tịch UBND tỉnh về việc công bố danh mục thủ tục hành chính thuộc thẩm quyền giải quyết của Sở Khoa học và Công nghệ trên địa bàn tỉnh Bình Thuận.</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KGVXNV, NCKSTTHC.Hữu</w:t>
      </w:r>
    </w:p>
    <w:p>
      <w:r>
        <w:t>CHỦ TỊCH</w:t>
      </w:r>
    </w:p>
    <w:p>
      <w:r>
        <w:t>Đoàn Anh Dũng</w:t>
      </w:r>
    </w:p>
    <w:p>
      <w:r>
        <w:t>PHỤ LỤC I</w:t>
      </w:r>
    </w:p>
    <w:p>
      <w:r>
        <w:t>DANH MỤC THỦ TỤC HÀNH CHÍNH CHÍNH MỚI BAN HÀNH, SỬA ĐỔI, BỔ SUNG VÀ BỊ BÃI BỎ TRONG LĨNH VỰC HOẠT ĐỘNG KHOA HỌC VÀ CÔNG NGHỆ, NĂNG LƯỢNG NGUYÊN TỬ, AN TOÀN BỨC XẠ HẠT NHÂN VÀ SỞ HỮU TRÍ TUỆ THUỘC PHẠM VI CHỨC NĂNG QUẢN LÝ CỦA SỞ KHOA HỌC VÀ CÔNG NGHỆ</w:t>
      </w:r>
    </w:p>
    <w:p>
      <w:r>
        <w:t>(Kèm theo Quyết định số 2326 /QĐ-UBND ngày 06 /11/2023 của Chủ tịch UBND tỉnh)</w:t>
      </w:r>
    </w:p>
    <w:p>
      <w:r>
        <w:t>A. DANH MỤC THỦ TỤC HÀNH CHÍNH CẤP TỈNH</w:t>
      </w:r>
    </w:p>
    <w:p>
      <w:r>
        <w:t>1. Thủ tục hành chính mới ban hành (13 TTHC)</w:t>
      </w:r>
    </w:p>
    <w:p>
      <w:r>
        <w:t>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Ghi chú</w:t>
      </w:r>
    </w:p>
    <w:p>
      <w:r>
        <w:t>Mức độ DVC</w:t>
      </w:r>
    </w:p>
    <w:p>
      <w:r>
        <w:t>Thực hiện qua BCCI</w:t>
      </w:r>
    </w:p>
    <w:p>
      <w:r>
        <w:t>1. Lĩnh vực hoạt động khoa học và công nghệ (10 TTHC)</w:t>
      </w:r>
    </w:p>
    <w:p>
      <w:r>
        <w:t>1</w:t>
      </w:r>
    </w:p>
    <w:p>
      <w:r>
        <w:t>1.011812</w:t>
      </w:r>
    </w:p>
    <w:p>
      <w:r>
        <w:t>Thủ tục công nhận kết quả nghiên cứu khoa học và phát triển công nghệ do tổ chức, cá nhân tự đầu tư nghiên cứu</w:t>
      </w:r>
    </w:p>
    <w:p>
      <w:r>
        <w:t>22 ngày làm việc</w:t>
      </w:r>
    </w:p>
    <w:p>
      <w:r>
        <w:t>- Tiếp nhận và trả kết quả tại Trung tâm Hành chính công tỉnh.</w:t>
      </w:r>
    </w:p>
    <w:p>
      <w:r>
        <w:t>- Cơ quan giải quyết: UBND tỉnh.</w:t>
      </w:r>
    </w:p>
    <w:p>
      <w:r>
        <w:t>Chưa triển khai</w:t>
      </w:r>
    </w:p>
    <w:p>
      <w:r>
        <w:t>Có</w:t>
      </w:r>
    </w:p>
    <w:p>
      <w:r>
        <w:t>Không có</w:t>
      </w:r>
    </w:p>
    <w:p>
      <w:r>
        <w:t>- Luật Chuyển giao công nghệ số ngày 19/6/2017.</w:t>
      </w:r>
    </w:p>
    <w:p>
      <w:r>
        <w:t>- Nghị định số 76/2018/NĐ-CP ngày 15/5/2018 của Chính phủ.</w:t>
      </w:r>
    </w:p>
    <w:p>
      <w:r>
        <w:t>- Thông tư số 14/2023/TT-BKHCN ngày 30/6/2023 của Bộ trưởng Bộ Khoa học và Công nghệ.</w:t>
      </w:r>
    </w:p>
    <w:p>
      <w:r>
        <w:t>TTHC được công bố tại Quyết định số 1668/QĐ-BKHCN ngày 01/8/2023 của Bộ trưởng Bộ Khoa học và Công nghệ.</w:t>
      </w:r>
    </w:p>
    <w:p>
      <w:r>
        <w:t>2</w:t>
      </w:r>
    </w:p>
    <w:p>
      <w:r>
        <w:t>1.011814</w:t>
      </w:r>
    </w:p>
    <w:p>
      <w:r>
        <w:t>Thủ tục hỗ trợ kinh phí, mua kết quả nghiên cứu khoa học và phát triển công nghệ do tổ chức, cá nhân tự đầu tư nghiên cứu</w:t>
      </w:r>
    </w:p>
    <w:p>
      <w:r>
        <w:t>22 ngày làm việc</w:t>
      </w:r>
    </w:p>
    <w:p>
      <w:r>
        <w:t>- Tiếp nhận và trả kết quả tại Trung tâm Hành chính công tỉnh.</w:t>
      </w:r>
    </w:p>
    <w:p>
      <w:r>
        <w:t>- Cơ quan giải quyết: UBND tỉnh.</w:t>
      </w:r>
    </w:p>
    <w:p>
      <w:r>
        <w:t>Chưa triển khai</w:t>
      </w:r>
    </w:p>
    <w:p>
      <w:r>
        <w:t>Có</w:t>
      </w:r>
    </w:p>
    <w:p>
      <w:r>
        <w:t>Không có</w:t>
      </w:r>
    </w:p>
    <w:p>
      <w:r>
        <w:t>3</w:t>
      </w:r>
    </w:p>
    <w:p>
      <w:r>
        <w:t>1.011815</w:t>
      </w:r>
    </w:p>
    <w:p>
      <w:r>
        <w:t>Thủ tục mua sáng chế, sáng kiến</w:t>
      </w:r>
    </w:p>
    <w:p>
      <w:r>
        <w:t>22 ngày làm việc</w:t>
      </w:r>
    </w:p>
    <w:p>
      <w:r>
        <w:t>- Tiếp nhận và trả kết quả tại Trung tâm Hành chính công tỉnh.</w:t>
      </w:r>
    </w:p>
    <w:p>
      <w:r>
        <w:t>- Cơ quan giải quyết: UBND tỉnh.</w:t>
      </w:r>
    </w:p>
    <w:p>
      <w:r>
        <w:t>Chưa triển khai</w:t>
      </w:r>
    </w:p>
    <w:p>
      <w:r>
        <w:t>Có</w:t>
      </w:r>
    </w:p>
    <w:p>
      <w:r>
        <w:t>Không</w:t>
      </w:r>
    </w:p>
    <w:p>
      <w:r>
        <w:t>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22 ngày làm việc</w:t>
      </w:r>
    </w:p>
    <w:p>
      <w:r>
        <w:t>- Tiếp nhận và trả kết quả tại Trung tâm Hành chính công tỉnh.</w:t>
      </w:r>
    </w:p>
    <w:p>
      <w:r>
        <w:t>- Cơ quan giải quyết: UBND tỉnh.</w:t>
      </w:r>
    </w:p>
    <w:p>
      <w:r>
        <w:t>Chưa triển khai</w:t>
      </w:r>
    </w:p>
    <w:p>
      <w:r>
        <w:t>Có</w:t>
      </w:r>
    </w:p>
    <w:p>
      <w:r>
        <w:t>Không</w:t>
      </w:r>
    </w:p>
    <w:p>
      <w:r>
        <w:t>5</w:t>
      </w:r>
    </w:p>
    <w:p>
      <w:r>
        <w:t>2.002544</w:t>
      </w:r>
    </w:p>
    <w:p>
      <w:r>
        <w:t>Thủ tục cấp giấy chứng nhận chuyển giao công nghệ khuyến khích chuyển giao</w:t>
      </w:r>
    </w:p>
    <w:p>
      <w:r>
        <w:t>15 ngày làm việc</w:t>
      </w:r>
    </w:p>
    <w:p>
      <w:r>
        <w:t>- Tiếp nhận và trả kết quả tại Trung tâm Hành chính công tỉnh.</w:t>
      </w:r>
    </w:p>
    <w:p>
      <w:r>
        <w:t>- Cơ quan giải quyết: Sở Khoa học và Công nghệ.</w:t>
      </w:r>
    </w:p>
    <w:p>
      <w:r>
        <w:t>Chưa triển khai</w:t>
      </w:r>
    </w:p>
    <w:p>
      <w:r>
        <w:t>Có</w:t>
      </w:r>
    </w:p>
    <w:p>
      <w:r>
        <w:t>Không</w:t>
      </w:r>
    </w:p>
    <w:p>
      <w:r>
        <w:t>- Luật Đầu tư ngày 17/6/2020.</w:t>
      </w:r>
    </w:p>
    <w:p>
      <w:r>
        <w:t>- Nghị định số 31/2021/NĐ-CP ngày 26/3/2021 của Chính phủ.</w:t>
      </w:r>
    </w:p>
    <w:p>
      <w:r>
        <w:t>- Quyết định số 12/2023/QĐ-TTg ngày 15/5/2023 của Thủ tướng Chính phủ.</w:t>
      </w:r>
    </w:p>
    <w:p>
      <w:r>
        <w:t>TTHC được công bố tại Quyết định số 1202/QĐ-BKHCN ngày 09/6/2023 của Bộ trưởng Bộ Khoa học và Công nghệ.</w:t>
      </w:r>
    </w:p>
    <w:p>
      <w:r>
        <w:t>6</w:t>
      </w:r>
    </w:p>
    <w:p>
      <w:r>
        <w:t>2.002546</w:t>
      </w:r>
    </w:p>
    <w:p>
      <w:r>
        <w:t>Thủ tục sửa đổi, bổ sung giấy chứng nhận chuyển giao công nghệ khuyến khích chuyển giao</w:t>
      </w:r>
    </w:p>
    <w:p>
      <w:r>
        <w:t>- 10 ngày làm việc, đối với trường hợp không thay đổi công nghệ, sản phẩm công nghệ hoặc quy mô sản lượng, tiêu chuẩn chất lượng sản phẩm</w:t>
      </w:r>
    </w:p>
    <w:p>
      <w:r>
        <w:t>- 15 ngày làm việc, đối với trường hợp có thay đổi công nghệ, sản phẩm công nghệ hoặc quy mô sản lượng, tiêu chuẩn chất lượng sản phẩm.</w:t>
      </w:r>
    </w:p>
    <w:p>
      <w:r>
        <w:t>Tiếp nhận và trả kết quả tại Trung tâm Hành chính công tỉnh.</w:t>
      </w:r>
    </w:p>
    <w:p>
      <w:r>
        <w:t>- Cơ quan giải quyết: Sở Khoa học và Công nghệ.</w:t>
      </w:r>
    </w:p>
    <w:p>
      <w:r>
        <w:t>Chưa triển khai</w:t>
      </w:r>
    </w:p>
    <w:p>
      <w:r>
        <w:t>Có</w:t>
      </w:r>
    </w:p>
    <w:p>
      <w:r>
        <w:t>Không</w:t>
      </w:r>
    </w:p>
    <w:p>
      <w:r>
        <w:t>7</w:t>
      </w:r>
    </w:p>
    <w:p>
      <w:r>
        <w:t>2.002548</w:t>
      </w:r>
    </w:p>
    <w:p>
      <w:r>
        <w:t>Thủ tục cấp lại giấy chứng nhận chuyển giao công nghệ khuyến khích chuyển giao</w:t>
      </w:r>
    </w:p>
    <w:p>
      <w:r>
        <w:t>05 ngày làm việc</w:t>
      </w:r>
    </w:p>
    <w:p>
      <w:r>
        <w:t>- Tiếp nhận và trả kết quả tại Trung tâm Hành chính công tỉnh.</w:t>
      </w:r>
    </w:p>
    <w:p>
      <w:r>
        <w:t>- Cơ quan giải quyết: Sở Khoa học và Công nghệ.</w:t>
      </w:r>
    </w:p>
    <w:p>
      <w:r>
        <w:t>Chưa triển khai</w:t>
      </w:r>
    </w:p>
    <w:p>
      <w:r>
        <w:t>Có</w:t>
      </w:r>
    </w:p>
    <w:p>
      <w:r>
        <w:t>Không</w:t>
      </w:r>
    </w:p>
    <w:p>
      <w:r>
        <w:t>8</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05 ngày làm việc</w:t>
      </w:r>
    </w:p>
    <w:p>
      <w:r>
        <w:t>- Tiếp nhận và trả kết quả tại Trung tâm Hành chính công tỉnh.</w:t>
      </w:r>
    </w:p>
    <w:p>
      <w:r>
        <w:t>- Cơ quan giải quyết: Trung tâm Thông tin và Ứng dụng tiến bộ khoa học công nghệ thuộc Sở Khoa học và Công nghệ.</w:t>
      </w:r>
    </w:p>
    <w:p>
      <w:r>
        <w:t>Chưa triển khai</w:t>
      </w:r>
    </w:p>
    <w:p>
      <w:r>
        <w:t>Có</w:t>
      </w:r>
    </w:p>
    <w:p>
      <w:r>
        <w:t>Không</w:t>
      </w:r>
    </w:p>
    <w:p>
      <w:r>
        <w:t>- Luật Khoa học và Công nghệ ngày 18/6/2013.</w:t>
      </w:r>
    </w:p>
    <w:p>
      <w:r>
        <w:t>- Nghị định số 11/2014/NĐ-CP ngày 18/2/2014 của Chính phủ.</w:t>
      </w:r>
    </w:p>
    <w:p>
      <w:r>
        <w:t>- Thông tư số</w:t>
      </w:r>
    </w:p>
    <w:p>
      <w:r>
        <w:t>14/2014/TT-</w:t>
      </w:r>
    </w:p>
    <w:p>
      <w:r>
        <w:t>BKHCN ngày</w:t>
      </w:r>
    </w:p>
    <w:p>
      <w:r>
        <w:t>11/6/2014 của Bộ trưởng Bộ Khoa học và Công nghệ.</w:t>
      </w:r>
    </w:p>
    <w:p>
      <w:r>
        <w:t>- Thông tư số 11/2023/TT-BKHCN 26/6/2023 của Bộ trưởng Bộ Khoa học và Công nghệ sửa đổi, bổ sung một số điều của Thông tư số 14/2014/TT-BKHCN ngày 11/6/2014 và Thông tư số 10/2017/TT-BKHCN ngày 28/6/2017.</w:t>
      </w:r>
    </w:p>
    <w:p>
      <w:r>
        <w:t>21/7/2023 của</w:t>
      </w:r>
    </w:p>
    <w:p>
      <w:r>
        <w:t>Bộ trưởng Bộ Khoa học và Công nghệ.</w:t>
      </w:r>
    </w:p>
    <w:p>
      <w:r>
        <w:t>9</w:t>
      </w:r>
    </w:p>
    <w:p>
      <w:r>
        <w:t>1.011820</w:t>
      </w:r>
    </w:p>
    <w:p>
      <w:r>
        <w:t>Thủ tục đăng ký kết quả thực hiện nhiệm vụ khoa học và công nghệ không sử dụng ngân sách nhà nước</w:t>
      </w:r>
    </w:p>
    <w:p>
      <w:r>
        <w:t>05 ngày làm việc</w:t>
      </w:r>
    </w:p>
    <w:p>
      <w:r>
        <w:t>- Tiếp nhận và trả kết quả tại Trung tâm Hành chính công tỉnh.</w:t>
      </w:r>
    </w:p>
    <w:p>
      <w:r>
        <w:t>- Cơ quan giải quyết: Trung tâm Thông tin và Ứng dụng tiến bộ khoa học công nghệ thuộc Sở Khoa học và Công nghệ.</w:t>
      </w:r>
    </w:p>
    <w:p>
      <w:r>
        <w:t>Chưa triển khai</w:t>
      </w:r>
    </w:p>
    <w:p>
      <w:r>
        <w:t>Có</w:t>
      </w:r>
    </w:p>
    <w:p>
      <w:r>
        <w:t>Không</w:t>
      </w:r>
    </w:p>
    <w:p>
      <w:r>
        <w:t>10</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05 ngày làm việc</w:t>
      </w:r>
    </w:p>
    <w:p>
      <w:r>
        <w:t>- Tiếp nhận và trả kết quả tại Trung tâm Hành chính công tỉnh.</w:t>
      </w:r>
    </w:p>
    <w:p>
      <w:r>
        <w:t>- Cơ quan giải quyết: Trung tâm Thông tin và Ứng dụng tiến bộ khoa học công nghệ thuộc Sở Khoa học và Công nghệ.</w:t>
      </w:r>
    </w:p>
    <w:p>
      <w:r>
        <w:t>Chưa triển khai</w:t>
      </w:r>
    </w:p>
    <w:p>
      <w:r>
        <w:t>Có</w:t>
      </w:r>
    </w:p>
    <w:p>
      <w:r>
        <w:t>Không</w:t>
      </w:r>
    </w:p>
    <w:p>
      <w:r>
        <w:t>2. Lĩnh vực sở hữu trí tuệ (03 TTHC)</w:t>
      </w:r>
    </w:p>
    <w:p>
      <w:r>
        <w:t>1</w:t>
      </w:r>
    </w:p>
    <w:p>
      <w:r>
        <w:t>1.011937</w:t>
      </w:r>
    </w:p>
    <w:p>
      <w:r>
        <w:t>Thủ tục cấp giấy chứng nhận tổ chức giám định sở hữu công nghiệp</w:t>
      </w:r>
    </w:p>
    <w:p>
      <w:r>
        <w:t>01 tháng</w:t>
      </w:r>
    </w:p>
    <w:p>
      <w:r>
        <w:t>- Tiếp nhận và trả kết quả tại Trung tâm Hành chính công tỉnh.</w:t>
      </w:r>
    </w:p>
    <w:p>
      <w:r>
        <w:t>- Cơ quan giải quyết: UBND tỉnh.</w:t>
      </w:r>
    </w:p>
    <w:p>
      <w:r>
        <w:t>Chưa triển khai</w:t>
      </w:r>
    </w:p>
    <w:p>
      <w:r>
        <w:t>Có</w:t>
      </w:r>
    </w:p>
    <w:p>
      <w:r>
        <w:t>250.000 đồng/hồ sơ</w:t>
      </w:r>
    </w:p>
    <w:p>
      <w:r>
        <w:t>- Luật Sở hữu trí tuệ ngày 29/11/2005, được sửa đổi, bổ sung năm 2009, năm 2019 và năm 2022;</w:t>
      </w:r>
    </w:p>
    <w:p>
      <w:r>
        <w:t>- Nghị định số 65/2023/NĐ-CP ngày 23/8/2023 của Chính phủ;</w:t>
      </w:r>
    </w:p>
    <w:p>
      <w:r>
        <w:t>- Thông tư 263/2016/TT-BTC ngày 14/11/2016 của Bộ trưởng Bộ Tài chính, được sửa đổi, bổ sung tại Thông tư số 31/2020/TT-BTC ngày 04/5/2020.</w:t>
      </w:r>
    </w:p>
    <w:p>
      <w:r>
        <w:t>TTHC được công bố tại Quyết định số 2060/QĐ-BKHCN ngày 13/9/2023 của Bộ trưởng Bộ Khoa học và Công nghệ.</w:t>
      </w:r>
    </w:p>
    <w:p>
      <w:r>
        <w:t>2</w:t>
      </w:r>
    </w:p>
    <w:p>
      <w:r>
        <w:t>1.011938</w:t>
      </w:r>
    </w:p>
    <w:p>
      <w:r>
        <w:t>Thủ tục cấp lại giấy chứng nhận tổ chức giám định sở hữu công nghiệp</w:t>
      </w:r>
    </w:p>
    <w:p>
      <w:r>
        <w:t>20 ngày</w:t>
      </w:r>
    </w:p>
    <w:p>
      <w:r>
        <w:t>- Tiếp nhận và trả kết quả tại Trung tâm Hành chính công tỉnh.</w:t>
      </w:r>
    </w:p>
    <w:p>
      <w:r>
        <w:t>- Cơ quan giải quyết: UBND tỉnh.</w:t>
      </w:r>
    </w:p>
    <w:p>
      <w:r>
        <w:t>Chưa triển khai</w:t>
      </w:r>
    </w:p>
    <w:p>
      <w:r>
        <w:t>Có</w:t>
      </w:r>
    </w:p>
    <w:p>
      <w:r>
        <w:t>250.000 đồng/hồ sơ</w:t>
      </w:r>
    </w:p>
    <w:p>
      <w:r>
        <w:t>3</w:t>
      </w:r>
    </w:p>
    <w:p>
      <w:r>
        <w:t>1.011939</w:t>
      </w:r>
    </w:p>
    <w:p>
      <w:r>
        <w:t>Thủ tục thu hồi giấy chứng nhận tổ chức giám định sở hữu công nghiệp</w:t>
      </w:r>
    </w:p>
    <w:p>
      <w:r>
        <w:t>03 tháng</w:t>
      </w:r>
    </w:p>
    <w:p>
      <w:r>
        <w:t>- Tiếp nhận và trả kết quả tại Trung tâm Hành chính công tỉnh.</w:t>
      </w:r>
    </w:p>
    <w:p>
      <w:r>
        <w:t>- Cơ quan giải quyết: UBND tỉnh.</w:t>
      </w:r>
    </w:p>
    <w:p>
      <w:r>
        <w:t>Chưa triển khai</w:t>
      </w:r>
    </w:p>
    <w:p>
      <w:r>
        <w:t>Có</w:t>
      </w:r>
    </w:p>
    <w:p>
      <w:r>
        <w:t>Không</w:t>
      </w:r>
    </w:p>
    <w:p>
      <w:r>
        <w:t>II. Thủ tục hành chính sửa đổi, bổ sung (11 TTHC)</w:t>
      </w:r>
    </w:p>
    <w:p>
      <w:r>
        <w:t>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Ghi chú</w:t>
      </w:r>
    </w:p>
    <w:p>
      <w:r>
        <w:t>Mức độ DVC</w:t>
      </w:r>
    </w:p>
    <w:p>
      <w:r>
        <w:t>Thực hiện qua BCCI</w:t>
      </w:r>
    </w:p>
    <w:p>
      <w:r>
        <w:t>1. Lĩnh vực năng lượng nguyên tử, an toàn bức xạ và hạt nhân (07 TTHC)</w:t>
      </w:r>
    </w:p>
    <w:p>
      <w:r>
        <w:t>1</w:t>
      </w:r>
    </w:p>
    <w:p>
      <w:r>
        <w:t>2.002379</w:t>
      </w:r>
    </w:p>
    <w:p>
      <w:r>
        <w:t>Thủ tục cấp chứng chỉ nhân viên bức xạ (đối với người phụ trách an toàn cơ sở X-quang chẩn đoán trong y tế)</w:t>
      </w:r>
    </w:p>
    <w:p>
      <w:r>
        <w:t>05 ngày làm việc</w:t>
      </w:r>
    </w:p>
    <w:p>
      <w:r>
        <w:t>- Tiếp nhận và trả kết quả tại Trung tâm Hành chính công tỉnh.</w:t>
      </w:r>
    </w:p>
    <w:p>
      <w:r>
        <w:t>- Cơ quan giải quyết: Sở Khoa học và Công nghệ.</w:t>
      </w:r>
    </w:p>
    <w:p>
      <w:r>
        <w:t>Toàn trình</w:t>
      </w:r>
    </w:p>
    <w:p>
      <w:r>
        <w:t>Có</w:t>
      </w:r>
    </w:p>
    <w:p>
      <w:r>
        <w:t>200.000 đồng/1 chứng chỉ</w:t>
      </w:r>
    </w:p>
    <w:p>
      <w:r>
        <w:t>- Luật Năng lượng nguyên tử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 BKHCN ngày 30/6/2023 của Bộ trưởng Bộ Khoa học và Công nghệ.</w:t>
      </w:r>
    </w:p>
    <w:p>
      <w:r>
        <w:t>- Quyết định số 16/2021/QĐ- UBND ngày 11/6/2021 của UBND tỉnh Bình Thuận.</w:t>
      </w:r>
    </w:p>
    <w:p>
      <w:r>
        <w:t>- TTHC được     sửa đổi, bổ sung tại Quyết định số 1915/QĐ-BKHCN ngày   28/8/2023 của   Bộ trưởng Bộ Khoa học và Công nghệ.</w:t>
      </w:r>
    </w:p>
    <w:p>
      <w:r>
        <w:t>- TTHC được rút ngắn thời gian giải quyết tại     Quyết định số   2324/QĐ-UBND ngày 11/8/2017 của Chủ tịch UBND tỉnh.</w:t>
      </w:r>
    </w:p>
    <w:p>
      <w:r>
        <w:t>2</w:t>
      </w:r>
    </w:p>
    <w:p>
      <w:r>
        <w:t>2.002380</w:t>
      </w:r>
    </w:p>
    <w:p>
      <w:r>
        <w:t>Thủ tục cấp giấy phép tiến hành công việc bức xạ - Sử dụng thiết bị X-quang chẩn đoán trong y tế</w:t>
      </w:r>
    </w:p>
    <w:p>
      <w:r>
        <w:t>24 ngày</w:t>
      </w:r>
    </w:p>
    <w:p>
      <w:r>
        <w:t>- Tiếp nhận và trả kết quả tại Trung tâm Hành chính công tỉnh.</w:t>
      </w:r>
    </w:p>
    <w:p>
      <w:r>
        <w:t>- Cơ quan giải quyết: Sở Khoa học và Công nghệ.</w:t>
      </w:r>
    </w:p>
    <w:p>
      <w:r>
        <w:t>Toàn trình</w:t>
      </w:r>
    </w:p>
    <w:p>
      <w:r>
        <w:t>Có</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X-quang di động: 2.000.000 đồng/1 thiết bị.</w:t>
      </w:r>
    </w:p>
    <w:p>
      <w:r>
        <w:t>+ Sử dụng thiết bị X-quang chẩn đoán thông thường: 3.000.000 đồng/1 thiết bị.</w:t>
      </w:r>
    </w:p>
    <w:p>
      <w:r>
        <w:t>+ Sử dụng thiết bị đo mật độ xương: 3.000.000 đồng/ 1 thiết bị.</w:t>
      </w:r>
    </w:p>
    <w:p>
      <w:r>
        <w:t>+ Sử dụng thiết bị X-quang tăng sáng truyền hình: 5.000.000 đồng/ 1 thiết bị.</w:t>
      </w:r>
    </w:p>
    <w:p>
      <w:r>
        <w:t>+ Sử dụng thiết bị X-quang chụp cắt lớp vi tính (CT Scanner): 8.000.000 đồng/ 1 thiết bị.</w:t>
      </w:r>
    </w:p>
    <w:p>
      <w:r>
        <w:t>+ Sử dụng hệ thiết bị PET/CT: 16.000.000 đồng/ 1 thiết bị.</w:t>
      </w:r>
    </w:p>
    <w:p>
      <w:r>
        <w:t>- Lệ phí cấp giấy phép: Không.</w:t>
      </w:r>
    </w:p>
    <w:p>
      <w:r>
        <w:t>- TTHC được     sửa đổi, bổ sung tại Quyết định số 1915/QĐ-BKHCN ngày   28/8/2023 của Bộ trưởng Bộ Khoa học và Công nghệ.</w:t>
      </w:r>
    </w:p>
    <w:p>
      <w:r>
        <w:t>- TTHC được rút     ngắn thời gian giải quyết tại Quyết định số   2490/QĐ-UBND ngày 08/10/2020   của Chủ tịch   UBND tỉnh.</w:t>
      </w:r>
    </w:p>
    <w:p>
      <w:r>
        <w:t>3</w:t>
      </w:r>
    </w:p>
    <w:p>
      <w:r>
        <w:t>2.002381</w:t>
      </w:r>
    </w:p>
    <w:p>
      <w:r>
        <w:t>Thủ tục gia hạn giấy phép tiến hành công việc bức xạ - Sử dụng thiết bị X-quang chẩn đoán trong y tế</w:t>
      </w:r>
    </w:p>
    <w:p>
      <w:r>
        <w:t>24 ngày</w:t>
      </w:r>
    </w:p>
    <w:p>
      <w:r>
        <w:t>- Tiếp nhận và trả kết quả tại Trung tâm Hành chính công tỉnh.</w:t>
      </w:r>
    </w:p>
    <w:p>
      <w:r>
        <w:t>- Cơ quan giải quyết: Sở Khoa học và Công nghệ.</w:t>
      </w:r>
    </w:p>
    <w:p>
      <w:r>
        <w:t>Toàn trình</w:t>
      </w:r>
    </w:p>
    <w:p>
      <w:r>
        <w:t>Có</w:t>
      </w:r>
    </w:p>
    <w:p>
      <w:r>
        <w:t>- Phí thẩm định cấp giấy phép: 75% phí thẩm định cấp giấy phép mới.</w:t>
      </w:r>
    </w:p>
    <w:p>
      <w:r>
        <w:t>- Lệ phí cấp giấy phép: Không.</w:t>
      </w:r>
    </w:p>
    <w:p>
      <w:r>
        <w:t>4</w:t>
      </w:r>
    </w:p>
    <w:p>
      <w:r>
        <w:t>2.002382</w:t>
      </w:r>
    </w:p>
    <w:p>
      <w:r>
        <w:t>Thủ tục sửa đổi giấy phép tiến hành công việc bức xạ - Sử dụng thiết bị X-quang chẩn đoán trong y tế</w:t>
      </w:r>
    </w:p>
    <w:p>
      <w:r>
        <w:t>09 ngày làm việc</w:t>
      </w:r>
    </w:p>
    <w:p>
      <w:r>
        <w:t>- Tiếp nhận và trả kết quả tại Trung tâm Hành chính công tỉnh.</w:t>
      </w:r>
    </w:p>
    <w:p>
      <w:r>
        <w:t>- Cơ quan giải quyết: Sở Khoa học và Công nghệ.</w:t>
      </w:r>
    </w:p>
    <w:p>
      <w:r>
        <w:t>Toàn trình</w:t>
      </w:r>
    </w:p>
    <w:p>
      <w:r>
        <w:t>Có</w:t>
      </w:r>
    </w:p>
    <w:p>
      <w:r>
        <w:t>Không</w:t>
      </w:r>
    </w:p>
    <w:p>
      <w:r>
        <w:t>- TTHC được     sửa đổi, bổ sung tại Quyết định số 1915/QĐ-BKHCN ngày   28/8/2023 của Bộ trưởng Bộ Khoa học và Công nghệ.</w:t>
      </w:r>
    </w:p>
    <w:p>
      <w:r>
        <w:t>- TTHC được rút     ngắn thời gian giải quyết tại Quyết định số   2324/QĐ-UBND ngày 11/8/2017 của Chủ tịch   UBND tỉnh.</w:t>
      </w:r>
    </w:p>
    <w:p>
      <w:r>
        <w:t>5</w:t>
      </w:r>
    </w:p>
    <w:p>
      <w:r>
        <w:t>2.002383</w:t>
      </w:r>
    </w:p>
    <w:p>
      <w:r>
        <w:t>Thủ tục bổ sung giấy phép tiến hành công việc bức xạ - Sử dụng thiết bị X-quang chẩn đoán trong y tế</w:t>
      </w:r>
    </w:p>
    <w:p>
      <w:r>
        <w:t>25 ngày</w:t>
      </w:r>
    </w:p>
    <w:p>
      <w:r>
        <w:t>- Tiếp nhận và trả kết quả tại Trung tâm Hành chính công tỉnh.</w:t>
      </w:r>
    </w:p>
    <w:p>
      <w:r>
        <w:t>- Cơ quan giải quyết: Sở Khoa học và Công nghệ.</w:t>
      </w:r>
    </w:p>
    <w:p>
      <w:r>
        <w:t>Toàn trình</w:t>
      </w:r>
    </w:p>
    <w:p>
      <w:r>
        <w:t>Có</w:t>
      </w:r>
    </w:p>
    <w:p>
      <w:r>
        <w:t>Không</w:t>
      </w:r>
    </w:p>
    <w:p>
      <w:r>
        <w:t>- TTHC được     sửa đổi, bổ sung tại Quyết định số 1915/QĐ-BKHCN ngày   28/8/2023 của Bộ trưởng Bộ Khoa học và Công nghệ.</w:t>
      </w:r>
    </w:p>
    <w:p>
      <w:r>
        <w:t>6</w:t>
      </w:r>
    </w:p>
    <w:p>
      <w:r>
        <w:t>2.002384</w:t>
      </w:r>
    </w:p>
    <w:p>
      <w:r>
        <w:t>Thủ tục cấp lại giấy phép tiến hành công việc bức xạ - Sử dụng thiết bị X-quang chẩn đoán trong y tế</w:t>
      </w:r>
    </w:p>
    <w:p>
      <w:r>
        <w:t>09 ngày làm việc</w:t>
      </w:r>
    </w:p>
    <w:p>
      <w:r>
        <w:t>- Tiếp nhận và trả kết quả tại Trung tâm Hành chính công tỉnh.</w:t>
      </w:r>
    </w:p>
    <w:p>
      <w:r>
        <w:t>- Cơ quan giải quyết: Sở Khoa học và Công nghệ.</w:t>
      </w:r>
    </w:p>
    <w:p>
      <w:r>
        <w:t>Toàn trình</w:t>
      </w:r>
    </w:p>
    <w:p>
      <w:r>
        <w:t>Có</w:t>
      </w:r>
    </w:p>
    <w:p>
      <w:r>
        <w:t>Không</w:t>
      </w:r>
    </w:p>
    <w:p>
      <w:r>
        <w:t>- TTHC được     sửa đổi, bổ sung tại Quyết định số 1915/QĐ-BKHCN ngày   28/8/2023 của Bộ trưởng Bộ Khoa học và Công nghệ.</w:t>
      </w:r>
    </w:p>
    <w:p>
      <w:r>
        <w:t>7</w:t>
      </w:r>
    </w:p>
    <w:p>
      <w:r>
        <w:t>2.002385</w:t>
      </w:r>
    </w:p>
    <w:p>
      <w:r>
        <w:t>Thủ tục khai báo thiết bị X-quang chẩn đoán trong y tế</w:t>
      </w:r>
    </w:p>
    <w:p>
      <w:r>
        <w:t>03 ngày làm việc</w:t>
      </w:r>
    </w:p>
    <w:p>
      <w:r>
        <w:t>- Tiếp nhận và trả kết quả tại Trung tâm Hành chính công tỉnh.</w:t>
      </w:r>
    </w:p>
    <w:p>
      <w:r>
        <w:t>- Cơ quan giải quyết: Sở Khoa học và Công nghệ.</w:t>
      </w:r>
    </w:p>
    <w:p>
      <w:r>
        <w:t>Toàn trình</w:t>
      </w:r>
    </w:p>
    <w:p>
      <w:r>
        <w:t>Có</w:t>
      </w:r>
    </w:p>
    <w:p>
      <w:r>
        <w:t>Không</w:t>
      </w:r>
    </w:p>
    <w:p>
      <w:r>
        <w:t>- TTHC được     sửa đổi, bổ sung tại Quyết định số 1915/QĐ-BKHCN ngày   28/8/2023 của Bộ trưởng Bộ Khoa học và Công nghệ.</w:t>
      </w:r>
    </w:p>
    <w:p>
      <w:r>
        <w:t>- TTHC được rút     ngắn thời gian giải quyết tại Quyết định số   2324/QĐ-UBND ngày 11/8/2017 của Chủ tịch   UBND tỉnh.</w:t>
      </w:r>
    </w:p>
    <w:p>
      <w:r>
        <w:t>2. Lĩnh vực hoạt động khoa học và công nghệ (04 TTHC)</w:t>
      </w:r>
    </w:p>
    <w:p>
      <w:r>
        <w:t>1</w:t>
      </w:r>
    </w:p>
    <w:p>
      <w:r>
        <w:t>1.001786</w:t>
      </w:r>
    </w:p>
    <w:p>
      <w:r>
        <w:t>Thủ tục cấp giấy chứng nhận đăng ký hoạt động lần đầu cho tổ chức khoa học và công nghệ</w:t>
      </w:r>
    </w:p>
    <w:p>
      <w:r>
        <w:t>13 ngày làm việc</w:t>
      </w:r>
    </w:p>
    <w:p>
      <w:r>
        <w:t>- Tiếp nhận và trả kết quả tại Trung tâm Hành chính công tỉnh.</w:t>
      </w:r>
    </w:p>
    <w:p>
      <w:r>
        <w:t>- Cơ quan giải quyết: Sở Khoa học và Công nghệ.</w:t>
      </w:r>
    </w:p>
    <w:p>
      <w:r>
        <w:t>Toàn trình</w:t>
      </w:r>
    </w:p>
    <w:p>
      <w:r>
        <w:t>Có</w:t>
      </w:r>
    </w:p>
    <w:p>
      <w:r>
        <w:t>3.000.000 đồng</w:t>
      </w:r>
    </w:p>
    <w:p>
      <w:r>
        <w:t>- Luật Khoa học và Công nghệ ngày 18/6/2013.</w:t>
      </w:r>
    </w:p>
    <w:p>
      <w:r>
        <w:t>- Nghị định số 08/2014/NĐ-CP ngày 27/01/2014 của Chính phủ.</w:t>
      </w:r>
    </w:p>
    <w:p>
      <w:r>
        <w:t>- Thông tư số 03/2014/TT-BKHCN ngày 31/3/2014 của Bộ trưởng Bộ Khoa học và Công nghệ.</w:t>
      </w:r>
    </w:p>
    <w:p>
      <w:r>
        <w:t>- Thông tư số 298/2016/TT-BTC ngày 15/11/2016 của Bộ trưởng Bộ Tài chính.</w:t>
      </w:r>
    </w:p>
    <w:p>
      <w:r>
        <w:t>- Thông tư số 15/2023/TT-BKHCN ngày 26/7/2023 của Bộ trưởng Bộ Khoa học và Công nghệ và Thông tư số 03/2014/TT-BKHCN ngày 31/3/2014.</w:t>
      </w:r>
    </w:p>
    <w:p>
      <w:r>
        <w:t>- TTHC được sửa đổi, bổ sung tại Quyết định số 2105/QĐ-BKHCN ngày 18/9/2023 của Bộ trưởng Bộ Khoa học và Công nghệ.</w:t>
      </w:r>
    </w:p>
    <w:p>
      <w:r>
        <w:t>- TTHC được rút ngắn thời gian giải quyết tại Quyết định số 2324/QĐ-UBND ngày 11/8/2017 của Chủ tịch UBND tỉnh.</w:t>
      </w:r>
    </w:p>
    <w:p>
      <w:r>
        <w:t>- Thực hiện DVC trực tuyến toàn trình theo Quyết định số 1965/QĐ-UBND ngày 15/9/2023 của Chủ tịch UBND tỉnh.</w:t>
      </w:r>
    </w:p>
    <w:p>
      <w:r>
        <w:t>2</w:t>
      </w:r>
    </w:p>
    <w:p>
      <w:r>
        <w:t>1.001747</w:t>
      </w:r>
    </w:p>
    <w:p>
      <w:r>
        <w:t>Thay đổi, bổ sung nội dung giấy chứng nhận đăng ký hoạt động của tổ chức khoa học và công nghệ</w:t>
      </w:r>
    </w:p>
    <w:p>
      <w:r>
        <w:t>10 ngày làm việc</w:t>
      </w:r>
    </w:p>
    <w:p>
      <w:r>
        <w:t>- Tiếp nhận và trả kết quả tại Trung tâm Hành chính công tỉnh.</w:t>
      </w:r>
    </w:p>
    <w:p>
      <w:r>
        <w:t>- Cơ quan giải quyết: Sở Khoa học và Công nghệ.</w:t>
      </w:r>
    </w:p>
    <w:p>
      <w:r>
        <w:t>Toàn trình</w:t>
      </w:r>
    </w:p>
    <w:p>
      <w:r>
        <w:t>Có</w:t>
      </w:r>
    </w:p>
    <w:p>
      <w:r>
        <w:t>- Thay đổi tên của tổ chức khoa học và công nghệ: 1.000.000 đồng.</w:t>
      </w:r>
    </w:p>
    <w:p>
      <w:r>
        <w:t>- Thay đổi tên cơ quan quyết định thành lập hoặc cơ quan quản lý trực tiếp của tổ chức khoa học và công nghệ: 1.000.000 đồng.</w:t>
      </w:r>
    </w:p>
    <w:p>
      <w:r>
        <w:t>- Thay đổi địa chỉ trụ sở chính của tổ chức khoa học và công nghệ: 1.500.000 đồng.</w:t>
      </w:r>
    </w:p>
    <w:p>
      <w:r>
        <w:t>- Thay đổi vốn của tổ chức khoa học và công nghệ: 1.500.000 đồng.</w:t>
      </w:r>
    </w:p>
    <w:p>
      <w:r>
        <w:t>- Thay đổi người đứng đầu của tổ chức khoa học và công nghệ: 1.000.000 đồng.</w:t>
      </w:r>
    </w:p>
    <w:p>
      <w:r>
        <w:t>- Thay đổi, bổ sung lĩnh vực hoạt động khoa học và công nghệ của tổ chức khoa học và công nghệ: 2.000.000 đồng.</w:t>
      </w:r>
    </w:p>
    <w:p>
      <w:r>
        <w:t>TTHC được sửa đổi, bổ sung tại Quyết định số 2105/QĐ-BKHCN ngày 18/9/2023 của Bộ trưởng Bộ Khoa học và Công nghệ.</w:t>
      </w:r>
    </w:p>
    <w:p>
      <w:r>
        <w:t>3</w:t>
      </w:r>
    </w:p>
    <w:p>
      <w:r>
        <w:t>1.001716</w:t>
      </w:r>
    </w:p>
    <w:p>
      <w:r>
        <w:t>Cấp giấy chứng nhận hoạt động lần đầu cho văn phòng đại diện, chi nhánh của tổ chức khoa học và công nghệ</w:t>
      </w:r>
    </w:p>
    <w:p>
      <w:r>
        <w:t>13 ngày làm việc</w:t>
      </w:r>
    </w:p>
    <w:p>
      <w:r>
        <w:t>- Tiếp nhận và trả kết quả tại Trung tâm Hành chính công tỉnh.</w:t>
      </w:r>
    </w:p>
    <w:p>
      <w:r>
        <w:t>- Cơ quan giải quyết: Sở Khoa học và Công nghệ.</w:t>
      </w:r>
    </w:p>
    <w:p>
      <w:r>
        <w:t>Toàn trình</w:t>
      </w:r>
    </w:p>
    <w:p>
      <w:r>
        <w:t>Có</w:t>
      </w:r>
    </w:p>
    <w:p>
      <w:r>
        <w:t>3.000.000 đồng</w:t>
      </w:r>
    </w:p>
    <w:p>
      <w:r>
        <w:t>- TTHC được sửa đổi, bổ sung tại Quyết định số 2105/QĐ-BKHCN ngày 18/9/2023 của Bộ trưởng Bộ Khoa học và Công nghệ.</w:t>
      </w:r>
    </w:p>
    <w:p>
      <w:r>
        <w:t>- Thực hiện DVC trực tuyến toàn trình theo Quyết định số 1965/QĐ-UBND ngày 15/9/2023 của Chủ tịch UBND tỉnh.</w:t>
      </w:r>
    </w:p>
    <w:p>
      <w:r>
        <w:t>4</w:t>
      </w:r>
    </w:p>
    <w:p>
      <w:r>
        <w:t>1.001677</w:t>
      </w:r>
    </w:p>
    <w:p>
      <w:r>
        <w:t>Thay đổi, bổ sung nội dung giấy chứng nhận hoạt động cho văn phòng đại diện, chi nhánh của tổ chức khoa học và công nghệ</w:t>
      </w:r>
    </w:p>
    <w:p>
      <w:r>
        <w:t>10 ngày làm việc</w:t>
      </w:r>
    </w:p>
    <w:p>
      <w:r>
        <w:t>- Tiếp nhận và trả kết quả tại Trung tâm Hành chính công tỉnh.</w:t>
      </w:r>
    </w:p>
    <w:p>
      <w:r>
        <w:t>- Cơ quan giải quyết: Sở Khoa học và Công nghệ.</w:t>
      </w:r>
    </w:p>
    <w:p>
      <w:r>
        <w:t>Toàn trình</w:t>
      </w:r>
    </w:p>
    <w:p>
      <w:r>
        <w:t>Có</w:t>
      </w:r>
    </w:p>
    <w:p>
      <w:r>
        <w:t>- Thay đổi tên văn phòng đại diện, chi nhánh: 1.000.000 đồng.</w:t>
      </w:r>
    </w:p>
    <w:p>
      <w:r>
        <w:t>- Thay đổi địa chỉ trụ sở văn phòng đại diện, chi nhánh: 1.500.000 đồng.</w:t>
      </w:r>
    </w:p>
    <w:p>
      <w:r>
        <w:t>- Thay đổi người đứng đầu văn phòng đại diện, chi nhánh: 1.000.000 đồng.</w:t>
      </w:r>
    </w:p>
    <w:p>
      <w:r>
        <w:t>- Thay đổi thông tin của tổ chức khoa học công nghệ ghi trên giấy chứng nhận hoạt động văn phòng đại diện, chi nhánh: 1.000.000 đồng.</w:t>
      </w:r>
    </w:p>
    <w:p>
      <w:r>
        <w:t>- Thay đổi, bổ sung lĩnh vực hoạt động khoa học và công nghệ của văn phòng đại diện, chi nhánh: 2.000.000 đồng.</w:t>
      </w:r>
    </w:p>
    <w:p>
      <w:r>
        <w:t>- TTHC được sửa đổi, bổ sung tại Quyết định số 2105/QĐ-BKHCN ngày 18/9/2023 của Bộ trưởng Bộ Khoa học và Công nghệ.</w:t>
      </w:r>
    </w:p>
    <w:p>
      <w:r>
        <w:t>III. Thủ tục hành chính bị bãi bỏ (08 TTHC)</w:t>
      </w:r>
    </w:p>
    <w:p>
      <w:r>
        <w:t>TT</w:t>
      </w:r>
    </w:p>
    <w:p>
      <w:r>
        <w:t>Mã số   TTHC</w:t>
      </w:r>
    </w:p>
    <w:p>
      <w:r>
        <w:t>Tên TTHC</w:t>
      </w:r>
    </w:p>
    <w:p>
      <w:r>
        <w:t>Tên văn bản quy phạm pháp luật   quy định bãi bỏ TTHC</w:t>
      </w:r>
    </w:p>
    <w:p>
      <w:r>
        <w:t>Ghi chú</w:t>
      </w:r>
    </w:p>
    <w:p>
      <w:r>
        <w:t>1. Lĩnh vực hoạt động khoa học và công nghệ (06 TTHC)</w:t>
      </w:r>
    </w:p>
    <w:p>
      <w:r>
        <w:t>1</w:t>
      </w:r>
    </w:p>
    <w:p>
      <w:r>
        <w:t>1.004473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Thông tư số 11/2023/TT-BKHCN 26/6/2023 của Bộ trưởng Bộ Khoa học và Công nghệ sửa đổi, bổ sung một số điều của Thông tư số 14/2014/TT- BKHCN ngày 11/6/2014 của Bộ trưởng Bộ Khoa học và Công nghệ quy định thu thập, đăng ký, lưu giữ và công bố thông tin về nhiệm vụ khoa học và công nghệ và Thông tư số 10/2017/TT- BKHCN ngày 28/6/2017 của Bộ trưởng Bộ Khoa học và Công nghệ quy định về xây dựng, quản lý, khai thác, sử dụng, duy trì và phát triển Cơ sở dữ liệu quốc gia về khoa học và công nghệ</w:t>
      </w:r>
    </w:p>
    <w:p>
      <w:r>
        <w:t>TTHC được bãi bỏ tại Quyết định số   1564/QĐ-BKHCN ngày 21/7/2023 của Bộ trưởng Bộ Khoa học và   Công nghệ.</w:t>
      </w:r>
    </w:p>
    <w:p>
      <w:r>
        <w:t>2</w:t>
      </w:r>
    </w:p>
    <w:p>
      <w:r>
        <w:t>1.004460</w:t>
      </w:r>
    </w:p>
    <w:p>
      <w:r>
        <w:t>Đăng ký kết quả thực hiện nhiệm vụ khoa học và công nghệ không sử dụng ngân sách nhà nước.</w:t>
      </w:r>
    </w:p>
    <w:p>
      <w:r>
        <w:t>3</w:t>
      </w:r>
    </w:p>
    <w:p>
      <w:r>
        <w:t>1.004467</w:t>
      </w:r>
    </w:p>
    <w:p>
      <w:r>
        <w:t>Đăng ký thông tin kết quả nghiên cứu khoa học và phát triển công nghệ được mua bằng ngân sách nhà nước thuộc phạm vi quản lý của tỉnh</w:t>
      </w:r>
    </w:p>
    <w:p>
      <w:r>
        <w:t>4</w:t>
      </w:r>
    </w:p>
    <w:p>
      <w:r>
        <w:t>1.002935</w:t>
      </w:r>
    </w:p>
    <w:p>
      <w:r>
        <w:t>Thủ tục công nhận kết quả nghiên cứu khoa học và phát triển công nghệ do tổ chức, cá nhân tự đầu tư nghiên cứu</w:t>
      </w:r>
    </w:p>
    <w:p>
      <w:r>
        <w:t>Thông tư số 14/2023/TT-BKHCN ngày 30/6/2023 của Bộ trưởng Bộ Khoa học và Công nghệ ban hành Bbiểu mẫu hồ sơ thực hiện thủ tục hành chính quy định tại một số điều của Nghị định số 76/2018/NĐ-CP ngày 15/5/2018 của Chính phủ quy định chi tiết và hướng dẫn một số điều của Luật Chuyển giao công nghệ</w:t>
      </w:r>
    </w:p>
    <w:p>
      <w:r>
        <w:t>TTHC được bãi bỏ tại Quyết định số   1668/QĐ-BKHCN ngày 01/8/2023 của Bộ trưởng Bộ Khoa học và Công nghệ.</w:t>
      </w:r>
    </w:p>
    <w:p>
      <w:r>
        <w:t>5</w:t>
      </w:r>
    </w:p>
    <w:p>
      <w:r>
        <w:t>2.001164</w:t>
      </w:r>
    </w:p>
    <w:p>
      <w:r>
        <w:t>Thủ tục hỗ trợ kinh phí, mua kết quả nghiên cứu khoa học và phát triển công nghệ do tổ chức, cá nhân tự đầu tư nghiên cứu</w:t>
      </w:r>
    </w:p>
    <w:p>
      <w:r>
        <w:t>6</w:t>
      </w:r>
    </w:p>
    <w:p>
      <w:r>
        <w:t>2.001148</w:t>
      </w:r>
    </w:p>
    <w:p>
      <w:r>
        <w:t>Thủ tục mua sáng chế, sáng kiến</w:t>
      </w:r>
    </w:p>
    <w:p>
      <w:r>
        <w:t>2. Lĩnh vực sở hữu trí tuệ (02 TTHC)</w:t>
      </w:r>
    </w:p>
    <w:p>
      <w:r>
        <w:t>1</w:t>
      </w:r>
    </w:p>
    <w:p>
      <w:r>
        <w:t>1.003542</w:t>
      </w:r>
    </w:p>
    <w:p>
      <w:r>
        <w:t>Thủ tục cấp giấy chứng nhận tổ chức đủ điều kiện hoạt động giám định sở hữu công nghiệp</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TTHC được bãi bỏ tại Quyết định số   2060/QĐ-BKHCN ngày 13/9/2023 của Bộ trưởng Bộ Khoa học và Công nghệ.</w:t>
      </w:r>
    </w:p>
    <w:p>
      <w:r>
        <w:t>2</w:t>
      </w:r>
    </w:p>
    <w:p>
      <w:r>
        <w:t>2.001483</w:t>
      </w:r>
    </w:p>
    <w:p>
      <w:r>
        <w:t>Thủ tục cấp lại giấy chứng nhận tổ chức đủ điều kiện hoạt động giám định sở hữu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