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2323/QĐ-BYT năm 2025 về Tài liệu chuyên môn "Hướng dẫn quốc gia về các dịch vụ chăm sóc và điều trị trẻ sơ sinh"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2323/QĐ-BYT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14/07/2025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14/07/2025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Y TẾ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2323/QĐ-BYT</w:t>
      </w:r>
    </w:p>
    <w:p>
      <w:r>
        <w:t>Hà Nội, ngày 14 tháng 7 năm 2025</w:t>
      </w:r>
    </w:p>
    <w:p>
      <w:r>
        <w:t>QUYẾT ĐỊNH</w:t>
      </w:r>
    </w:p>
    <w:p>
      <w:r>
        <w:t>BAN HÀNH TÀI LIỆU CHUYÊN MÔN “HƯỚNG DẪN QUỐC GIA VỀ CÁC DỊCH VỤ CHĂM SÓC VÀ ĐIỀU TRỊ TRẺ SƠ SINH”</w:t>
      </w:r>
    </w:p>
    <w:p>
      <w:r>
        <w:t>BỘ TRƯỞNG BỘ Y TẾ</w:t>
      </w:r>
    </w:p>
    <w:p>
      <w:r>
        <w:t>Căn cứ Luật khám bệnh, chữa bệnh năm 2023;</w:t>
      </w:r>
    </w:p>
    <w:p>
      <w:r>
        <w:t>Căn cứ Nghị định số 42/2025/NĐ-CP ngày 27 tháng 02 năm 2025 của Chính phủ quy định chức năng nhiệm vụ, quyền hạn và cơ cấu tổ chức của Bộ Y tế;</w:t>
      </w:r>
    </w:p>
    <w:p>
      <w:r>
        <w:t>Theo đề nghị của Cục trưởng Cục Bà mẹ và Trẻ em, Bộ Y tế.</w:t>
      </w:r>
    </w:p>
    <w:p>
      <w:r>
        <w:t>QUYẾT ĐỊNH:</w:t>
      </w:r>
    </w:p>
    <w:p>
      <w:r>
        <w:t>Điều 1.  Ban hành kèm theo Quyết định này tài liệu chuyên môn “Hướng dẫn quốc gia về các dịch vụ chăm sóc và điều trị trẻ sơ sinh”.</w:t>
      </w:r>
    </w:p>
    <w:p>
      <w:r>
        <w:t>Điều 2.  Tài liệu chuyên môn “Hướng dẫn quốc gia về các dịch vụ chăm sóc và điều trị trẻ sơ sinh” được áp dụng tại các cơ sở y tế trong phạm vi toàn quốc.</w:t>
      </w:r>
    </w:p>
    <w:p>
      <w:r>
        <w:t>Điều 3.  Quyết định này có hiệu lực kể từ ngày ký, ban hành và “Phần 4 - Chăm sóc sơ sinh” thuộc Hướng dẫn quốc gia về các dịch vụ chăm sóc sức khỏe sinh sản ban hành kèm theo Quyết định số 4128/QĐ-BYT ngày 29/7/2016 của Bộ trưởng Bộ Y tế hết hiệu lực thực hiện.</w:t>
      </w:r>
    </w:p>
    <w:p>
      <w:r>
        <w:t>Điều 4.  Các ông, bà: Chánh Văn phòng Bộ, Cục trưởng và Vụ trưởng các Cục/Vụ thuộc Bộ Y tế; Thủ trưởng các đơn vị thuộc và trực thuộc Bộ Y tế; Giám đốc Sở Y tế các tỉnh, thành phố trực thuộc trung ương; Thủ trưởng Y tế các ngành và các cơ quan, đơn vị có liên quan chịu trách nhiệm thi hành Quyết định này./.</w:t>
      </w:r>
    </w:p>
    <w:p>
      <w:r>
        <w:t>Nơi nhận:</w:t>
      </w:r>
    </w:p>
    <w:p>
      <w:r>
        <w:t>- Như Điều 4;</w:t>
      </w:r>
    </w:p>
    <w:p>
      <w:r>
        <w:t>- Bộ trưởng (để báo cáo);</w:t>
      </w:r>
    </w:p>
    <w:p>
      <w:r>
        <w:t>- Các Thứ trưởng;</w:t>
      </w:r>
    </w:p>
    <w:p>
      <w:r>
        <w:t>- Cổng Thông tin điện tử Bộ Y tế;</w:t>
      </w:r>
    </w:p>
    <w:p>
      <w:r>
        <w:t>- Lưu: VT, BMTE.</w:t>
      </w:r>
    </w:p>
    <w:p>
      <w:r>
        <w:t>KT. BỘ TRƯỞNG</w:t>
      </w:r>
    </w:p>
    <w:p>
      <w:r>
        <w:t>THỨ TRƯỞNG</w:t>
      </w:r>
    </w:p>
    <w:p>
      <w:r>
        <w:t>Nguyễn Tri Thức</w:t>
      </w:r>
    </w:p>
    <w:p>
      <w:r>
        <w:t>HƯỚNG DẪN QUỐC GIA</w:t>
      </w:r>
    </w:p>
    <w:p>
      <w:r>
        <w:t>CÁC DỊCH VỤ CHĂM SÓC VÀ ĐIỀU TRỊ TRẺ SƠ SINH</w:t>
      </w:r>
    </w:p>
    <w:p>
      <w:r>
        <w:t>(Ban hành kèm theo Quyết định số    /QĐ-BYT ngày     tháng 7 năm 2025)</w:t>
      </w:r>
    </w:p>
    <w:p>
      <w:r>
        <w:t>CHỈ ĐẠO, SOẠN THẢO HƯỚNG DẪN</w:t>
      </w:r>
    </w:p>
    <w:p>
      <w:r>
        <w:t>I. Chỉ đạo xây dựng hướng dẫn</w:t>
      </w:r>
    </w:p>
    <w:p>
      <w:r>
        <w:t>1. GS.TS.BS. Trần Văn Thuấn, Thứ trưởng Bộ Y tế</w:t>
      </w:r>
    </w:p>
    <w:p>
      <w:r>
        <w:t>2. TS.BS. Nguyễn Tri Thức, Thứ trưởng Bộ Y tế</w:t>
      </w:r>
    </w:p>
    <w:p>
      <w:r>
        <w:t>3. ThS. Đinh Anh Tuấn, Cục trưởng Cục Bà mẹ và Trẻ em</w:t>
      </w:r>
    </w:p>
    <w:p>
      <w:r>
        <w:t>II. Ban soạn thảo</w:t>
      </w:r>
    </w:p>
    <w:p>
      <w:r>
        <w:t>1. Ông Trần Đăng Khoa</w:t>
      </w:r>
    </w:p>
    <w:p>
      <w:r>
        <w:t>Phó Cục trưởng Cục Bà mẹ và Trẻ em, Trưởng ban</w:t>
      </w:r>
    </w:p>
    <w:p>
      <w:r>
        <w:t>2. Bà Trần Thị Hoàng</w:t>
      </w:r>
    </w:p>
    <w:p>
      <w:r>
        <w:t>Phó Giám đốc Bệnh viện Phụ sản- Nhi Đà Nẵng, Phó Trưởng ban</w:t>
      </w:r>
    </w:p>
    <w:p>
      <w:r>
        <w:t>3. Ông Cao Việt Tùng</w:t>
      </w:r>
    </w:p>
    <w:p>
      <w:r>
        <w:t>Phó Giám đốc Bệnh viện Nhi TW, Thành viên</w:t>
      </w:r>
    </w:p>
    <w:p>
      <w:r>
        <w:t>4. Bà Nguyễn Thị Thu Hà</w:t>
      </w:r>
    </w:p>
    <w:p>
      <w:r>
        <w:t>Phó Giám đốc Bệnh viện Phụ sản TW, Thành viên</w:t>
      </w:r>
    </w:p>
    <w:p>
      <w:r>
        <w:t>5. Ông Đỗ Khắc Huỳnh</w:t>
      </w:r>
    </w:p>
    <w:p>
      <w:r>
        <w:t>Phó Giám đốc Bệnh viện Phụ sản Hà Nội, Thành viên</w:t>
      </w:r>
    </w:p>
    <w:p>
      <w:r>
        <w:t>6. Ông Vũ Văn Tâm</w:t>
      </w:r>
    </w:p>
    <w:p>
      <w:r>
        <w:t>Giám đốc Bệnh viện Phụ sản Hải Phòng, Thành viên</w:t>
      </w:r>
    </w:p>
    <w:p>
      <w:r>
        <w:t>7. Ông Trần Ngọc Hải</w:t>
      </w:r>
    </w:p>
    <w:p>
      <w:r>
        <w:t>Giám đốc Bệnh viện Từ Dũ- TP. HCM, Thành viên</w:t>
      </w:r>
    </w:p>
    <w:p>
      <w:r>
        <w:t>8. Bà Hoàng Thị Diễm Tuyết</w:t>
      </w:r>
    </w:p>
    <w:p>
      <w:r>
        <w:t>Giám đốc Bệnh viện Hùng Vương-TP. HCM, Thành viên</w:t>
      </w:r>
    </w:p>
    <w:p>
      <w:r>
        <w:t>9. Bà Nguyễn Thị Thanh Hương</w:t>
      </w:r>
    </w:p>
    <w:p>
      <w:r>
        <w:t>Phó Giám đốc Bệnh viện Nhi Đồng 1-TP.HCM, Thành viên</w:t>
      </w:r>
    </w:p>
    <w:p>
      <w:r>
        <w:t>10. Ông Trịnh Hữu Tùng</w:t>
      </w:r>
    </w:p>
    <w:p>
      <w:r>
        <w:t>Giám đốc Bệnh viện Nhi Đồng 2- TP.HCM, Thành viên</w:t>
      </w:r>
    </w:p>
    <w:p>
      <w:r>
        <w:t>11. Bà Nguyễn Thị Thúy Ái</w:t>
      </w:r>
    </w:p>
    <w:p>
      <w:r>
        <w:t>Giám đốc Bệnh viện Phụ Sản TP. Cần Thơ, Thành viên</w:t>
      </w:r>
    </w:p>
    <w:p>
      <w:r>
        <w:t>III. Tổ biên tập</w:t>
      </w:r>
    </w:p>
    <w:p>
      <w:r>
        <w:t>1. Ông Hoàng Anh Tuấn</w:t>
      </w:r>
    </w:p>
    <w:p>
      <w:r>
        <w:t>Chuyên viên Cục Bà mẹ và Trẻ em, Tổ trưởng</w:t>
      </w:r>
    </w:p>
    <w:p>
      <w:r>
        <w:t>2. Bà Phạm Thị Thanh Tâm</w:t>
      </w:r>
    </w:p>
    <w:p>
      <w:r>
        <w:t>Trưởng khoa Hồi sức sơ sinh, Bệnh viện Nhi Đồng 1- TP.HCM, Thành viên</w:t>
      </w:r>
    </w:p>
    <w:p>
      <w:r>
        <w:t>3. Bà Lê Thị Hà</w:t>
      </w:r>
    </w:p>
    <w:p>
      <w:r>
        <w:t>Giám đốc Trung tâm Sơ sinh, Bệnh viện Nhi Trung ương Thành viên</w:t>
      </w:r>
    </w:p>
    <w:p>
      <w:r>
        <w:t>4. Ông Nguyễn Kiến Mậu</w:t>
      </w:r>
    </w:p>
    <w:p>
      <w:r>
        <w:t>Trưởng khoa Sơ sinh, Bệnh viện Nhi Đồng 1- TP.HCM, Thành viên.</w:t>
      </w:r>
    </w:p>
    <w:p>
      <w:r>
        <w:t>5. Bà Bùi Thị Thủy Tiên</w:t>
      </w:r>
    </w:p>
    <w:p>
      <w:r>
        <w:t>Trưởng khoa Sơ sinh, Bệnh viện Hùng Vương- TP.HCM, Thành viên</w:t>
      </w:r>
    </w:p>
    <w:p>
      <w:r>
        <w:t>6. Ông Lê Nguyễn Nhật Trung</w:t>
      </w:r>
    </w:p>
    <w:p>
      <w:r>
        <w:t>Giám đốc chuyên môn, Trưởng khoa Nhi- Sơ sinh, Bệnh viện Phương Nam- TP. HCM, Tổ phó</w:t>
      </w:r>
    </w:p>
    <w:p>
      <w:r>
        <w:t>7. Ông Lê Minh Trác</w:t>
      </w:r>
    </w:p>
    <w:p>
      <w:r>
        <w:t>Giám đốc Trung tâm chăm sóc và Điều trị sơ sinh, Bệnh viện Phụ sản Trung ương, Thành viên</w:t>
      </w:r>
    </w:p>
    <w:p>
      <w:r>
        <w:t>8. Bà Phạm Thị Thu Phương</w:t>
      </w:r>
    </w:p>
    <w:p>
      <w:r>
        <w:t>Trưởng khoa Sơ sinh, Bệnh viện Phụ sản Hà Nội, Thành viên</w:t>
      </w:r>
    </w:p>
    <w:p>
      <w:r>
        <w:t>9. Bà Nguyễn Thị Thanh Vân</w:t>
      </w:r>
    </w:p>
    <w:p>
      <w:r>
        <w:t>Trưởng khoa Sơ sinh, Bệnh viện phụ sản Hải Phòng, Thành viên</w:t>
      </w:r>
    </w:p>
    <w:p>
      <w:r>
        <w:t>10. Bà Huỳnh Thị Lệ</w:t>
      </w:r>
    </w:p>
    <w:p>
      <w:r>
        <w:t>Trưởng khoa Sơ sinh cấp cứu- Hồi sức tích cực và bệnh lý, Bệnh viện Phụ sản - Nhi Đà Nẵng, Thành viên</w:t>
      </w:r>
    </w:p>
    <w:p>
      <w:r>
        <w:t>11. Bà Nguyễn Thị Từ Anh</w:t>
      </w:r>
    </w:p>
    <w:p>
      <w:r>
        <w:t>Trưởng khoa Sơ sinh, Bệnh viện Từ Dũ- TP. HCM, Thành viên</w:t>
      </w:r>
    </w:p>
    <w:p>
      <w:r>
        <w:t>12. Bà Nguyễn Thị Kim Nhi</w:t>
      </w:r>
    </w:p>
    <w:p>
      <w:r>
        <w:t>Trưởng khoa Sơ sinh, Bệnh viện Nhi Đồng 2- TP.HCM, Thành viên</w:t>
      </w:r>
    </w:p>
    <w:p>
      <w:r>
        <w:t>13. Bà Nguyễn Thanh Thiện</w:t>
      </w:r>
    </w:p>
    <w:p>
      <w:r>
        <w:t>Trưởng khoa Hồi sức sơ sinh, Bệnh viện Nhi Đồng 2- TP.HCM, Thành viên</w:t>
      </w:r>
    </w:p>
    <w:p>
      <w:r>
        <w:t>14. Ông Lê Anh Thi</w:t>
      </w:r>
    </w:p>
    <w:p>
      <w:r>
        <w:t>Trưởng khoa Hồi sức tích cực Sơ sinh, Bệnh viện Hùng Vương- TP.HCM, Thành viên</w:t>
      </w:r>
    </w:p>
    <w:p>
      <w:r>
        <w:t>15. Bà Nguyễn Thị Ngọc Hà</w:t>
      </w:r>
    </w:p>
    <w:p>
      <w:r>
        <w:t>Giám đốc Trung tâm Nhi sơ sinh, Bệnh viện Phụ Sản TP. Cần Thơ, Thành viên.</w:t>
      </w:r>
    </w:p>
    <w:p>
      <w:r>
        <w:t>16. Ông Trần Hữu Đạt</w:t>
      </w:r>
    </w:p>
    <w:p>
      <w:r>
        <w:t>Phó Giám đốc Trung tâm Sơ sinh, Bệnh viện Nhi Trung ương, Thành viên</w:t>
      </w:r>
    </w:p>
    <w:p>
      <w:r>
        <w:t>17. Bà Nguyễn Thúy Hằng</w:t>
      </w:r>
    </w:p>
    <w:p>
      <w:r>
        <w:t>Phụ trách khoa Khám, Cấp cứu và Ngân hàng sữa mẹ, Trung tâm Sơ sinh, Bệnh viện Nhi Trung ương, Thành viên</w:t>
      </w:r>
    </w:p>
    <w:p>
      <w:r>
        <w:t>18. Bà Nguyễn Thị Hoa</w:t>
      </w:r>
    </w:p>
    <w:p>
      <w:r>
        <w:t>Phụ trách khoa Sơ sinh, Trung tâm Sơ sinh, Bệnh viện Nhi</w:t>
      </w:r>
    </w:p>
    <w:p>
      <w:r>
        <w:t>Trung ương, Thành viên</w:t>
      </w:r>
    </w:p>
    <w:p>
      <w:r>
        <w:t>19. Ông Đỗ Xuân Vinh</w:t>
      </w:r>
    </w:p>
    <w:p>
      <w:r>
        <w:t>Trưởng khoa đẻ A2, Bệnh viện Phụ sản Hà Nội, Thành viên</w:t>
      </w:r>
    </w:p>
    <w:p>
      <w:r>
        <w:t>20. Bà Nguyễn Thị Mai Anh</w:t>
      </w:r>
    </w:p>
    <w:p>
      <w:r>
        <w:t>Trưởng phòng Kế hoạch- Tổng hợp, Bệnh viện phụ sản Hải Phòng, Thành viên</w:t>
      </w:r>
    </w:p>
    <w:p>
      <w:r>
        <w:t>21. Bà Huỳnh Thị Thanh Giang</w:t>
      </w:r>
    </w:p>
    <w:p>
      <w:r>
        <w:t>Viên chức Phòng Chỉ đạo tuyến, Bệnh viện Từ Dũ- TP.HCM, Thành viên</w:t>
      </w:r>
    </w:p>
    <w:p>
      <w:r>
        <w:t>22. Ông Huỳnh Nguyễn Khánh Trang</w:t>
      </w:r>
    </w:p>
    <w:p>
      <w:r>
        <w:t>Trưởng khoa sinh, Bệnh viện Hùng Vương- TP.HCM, Thành viên</w:t>
      </w:r>
    </w:p>
    <w:p>
      <w:r>
        <w:t>23. Ông Lê Nguyễn Thanh Nhàn</w:t>
      </w:r>
    </w:p>
    <w:p>
      <w:r>
        <w:t>Trưởng phòng Chỉ đạo tuyến, Bệnh viện Nhi Đồng 1- TP.HCM, Thành viên</w:t>
      </w:r>
    </w:p>
    <w:p>
      <w:r>
        <w:t>24. Ông Vũ Đăng Khoa</w:t>
      </w:r>
    </w:p>
    <w:p>
      <w:r>
        <w:t>Phó Giám đốc Bệnh viện Phụ Sản TP.Cần Thơ, Thành viên</w:t>
      </w:r>
    </w:p>
    <w:p>
      <w:r>
        <w:t>IV. Phân công soạn thảo, đọc góp ý, chỉnh sửa hoàn thiện và biên tập</w:t>
      </w:r>
    </w:p>
    <w:p>
      <w:r>
        <w:t>1. Ông Trần Đăng Khoa</w:t>
      </w:r>
    </w:p>
    <w:p>
      <w:r>
        <w:t>Trưởng ban Soạn thảo: Chỉ đạo soạn thảo, phân công các Nhóm biên soạn; đọc, chỉnh sửa và biên tập toàn bộ tài liệu Hướng dẫn</w:t>
      </w:r>
    </w:p>
    <w:p>
      <w:r>
        <w:t>2. Bà Trần Thị Hoàng</w:t>
      </w:r>
    </w:p>
    <w:p>
      <w:r>
        <w:t>Phó Trưởng ban Soạn thảo: Đọc và sửa lại toàn bộ tài liệu Hướng dẫn;</w:t>
      </w:r>
    </w:p>
    <w:p>
      <w:r>
        <w:t>Kiêm Trưởng nhóm biên soạn các vấn đề chăm sóc sơ sinh thiết yếu; Phần Phụ lục các bảng, biểu, biểu đồ.</w:t>
      </w:r>
    </w:p>
    <w:p>
      <w:r>
        <w:t>3. Bà Nguyễn Thị Thanh Hương</w:t>
      </w:r>
    </w:p>
    <w:p>
      <w:r>
        <w:t>Trưởng nhóm biên soạn các vấn đề tim mạch, chuyển hóa, thần kinh</w:t>
      </w:r>
    </w:p>
    <w:p>
      <w:r>
        <w:t>4. Bà Phạm Thị Thanh Tâm</w:t>
      </w:r>
    </w:p>
    <w:p>
      <w:r>
        <w:t>Trưởng nhóm biên soạn các vấn đề hô hấp, huyết học, tổng hợp</w:t>
      </w:r>
    </w:p>
    <w:p>
      <w:r>
        <w:t>5. Bà Lê Thị Hà</w:t>
      </w:r>
    </w:p>
    <w:p>
      <w:r>
        <w:t>Trưởng nhóm biên soạn các vấn đề tiêu hóa, nội tiết, nhiễm khuẩn</w:t>
      </w:r>
    </w:p>
    <w:p>
      <w:r>
        <w:t>6. Ông Nguyễn Kiến Mậu</w:t>
      </w:r>
    </w:p>
    <w:p>
      <w:r>
        <w:t>Trưởng nhóm đọc lại và góp ý toàn bộ tài liệu hướng dẫn</w:t>
      </w:r>
    </w:p>
    <w:p>
      <w:r>
        <w:t>7. Bà Bùi Thị Thủy Tiên</w:t>
      </w:r>
    </w:p>
    <w:p>
      <w:r>
        <w:t>Phụ trách rà soát Y học chứng cứ</w:t>
      </w:r>
    </w:p>
    <w:p>
      <w:r>
        <w:t>8. Thành viên các Nhóm</w:t>
      </w:r>
    </w:p>
    <w:p>
      <w:r>
        <w:t>Biên soạn một số bài và đọc góp ý chéo của Nhóm khác</w:t>
      </w:r>
    </w:p>
    <w:p>
      <w:r>
        <w:t>9. Ông Hoàng Anh Tuấn</w:t>
      </w:r>
    </w:p>
    <w:p>
      <w:r>
        <w:t>Tổ trưởng Tổ biên tập: Tổ chức các cuộc họp góp ý; Tổng hợp ý kiến góp ý; Biên tập tài liệu Hướng dẫn.</w:t>
      </w:r>
    </w:p>
    <w:p>
      <w:r>
        <w:t>MỤC LỤC</w:t>
      </w:r>
    </w:p>
    <w:p>
      <w:r>
        <w:t>STT</w:t>
      </w:r>
    </w:p>
    <w:p>
      <w:r>
        <w:t>DANH MỤC CHƯƠNG VÀ BÀI</w:t>
      </w:r>
    </w:p>
    <w:p>
      <w:r>
        <w:t>TRANG</w:t>
      </w:r>
    </w:p>
    <w:p>
      <w:r>
        <w:t>Chương 1</w:t>
      </w:r>
    </w:p>
    <w:p>
      <w:r>
        <w:t>Chăm sóc sơ sinh thiết yếu</w:t>
      </w:r>
    </w:p>
    <w:p>
      <w:r>
        <w:t>01-137</w:t>
      </w:r>
    </w:p>
    <w:p>
      <w:r>
        <w:t>1</w:t>
      </w:r>
    </w:p>
    <w:p>
      <w:r>
        <w:t>Chăm sóc sơ sinh thiết yếu sớm</w:t>
      </w:r>
    </w:p>
    <w:p>
      <w:r>
        <w:t>03</w:t>
      </w:r>
    </w:p>
    <w:p>
      <w:r>
        <w:t>2</w:t>
      </w:r>
    </w:p>
    <w:p>
      <w:r>
        <w:t>Phối hợp giữa sản khoa và nhi khoa trong chăm sóc trẻ sơ sinh</w:t>
      </w:r>
    </w:p>
    <w:p>
      <w:r>
        <w:t>12</w:t>
      </w:r>
    </w:p>
    <w:p>
      <w:r>
        <w:t>3</w:t>
      </w:r>
    </w:p>
    <w:p>
      <w:r>
        <w:t>Hồi sức sơ sinh</w:t>
      </w:r>
    </w:p>
    <w:p>
      <w:r>
        <w:t>17</w:t>
      </w:r>
    </w:p>
    <w:p>
      <w:r>
        <w:t>4</w:t>
      </w:r>
    </w:p>
    <w:p>
      <w:r>
        <w:t>Rối loạn thân nhiệt ở trẻ sơ sinh</w:t>
      </w:r>
    </w:p>
    <w:p>
      <w:r>
        <w:t>52</w:t>
      </w:r>
    </w:p>
    <w:p>
      <w:r>
        <w:t>5</w:t>
      </w:r>
    </w:p>
    <w:p>
      <w:r>
        <w:t>Khám và phân loại trẻ sơ sinh</w:t>
      </w:r>
    </w:p>
    <w:p>
      <w:r>
        <w:t>59</w:t>
      </w:r>
    </w:p>
    <w:p>
      <w:r>
        <w:t>6</w:t>
      </w:r>
    </w:p>
    <w:p>
      <w:r>
        <w:t>Tiêu chuẩn nhập viện và xuất viện</w:t>
      </w:r>
    </w:p>
    <w:p>
      <w:r>
        <w:t>77</w:t>
      </w:r>
    </w:p>
    <w:p>
      <w:r>
        <w:t>7</w:t>
      </w:r>
    </w:p>
    <w:p>
      <w:r>
        <w:t>Chăm sóc thường quy trẻ sơ sinh và hướng dẫn ra viện</w:t>
      </w:r>
    </w:p>
    <w:p>
      <w:r>
        <w:t>82</w:t>
      </w:r>
    </w:p>
    <w:p>
      <w:r>
        <w:t>8</w:t>
      </w:r>
    </w:p>
    <w:p>
      <w:r>
        <w:t>Nuôi con bằng sữa mẹ</w:t>
      </w:r>
    </w:p>
    <w:p>
      <w:r>
        <w:t>87</w:t>
      </w:r>
    </w:p>
    <w:p>
      <w:r>
        <w:t>9</w:t>
      </w:r>
    </w:p>
    <w:p>
      <w:r>
        <w:t>Sàng lọc sơ sinh</w:t>
      </w:r>
    </w:p>
    <w:p>
      <w:r>
        <w:t>96</w:t>
      </w:r>
    </w:p>
    <w:p>
      <w:r>
        <w:t>10</w:t>
      </w:r>
    </w:p>
    <w:p>
      <w:r>
        <w:t>Chăm sóc trẻ đẻ non và theo dõi sau xuất viện</w:t>
      </w:r>
    </w:p>
    <w:p>
      <w:r>
        <w:t>102</w:t>
      </w:r>
    </w:p>
    <w:p>
      <w:r>
        <w:t>11</w:t>
      </w:r>
    </w:p>
    <w:p>
      <w:r>
        <w:t>Theo dõi tái khám trẻ sơ sinh nguy cơ cao đến 24 tháng tuổi</w:t>
      </w:r>
    </w:p>
    <w:p>
      <w:r>
        <w:t>116</w:t>
      </w:r>
    </w:p>
    <w:p>
      <w:r>
        <w:t>12</w:t>
      </w:r>
    </w:p>
    <w:p>
      <w:r>
        <w:t>Chuyển viện an toàn trẻ sơ sinh</w:t>
      </w:r>
    </w:p>
    <w:p>
      <w:r>
        <w:t>126</w:t>
      </w:r>
    </w:p>
    <w:p>
      <w:r>
        <w:t>13</w:t>
      </w:r>
    </w:p>
    <w:p>
      <w:r>
        <w:t>Trang thiết bị và thuốc thiết yếu trong chăm sóc và điều trị trẻ sơ sinh</w:t>
      </w:r>
    </w:p>
    <w:p>
      <w:r>
        <w:t>133</w:t>
      </w:r>
    </w:p>
    <w:p>
      <w:r>
        <w:t>Chương 2</w:t>
      </w:r>
    </w:p>
    <w:p>
      <w:r>
        <w:t>Các vấn đề Hô hấp - Tim mạch</w:t>
      </w:r>
    </w:p>
    <w:p>
      <w:r>
        <w:t>138-222</w:t>
      </w:r>
    </w:p>
    <w:p>
      <w:r>
        <w:t>14</w:t>
      </w:r>
    </w:p>
    <w:p>
      <w:r>
        <w:t>Suy hô hấp sơ sinh</w:t>
      </w:r>
    </w:p>
    <w:p>
      <w:r>
        <w:t>140</w:t>
      </w:r>
    </w:p>
    <w:p>
      <w:r>
        <w:t>15</w:t>
      </w:r>
    </w:p>
    <w:p>
      <w:r>
        <w:t>Chậm hấp thu dịch phế nang</w:t>
      </w:r>
    </w:p>
    <w:p>
      <w:r>
        <w:t>153</w:t>
      </w:r>
    </w:p>
    <w:p>
      <w:r>
        <w:t>16</w:t>
      </w:r>
    </w:p>
    <w:p>
      <w:r>
        <w:t>Hội chứng nguy kịch hô hấp ở trẻ đẻ non (Bệnh màng trong)</w:t>
      </w:r>
    </w:p>
    <w:p>
      <w:r>
        <w:t>160</w:t>
      </w:r>
    </w:p>
    <w:p>
      <w:r>
        <w:t>17</w:t>
      </w:r>
    </w:p>
    <w:p>
      <w:r>
        <w:t>Viêm phổi sơ sinh</w:t>
      </w:r>
    </w:p>
    <w:p>
      <w:r>
        <w:t>164</w:t>
      </w:r>
    </w:p>
    <w:p>
      <w:r>
        <w:t>18</w:t>
      </w:r>
    </w:p>
    <w:p>
      <w:r>
        <w:t>Xuất huyết phổi</w:t>
      </w:r>
    </w:p>
    <w:p>
      <w:r>
        <w:t>170</w:t>
      </w:r>
    </w:p>
    <w:p>
      <w:r>
        <w:t>19</w:t>
      </w:r>
    </w:p>
    <w:p>
      <w:r>
        <w:t>Tăng áp phổi tồn tại</w:t>
      </w:r>
    </w:p>
    <w:p>
      <w:r>
        <w:t>175</w:t>
      </w:r>
    </w:p>
    <w:p>
      <w:r>
        <w:t>20</w:t>
      </w:r>
    </w:p>
    <w:p>
      <w:r>
        <w:t>Loạn sản phế quản phổi</w:t>
      </w:r>
    </w:p>
    <w:p>
      <w:r>
        <w:t>182</w:t>
      </w:r>
    </w:p>
    <w:p>
      <w:r>
        <w:t>21</w:t>
      </w:r>
    </w:p>
    <w:p>
      <w:r>
        <w:t>Thoát vị hoành bẩm sinh</w:t>
      </w:r>
    </w:p>
    <w:p>
      <w:r>
        <w:t>190</w:t>
      </w:r>
    </w:p>
    <w:p>
      <w:r>
        <w:t>22</w:t>
      </w:r>
    </w:p>
    <w:p>
      <w:r>
        <w:t>Còn ống động mạch ở trẻ đẻ non</w:t>
      </w:r>
    </w:p>
    <w:p>
      <w:r>
        <w:t>197</w:t>
      </w:r>
    </w:p>
    <w:p>
      <w:r>
        <w:t>23</w:t>
      </w:r>
    </w:p>
    <w:p>
      <w:r>
        <w:t>Tim bẩm sinh trong giai đoạn sơ sinh</w:t>
      </w:r>
    </w:p>
    <w:p>
      <w:r>
        <w:t>206</w:t>
      </w:r>
    </w:p>
    <w:p>
      <w:r>
        <w:t>Chương 3</w:t>
      </w:r>
    </w:p>
    <w:p>
      <w:r>
        <w:t>Các vấn đề Nội tiết - Chuyển hóa - Dinh dưỡng</w:t>
      </w:r>
    </w:p>
    <w:p>
      <w:r>
        <w:t>223-328</w:t>
      </w:r>
    </w:p>
    <w:p>
      <w:r>
        <w:t>24</w:t>
      </w:r>
    </w:p>
    <w:p>
      <w:r>
        <w:t>Vàng da sơ sinh</w:t>
      </w:r>
    </w:p>
    <w:p>
      <w:r>
        <w:t>225</w:t>
      </w:r>
    </w:p>
    <w:p>
      <w:r>
        <w:t>25</w:t>
      </w:r>
    </w:p>
    <w:p>
      <w:r>
        <w:t>25A Hạ đường máu và 25B Tăng đường máu</w:t>
      </w:r>
    </w:p>
    <w:p>
      <w:r>
        <w:t>243</w:t>
      </w:r>
    </w:p>
    <w:p>
      <w:r>
        <w:t>26</w:t>
      </w:r>
    </w:p>
    <w:p>
      <w:r>
        <w:t>Rối loạn chuyển hoá bẩm sinh</w:t>
      </w:r>
    </w:p>
    <w:p>
      <w:r>
        <w:t>260</w:t>
      </w:r>
    </w:p>
    <w:p>
      <w:r>
        <w:t>27</w:t>
      </w:r>
    </w:p>
    <w:p>
      <w:r>
        <w:t>Tăng sinh tuyến thượng thận bẩm sinh</w:t>
      </w:r>
    </w:p>
    <w:p>
      <w:r>
        <w:t>279</w:t>
      </w:r>
    </w:p>
    <w:p>
      <w:r>
        <w:t>28</w:t>
      </w:r>
    </w:p>
    <w:p>
      <w:r>
        <w:t>Quản lý trẻ được sinh ra từ bà mẹ có bệnh lý tuyến giáp</w:t>
      </w:r>
    </w:p>
    <w:p>
      <w:r>
        <w:t>285</w:t>
      </w:r>
    </w:p>
    <w:p>
      <w:r>
        <w:t>29</w:t>
      </w:r>
    </w:p>
    <w:p>
      <w:r>
        <w:t>Rối loạn nước, điện giải ở trẻ sơ sinh</w:t>
      </w:r>
    </w:p>
    <w:p>
      <w:r>
        <w:t>296</w:t>
      </w:r>
    </w:p>
    <w:p>
      <w:r>
        <w:t>30</w:t>
      </w:r>
    </w:p>
    <w:p>
      <w:r>
        <w:t>Rối loạn toan kiềm ở trẻ sơ sinh</w:t>
      </w:r>
    </w:p>
    <w:p>
      <w:r>
        <w:t>307</w:t>
      </w:r>
    </w:p>
    <w:p>
      <w:r>
        <w:t>31</w:t>
      </w:r>
    </w:p>
    <w:p>
      <w:r>
        <w:t>Dinh dưỡng đường tiêu hóa cho trẻ sơ sinh</w:t>
      </w:r>
    </w:p>
    <w:p>
      <w:r>
        <w:t>316</w:t>
      </w:r>
    </w:p>
    <w:p>
      <w:r>
        <w:t>32</w:t>
      </w:r>
    </w:p>
    <w:p>
      <w:r>
        <w:t>Dinh dưỡng đường tĩnh mạch cho trẻ sơ sinh</w:t>
      </w:r>
    </w:p>
    <w:p>
      <w:r>
        <w:t>323</w:t>
      </w:r>
    </w:p>
    <w:p>
      <w:r>
        <w:t>Chương 4</w:t>
      </w:r>
    </w:p>
    <w:p>
      <w:r>
        <w:t>Các vấn đề Huyết học</w:t>
      </w:r>
    </w:p>
    <w:p>
      <w:r>
        <w:t>329-356</w:t>
      </w:r>
    </w:p>
    <w:p>
      <w:r>
        <w:t>33</w:t>
      </w:r>
    </w:p>
    <w:p>
      <w:r>
        <w:t>Thiếu máu ở trẻ sơ sinh</w:t>
      </w:r>
    </w:p>
    <w:p>
      <w:r>
        <w:t>331</w:t>
      </w:r>
    </w:p>
    <w:p>
      <w:r>
        <w:t>34</w:t>
      </w:r>
    </w:p>
    <w:p>
      <w:r>
        <w:t>Giảm tiểu cầu ở trẻ sơ sinh</w:t>
      </w:r>
    </w:p>
    <w:p>
      <w:r>
        <w:t>335</w:t>
      </w:r>
    </w:p>
    <w:p>
      <w:r>
        <w:t>35</w:t>
      </w:r>
    </w:p>
    <w:p>
      <w:r>
        <w:t>Đa hồng cầu ở trẻ sơ sinh</w:t>
      </w:r>
    </w:p>
    <w:p>
      <w:r>
        <w:t>339</w:t>
      </w:r>
    </w:p>
    <w:p>
      <w:r>
        <w:t>36</w:t>
      </w:r>
    </w:p>
    <w:p>
      <w:r>
        <w:t>Xuất huyết ở trẻ sơ sinh</w:t>
      </w:r>
    </w:p>
    <w:p>
      <w:r>
        <w:t>342</w:t>
      </w:r>
    </w:p>
    <w:p>
      <w:r>
        <w:t>37</w:t>
      </w:r>
    </w:p>
    <w:p>
      <w:r>
        <w:t>Truyền máu và các chế phẩm của máu ở trẻ sơ sinh</w:t>
      </w:r>
    </w:p>
    <w:p>
      <w:r>
        <w:t>350</w:t>
      </w:r>
    </w:p>
    <w:p>
      <w:r>
        <w:t>Chương 5</w:t>
      </w:r>
    </w:p>
    <w:p>
      <w:r>
        <w:t>Các vấn đề Thần kinh - Tiêu hóa - Tổng hợp</w:t>
      </w:r>
    </w:p>
    <w:p>
      <w:r>
        <w:t>357-415</w:t>
      </w:r>
    </w:p>
    <w:p>
      <w:r>
        <w:t>38</w:t>
      </w:r>
    </w:p>
    <w:p>
      <w:r>
        <w:t>Bệnh não thiếu oxy thiếu máu cục bộ</w:t>
      </w:r>
    </w:p>
    <w:p>
      <w:r>
        <w:t>359</w:t>
      </w:r>
    </w:p>
    <w:p>
      <w:r>
        <w:t>39</w:t>
      </w:r>
    </w:p>
    <w:p>
      <w:r>
        <w:t>Sang chấn sơ sinh</w:t>
      </w:r>
    </w:p>
    <w:p>
      <w:r>
        <w:t>365</w:t>
      </w:r>
    </w:p>
    <w:p>
      <w:r>
        <w:t>40</w:t>
      </w:r>
    </w:p>
    <w:p>
      <w:r>
        <w:t>Co giật sơ sinh</w:t>
      </w:r>
    </w:p>
    <w:p>
      <w:r>
        <w:t>372</w:t>
      </w:r>
    </w:p>
    <w:p>
      <w:r>
        <w:t>41</w:t>
      </w:r>
    </w:p>
    <w:p>
      <w:r>
        <w:t>Hội chứng cai thuốc ở trẻ sơ sinh</w:t>
      </w:r>
    </w:p>
    <w:p>
      <w:r>
        <w:t>382</w:t>
      </w:r>
    </w:p>
    <w:p>
      <w:r>
        <w:t>42</w:t>
      </w:r>
    </w:p>
    <w:p>
      <w:r>
        <w:t>Đánh giá và điều trị đau ở trẻ sơ sinh</w:t>
      </w:r>
    </w:p>
    <w:p>
      <w:r>
        <w:t>389</w:t>
      </w:r>
    </w:p>
    <w:p>
      <w:r>
        <w:t>43</w:t>
      </w:r>
    </w:p>
    <w:p>
      <w:r>
        <w:t>Tiếp cận xử trí cấp cứu dị tật bẩm sinh đường tiêu hóa</w:t>
      </w:r>
    </w:p>
    <w:p>
      <w:r>
        <w:t>397</w:t>
      </w:r>
    </w:p>
    <w:p>
      <w:r>
        <w:t>44</w:t>
      </w:r>
    </w:p>
    <w:p>
      <w:r>
        <w:t>Viêm ruột hoại tử sơ sinh</w:t>
      </w:r>
    </w:p>
    <w:p>
      <w:r>
        <w:t>408</w:t>
      </w:r>
    </w:p>
    <w:p>
      <w:r>
        <w:t>Chương 6</w:t>
      </w:r>
    </w:p>
    <w:p>
      <w:r>
        <w:t>Nhiễm khuẩn sơ sinh</w:t>
      </w:r>
    </w:p>
    <w:p>
      <w:r>
        <w:t>416-491</w:t>
      </w:r>
    </w:p>
    <w:p>
      <w:r>
        <w:t>45</w:t>
      </w:r>
    </w:p>
    <w:p>
      <w:r>
        <w:t>Nguyên tắc sử dụng kháng sinh</w:t>
      </w:r>
    </w:p>
    <w:p>
      <w:r>
        <w:t>418</w:t>
      </w:r>
    </w:p>
    <w:p>
      <w:r>
        <w:t>46</w:t>
      </w:r>
    </w:p>
    <w:p>
      <w:r>
        <w:t>Nhiễm khuẩn bẩm sinh</w:t>
      </w:r>
    </w:p>
    <w:p>
      <w:r>
        <w:t>426</w:t>
      </w:r>
    </w:p>
    <w:p>
      <w:r>
        <w:t>47</w:t>
      </w:r>
    </w:p>
    <w:p>
      <w:r>
        <w:t>Phòng ngừa các bệnh lý lây truyền từ mẹ sang con: Viêm gan siêu vi B, HIV, giang mai, lao, thủy đậu</w:t>
      </w:r>
    </w:p>
    <w:p>
      <w:r>
        <w:t>445</w:t>
      </w:r>
    </w:p>
    <w:p>
      <w:r>
        <w:t>48</w:t>
      </w:r>
    </w:p>
    <w:p>
      <w:r>
        <w:t>Uốn ván sơ sinh</w:t>
      </w:r>
    </w:p>
    <w:p>
      <w:r>
        <w:t>457</w:t>
      </w:r>
    </w:p>
    <w:p>
      <w:r>
        <w:t>49</w:t>
      </w:r>
    </w:p>
    <w:p>
      <w:r>
        <w:t>Nhiễm khuẩn da, mắt, rốn</w:t>
      </w:r>
    </w:p>
    <w:p>
      <w:r>
        <w:t>464</w:t>
      </w:r>
    </w:p>
    <w:p>
      <w:r>
        <w:t>50</w:t>
      </w:r>
    </w:p>
    <w:p>
      <w:r>
        <w:t>Nhiễm khuẩn huyết sơ sinh</w:t>
      </w:r>
    </w:p>
    <w:p>
      <w:r>
        <w:t>474</w:t>
      </w:r>
    </w:p>
    <w:p>
      <w:r>
        <w:t>51</w:t>
      </w:r>
    </w:p>
    <w:p>
      <w:r>
        <w:t>Viêm màng não sơ sinh</w:t>
      </w:r>
    </w:p>
    <w:p>
      <w:r>
        <w:t>486</w:t>
      </w:r>
    </w:p>
    <w:p>
      <w:r>
        <w:t>Chương 7</w:t>
      </w:r>
    </w:p>
    <w:p>
      <w:r>
        <w:t>Quy trình kỹ thuật</w:t>
      </w:r>
    </w:p>
    <w:p>
      <w:r>
        <w:t>492-608</w:t>
      </w:r>
    </w:p>
    <w:p>
      <w:r>
        <w:t>52</w:t>
      </w:r>
    </w:p>
    <w:p>
      <w:r>
        <w:t>Tắm trẻ sơ sinh</w:t>
      </w:r>
    </w:p>
    <w:p>
      <w:r>
        <w:t>494</w:t>
      </w:r>
    </w:p>
    <w:p>
      <w:r>
        <w:t>53</w:t>
      </w:r>
    </w:p>
    <w:p>
      <w:r>
        <w:t>Chăm sóc da, mắt, rốn trẻ sơ sinh</w:t>
      </w:r>
    </w:p>
    <w:p>
      <w:r>
        <w:t>503</w:t>
      </w:r>
    </w:p>
    <w:p>
      <w:r>
        <w:t>54</w:t>
      </w:r>
    </w:p>
    <w:p>
      <w:r>
        <w:t>Bóp bóng qua mặt nạ ở trẻ sơ sinh</w:t>
      </w:r>
    </w:p>
    <w:p>
      <w:r>
        <w:t>506</w:t>
      </w:r>
    </w:p>
    <w:p>
      <w:r>
        <w:t>55</w:t>
      </w:r>
    </w:p>
    <w:p>
      <w:r>
        <w:t>Kỹ thuật đặt nội khí quản</w:t>
      </w:r>
    </w:p>
    <w:p>
      <w:r>
        <w:t>515</w:t>
      </w:r>
    </w:p>
    <w:p>
      <w:r>
        <w:t>56</w:t>
      </w:r>
    </w:p>
    <w:p>
      <w:r>
        <w:t>Cấp cứu sặc sữa ở trẻ sơ sinh</w:t>
      </w:r>
    </w:p>
    <w:p>
      <w:r>
        <w:t>528</w:t>
      </w:r>
    </w:p>
    <w:p>
      <w:r>
        <w:t>57</w:t>
      </w:r>
    </w:p>
    <w:p>
      <w:r>
        <w:t>Thở áp lực dương liên tục qua mũi ở trẻ sơ sinh</w:t>
      </w:r>
    </w:p>
    <w:p>
      <w:r>
        <w:t>532</w:t>
      </w:r>
    </w:p>
    <w:p>
      <w:r>
        <w:t>58</w:t>
      </w:r>
    </w:p>
    <w:p>
      <w:r>
        <w:t>Thở dòng cao qua mũi ở trẻ sơ sinh</w:t>
      </w:r>
    </w:p>
    <w:p>
      <w:r>
        <w:t>538</w:t>
      </w:r>
    </w:p>
    <w:p>
      <w:r>
        <w:t>59</w:t>
      </w:r>
    </w:p>
    <w:p>
      <w:r>
        <w:t>Bơm surfactant ngoại sinh vào phổi</w:t>
      </w:r>
    </w:p>
    <w:p>
      <w:r>
        <w:t>543</w:t>
      </w:r>
    </w:p>
    <w:p>
      <w:r>
        <w:t>60</w:t>
      </w:r>
    </w:p>
    <w:p>
      <w:r>
        <w:t>Đặt dẫn lưu khí và dịch màng phổi</w:t>
      </w:r>
    </w:p>
    <w:p>
      <w:r>
        <w:t>551</w:t>
      </w:r>
    </w:p>
    <w:p>
      <w:r>
        <w:t>61</w:t>
      </w:r>
    </w:p>
    <w:p>
      <w:r>
        <w:t>Chiếu đèn điều trị vàng da ở trẻ sơ sinh</w:t>
      </w:r>
    </w:p>
    <w:p>
      <w:r>
        <w:t>557</w:t>
      </w:r>
    </w:p>
    <w:p>
      <w:r>
        <w:t>62</w:t>
      </w:r>
    </w:p>
    <w:p>
      <w:r>
        <w:t>Thay máu ở trẻ sơ sinh</w:t>
      </w:r>
    </w:p>
    <w:p>
      <w:r>
        <w:t>561</w:t>
      </w:r>
    </w:p>
    <w:p>
      <w:r>
        <w:t>63</w:t>
      </w:r>
    </w:p>
    <w:p>
      <w:r>
        <w:t>Đặt ống thông tĩnh mạch trung tâm từ tĩnh mạch ngoại vi cho trẻ sơ sinh</w:t>
      </w:r>
    </w:p>
    <w:p>
      <w:r>
        <w:t>569</w:t>
      </w:r>
    </w:p>
    <w:p>
      <w:r>
        <w:t>64</w:t>
      </w:r>
    </w:p>
    <w:p>
      <w:r>
        <w:t>Đặt ống thông tĩnh mạch rốn, động mạch rốn ở trẻ sơ sinh</w:t>
      </w:r>
    </w:p>
    <w:p>
      <w:r>
        <w:t>576</w:t>
      </w:r>
    </w:p>
    <w:p>
      <w:r>
        <w:t>65</w:t>
      </w:r>
    </w:p>
    <w:p>
      <w:r>
        <w:t>Đặt ống thông dạ dày ở trẻ sơ sinh</w:t>
      </w:r>
    </w:p>
    <w:p>
      <w:r>
        <w:t>588</w:t>
      </w:r>
    </w:p>
    <w:p>
      <w:r>
        <w:t>66</w:t>
      </w:r>
    </w:p>
    <w:p>
      <w:r>
        <w:t>Thụt tháo trực tràng trẻ ở sơ sinh</w:t>
      </w:r>
    </w:p>
    <w:p>
      <w:r>
        <w:t>594</w:t>
      </w:r>
    </w:p>
    <w:p>
      <w:r>
        <w:t>67</w:t>
      </w:r>
    </w:p>
    <w:p>
      <w:r>
        <w:t>Chọc dò tủy sống ở trẻ sơ sinh</w:t>
      </w:r>
    </w:p>
    <w:p>
      <w:r>
        <w:t>598</w:t>
      </w:r>
    </w:p>
    <w:p>
      <w:r>
        <w:t>68</w:t>
      </w:r>
    </w:p>
    <w:p>
      <w:r>
        <w:t>Hạ thân nhiệt chỉ huy ở trẻ sơ sinh</w:t>
      </w:r>
    </w:p>
    <w:p>
      <w:r>
        <w:t>603</w:t>
      </w:r>
    </w:p>
    <w:p>
      <w:r>
        <w:t>Chương 8</w:t>
      </w:r>
    </w:p>
    <w:p>
      <w:r>
        <w:t>Phần phụ lục: bảng, biểu, sơ đồ</w:t>
      </w:r>
    </w:p>
    <w:p>
      <w:r>
        <w:t>609-661</w:t>
      </w:r>
    </w:p>
    <w:p>
      <w:r>
        <w:t>DANH MỤC TỪ VIẾT TẮT</w:t>
      </w:r>
    </w:p>
    <w:p>
      <w:r>
        <w:t>Từ viết tắt</w:t>
      </w:r>
    </w:p>
    <w:p>
      <w:r>
        <w:t>Tiếng Anh</w:t>
      </w:r>
    </w:p>
    <w:p>
      <w:r>
        <w:t>Tiếng Việt</w:t>
      </w:r>
    </w:p>
    <w:p>
      <w:r>
        <w:t>APGAR</w:t>
      </w:r>
    </w:p>
    <w:p>
      <w:r>
        <w:t>Apgar score: Appearance, Pulse, Grimace, Activity, Respiration</w:t>
      </w:r>
    </w:p>
    <w:p>
      <w:r>
        <w:t>Thang điểm Apgar đánh giá trẻ sau sinh: Màu da, tần số tim, phản xạ, trương lực cơ, hô hấp</w:t>
      </w:r>
    </w:p>
    <w:p>
      <w:r>
        <w:t>BSA</w:t>
      </w:r>
    </w:p>
    <w:p>
      <w:r>
        <w:t>Body Surface Area</w:t>
      </w:r>
    </w:p>
    <w:p>
      <w:r>
        <w:t>Diện tích bề mặt cơ thể</w:t>
      </w:r>
    </w:p>
    <w:p>
      <w:r>
        <w:t>CPAP</w:t>
      </w:r>
    </w:p>
    <w:p>
      <w:r>
        <w:t>Continuous Positive Airway Pressure</w:t>
      </w:r>
    </w:p>
    <w:p>
      <w:r>
        <w:t>Áp lực đường thở dương liên tục</w:t>
      </w:r>
    </w:p>
    <w:p>
      <w:r>
        <w:t>CRT</w:t>
      </w:r>
    </w:p>
    <w:p>
      <w:r>
        <w:t>Capillary refill time</w:t>
      </w:r>
    </w:p>
    <w:p>
      <w:r>
        <w:t>Thời gian đổ đầy mao mạch</w:t>
      </w:r>
    </w:p>
    <w:p>
      <w:r>
        <w:t>ECG</w:t>
      </w:r>
    </w:p>
    <w:p>
      <w:r>
        <w:t>Electrocardiogram</w:t>
      </w:r>
    </w:p>
    <w:p>
      <w:r>
        <w:t>Điện tâm đồ</w:t>
      </w:r>
    </w:p>
    <w:p>
      <w:r>
        <w:t>ECMO</w:t>
      </w:r>
    </w:p>
    <w:p>
      <w:r>
        <w:t>Extracorporeal Membrane Oxygenation</w:t>
      </w:r>
    </w:p>
    <w:p>
      <w:r>
        <w:t>Oxy hóa qua màng ngoài cơ thể</w:t>
      </w:r>
    </w:p>
    <w:p>
      <w:r>
        <w:t>EEG</w:t>
      </w:r>
    </w:p>
    <w:p>
      <w:r>
        <w:t>Electroencephalogram</w:t>
      </w:r>
    </w:p>
    <w:p>
      <w:r>
        <w:t>Điện não đồ</w:t>
      </w:r>
    </w:p>
    <w:p>
      <w:r>
        <w:t>EENC</w:t>
      </w:r>
    </w:p>
    <w:p>
      <w:r>
        <w:t>Early Essential Newborn Care</w:t>
      </w:r>
    </w:p>
    <w:p>
      <w:r>
        <w:t>Chăm sóc sơ sinh thiết yếu sớm</w:t>
      </w:r>
    </w:p>
    <w:p>
      <w:r>
        <w:t>FiO2</w:t>
      </w:r>
    </w:p>
    <w:p>
      <w:r>
        <w:t>Fraction of inspired oxygen</w:t>
      </w:r>
    </w:p>
    <w:p>
      <w:r>
        <w:t>Nồng độ oxy thở vào</w:t>
      </w:r>
    </w:p>
    <w:p>
      <w:r>
        <w:t>HFNC</w:t>
      </w:r>
    </w:p>
    <w:p>
      <w:r>
        <w:t>High Flow Nasal Cannula</w:t>
      </w:r>
    </w:p>
    <w:p>
      <w:r>
        <w:t>Liệu pháp oxy lưu lượng cao qua gọng mũi</w:t>
      </w:r>
    </w:p>
    <w:p>
      <w:r>
        <w:t>HFO</w:t>
      </w:r>
    </w:p>
    <w:p>
      <w:r>
        <w:t>High Frequency Oscillation</w:t>
      </w:r>
    </w:p>
    <w:p>
      <w:r>
        <w:t>Thở máy rung tần số cao</w:t>
      </w:r>
    </w:p>
    <w:p>
      <w:r>
        <w:t>HIE</w:t>
      </w:r>
    </w:p>
    <w:p>
      <w:r>
        <w:t>Hypoxic Ischemic Encephalopathy</w:t>
      </w:r>
    </w:p>
    <w:p>
      <w:r>
        <w:t>Bệnh não thiếu oxy thiếu máu cục bộ</w:t>
      </w:r>
    </w:p>
    <w:p>
      <w:r>
        <w:t>HSSS</w:t>
      </w:r>
    </w:p>
    <w:p>
      <w:r>
        <w:t>Neonatal Resuscitation</w:t>
      </w:r>
    </w:p>
    <w:p>
      <w:r>
        <w:t>Hồi sức sơ sinh</w:t>
      </w:r>
    </w:p>
    <w:p>
      <w:r>
        <w:t>KMC</w:t>
      </w:r>
    </w:p>
    <w:p>
      <w:r>
        <w:t>Kangaroo Mother Care</w:t>
      </w:r>
    </w:p>
    <w:p>
      <w:r>
        <w:t>Phương pháp Kangaroo</w:t>
      </w:r>
    </w:p>
    <w:p>
      <w:r>
        <w:t>LISA</w:t>
      </w:r>
    </w:p>
    <w:p>
      <w:r>
        <w:t>Less Invasive Surfactant Administration</w:t>
      </w:r>
    </w:p>
    <w:p>
      <w:r>
        <w:t>Bơm Surfactant ít xâm lấn</w:t>
      </w:r>
    </w:p>
    <w:p>
      <w:r>
        <w:t>LSPQP</w:t>
      </w:r>
    </w:p>
    <w:p>
      <w:r>
        <w:t>BPD - Bronchopulmonary Dysplasia</w:t>
      </w:r>
    </w:p>
    <w:p>
      <w:r>
        <w:t>Loạn sản phế quản phổi</w:t>
      </w:r>
    </w:p>
    <w:p>
      <w:r>
        <w:t>MAP</w:t>
      </w:r>
    </w:p>
    <w:p>
      <w:r>
        <w:t>Mean Airway Pressure</w:t>
      </w:r>
    </w:p>
    <w:p>
      <w:r>
        <w:t>Áp lực đường thở trung bình</w:t>
      </w:r>
    </w:p>
    <w:p>
      <w:r>
        <w:t>MRI</w:t>
      </w:r>
    </w:p>
    <w:p>
      <w:r>
        <w:t>Magnetic Resonance Imaging</w:t>
      </w:r>
    </w:p>
    <w:p>
      <w:r>
        <w:t>Cộng hưởng từ</w:t>
      </w:r>
    </w:p>
    <w:p>
      <w:r>
        <w:t>NCBSM</w:t>
      </w:r>
    </w:p>
    <w:p>
      <w:r>
        <w:t>Breastfeeding</w:t>
      </w:r>
    </w:p>
    <w:p>
      <w:r>
        <w:t>Nuôi con bằng sữa mẹ</w:t>
      </w:r>
    </w:p>
    <w:p>
      <w:r>
        <w:t>NEC</w:t>
      </w:r>
    </w:p>
    <w:p>
      <w:r>
        <w:t>Necrotizing enterocolitis</w:t>
      </w:r>
    </w:p>
    <w:p>
      <w:r>
        <w:t>Viêm ruột hoại tử</w:t>
      </w:r>
    </w:p>
    <w:p>
      <w:r>
        <w:t>PCR</w:t>
      </w:r>
    </w:p>
    <w:p>
      <w:r>
        <w:t>Polymerase Chain Reaction</w:t>
      </w:r>
    </w:p>
    <w:p>
      <w:r>
        <w:t>Phản ứng chuỗi polymerase - Kỹ thuật khuếch đại một đoạn ADN/ARN</w:t>
      </w:r>
    </w:p>
    <w:p>
      <w:r>
        <w:t>PDA</w:t>
      </w:r>
    </w:p>
    <w:p>
      <w:r>
        <w:t>Patent Ductus Arteriosus</w:t>
      </w:r>
    </w:p>
    <w:p>
      <w:r>
        <w:t>Còn ống động mạch</w:t>
      </w:r>
    </w:p>
    <w:p>
      <w:r>
        <w:t>PEEP</w:t>
      </w:r>
    </w:p>
    <w:p>
      <w:r>
        <w:t>Positive End Expiratory Pressure</w:t>
      </w:r>
    </w:p>
    <w:p>
      <w:r>
        <w:t>Áp lực dương cuối thì thở ra</w:t>
      </w:r>
    </w:p>
    <w:p>
      <w:r>
        <w:t>PFO</w:t>
      </w:r>
    </w:p>
    <w:p>
      <w:r>
        <w:t>Patent Foramen Ovale</w:t>
      </w:r>
    </w:p>
    <w:p>
      <w:r>
        <w:t>Tồn tại lỗ bầu dục</w:t>
      </w:r>
    </w:p>
    <w:p>
      <w:r>
        <w:t>PICC</w:t>
      </w:r>
    </w:p>
    <w:p>
      <w:r>
        <w:t>Peripherally Inserted Central Catheter</w:t>
      </w:r>
    </w:p>
    <w:p>
      <w:r>
        <w:t>Ống thông tĩnh mạch trung tâm từ tĩnh mạch ngoại vi</w:t>
      </w:r>
    </w:p>
    <w:p>
      <w:r>
        <w:t>PIP</w:t>
      </w:r>
    </w:p>
    <w:p>
      <w:r>
        <w:t>Peak Inspiratory Pressure</w:t>
      </w:r>
    </w:p>
    <w:p>
      <w:r>
        <w:t>Áp lực đỉnh thì hít vào</w:t>
      </w:r>
    </w:p>
    <w:p>
      <w:r>
        <w:t>RDS</w:t>
      </w:r>
    </w:p>
    <w:p>
      <w:r>
        <w:t>Respiratory distress syndrome</w:t>
      </w:r>
    </w:p>
    <w:p>
      <w:r>
        <w:t>Hội chứng nguy kịch hô hấp - Bệnh màng trong</w:t>
      </w:r>
    </w:p>
    <w:p>
      <w:r>
        <w:t>RLCHBS</w:t>
      </w:r>
    </w:p>
    <w:p>
      <w:r>
        <w:t>IEM - Inborn errors of metabolism</w:t>
      </w:r>
    </w:p>
    <w:p>
      <w:r>
        <w:t>Rối loạn chuyển hóa bẩm sinh</w:t>
      </w:r>
    </w:p>
    <w:p>
      <w:r>
        <w:t>ROP</w:t>
      </w:r>
    </w:p>
    <w:p>
      <w:r>
        <w:t>Retinopathy of Prematurity</w:t>
      </w:r>
    </w:p>
    <w:p>
      <w:r>
        <w:t>Bệnh võng mạc ở trẻ đẻ non</w:t>
      </w:r>
    </w:p>
    <w:p>
      <w:r>
        <w:t>SpO 2</w:t>
      </w:r>
    </w:p>
    <w:p>
      <w:r>
        <w:t>Saturation of peripheral Oxygen</w:t>
      </w:r>
    </w:p>
    <w:p>
      <w:r>
        <w:t>Độ bão hòa oxy ngoại vi (đo SpO 2  qua da)</w:t>
      </w:r>
    </w:p>
    <w:p>
      <w:r>
        <w:t>TB</w:t>
      </w:r>
    </w:p>
    <w:p>
      <w:r>
        <w:t>IM - Intramuscular injection</w:t>
      </w:r>
    </w:p>
    <w:p>
      <w:r>
        <w:t>Tiêm bắp</w:t>
      </w:r>
    </w:p>
    <w:p>
      <w:r>
        <w:t>TM</w:t>
      </w:r>
    </w:p>
    <w:p>
      <w:r>
        <w:t>IV - Intravenous injection</w:t>
      </w:r>
    </w:p>
    <w:p>
      <w:r>
        <w:t>Tiêm tĩnh mạch</w:t>
      </w:r>
    </w:p>
    <w:p>
      <w:r>
        <w:t>TORCH</w:t>
      </w:r>
    </w:p>
    <w:p>
      <w:r>
        <w:t>Toxoplasma, Others, Rubella, CMV, HSV</w:t>
      </w:r>
    </w:p>
    <w:p>
      <w:r>
        <w:t>Các bệnh nhiễm khuẩn bẩm sinh Toxoplasma, Rubella, CMV, HSV và một số bệnh khác</w:t>
      </w:r>
    </w:p>
    <w:p>
      <w:r>
        <w:t>TPN</w:t>
      </w:r>
    </w:p>
    <w:p>
      <w:r>
        <w:t>Total Parenteral Nutrition</w:t>
      </w:r>
    </w:p>
    <w:p>
      <w:r>
        <w:t>Dinh dưỡng tĩnh mạch hoàn toàn</w:t>
      </w:r>
    </w:p>
    <w:p>
      <w:r>
        <w:t>TSH</w:t>
      </w:r>
    </w:p>
    <w:p>
      <w:r>
        <w:t>Thyroid Stimulating Hormone</w:t>
      </w:r>
    </w:p>
    <w:p>
      <w:r>
        <w:t>Hóc môn kích thích tuyến giáp</w:t>
      </w:r>
    </w:p>
    <w:p>
      <w:r>
        <w:t>TTM</w:t>
      </w:r>
    </w:p>
    <w:p>
      <w:r>
        <w:t>Intravenous Infusion</w:t>
      </w:r>
    </w:p>
    <w:p>
      <w:r>
        <w:t>Truyền tĩnh mạch</w:t>
      </w:r>
    </w:p>
    <w:p>
      <w:r>
        <w:t>WHO</w:t>
      </w:r>
    </w:p>
    <w:p>
      <w:r>
        <w:t>World Health Organization</w:t>
      </w:r>
    </w:p>
    <w:p>
      <w:r>
        <w:t>Tổ chức Y tế Thế giới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