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2321/QĐ-UBND năm 2023 phê duyệt quy trình nội bộ giải quyết thủ tục hành chính lĩnh vực Giám định y khoa thuộc thẩm quyền tiếp nhận và giải quyết của Sở Y tế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2321/QĐ-UBND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29/09/2023</w:t>
            </w:r>
          </w:p>
        </w:tc>
      </w:tr>
      <w:tr>
        <w:tc>
          <w:tcPr>
            <w:tcW w:type="dxa" w:w="4320"/>
          </w:tcPr>
          <w:p>
            <w:r>
              <w:t>Ngày hiệu lực</w:t>
            </w:r>
          </w:p>
        </w:tc>
        <w:tc>
          <w:tcPr>
            <w:tcW w:type="dxa" w:w="4320"/>
          </w:tcPr>
          <w:p>
            <w:r>
              <w:t>29/09/2023</w:t>
            </w:r>
          </w:p>
        </w:tc>
      </w:tr>
      <w:tr>
        <w:tc>
          <w:tcPr>
            <w:tcW w:type="dxa" w:w="4320"/>
          </w:tcPr>
          <w:p>
            <w:r>
              <w:t>Tình trạng</w:t>
            </w:r>
          </w:p>
        </w:tc>
        <w:tc>
          <w:tcPr>
            <w:tcW w:type="dxa" w:w="4320"/>
          </w:tcPr>
          <w:p>
            <w:r>
              <w:t>Chưa xác định</w:t>
            </w:r>
          </w:p>
        </w:tc>
      </w:tr>
    </w:tbl>
    <w:p/>
    <w:p>
      <w:r>
        <w:t>ỦY BAN NHÂN DÂN</w:t>
      </w:r>
    </w:p>
    <w:p>
      <w:r>
        <w:t>THÀNH PHỐ CẦN THƠ</w:t>
      </w:r>
    </w:p>
    <w:p>
      <w:r>
        <w:t>-------</w:t>
      </w:r>
    </w:p>
    <w:p>
      <w:r>
        <w:t>CỘNG HÒA XÃ HỘI CHỦ NGHĨA VIỆT NAM</w:t>
      </w:r>
    </w:p>
    <w:p>
      <w:r>
        <w:t>Độc lập - Tự do - Hạnh phúc</w:t>
      </w:r>
    </w:p>
    <w:p>
      <w:r>
        <w:t>---------------</w:t>
      </w:r>
    </w:p>
    <w:p>
      <w:r>
        <w:t>Số: 2321/QĐ-UBND</w:t>
      </w:r>
    </w:p>
    <w:p>
      <w:r>
        <w:t>Cần Thơ, ngày 29 tháng 9 năm 2023</w:t>
      </w:r>
    </w:p>
    <w:p>
      <w:r>
        <w:t>QUYẾT ĐỊNH</w:t>
      </w:r>
    </w:p>
    <w:p>
      <w:r>
        <w:t>VỀ VIỆC PHÊ DUYỆT QUY TRÌNH NỘI BỘ GIẢI QUYẾT THỦ TỤC HÀNH CHÍNH LĨNH VỰC GIÁM ĐỊNH Y KHOA THUỘC THẨM QUYỀN TIẾP NHẬN VÀ GIẢI QUYẾT CỦA SỞ Y TẾ</w:t>
      </w:r>
    </w:p>
    <w:p>
      <w:r>
        <w:t>CHỦ TỊCH ỦY BAN NHÂN DÂN THÀNH PHỐ CẦN THƠ</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61/2018/NĐ-CP ngày 23 tháng 4 năm 2018 của Chính phủ về việc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việc thực hiện cơ chế một cửa, một cửa liên thông trong giải quyết thủ tục hành chính;</w:t>
      </w:r>
    </w:p>
    <w:p>
      <w:r>
        <w:t>Căn cứ Thông tư số 01/2018/TT-VPCP ngày 23 tháng 11 năm 2018 của Bộ trưởng, Chủ nhiệm Văn phòng Chính phủ hướng dẫn thi hành một số quy định của Nghị định số 61/2018/NĐ-CP ngày 23 tháng 4 năm 2018 của Chính phủ về việc thực hiện cơ chế một cửa, một cửa liên thông trong giải quyết thủ tục hành chính;</w:t>
      </w:r>
    </w:p>
    <w:p>
      <w:r>
        <w:t>Căn cứ Quyết định số 101/QĐ-BKHCN ngày 21 tháng 01 năm 2019 của Bộ trưởng Bộ Khoa học và Công nghệ về việc công bố mô hình khung hệ thống quản lý chất lượng theo tiêu chuẩn quốc gia TCVN ISO 9001:2015 cho các cơ quan, tổ chức thuộc hệ thống hành chính nhà nước tại địa phương;</w:t>
      </w:r>
    </w:p>
    <w:p>
      <w:r>
        <w:t>Căn cứ Quyết định số 2010/QĐ-UBND ngày 31 tháng 8 năm 2023 của Chủ tịch Ủy ban nhân dân thành phố Cần Thơ về việc công bố Danh mục thủ tục hành chính thuộc thẩm quyền giải quyết của Sở Y tế;</w:t>
      </w:r>
    </w:p>
    <w:p>
      <w:r>
        <w:t>Theo đề nghị của Giám đốc Sở Y tế.</w:t>
      </w:r>
    </w:p>
    <w:p>
      <w:r>
        <w:t>QUYẾT ĐỊNH:</w:t>
      </w:r>
    </w:p>
    <w:p>
      <w:r>
        <w:t>Điều 1.  Phê duyệt các quy trình nội bộ giải quyết thủ tục hành chính thuộc thẩm quyền tiếp nhận và giải quyết của Sở Y tế.  (Đính kèm danh mục)</w:t>
      </w:r>
    </w:p>
    <w:p>
      <w:r>
        <w:t>Điều 2.  Giao Giám đốc Sở Thông tin và Truyền thông chủ trì, phối hợp với Giám đốc Sở Y tế rà soát, xây dựng lại quy trình điện tử giải quyết thủ tục hành chính tại phần mềm của Hệ thống thông tin giải quyết thủ tục hành chính thành phố để áp dụng.</w:t>
      </w:r>
    </w:p>
    <w:p>
      <w:r>
        <w:t>Điều 3.  Quyết định này có hiệu lực kể từ ngày ký.</w:t>
      </w:r>
    </w:p>
    <w:p>
      <w:r>
        <w:t>Điều 4.  Chánh Văn phòng Ủy ban nhân dân thành phố, Giám đốc Sở Y tế; Giám đốc Sở Thông tin và Truyền thông; Thủ trưởng cơ quan, đơn vị có liên quan (nếu có) và các tổ chức, cá nhân có liên quan chịu trách nhiệm thi hành Quyết định này./.</w:t>
      </w:r>
    </w:p>
    <w:p>
      <w:r>
        <w:t>Nơi nhận:</w:t>
      </w:r>
    </w:p>
    <w:p>
      <w:r>
        <w:t>- Như Điều 4;</w:t>
      </w:r>
    </w:p>
    <w:p>
      <w:r>
        <w:t>- Cục KSTTHC, VPCP;</w:t>
      </w:r>
    </w:p>
    <w:p>
      <w:r>
        <w:t>- CT, PCT UBND TP;</w:t>
      </w:r>
    </w:p>
    <w:p>
      <w:r>
        <w:t>- VP UBND TP (2B,3G);</w:t>
      </w:r>
    </w:p>
    <w:p>
      <w:r>
        <w:t>- Cổng TTĐT thành phố;</w:t>
      </w:r>
    </w:p>
    <w:p>
      <w:r>
        <w:t>- Lưu: VT, MT.</w:t>
      </w:r>
    </w:p>
    <w:p>
      <w:r>
        <w:t>KT. CHỦ TỊCH</w:t>
      </w:r>
    </w:p>
    <w:p>
      <w:r>
        <w:t>PHÓ CHỦ TỊCH</w:t>
      </w:r>
    </w:p>
    <w:p>
      <w:r>
        <w:t>Dương Tấn Hiển</w:t>
      </w:r>
    </w:p>
    <w:p>
      <w:r>
        <w:t>DANH MỤC</w:t>
      </w:r>
    </w:p>
    <w:p>
      <w:r>
        <w:t>QUY TRÌNH NỘI BỘ GIẢI QUYẾT THỦ TỤC HÀNH CHÍNH LĨNH VỰC GIÁM ĐỊNH Y KHOA THUỘC THẨM QUYỀN TIẾP NHẬN VÀ GIẢI QUYẾT CỦA SỞ Y TẾ</w:t>
      </w:r>
    </w:p>
    <w:p>
      <w:r>
        <w:t>(Ban hành kèm theo Quyết định số: 2321/QĐ-UBND ngày 29 tháng 9 năm 2023 của Chủ tịch Ủy ban nhân dân thành phố Cần Thơ)</w:t>
      </w:r>
    </w:p>
    <w:p>
      <w:r>
        <w:t>STT</w:t>
      </w:r>
    </w:p>
    <w:p>
      <w:r>
        <w:t>Tên Quy trình nội bộ</w:t>
      </w:r>
    </w:p>
    <w:p>
      <w:r>
        <w:t>Mã quy trình</w:t>
      </w:r>
    </w:p>
    <w:p>
      <w:r>
        <w:t>Quyết định công bố</w:t>
      </w:r>
    </w:p>
    <w:p>
      <w:r>
        <w:t>1.</w:t>
      </w:r>
    </w:p>
    <w:p>
      <w:r>
        <w:t>Khám giám định mức độ khuyết tật đối với trường hợp người khuyết tật hoặc đại diện hợp pháp của người khuyết tật (bao gồm cá nhân, cơ quan, tổ chức) không đồng ý với kết luận của Hội đồng xác định mức độ khuyết tật</w:t>
      </w:r>
    </w:p>
    <w:p>
      <w:r>
        <w:t>QT20/GĐYK</w:t>
      </w:r>
    </w:p>
    <w:p>
      <w:r>
        <w:t>Quyết định số 2010/QĐ-UBND ngày 31 tháng 8 năm 2023</w:t>
      </w:r>
    </w:p>
    <w:p>
      <w:r>
        <w:t>2.</w:t>
      </w:r>
    </w:p>
    <w:p>
      <w:r>
        <w:t>Khám giám định đối với trường hợp người khuyết tật hoặc đại diện hợp pháp của người khuyết tật (cá nhân, cơ quan, tổ chức) có bằng chứng xác thực về việc xác định mức độ khuyết tật của Hội đồng xác định mức độ khuyết tật không khách quan, không chính xác</w:t>
      </w:r>
    </w:p>
    <w:p>
      <w:r>
        <w:t>QT21/GĐYK</w:t>
      </w:r>
    </w:p>
    <w:p>
      <w:r>
        <w:t>3.</w:t>
      </w:r>
    </w:p>
    <w:p>
      <w:r>
        <w:t>Khám giám định phúc quyết mức độ khuyết tật đối với trường hợp người khuyết tật hoặc đại diện người khuyết tật (cá nhân, cơ quan, tổ chức) không đồng ý với kết luận của Hội đồng Giám định y khoa đã ban hành Biên bản khám giám định</w:t>
      </w:r>
    </w:p>
    <w:p>
      <w:r>
        <w:t>QT22/GĐYK</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