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2318/QĐ-UBND năm 2023 phê duyệt 01 quy trình nội bộ mới trong lĩnh vực quản lý công sản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2318/QĐ-UBND</w:t>
      </w:r>
    </w:p>
    <w:p>
      <w:r>
        <w:t>Bến Tre, ngày 10 tháng 10 năm 2023</w:t>
      </w:r>
    </w:p>
    <w:p>
      <w:r>
        <w:t>QUYẾT ĐỊNH</w:t>
      </w:r>
    </w:p>
    <w:p>
      <w:r>
        <w:t>PHÊ DUYỆT 01 QUY TRÌNH NỘI BỘ BAN HÀNH MỚI TRONG LĨNH VỰC QUẢN LÝ CÔNG SẢN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1951/QĐ-UBND ngày 07 tháng 9 năm 2023 của Ủy ban nhân dân tỉnh về việc công bố danh mục 01 thủ tục hành chính mới ban hành lĩnh vực quản lý công sản thuộc thẩm quyền giải quyết của Sở Nông nghiệp và Phát triển nông thôn tỉnh Bến Tre;</w:t>
      </w:r>
    </w:p>
    <w:p>
      <w:r>
        <w:t>Theo đề nghị của Giám đốc Sở Nông nghiệp và Phát triển nông thôn tại Tờ trình số 3775/TTr-SNN ngày 04 tháng 10 năm 2023.</w:t>
      </w:r>
    </w:p>
    <w:p>
      <w:r>
        <w:t>QUYẾT ĐỊNH:</w:t>
      </w:r>
    </w:p>
    <w:p>
      <w:r>
        <w:t>Điều 1.  Phê duyệt 01 quy trình nội bộ ban hành mới trong lĩnh vực quản lý công sản thuộc thẩm quyền tiếp nhận và giải quyết của Sở Nông nghiệp và Phát triển nông thôn tỉnh Bến Tre (Phụ lục kèm theo).</w:t>
      </w:r>
    </w:p>
    <w:p>
      <w:r>
        <w:t>Điều 2.  Căn cứ quy trình nội bộ đã được phê duyệt tại Quyết định này, giao Sở Nông nghiệp và Phát triển nông thôn chịu trách nhiệm:</w:t>
      </w:r>
    </w:p>
    <w:p>
      <w:r>
        <w:t>1. Chủ trì, phối hợp Sở Tài chính, Văn phòng Ủy ban nhân dân tỉnh, Trung tâm Phục vụ hành chính công triển khai thực hiện tiếp nhận và giải quyết thủ tục hành chính theo quy trình nội bộ đã được phê duyệt.</w:t>
      </w:r>
    </w:p>
    <w:p>
      <w:r>
        <w:t>2. Chủ trì, phối hợp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Phòng KSTT, KT,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định số 2318/QĐ-UBND ngày 10 tháng 10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Quản lý công sản</w:t>
      </w:r>
    </w:p>
    <w:p>
      <w:r>
        <w:t>1</w:t>
      </w:r>
    </w:p>
    <w:p>
      <w:r>
        <w:t>Giao tài sản kết cấu hạ tầng cấp nước sạch cho doanh nghiệp đang quản lý, sử dụng</w:t>
      </w:r>
    </w:p>
    <w:p>
      <w:r>
        <w:t>Quyết định số 1951/QĐ-UBND ngày 07 tháng 9 năm 2023 của Ủy ban nhân dân tỉnh về việc công bố danh mục 01 thủ tục hành chính mới ban hành lĩnh vực quản lý công sản thuộc thẩm quyền giải quyết của Sở Nông nghiệp và Phát triển nông thôn tỉnh Bến Tre</w:t>
      </w:r>
    </w:p>
    <w:p>
      <w:r>
        <w:t>01/QLCS</w:t>
      </w:r>
    </w:p>
    <w:p>
      <w:r>
        <w:t>PHỤ LỤC II</w:t>
      </w:r>
    </w:p>
    <w:p>
      <w:r>
        <w:t>NỘI DUNG QUY TRÌNH NỘI BỘ TRONG GIẢI QUYẾT THỦ TỤC HÀNH CHÍNH THUỘC THẨM QUYỀN GIẢI QUYẾT CỦA SỞ NÔNG NGHIỆP VÀ PHÁT TRIỂN NÔNG THÔN TỈNH BẾN TRE</w:t>
      </w:r>
    </w:p>
    <w:p>
      <w:r>
        <w:t>(Kèm theo Quyết định số 2318/QĐ-UBND ngày 10 tháng 10 năm 2023 của Ủy ban nhân dân tỉnh Bến Tre)</w:t>
      </w:r>
    </w:p>
    <w:p>
      <w:r>
        <w:t>Quy trình số: 01/QLCS</w:t>
      </w:r>
    </w:p>
    <w:p>
      <w:r>
        <w:t>QUY TRÌNH NỘI BỘ GIẢI QUYẾT THỦ TỤC HÀNH CHÍNH: “GIAO TÀI SẢN KẾT CẤU HẠ TẦNG CẤP NƯỚC SẠCH CHO DOANH NGHIỆP ĐANG QUẢN LÝ, SỬ DỤNG”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Chuyên Trung tâm Nước sạch và Vệ sinh môi trường nông thôn.</w:t>
      </w:r>
    </w:p>
    <w:p>
      <w:r>
        <w:t>Công chức Một cửa Sở Nông nghiệp và Phát triển nông thôn làm việc tại Trung tâm Phục vụ hành chính công tỉnh</w:t>
      </w:r>
    </w:p>
    <w:p>
      <w:r>
        <w:t>01 ngày</w:t>
      </w:r>
    </w:p>
    <w:p>
      <w:r>
        <w:t>Bước 2</w:t>
      </w:r>
    </w:p>
    <w:p>
      <w:r>
        <w:t>- Xem xét, xử lý hồ sơ</w:t>
      </w:r>
    </w:p>
    <w:p>
      <w:r>
        <w:t>- Đánh giá hồ sơ do doanh nghiệp lập về tính đầy đủ, chính xác, đáp ứng các điều kiện theo quy định; tham mưu Sở Nông nghiệp và Phát triển nông thôn văn bản kèm theo bản sao hồ sơ gửi lấy ý kiến của Sở Tài chính và cơ quan có liên quan.</w:t>
      </w:r>
    </w:p>
    <w:p>
      <w:r>
        <w:t>Trung tâm Nước sạch và Vệ sinh môi trường nông thôn</w:t>
      </w:r>
    </w:p>
    <w:p>
      <w:r>
        <w:t>12 ngày</w:t>
      </w:r>
    </w:p>
    <w:p>
      <w:r>
        <w:t>Bước 3</w:t>
      </w:r>
    </w:p>
    <w:p>
      <w:r>
        <w:t>Văn bản lấy ý kiến của Sở Tài chính và cơ quan có liên quan</w:t>
      </w:r>
    </w:p>
    <w:p>
      <w:r>
        <w:t>Lãnh đạo Sở Nông nghiệp và Phát triển nông thôn</w:t>
      </w:r>
    </w:p>
    <w:p>
      <w:r>
        <w:t>02 ngày</w:t>
      </w:r>
    </w:p>
    <w:p>
      <w:r>
        <w:t>Bước 4</w:t>
      </w:r>
    </w:p>
    <w:p>
      <w:r>
        <w:t>Sở Tài chính và các cơ quan có liên quan cho ý kiến tham gia về việc giao tài sản.</w:t>
      </w:r>
    </w:p>
    <w:p>
      <w:r>
        <w:t>Lãnh đạo Sở Tài chính và các cơ quan có liên quan</w:t>
      </w:r>
    </w:p>
    <w:p>
      <w:r>
        <w:t>15 ngày</w:t>
      </w:r>
    </w:p>
    <w:p>
      <w:r>
        <w:t>Bước 5</w:t>
      </w:r>
    </w:p>
    <w:p>
      <w:r>
        <w:t>Tham mưu Sở Nông nghiệp và Phát triển nông thôn có văn bản trình Ủy ban nhân dân tỉnh xem xét, quyết định.</w:t>
      </w:r>
    </w:p>
    <w:p>
      <w:r>
        <w:t>Trung tâm Nước sạch và Vệ sinh môi trường nông thôn</w:t>
      </w:r>
    </w:p>
    <w:p>
      <w:r>
        <w:t>12 ngày</w:t>
      </w:r>
    </w:p>
    <w:p>
      <w:r>
        <w:t>Bước 6</w:t>
      </w:r>
    </w:p>
    <w:p>
      <w:r>
        <w:t>Trình Ủy ban nhân dân tỉnh xem xét phê duyệt kết quả giải quyết TTHC</w:t>
      </w:r>
    </w:p>
    <w:p>
      <w:r>
        <w:t>Lãnh đạo Sở Nông nghiệp và Phát triển nông thôn</w:t>
      </w:r>
    </w:p>
    <w:p>
      <w:r>
        <w:t>03 ngày</w:t>
      </w:r>
    </w:p>
    <w:p>
      <w:r>
        <w:t>Bước 7</w:t>
      </w:r>
    </w:p>
    <w:p>
      <w:r>
        <w:t>Tiếp nhận hồ sơ do Sở Nông nghiệp và Phát triển nông thôn trình UBND tỉnh chuyển lãnh đạo Văn phòng UBND tỉnh phụ trách lĩnh vực</w:t>
      </w:r>
    </w:p>
    <w:p>
      <w:r>
        <w:t>Công chức một cửa Văn phòng UBND tỉnh</w:t>
      </w:r>
    </w:p>
    <w:p>
      <w:r>
        <w:t>01 ngày</w:t>
      </w:r>
    </w:p>
    <w:p>
      <w:r>
        <w:t>Bước 8</w:t>
      </w:r>
    </w:p>
    <w:p>
      <w:r>
        <w:t>Xem xét, có ý kiến chỉ đạo, chuyển Phòng Kinh tế phụ trách lĩnh vực thẩm định</w:t>
      </w:r>
    </w:p>
    <w:p>
      <w:r>
        <w:t>Lãnh đạo Văn phòng UBND tỉnh phụ trách lĩnh vực</w:t>
      </w:r>
    </w:p>
    <w:p>
      <w:r>
        <w:t>01 ngày</w:t>
      </w:r>
    </w:p>
    <w:p>
      <w:r>
        <w:t>Bước 9</w:t>
      </w:r>
    </w:p>
    <w:p>
      <w:r>
        <w:t>Thẩm định hồ sơ trình Lãnh đạo UBND tỉnh xem xét, phê duyệt</w:t>
      </w:r>
    </w:p>
    <w:p>
      <w:r>
        <w:t>Phòng Kinh tế thẩm định trình Lãnh đạo UBND tỉnh phê duyệt</w:t>
      </w:r>
    </w:p>
    <w:p>
      <w:r>
        <w:t>25 ngày</w:t>
      </w:r>
    </w:p>
    <w:p>
      <w:r>
        <w:t>Bước 10</w:t>
      </w:r>
    </w:p>
    <w:p>
      <w:r>
        <w:t>Chuyển bộ phận Tiếp nhận hồ sơ và trả kết quả của Văn phòng UBND tỉnh chuyển trả kết quả về Sở Nông nghiệp và Phát triển nông thôn</w:t>
      </w:r>
    </w:p>
    <w:p>
      <w:r>
        <w:t>Công chức một cửa Văn phòng UBND tỉnh</w:t>
      </w:r>
    </w:p>
    <w:p>
      <w:r>
        <w:t>01 ngày</w:t>
      </w:r>
    </w:p>
    <w:p>
      <w:r>
        <w:t>Bước 11</w:t>
      </w:r>
    </w:p>
    <w:p>
      <w:r>
        <w:t>- Sở Nông nghiệp và Phát triển nông thôn tiếp nhận kết quả từ UBND tỉnh vào hệ thống quản lý.</w:t>
      </w:r>
    </w:p>
    <w:p>
      <w:r>
        <w:t>- Chuyển kết quả cho Bộ phận Một cửa của Sở Nông nghiệp và Phát triển nông thôn tại Trung tâm Phục vụ hành chính công tỉnh.</w:t>
      </w:r>
    </w:p>
    <w:p>
      <w:r>
        <w:t>Văn thư Sở</w:t>
      </w:r>
    </w:p>
    <w:p>
      <w:r>
        <w:t>01 ngày</w:t>
      </w:r>
    </w:p>
    <w:p>
      <w:r>
        <w:t>Bước 12</w:t>
      </w:r>
    </w:p>
    <w:p>
      <w:r>
        <w:t>Xác nhận trên phần mềm Hệ thống thông tin giải quyết thủ tục hành chính tỉnh về kết quả giải quyết TTHC; thông báo cho tổ chức đến nhận kết quả.</w:t>
      </w:r>
    </w:p>
    <w:p>
      <w:r>
        <w:t>Công chức Một cửa Sở Nông nghiệp và Phát triển nông thôn làm việc tại Trung tâm Phục vụ hành chính công tỉnh</w:t>
      </w:r>
    </w:p>
    <w:p>
      <w:r>
        <w:t>01 ngày</w:t>
      </w:r>
    </w:p>
    <w:p>
      <w:r>
        <w:t>Tổng thời gian giải quyết TTHC: 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