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2316/QĐ-UBND năm 2024 phê duyệt Quy trình thực hiện dịch vụ công trực tuyến trong lĩnh vực Khám bệnh, chữa bệnh thuộc thẩm quyền giải quyết của Sở Y tế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2316 /QĐ-UBND</w:t>
      </w:r>
    </w:p>
    <w:p>
      <w:r>
        <w:t>Quảng Bình, ngày  13  tháng  8  năm 2024</w:t>
      </w:r>
    </w:p>
    <w:p>
      <w:r>
        <w:t>QUYẾT ĐỊNH</w:t>
      </w:r>
    </w:p>
    <w:p>
      <w:r>
        <w:t>PHÊ DUYỆT QUY TRÌNH THỰC HIỆN DỊCH VỤ CÔNG TRỰC TUYẾN TRONG LĨNH VỰC KHÁM BỆNH, CHỮA BỆNH THUỘC THẨM QUYỀN GIẢI QUYẾT CỦA SỞ Y TẾ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Y tế tại Tờ trình số 2002/TTr-SYT ngày 27/7/2024 và đề nghị của Chánh Văn phòng UBND tỉnh.</w:t>
      </w:r>
    </w:p>
    <w:p>
      <w:r>
        <w:t>QUYẾT ĐỊNH:</w:t>
      </w:r>
    </w:p>
    <w:p>
      <w:r>
        <w:t>Điều 1.  Phê duyệt kèm theo Quyết định này 08 (tám) quy trình thực hiện dịch vụ công trực tuyến trong lĩnh vực Khám bệnh, chữa bệnh thuộc thẩm quyền giải quyết của Sở Y tế tỉnh Quảng Bình.</w:t>
      </w:r>
    </w:p>
    <w:p>
      <w:r>
        <w:t>Điều 2.  Trên cơ sở các dịch vụ công trực tuyến đã được phê duyệt, Sở Y tế, Sở Thông tin và Truyền thông theo chức năng, nhiệm vụ được giao có trách nhiệm:</w:t>
      </w:r>
    </w:p>
    <w:p>
      <w:r>
        <w:t>1. Phối hợp tổ chức xây dựng, chạy thử nghiệm, hoàn thiện các dịch vụ công trực tuyến, thanh toán trực tuyến trên Cổng dịch vụ công của tỉnh và tích  hợp  lên Cổng Dịch vụ công quốc gia; thông báo việc áp dụng chính thức dịch vụ công trực tuyến trong thời hạn 03 tháng kể từ ngày Quyết định này có hiệu lực thi hành.</w:t>
      </w:r>
    </w:p>
    <w:p>
      <w:r>
        <w:t>2. Đăng tải số điện thoại và hộp thư điện tử của đơn vị đầu mối thuộc Sở Y tế kèm theo từng dịch vụ công trực tuyến được cung cấp để tổ chức, cá nhân liên hệ khi cần được hướng dẫn, hỗ trợ.</w:t>
      </w:r>
    </w:p>
    <w:p>
      <w:r>
        <w:t>3. Sở Y tế lập Danh sách đăng ký tài khoản cho cán bộ, công chức, viên chức được phân công thực hiện các bước xử lý công việc quy định tại các quy trình thực hiện Dịch vụ công trực tuyến ban hành kèm theo Quyết định này, gửi Sở Thông tin và Truyền thông để thiết lập cấu hình điện tử; đồng thời tổ chức thực hiện việc cập nhật thông tin, dữ liệu về tình hình tiếp nhận, giải quyết hồ sơ,  trả  kết quả TTHC bản điện tử lên Hệ thống thông tin giải quyết thủ tục hành chính theo quy định.</w:t>
      </w:r>
    </w:p>
    <w:p>
      <w:r>
        <w:t>4. Đối với các quy trình điện tử giải quyết TTHC/DVC trực tuyến bị thay thế tại Quyết định này, Sở Thông tin và Truyền thông có trách nhiệm theo dõi việc thiết lập quy trình điện tử giải quyết TTHC/DVC trực tuyến và thông báo cho các cơ quan, đơn vị có liên quan phối hợp thực hiện theo yêu cầu sau:</w:t>
      </w:r>
    </w:p>
    <w:p>
      <w:r>
        <w:t>- Khóa chức năng tiếp nhận hồ sơ của các quy trình điện tử giải quyết TTHC/DVC trực tuyến bị thay thế chậm nhất sau 05 ngày làm việc, kể từ ngày được thông báo vận hành chính thức quy trình mới.</w:t>
      </w:r>
    </w:p>
    <w:p>
      <w:r>
        <w:t>- Hủy bỏ quy trình điện tử giải quyết TTHC/DVC trực tuyến bị thay thế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Y tế, Giám đốc Sở Thông tin và Truyền thông, Giám đốc Trung tâm Phục vụ hành chính công tỉnh và các tổ chức, cá nhân liên quan chịu trách nhiệm thi hành Quyết định này./.</w:t>
      </w:r>
    </w:p>
    <w:p>
      <w:r>
        <w:t>Nơi nhận:</w:t>
      </w:r>
    </w:p>
    <w:p>
      <w:r>
        <w:t>- Như Điều 4;</w:t>
      </w:r>
    </w:p>
    <w:p>
      <w:r>
        <w:t>- Cục KS TTHC - VPCP;</w:t>
      </w:r>
    </w:p>
    <w:p>
      <w:r>
        <w:t>- CT, các PCT UBND tỉnh;</w:t>
      </w:r>
    </w:p>
    <w:p>
      <w:r>
        <w:t>- Các sở, ban, ngành thuộc UBND tỉnh;  (để biết)</w:t>
      </w:r>
    </w:p>
    <w:p>
      <w:r>
        <w:t>- UBND các huyện, thị xã, thành phố;  (để biết)</w:t>
      </w:r>
    </w:p>
    <w:p>
      <w:r>
        <w:t>- Lưu: VT, TDNV, KSTTHC.</w:t>
      </w:r>
    </w:p>
    <w:p>
      <w:r>
        <w:t>KT. CHỦ TỊCH</w:t>
      </w:r>
    </w:p>
    <w:p>
      <w:r>
        <w:t>PHÓ CHỦ TỊCH</w:t>
      </w:r>
    </w:p>
    <w:p>
      <w:r>
        <w:t>Hoàng Xuân Tân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