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năm 2023 phê duyệt sách giáo khoa môn Lịch sử lớp 10 sử dụng trong cơ sở giáo dục phổ thông trên địa bàn tỉnh Bạc Liêu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231/QĐ-UBND</w:t>
      </w:r>
    </w:p>
    <w:p>
      <w:r>
        <w:t>Bạc Liêu, ngày 05 tháng 7 năm 2023</w:t>
      </w:r>
    </w:p>
    <w:p>
      <w:r>
        <w:t>QUYẾT ĐỊNH</w:t>
      </w:r>
    </w:p>
    <w:p>
      <w:r>
        <w:t>PHÊ DUYỆT SÁCH GIÁO KHOA MÔN LỊCH SỬ LỚP 10 SỬ DỤNG TRONG CƠ SỞ GIÁO DỤC PHỔ THÔNG TRÊN ĐỊA BÀN TỈNH BẠC LIÊU TỪ NĂM HỌC 2023 - 2024</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lựa chọn sách giáo khoa trong cơ sở giáo dục phổ thông;</w:t>
      </w:r>
    </w:p>
    <w:p>
      <w:r>
        <w:t>Quyết định số 775/QĐ-BGDĐT ngày 15 tháng 3 năm 2023 của Bộ trưởng Bộ Giáo dục và Đào tạo phê duyệt sách giáo khoa môn Lịch sử lớp 10 sử dụng trong cơ sở giáo dục phổ thông;</w:t>
      </w:r>
    </w:p>
    <w:p>
      <w:r>
        <w:t>Quyết định số 1535/QĐ-BGDĐT ngày 31 tháng 5 năm 2023 của Bộ trưởng Giáo dục và Đào tạo phê duyệt bổ sung sách giáo khoa môn Lịch sử lớp 10 sử dụng trong cơ sở giáo dục phổ thông;</w:t>
      </w:r>
    </w:p>
    <w:p>
      <w:r>
        <w:t>Theo đề nghị của Giám đốc Sở Giáo dục và Đào tạo tại Tờ trình số 126/TTr-SGDĐT ngày 22 tháng 6 năm 2023.</w:t>
      </w:r>
    </w:p>
    <w:p>
      <w:r>
        <w:t>QUYẾT ĐỊNH:</w:t>
      </w:r>
    </w:p>
    <w:p>
      <w:r>
        <w:t>Điều 1.  Phê duyệt kèm theo Quyết định này Danh mục sách giáo khoa môn Lịch sử lớp 10 sử dụng trong cơ sở giáo dục phổ thông trên địa bàn tỉnh Bạc Liêu từ năm học 2023 - 2024.</w:t>
      </w:r>
    </w:p>
    <w:p>
      <w:r>
        <w:t>Điều 2.  Quyết định có hiệu lực thi hành kể từ ngày ký.</w:t>
      </w:r>
    </w:p>
    <w:p>
      <w:r>
        <w:t>Điều 3.  Chánh Văn phòng Ủy ban nhân dân tỉnh; Giám đốc Sở Giáo dục và Đào tạo và các tổ chức, cá nhân có liên quan chịu trách nhiệm thi hành Quyết định này./.</w:t>
      </w:r>
    </w:p>
    <w:p>
      <w:r>
        <w:t>Nơi nhận:</w:t>
      </w:r>
    </w:p>
    <w:p>
      <w:r>
        <w:t>- Như Điều 3;</w:t>
      </w:r>
    </w:p>
    <w:p>
      <w:r>
        <w:t>- Bộ Giáo dục và Đào tạo;</w:t>
      </w:r>
    </w:p>
    <w:p>
      <w:r>
        <w:t>- TT Tỉnh ủy, HĐND tỉnh;</w:t>
      </w:r>
    </w:p>
    <w:p>
      <w:r>
        <w:t>- CT, các PCTUBND tỉnh;</w:t>
      </w:r>
    </w:p>
    <w:p>
      <w:r>
        <w:t>- Các PCVP UBND tỉnh;</w:t>
      </w:r>
    </w:p>
    <w:p>
      <w:r>
        <w:t>- Cổng Thông tin điện tử tỉnh (đăng tin);</w:t>
      </w:r>
    </w:p>
    <w:p>
      <w:r>
        <w:t>- Lưu: VT, (TTH-1553)</w:t>
      </w:r>
    </w:p>
    <w:p>
      <w:r>
        <w:t>TM. ỦY BAN NHÂN DÂN</w:t>
      </w:r>
    </w:p>
    <w:p>
      <w:r>
        <w:t>KT. CHỦ TỊCH</w:t>
      </w:r>
    </w:p>
    <w:p>
      <w:r>
        <w:t>PHÓ CHỦ TỊCH</w:t>
      </w:r>
    </w:p>
    <w:p>
      <w:r>
        <w:t>Phan Thanh Duy</w:t>
      </w:r>
    </w:p>
    <w:p>
      <w:r>
        <w:t>DANH MỤC</w:t>
      </w:r>
    </w:p>
    <w:p>
      <w:r>
        <w:t>SÁCH GIÁO KHOA MÔN LỊCH SỬ LỚP 10 SỬ DỤNG TRONG CƠ SỞ GIÁO DỤC PHỔ THÔNG TRÊN ĐỊA BÀN TỈNH BẠC LIÊU TỪ NĂM HỌC 2023 - 2024</w:t>
      </w:r>
    </w:p>
    <w:p>
      <w:r>
        <w:t>(Ban hành kèm theo Quyết định số 231/QĐ-UBND ngày 05 tháng 7 năm 2023 của Ủy ban nhân dân tỉnh Bạc Liêu)</w:t>
      </w:r>
    </w:p>
    <w:p>
      <w:r>
        <w:t>TT</w:t>
      </w:r>
    </w:p>
    <w:p>
      <w:r>
        <w:t>Tên sách (tên bộ sách)</w:t>
      </w:r>
    </w:p>
    <w:p>
      <w:r>
        <w:t>Tác giả</w:t>
      </w:r>
    </w:p>
    <w:p>
      <w:r>
        <w:t>Tổ chức, cá nhân</w:t>
      </w:r>
    </w:p>
    <w:p>
      <w:r>
        <w:t>1</w:t>
      </w:r>
    </w:p>
    <w:p>
      <w:r>
        <w:t>Lịch sử 10 (Chân trời sáng tạo)</w:t>
      </w:r>
    </w:p>
    <w:p>
      <w:r>
        <w:t>Hà Minh Hồng (Chủ biên), Phạm Thu Hà, Trần Thị Mai, Trần Thuận, Trần Nam Tiến, Nguyễn Thanh Tiến, Trần Thị Thanh Vân, Nguyễn Kim Tường Vy</w:t>
      </w:r>
    </w:p>
    <w:p>
      <w:r>
        <w:t>Nhà xuất bản Giáo dục Việt Nam</w:t>
      </w:r>
    </w:p>
    <w:p>
      <w:r>
        <w:t>2</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3</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NXB Đại học Sư phạm)</w:t>
      </w:r>
    </w:p>
    <w:p>
      <w:r>
        <w:t>Danh mục gồm 03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