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2307/QĐ-UBND năm 2025 phê duyệt danh mục dịch vụ công trực tuyến trong thực hiện thủ tục hành chính trên môi trường điện tử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2307/QĐ-UBND</w:t>
      </w:r>
    </w:p>
    <w:p>
      <w:r>
        <w:t>Lai Châu, ngày 29 tháng 8 năm 2025</w:t>
      </w:r>
    </w:p>
    <w:p>
      <w:r>
        <w:t>QUYẾT ĐỊNH</w:t>
      </w:r>
    </w:p>
    <w:p>
      <w:r>
        <w:t>VỀ VIỆC PHÊ DUYỆT DANH MỤC DỊCH VỤ CÔNG TRỰC TUYẾN TRONG THỰC HIỆN THỦ TỤC HÀNH CHÍNH TRÊN MÔI TRƯỜNG ĐIỆN TỬ THUỘC PHẠM VI CHỨC NĂNG QUẢN LÝ CỦA SỞ XÂY DỰNG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1069/QĐ-BXD ngày 14/7/2025 của Bộ Xây dựng về ban hành Danh mục thủ tục hành chính cung cấp dịch vụ công trực tuyến toàn trình, một phần thuộc thẩm quyền giải quyết của Bộ Xây dựng;</w:t>
      </w:r>
    </w:p>
    <w:p>
      <w:r>
        <w:t>Theo đề nghị của Giám đốc Sở Xây dựng.</w:t>
      </w:r>
    </w:p>
    <w:p>
      <w:r>
        <w:t>QUYẾT ĐỊNH:</w:t>
      </w:r>
    </w:p>
    <w:p>
      <w:r>
        <w:t>Điều 1.  Phê duyệt kèm theo Quyết định này Danh mục dịch vụ công trực tuyến trong thực hiện thủ tục hành chính trên môi trường điện tử thuộc phạm vi, chức năng quản lý của Sở Xây dựng tỉnh Lai Châu.</w:t>
      </w:r>
    </w:p>
    <w:p>
      <w:r>
        <w:t>(Có Danh mục chi tiết tại Phụ lục I, II, III kèm theo)</w:t>
      </w:r>
    </w:p>
    <w:p>
      <w:r>
        <w:t>Điều 2.  Quyết định này có hiệu lực thi hành kể từ ngày ký và thay thế Quyết định số 268/QĐ-UBND ngày 20/3/2024 của Chủ tịch Ủy ban nhân dân tỉnh về phê duyệt Danh mục dịch vụ công trực tuyến trong thực hiện thủ tục hành chính trên môi trường điện tử thuộc phạm vi chức năng quản lý của Sở Xây dựng tỉnh Lai Châu, Quyết định số 570/QĐ-UBND ngày 17/4/2024 của Chủ tịch Ủy ban nhân dân tỉnh về phê duyệt Danh mục dịch vụ công trực tuyến trong thực hiện thủ tục hành chính trên môi trường điện tử thuộc phạm vi chức năng quản lý của Sở Giao thông vận tải tỉnh Lai Châu.</w:t>
      </w:r>
    </w:p>
    <w:p>
      <w:r>
        <w:t>Điều 3.  Chánh Văn phòng Ủy ban nhân dân tỉnh, Giám đốc Sở Xây dựng;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w:t>
      </w:r>
    </w:p>
    <w:p>
      <w:r>
        <w:t>- VPUBND tỉnh: V1, V4, CB;</w:t>
      </w:r>
    </w:p>
    <w:p>
      <w:r>
        <w:t>- VNPT Lai Châu (P/h);</w:t>
      </w:r>
    </w:p>
    <w:p>
      <w:r>
        <w:t>- Lưu: VT, Hcc6.</w:t>
      </w:r>
    </w:p>
    <w:p>
      <w:r>
        <w:t>KT. CHỦ TỊCH</w:t>
      </w:r>
    </w:p>
    <w:p>
      <w:r>
        <w:t>PHÓ CHỦ TỊCH</w:t>
      </w:r>
    </w:p>
    <w:p>
      <w:r>
        <w:t>Tống Thanh Hải</w:t>
      </w:r>
    </w:p>
    <w:p>
      <w:r>
        <w:t>PHỤ LỤC I</w:t>
      </w:r>
    </w:p>
    <w:p>
      <w:r>
        <w:t>DANH MỤC DỊCH VỤ CÔNG TRỰC TUYẾN TOÀN TRÌNH THUỘC PHẠM VI CHỨC NĂNG QUẢN LÝ CỦA SỞ XÂY DỰNG TỈNH LAI CHÂU</w:t>
      </w:r>
    </w:p>
    <w:p>
      <w:r>
        <w:t>(Kèm theo Quyết định số: 2307/QĐ-UBND ngày 29/8/2025 của Ủy ban nhân dân tỉnh Lai Châu)</w:t>
      </w:r>
    </w:p>
    <w:p>
      <w:r>
        <w:t>STT</w:t>
      </w:r>
    </w:p>
    <w:p>
      <w:r>
        <w:t>Mã TTHC</w:t>
      </w:r>
    </w:p>
    <w:p>
      <w:r>
        <w:t>Tên TTHC</w:t>
      </w:r>
    </w:p>
    <w:p>
      <w:r>
        <w:t>Số lượng</w:t>
      </w:r>
    </w:p>
    <w:p>
      <w:r>
        <w:t>Phí/ lệ phí thực hiện</w:t>
      </w:r>
    </w:p>
    <w:p>
      <w:r>
        <w:t>Phí</w:t>
      </w:r>
    </w:p>
    <w:p>
      <w:r>
        <w:t>Lệ phí</w:t>
      </w:r>
    </w:p>
    <w:p>
      <w:r>
        <w:t>Không</w:t>
      </w:r>
    </w:p>
    <w:p>
      <w:r>
        <w:t>TỔNG</w:t>
      </w:r>
    </w:p>
    <w:p>
      <w:r>
        <w:t>123</w:t>
      </w:r>
    </w:p>
    <w:p>
      <w:r>
        <w:t>4</w:t>
      </w:r>
    </w:p>
    <w:p>
      <w:r>
        <w:t>16</w:t>
      </w:r>
    </w:p>
    <w:p>
      <w:r>
        <w:t>103</w:t>
      </w:r>
    </w:p>
    <w:p>
      <w:r>
        <w:t>A</w:t>
      </w:r>
    </w:p>
    <w:p>
      <w:r>
        <w:t>CẤP TỈNH</w:t>
      </w:r>
    </w:p>
    <w:p>
      <w:r>
        <w:t>99</w:t>
      </w:r>
    </w:p>
    <w:p>
      <w:r>
        <w:t>3</w:t>
      </w:r>
    </w:p>
    <w:p>
      <w:r>
        <w:t>11</w:t>
      </w:r>
    </w:p>
    <w:p>
      <w:r>
        <w:t>85</w:t>
      </w:r>
    </w:p>
    <w:p>
      <w:r>
        <w:t>I</w:t>
      </w:r>
    </w:p>
    <w:p>
      <w:r>
        <w:t>Lĩnh vực: Hoạt động xây dựng</w:t>
      </w:r>
    </w:p>
    <w:p>
      <w:r>
        <w:t>14</w:t>
      </w:r>
    </w:p>
    <w:p>
      <w:r>
        <w:t>2</w:t>
      </w:r>
    </w:p>
    <w:p>
      <w:r>
        <w:t>10</w:t>
      </w:r>
    </w:p>
    <w:p>
      <w:r>
        <w:t>2</w:t>
      </w:r>
    </w:p>
    <w:p>
      <w:r>
        <w:t>1</w:t>
      </w:r>
    </w:p>
    <w:p>
      <w:r>
        <w:t>1.013223.000.00.00.H35</w:t>
      </w:r>
    </w:p>
    <w:p>
      <w:r>
        <w:t>Thủ tục công nhận tổ chức xã hội nghề nghiệp đủ điều kiện cấp chứng chỉ hành nghề hoạt động xây dựng hạng II, hạng III/chứng chỉ năng lực hoạt động xây dựng hạng II, hạng III cho hội viên của mình</w:t>
      </w:r>
    </w:p>
    <w:p>
      <w:r>
        <w:t>x</w:t>
      </w:r>
    </w:p>
    <w:p>
      <w:r>
        <w:t>2</w:t>
      </w:r>
    </w:p>
    <w:p>
      <w:r>
        <w:t>1.013235.000.00.00.H35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3</w:t>
      </w:r>
    </w:p>
    <w:p>
      <w:r>
        <w:t>1.013233.000.00.00.H35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4</w:t>
      </w:r>
    </w:p>
    <w:p>
      <w:r>
        <w:t>1.013236.000.00.00.H35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5</w:t>
      </w:r>
    </w:p>
    <w:p>
      <w:r>
        <w:t>1.013231.000.00.00.H35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6</w:t>
      </w:r>
    </w:p>
    <w:p>
      <w:r>
        <w:t>1.013238.000.00.00.H35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7</w:t>
      </w:r>
    </w:p>
    <w:p>
      <w:r>
        <w:t>1.013230.000.00.00.H35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8</w:t>
      </w:r>
    </w:p>
    <w:p>
      <w:r>
        <w:t>1.013239.000.00.00.H35</w:t>
      </w:r>
    </w:p>
    <w:p>
      <w:r>
        <w:t>Thẩm định Báo cáo nghiên cứu khả thi đầu tư xây dựng/ điều chỉnh Báo cáo nghiên cứu khả thi đầu tư xây dựng</w:t>
      </w:r>
    </w:p>
    <w:p>
      <w:r>
        <w:t>x</w:t>
      </w:r>
    </w:p>
    <w:p>
      <w:r>
        <w:t>9</w:t>
      </w:r>
    </w:p>
    <w:p>
      <w:r>
        <w:t>1.013234.000.00.00.H35</w:t>
      </w:r>
    </w:p>
    <w:p>
      <w:r>
        <w:t>Thẩm định thiết kế xây dựng triển khai sau thiết kế cơ sở/ điều chỉnh thiết kế xây dựng triển khai sau thiết kế cơ sở</w:t>
      </w:r>
    </w:p>
    <w:p>
      <w:r>
        <w:t>x</w:t>
      </w:r>
    </w:p>
    <w:p>
      <w:r>
        <w:t>10</w:t>
      </w:r>
    </w:p>
    <w:p>
      <w:r>
        <w:t>1.013224.000.00.00.H35</w:t>
      </w:r>
    </w:p>
    <w:p>
      <w:r>
        <w:t>Cấp giấy phép hoạt động xây dựng điều chỉnh cho nhà thầu nước ngoài</w:t>
      </w:r>
    </w:p>
    <w:p>
      <w:r>
        <w:t>x</w:t>
      </w:r>
    </w:p>
    <w:p>
      <w:r>
        <w:t>11</w:t>
      </w:r>
    </w:p>
    <w:p>
      <w:r>
        <w:t>1.013222.000.00.00.H35</w:t>
      </w:r>
    </w:p>
    <w:p>
      <w:r>
        <w:t>Cấp giấy phép hoạt động xây dựng cho nhà thầu nước ngoài</w:t>
      </w:r>
    </w:p>
    <w:p>
      <w:r>
        <w:t>x</w:t>
      </w:r>
    </w:p>
    <w:p>
      <w:r>
        <w:t>12</w:t>
      </w:r>
    </w:p>
    <w:p>
      <w:r>
        <w:t>1.013237.000.00.00.H35</w:t>
      </w:r>
    </w:p>
    <w:p>
      <w:r>
        <w:t>Cấp mới chứng chỉ hành nghề hoạt động xây dựng</w:t>
      </w:r>
    </w:p>
    <w:p>
      <w:r>
        <w:t>x</w:t>
      </w:r>
    </w:p>
    <w:p>
      <w:r>
        <w:t>13</w:t>
      </w:r>
    </w:p>
    <w:p>
      <w:r>
        <w:t>1.013217.000.00.00.H35</w:t>
      </w:r>
    </w:p>
    <w:p>
      <w:r>
        <w:t>Cấp lại chứng chỉ hành nghề hoạt động xây dựng</w:t>
      </w:r>
    </w:p>
    <w:p>
      <w:r>
        <w:t>x</w:t>
      </w:r>
    </w:p>
    <w:p>
      <w:r>
        <w:t>14</w:t>
      </w:r>
    </w:p>
    <w:p>
      <w:r>
        <w:t>1.013219.000.00.00.H35</w:t>
      </w:r>
    </w:p>
    <w:p>
      <w:r>
        <w:t>Cấp chuyển đổi chứng chỉ hành nghề hoạt động xây dựng</w:t>
      </w:r>
    </w:p>
    <w:p>
      <w:r>
        <w:t>x</w:t>
      </w:r>
    </w:p>
    <w:p>
      <w:r>
        <w:t>II</w:t>
      </w:r>
    </w:p>
    <w:p>
      <w:r>
        <w:t>Lĩnh vực: Kinh doanh bất động sản</w:t>
      </w:r>
    </w:p>
    <w:p>
      <w:r>
        <w:t>7</w:t>
      </w:r>
    </w:p>
    <w:p>
      <w:r>
        <w:t>0</w:t>
      </w:r>
    </w:p>
    <w:p>
      <w:r>
        <w:t>0</w:t>
      </w:r>
    </w:p>
    <w:p>
      <w:r>
        <w:t>7</w:t>
      </w:r>
    </w:p>
    <w:p>
      <w:r>
        <w:t>1</w:t>
      </w:r>
    </w:p>
    <w:p>
      <w:r>
        <w:t>1.012900.000.00.00.H35</w:t>
      </w:r>
    </w:p>
    <w:p>
      <w:r>
        <w:t>Cấp giấy phép hoạt động của Sàn giao dịch bất động sản</w:t>
      </w:r>
    </w:p>
    <w:p>
      <w:r>
        <w:t>x</w:t>
      </w:r>
    </w:p>
    <w:p>
      <w:r>
        <w:t>2</w:t>
      </w:r>
    </w:p>
    <w:p>
      <w:r>
        <w:t>1.012901.000.00.00.H35</w:t>
      </w:r>
    </w:p>
    <w:p>
      <w:r>
        <w:t>Cấp lại giấy phép hoạt động của Sàn giao dịch bất động sản (trong trường hợp Giấy phép bị mất, bị rách, bị cháy, bị tiêu hủy, bị hỏng)</w:t>
      </w:r>
    </w:p>
    <w:p>
      <w:r>
        <w:t>x</w:t>
      </w:r>
    </w:p>
    <w:p>
      <w:r>
        <w:t>3</w:t>
      </w:r>
    </w:p>
    <w:p>
      <w:r>
        <w:t>1.012902.000.00.00.H35</w:t>
      </w:r>
    </w:p>
    <w:p>
      <w:r>
        <w:t>Cấp lại giấy phép hoạt động của Sàn giao dịch bất động sản (trong trường hợp thay đổi thông tin của sàn)</w:t>
      </w:r>
    </w:p>
    <w:p>
      <w:r>
        <w:t>x</w:t>
      </w:r>
    </w:p>
    <w:p>
      <w:r>
        <w:t>4</w:t>
      </w:r>
    </w:p>
    <w:p>
      <w:r>
        <w:t>1.012903.000.00.00.H35</w:t>
      </w:r>
    </w:p>
    <w:p>
      <w:r>
        <w:t>Thông báo quyền sử dụng đất đã có hạ tầng kỹ thuật trong dự án bất động sản đủ điều kiện chuyển nhượng cho cá nhân tự xây dựng nhà ở</w:t>
      </w:r>
    </w:p>
    <w:p>
      <w:r>
        <w:t>x</w:t>
      </w:r>
    </w:p>
    <w:p>
      <w:r>
        <w:t>5</w:t>
      </w:r>
    </w:p>
    <w:p>
      <w:r>
        <w:t>1.012904.000.00.00.H35</w:t>
      </w:r>
    </w:p>
    <w:p>
      <w:r>
        <w:t>Đăng ký cấp quyền khai thác, sử dụng thông tin, dữ liệu về nhà ở và thị trường bất động sản thuộc thẩm quyền giải quyết của Ủy ban nhân dân cấp tỉnh</w:t>
      </w:r>
    </w:p>
    <w:p>
      <w:r>
        <w:t>x</w:t>
      </w:r>
    </w:p>
    <w:p>
      <w:r>
        <w:t>6</w:t>
      </w:r>
    </w:p>
    <w:p>
      <w:r>
        <w:t>1.013777.000.00.00.H35</w:t>
      </w:r>
    </w:p>
    <w:p>
      <w:r>
        <w:t>Cho phép chuyển nhượng toàn bộ hoặc một phần dự án bất động sản</w:t>
      </w:r>
    </w:p>
    <w:p>
      <w:r>
        <w:t>x</w:t>
      </w:r>
    </w:p>
    <w:p>
      <w:r>
        <w:t>7</w:t>
      </w:r>
    </w:p>
    <w:p>
      <w:r>
        <w:t>1.012905.000.00.00.H35</w:t>
      </w:r>
    </w:p>
    <w:p>
      <w:r>
        <w:t>Thông báo nhà ở hình thành trong tương lai đủ điều kiện được bán, cho thuê mua</w:t>
      </w:r>
    </w:p>
    <w:p>
      <w:r>
        <w:t>x</w:t>
      </w:r>
    </w:p>
    <w:p>
      <w:r>
        <w:t>III</w:t>
      </w:r>
    </w:p>
    <w:p>
      <w:r>
        <w:t>Lĩnh vực: Vật liệu xây dựng</w:t>
      </w:r>
    </w:p>
    <w:p>
      <w:r>
        <w:t>1</w:t>
      </w:r>
    </w:p>
    <w:p>
      <w:r>
        <w:t>0</w:t>
      </w:r>
    </w:p>
    <w:p>
      <w:r>
        <w:t>1</w:t>
      </w:r>
    </w:p>
    <w:p>
      <w:r>
        <w:t>0</w:t>
      </w:r>
    </w:p>
    <w:p>
      <w:r>
        <w:t>1</w:t>
      </w:r>
    </w:p>
    <w:p>
      <w:r>
        <w:t>1.006871.000.00.00.H35</w:t>
      </w:r>
    </w:p>
    <w:p>
      <w:r>
        <w:t>Công bố hợp quy sản phẩm, hàng hóa vật liệu xây dựng</w:t>
      </w:r>
    </w:p>
    <w:p>
      <w:r>
        <w:t>x</w:t>
      </w:r>
    </w:p>
    <w:p>
      <w:r>
        <w:t>II</w:t>
      </w:r>
    </w:p>
    <w:p>
      <w:r>
        <w:t>Lĩnh vực: Nhà ở và công sở</w:t>
      </w:r>
    </w:p>
    <w:p>
      <w:r>
        <w:t>16</w:t>
      </w:r>
    </w:p>
    <w:p>
      <w:r>
        <w:t>0</w:t>
      </w:r>
    </w:p>
    <w:p>
      <w:r>
        <w:t>0</w:t>
      </w:r>
    </w:p>
    <w:p>
      <w:r>
        <w:t>16</w:t>
      </w:r>
    </w:p>
    <w:p>
      <w:r>
        <w:t>1</w:t>
      </w:r>
    </w:p>
    <w:p>
      <w:r>
        <w:t>1.013769.000.00.00.H35</w:t>
      </w:r>
    </w:p>
    <w:p>
      <w:r>
        <w:t>Chuyển đổi công năng nhà ở không thuộc tài sản công</w:t>
      </w:r>
    </w:p>
    <w:p>
      <w:r>
        <w:t>x</w:t>
      </w:r>
    </w:p>
    <w:p>
      <w:r>
        <w:t>2</w:t>
      </w:r>
    </w:p>
    <w:p>
      <w:r>
        <w:t>1.012893.000.00.00.H35</w:t>
      </w:r>
    </w:p>
    <w:p>
      <w:r>
        <w:t>Bán nhà ở cũ thuộc tài sản công</w:t>
      </w:r>
    </w:p>
    <w:p>
      <w:r>
        <w:t>x</w:t>
      </w:r>
    </w:p>
    <w:p>
      <w:r>
        <w:t>3</w:t>
      </w:r>
    </w:p>
    <w:p>
      <w:r>
        <w:t>1.012892.000.00.00.H35</w:t>
      </w:r>
    </w:p>
    <w:p>
      <w:r>
        <w:t>Cho thuê nhà ở cũ thuộc tài sản công đối với trường hợp chưa có hợp đồng thuê nhà ở</w:t>
      </w:r>
    </w:p>
    <w:p>
      <w:r>
        <w:t>x</w:t>
      </w:r>
    </w:p>
    <w:p>
      <w:r>
        <w:t>4</w:t>
      </w:r>
    </w:p>
    <w:p>
      <w:r>
        <w:t>1.012897.000.00.00.H35</w:t>
      </w:r>
    </w:p>
    <w:p>
      <w:r>
        <w:t>Cho thuê nhà ở cũ thuộc tài sản công đối với trường hợp nhận chuyển quyền thuê nhà ở</w:t>
      </w:r>
    </w:p>
    <w:p>
      <w:r>
        <w:t>x</w:t>
      </w:r>
    </w:p>
    <w:p>
      <w:r>
        <w:t>5</w:t>
      </w:r>
    </w:p>
    <w:p>
      <w:r>
        <w:t>1.012898.000.00.00.H35</w:t>
      </w:r>
    </w:p>
    <w:p>
      <w:r>
        <w:t>Cho thuê nhà ở cũ thuộc tài sản công đối với trường hợp ký lại hợp đồng thuê</w:t>
      </w:r>
    </w:p>
    <w:p>
      <w:r>
        <w:t>x</w:t>
      </w:r>
    </w:p>
    <w:p>
      <w:r>
        <w:t>6</w:t>
      </w:r>
    </w:p>
    <w:p>
      <w:r>
        <w:t>1.012882.000.00.00.H35</w:t>
      </w:r>
    </w:p>
    <w:p>
      <w:r>
        <w:t>Thông báo đủ điều kiện được huy động vốn thông qua việc góp vốn, hợp tác đầu tư, hợp tác kinh doanh, liên doanh, liên kết của các tổ chức và cá nhân để phát triển nhà ở</w:t>
      </w:r>
    </w:p>
    <w:p>
      <w:r>
        <w:t>x</w:t>
      </w:r>
    </w:p>
    <w:p>
      <w:r>
        <w:t>7</w:t>
      </w:r>
    </w:p>
    <w:p>
      <w:r>
        <w:t>1.012883.000.00.00.H35</w:t>
      </w:r>
    </w:p>
    <w:p>
      <w:r>
        <w:t>Chuyển đổi công năng nhà ở đối với nhà ở xây dựng trong dự án thuộc thẩm quyền chấp thuận của UBND cấp tỉnh</w:t>
      </w:r>
    </w:p>
    <w:p>
      <w:r>
        <w:t>x</w:t>
      </w:r>
    </w:p>
    <w:p>
      <w:r>
        <w:t>8</w:t>
      </w:r>
    </w:p>
    <w:p>
      <w:r>
        <w:t>1.012884.000.00.00.H35</w:t>
      </w:r>
    </w:p>
    <w:p>
      <w:r>
        <w:t>Thông báo đơn vị đủ điều kiện quản lý vận hành nhà chung cư đối với trường hợp nộp hồ sơ tại Sở Xây dựng</w:t>
      </w:r>
    </w:p>
    <w:p>
      <w:r>
        <w:t>x</w:t>
      </w:r>
    </w:p>
    <w:p>
      <w:r>
        <w:t>9</w:t>
      </w:r>
    </w:p>
    <w:p>
      <w:r>
        <w:t>1.012885.000.00.00.H35</w:t>
      </w:r>
    </w:p>
    <w:p>
      <w:r>
        <w:t>Chấp thuận chủ trương đầu tư đồng thời với chấp thuận nhà đầu tư làm chủ đầu tư đối với dự án cải tạo, xây dựng lại nhà chung cư không bằng nguồn vốn đầu tư công</w:t>
      </w:r>
    </w:p>
    <w:p>
      <w:r>
        <w:t>x</w:t>
      </w:r>
    </w:p>
    <w:p>
      <w:r>
        <w:t>10</w:t>
      </w:r>
    </w:p>
    <w:p>
      <w:r>
        <w:t>1.012886.000.00.00.H35</w:t>
      </w:r>
    </w:p>
    <w:p>
      <w:r>
        <w:t>Điều chỉnh chấp thuận chủ trương đầu tư đồng thời với chấp thuận nhà đầu tư làm chủ đầu tư đối với dự án cải tạo, xây dựng lại nhà chung cư không bằng nguồn vốn đầu tư công</w:t>
      </w:r>
    </w:p>
    <w:p>
      <w:r>
        <w:t>x</w:t>
      </w:r>
    </w:p>
    <w:p>
      <w:r>
        <w:t>11</w:t>
      </w:r>
    </w:p>
    <w:p>
      <w:r>
        <w:t>1.012887.000.00.00.H35</w:t>
      </w:r>
    </w:p>
    <w:p>
      <w:r>
        <w:t>Đề xuất cơ chế ưu đãi đầu tư theo quy định tại điểm c khoản 2 Điều 198 của Luật Nhà ở 2023</w:t>
      </w:r>
    </w:p>
    <w:p>
      <w:r>
        <w:t>x</w:t>
      </w:r>
    </w:p>
    <w:p>
      <w:r>
        <w:t>12</w:t>
      </w:r>
    </w:p>
    <w:p>
      <w:r>
        <w:t>1.012890.000.00.00.H35</w:t>
      </w:r>
    </w:p>
    <w:p>
      <w:r>
        <w:t>Gia hạn thời hạn sở hữu nhà ở tại Việt Nam của tổ chức, cá nhân nước ngoài</w:t>
      </w:r>
    </w:p>
    <w:p>
      <w:r>
        <w:t>x</w:t>
      </w:r>
    </w:p>
    <w:p>
      <w:r>
        <w:t>13</w:t>
      </w:r>
    </w:p>
    <w:p>
      <w:r>
        <w:t>1.012894.000.00.00.H35</w:t>
      </w:r>
    </w:p>
    <w:p>
      <w:r>
        <w:t>Giải quyết bán phần diện tích nhà đất sử dụng chung của nhà ở cũ thuộc tài sản công</w:t>
      </w:r>
    </w:p>
    <w:p>
      <w:r>
        <w:t>x</w:t>
      </w:r>
    </w:p>
    <w:p>
      <w:r>
        <w:t>14</w:t>
      </w:r>
    </w:p>
    <w:p>
      <w:r>
        <w:t>1.012896.000.00.00.H35</w:t>
      </w:r>
    </w:p>
    <w:p>
      <w:r>
        <w:t>Cho thuê, cho thuê mua nhà ở xã hội do Nhà nước đầu tư xây dựng bằng vốn đầu tư công</w:t>
      </w:r>
    </w:p>
    <w:p>
      <w:r>
        <w:t>x</w:t>
      </w:r>
    </w:p>
    <w:p>
      <w:r>
        <w:t>15</w:t>
      </w:r>
    </w:p>
    <w:p>
      <w:r>
        <w:t>1.012895.000.00.00.H35</w:t>
      </w:r>
    </w:p>
    <w:p>
      <w:r>
        <w:t>Thủ tục thẩm định giá bán, giá thuê mua nhà ở xã hội/ nhà ở cho lực lượng vũ trang nhân dân</w:t>
      </w:r>
    </w:p>
    <w:p>
      <w:r>
        <w:t>x</w:t>
      </w:r>
    </w:p>
    <w:p>
      <w:r>
        <w:t>16</w:t>
      </w:r>
    </w:p>
    <w:p>
      <w:r>
        <w:t>1.012891.000.00.00.H35</w:t>
      </w:r>
    </w:p>
    <w:p>
      <w:r>
        <w:t>Cho thuê nhà ở công vụ thuộc thẩm quyền quản lý của địa phương</w:t>
      </w:r>
    </w:p>
    <w:p>
      <w:r>
        <w:t>x</w:t>
      </w:r>
    </w:p>
    <w:p>
      <w:r>
        <w:t>III</w:t>
      </w:r>
    </w:p>
    <w:p>
      <w:r>
        <w:t>Lĩnh vực: Đường bộ</w:t>
      </w:r>
    </w:p>
    <w:p>
      <w:r>
        <w:t>44</w:t>
      </w:r>
    </w:p>
    <w:p>
      <w:r>
        <w:t>0</w:t>
      </w:r>
    </w:p>
    <w:p>
      <w:r>
        <w:t>0</w:t>
      </w:r>
    </w:p>
    <w:p>
      <w:r>
        <w:t>44</w:t>
      </w:r>
    </w:p>
    <w:p>
      <w:r>
        <w:t>1</w:t>
      </w:r>
    </w:p>
    <w:p>
      <w:r>
        <w:t>1.001046.000.00.00.H35</w:t>
      </w:r>
    </w:p>
    <w:p>
      <w:r>
        <w:t>Chấp thuận thiết kế nút giao đấu nối vào đường quốc lộ đang khai thác</w:t>
      </w:r>
    </w:p>
    <w:p>
      <w:r>
        <w:t>x</w:t>
      </w:r>
    </w:p>
    <w:p>
      <w:r>
        <w:t>2</w:t>
      </w:r>
    </w:p>
    <w:p>
      <w:r>
        <w:t>1.001061.000.00.00.H35</w:t>
      </w:r>
    </w:p>
    <w:p>
      <w:r>
        <w:t>Cấp phép thi công nút giao đấu nối vào đường quốc lộ đang khai thác</w:t>
      </w:r>
    </w:p>
    <w:p>
      <w:r>
        <w:t>x</w:t>
      </w:r>
    </w:p>
    <w:p>
      <w:r>
        <w:t>3</w:t>
      </w:r>
    </w:p>
    <w:p>
      <w:r>
        <w:t>1.000703.000.00.00.H35</w:t>
      </w:r>
    </w:p>
    <w:p>
      <w:r>
        <w:t>Cấp Giấy phép kinh doanh vận tải bằng xe ô tô, bằng xe bốn bánh có gắn động cơ</w:t>
      </w:r>
    </w:p>
    <w:p>
      <w:r>
        <w:t>x</w:t>
      </w:r>
    </w:p>
    <w:p>
      <w:r>
        <w:t>4</w:t>
      </w:r>
    </w:p>
    <w:p>
      <w:r>
        <w:t>2.002286.000.00.00.H35</w:t>
      </w:r>
    </w:p>
    <w:p>
      <w:r>
        <w:t>Cấp lại Giấy phép kinh doanh vận tải bằng xe ô tô, bằng xe bốn bánh có gắn động cơ khi có sự thay đổi liên quan đến nội dung của Giấy phép kinh doanh hoặc Giấy phép kinh doanh bị thu hồi</w:t>
      </w:r>
    </w:p>
    <w:p>
      <w:r>
        <w:t>x</w:t>
      </w:r>
    </w:p>
    <w:p>
      <w:r>
        <w:t>5</w:t>
      </w:r>
    </w:p>
    <w:p>
      <w:r>
        <w:t>2.002287.000.00.00.H35</w:t>
      </w:r>
    </w:p>
    <w:p>
      <w:r>
        <w:t>Cấp lại Giấy phép kinh doanh vận tải bằng xe ô tô, bằng xe bốn bánh có gắn động cơ trường hợp Giấy phép</w:t>
      </w:r>
    </w:p>
    <w:p>
      <w:r>
        <w:t>x</w:t>
      </w:r>
    </w:p>
    <w:p>
      <w:r>
        <w:t>6</w:t>
      </w:r>
    </w:p>
    <w:p>
      <w:r>
        <w:t>2.002285.000.00.00.H35</w:t>
      </w:r>
    </w:p>
    <w:p>
      <w:r>
        <w:t>Đăng ký khai thác tuyến vận tải hành khách cố định</w:t>
      </w:r>
    </w:p>
    <w:p>
      <w:r>
        <w:t>x</w:t>
      </w:r>
    </w:p>
    <w:p>
      <w:r>
        <w:t>7</w:t>
      </w:r>
    </w:p>
    <w:p>
      <w:r>
        <w:t>2.002288.000.00.00.H35</w:t>
      </w:r>
    </w:p>
    <w:p>
      <w:r>
        <w:t>Cấp, cấp lại Phù hiệu cho xe ô tô, xe bốn bánh có gắn động cơ kinh doanh vận tải</w:t>
      </w:r>
    </w:p>
    <w:p>
      <w:r>
        <w:t>x</w:t>
      </w:r>
    </w:p>
    <w:p>
      <w:r>
        <w:t>8</w:t>
      </w:r>
    </w:p>
    <w:p>
      <w:r>
        <w:t>1.013061.000.00.00.H35</w:t>
      </w:r>
    </w:p>
    <w:p>
      <w:r>
        <w:t>Cấp giấy phép thi công công trình trên đường bộ đang khai thác</w:t>
      </w:r>
    </w:p>
    <w:p>
      <w:r>
        <w:t>x</w:t>
      </w:r>
    </w:p>
    <w:p>
      <w:r>
        <w:t>9</w:t>
      </w:r>
    </w:p>
    <w:p>
      <w:r>
        <w:t>1.002798.000.00.00.H35</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10</w:t>
      </w:r>
    </w:p>
    <w:p>
      <w:r>
        <w:t>1.002847.000.00.00.H35</w:t>
      </w:r>
    </w:p>
    <w:p>
      <w:r>
        <w:t>Đăng ký khai thác tuyến, bổ sung, thay thế phương tiện khai thác tuyến vận tải hành khách cố định giữa Việt Nam và Lào</w:t>
      </w:r>
    </w:p>
    <w:p>
      <w:r>
        <w:t>x</w:t>
      </w:r>
    </w:p>
    <w:p>
      <w:r>
        <w:t>11</w:t>
      </w:r>
    </w:p>
    <w:p>
      <w:r>
        <w:t>1.010704.H35</w:t>
      </w:r>
    </w:p>
    <w:p>
      <w:r>
        <w:t>Cấp, cấp lại Giấy phép liên vận ASEAN</w:t>
      </w:r>
    </w:p>
    <w:p>
      <w:r>
        <w:t>x</w:t>
      </w:r>
    </w:p>
    <w:p>
      <w:r>
        <w:t>12</w:t>
      </w:r>
    </w:p>
    <w:p>
      <w:r>
        <w:t>1.000321.000.00.00.H35</w:t>
      </w:r>
    </w:p>
    <w:p>
      <w:r>
        <w:t>Đăng ký, ngừng khai thác tuyến, bổ sung hoặc thay thế phương tiện khai thác tuyến vận tải hành khách cố định giữa Việt Nam và Campuchia</w:t>
      </w:r>
    </w:p>
    <w:p>
      <w:r>
        <w:t>x</w:t>
      </w:r>
    </w:p>
    <w:p>
      <w:r>
        <w:t>13</w:t>
      </w:r>
    </w:p>
    <w:p>
      <w:r>
        <w:t>1.000302.H35</w:t>
      </w:r>
    </w:p>
    <w:p>
      <w:r>
        <w:t>Cấp, cấp lại Giấy phép vận tải đường bộ quốc tế giữa Việt Nam và Campuchia</w:t>
      </w:r>
    </w:p>
    <w:p>
      <w:r>
        <w:t>x</w:t>
      </w:r>
    </w:p>
    <w:p>
      <w:r>
        <w:t>14</w:t>
      </w:r>
    </w:p>
    <w:p>
      <w:r>
        <w:t>1.002817.H35</w:t>
      </w:r>
    </w:p>
    <w:p>
      <w:r>
        <w:t>Cấp, cấp lại Giấy phép liên vận GMS hoặc sổ TAD</w:t>
      </w:r>
    </w:p>
    <w:p>
      <w:r>
        <w:t>x</w:t>
      </w:r>
    </w:p>
    <w:p>
      <w:r>
        <w:t>15</w:t>
      </w:r>
    </w:p>
    <w:p>
      <w:r>
        <w:t>1.002829.H35</w:t>
      </w:r>
    </w:p>
    <w:p>
      <w:r>
        <w:t>Cấp, cấp lại Giấy phép vận tải đường bộ quốc tế GMS</w:t>
      </w:r>
    </w:p>
    <w:p>
      <w:r>
        <w:t>x</w:t>
      </w:r>
    </w:p>
    <w:p>
      <w:r>
        <w:t>16</w:t>
      </w:r>
    </w:p>
    <w:p>
      <w:r>
        <w:t>1 010702H35</w:t>
      </w:r>
    </w:p>
    <w:p>
      <w:r>
        <w:t>Cấp, cấp lại Giấy phép vận tải đường bộ quốc tế ASEAN</w:t>
      </w:r>
    </w:p>
    <w:p>
      <w:r>
        <w:t>x</w:t>
      </w:r>
    </w:p>
    <w:p>
      <w:r>
        <w:t>17</w:t>
      </w:r>
    </w:p>
    <w:p>
      <w:r>
        <w:t>1 001692H35</w:t>
      </w:r>
    </w:p>
    <w:p>
      <w:r>
        <w:t>Cấp chứng chỉ thẩm tra viên an toàn giao thông đường bộ</w:t>
      </w:r>
    </w:p>
    <w:p>
      <w:r>
        <w:t>x</w:t>
      </w:r>
    </w:p>
    <w:p>
      <w:r>
        <w:t>18</w:t>
      </w:r>
    </w:p>
    <w:p>
      <w:r>
        <w:t>1.001666.H35</w:t>
      </w:r>
    </w:p>
    <w:p>
      <w:r>
        <w:t>Chấp thuận cơ sở kinh doanh đào tạo thẩm tra viên an toàn giao thông đường bộ</w:t>
      </w:r>
    </w:p>
    <w:p>
      <w:r>
        <w:t>x</w:t>
      </w:r>
    </w:p>
    <w:p>
      <w:r>
        <w:t>19</w:t>
      </w:r>
    </w:p>
    <w:p>
      <w:r>
        <w:t>1.005021.000.00.00.H35</w:t>
      </w:r>
    </w:p>
    <w:p>
      <w:r>
        <w:t>Phê duyệt quy trình vận hành, khai thác bến bến phà, bến khách ngang sông sử dụng phà một lưỡi chở hành khách và xe ô tô</w:t>
      </w:r>
    </w:p>
    <w:p>
      <w:r>
        <w:t>x</w:t>
      </w:r>
    </w:p>
    <w:p>
      <w:r>
        <w:t>20</w:t>
      </w:r>
    </w:p>
    <w:p>
      <w:r>
        <w:t>1.005024.000.00.00.H35</w:t>
      </w:r>
    </w:p>
    <w:p>
      <w:r>
        <w:t>Phê duyệt điều chỉnh quy trình vận hành, khai thác bến phà, bến khách ngang sông sử dụng phà một lưỡi chở hành khách và xe ô tô</w:t>
      </w:r>
    </w:p>
    <w:p>
      <w:r>
        <w:t>x</w:t>
      </w:r>
    </w:p>
    <w:p>
      <w:r>
        <w:t>21</w:t>
      </w:r>
    </w:p>
    <w:p>
      <w:r>
        <w:t>1.013277.000.00.00.H35</w:t>
      </w:r>
    </w:p>
    <w:p>
      <w:r>
        <w:t>Chấp thuận đấu nối đối với trường hợp kết nối với đường bộ không có trong các quy hoạch</w:t>
      </w:r>
    </w:p>
    <w:p>
      <w:r>
        <w:t>x</w:t>
      </w:r>
    </w:p>
    <w:p>
      <w:r>
        <w:t>22</w:t>
      </w:r>
    </w:p>
    <w:p>
      <w:r>
        <w:t>1.003276.000.00.00.H35</w:t>
      </w:r>
    </w:p>
    <w:p>
      <w:r>
        <w:t>Chấp thuận bổ sung vị trí nút giao đấu nối vào đường cao tốc</w:t>
      </w:r>
    </w:p>
    <w:p>
      <w:r>
        <w:t>x</w:t>
      </w:r>
    </w:p>
    <w:p>
      <w:r>
        <w:t>23</w:t>
      </w:r>
    </w:p>
    <w:p>
      <w:r>
        <w:t>1.000672.000.00.00.H35</w:t>
      </w:r>
    </w:p>
    <w:p>
      <w:r>
        <w:t>Công bố lại bến xe khách</w:t>
      </w:r>
    </w:p>
    <w:p>
      <w:r>
        <w:t>x</w:t>
      </w:r>
    </w:p>
    <w:p>
      <w:r>
        <w:t>24</w:t>
      </w:r>
    </w:p>
    <w:p>
      <w:r>
        <w:t>1.000660.000.00.00.H35</w:t>
      </w:r>
    </w:p>
    <w:p>
      <w:r>
        <w:t>Công bố đưa bến xe khách vào khai thác</w:t>
      </w:r>
    </w:p>
    <w:p>
      <w:r>
        <w:t>25</w:t>
      </w:r>
    </w:p>
    <w:p>
      <w:r>
        <w:t>2.001034.000.00.00.H35</w:t>
      </w:r>
    </w:p>
    <w:p>
      <w:r>
        <w:t>Cấp Giấy phép vận tải đường bộ quốc tế giữa Việt Nam và Trung Quốc loại A, B, C, E, F, G cho phương tiện của Việt Nam</w:t>
      </w:r>
    </w:p>
    <w:p>
      <w:r>
        <w:t>x</w:t>
      </w:r>
    </w:p>
    <w:p>
      <w:r>
        <w:t>26</w:t>
      </w:r>
    </w:p>
    <w:p>
      <w:r>
        <w:t>1.002357.000.00.00.H35</w:t>
      </w:r>
    </w:p>
    <w:p>
      <w:r>
        <w:t>Cấp lại Giấy phép vận tải đường bộ quốc tế giữa Việt Nam và Trung Quốc loại A, B, C, E, F, G cho phương tiện của Việt Nam</w:t>
      </w:r>
    </w:p>
    <w:p>
      <w:r>
        <w:t>x</w:t>
      </w:r>
    </w:p>
    <w:p>
      <w:r>
        <w:t>27</w:t>
      </w:r>
    </w:p>
    <w:p>
      <w:r>
        <w:t>1.002334.000.00.00.H35</w:t>
      </w:r>
    </w:p>
    <w:p>
      <w:r>
        <w:t>Đăng ký khai thác tuyến, bổ sung hoặc thay thế phương tiện khai thác tuyến vận tải hành khách định kỳ giữa Việt Nam và Trung Quốc</w:t>
      </w:r>
    </w:p>
    <w:p>
      <w:r>
        <w:t>x</w:t>
      </w:r>
    </w:p>
    <w:p>
      <w:r>
        <w:t>28</w:t>
      </w:r>
    </w:p>
    <w:p>
      <w:r>
        <w:t>1.002381.000.00.00.H35</w:t>
      </w:r>
    </w:p>
    <w:p>
      <w:r>
        <w:t>Giới thiệu đề nghị cấp Giấy phép vận tải đường bộ quốc tế giữa Việt Nam và Trung Quốc loại D cho phương tiện của Việt Nam</w:t>
      </w:r>
    </w:p>
    <w:p>
      <w:r>
        <w:t>x</w:t>
      </w:r>
    </w:p>
    <w:p>
      <w:r>
        <w:t>29</w:t>
      </w:r>
    </w:p>
    <w:p>
      <w:r>
        <w:t>1.002374.000.00.00.H35</w:t>
      </w:r>
    </w:p>
    <w:p>
      <w:r>
        <w:t>Cấp Giấy phép vận tải đường bộ quốc tế giữa Việt Nam và Trung Quốc loại D cho phương tiện của Trung Quốc</w:t>
      </w:r>
    </w:p>
    <w:p>
      <w:r>
        <w:t>x</w:t>
      </w:r>
    </w:p>
    <w:p>
      <w:r>
        <w:t>30</w:t>
      </w:r>
    </w:p>
    <w:p>
      <w:r>
        <w:t>1.002268.000.00.00.H35</w:t>
      </w:r>
    </w:p>
    <w:p>
      <w:r>
        <w:t>Đăng ký khai thác tuyến, bổ sung hoặc thay thế phương tiện khai thác tuyến vận tải hành khách cố định giữa Việt Nam, Lào và Campuchia</w:t>
      </w:r>
    </w:p>
    <w:p>
      <w:r>
        <w:t>x</w:t>
      </w:r>
    </w:p>
    <w:p>
      <w:r>
        <w:t>31</w:t>
      </w:r>
    </w:p>
    <w:p>
      <w:r>
        <w:t>1.002861.000.00.00.H35</w:t>
      </w:r>
    </w:p>
    <w:p>
      <w:r>
        <w:t>Cấp, cấp lại Giấy phép vận tải đường bộ quốc tế giữa Việt Nam và Lào</w:t>
      </w:r>
    </w:p>
    <w:p>
      <w:r>
        <w:t>x</w:t>
      </w:r>
    </w:p>
    <w:p>
      <w:r>
        <w:t>32</w:t>
      </w:r>
    </w:p>
    <w:p>
      <w:r>
        <w:t>1.001577.000.00.00.H35</w:t>
      </w:r>
    </w:p>
    <w:p>
      <w:r>
        <w:t>Gia hạn thời gian lưu hành tại Việt Nam cho phương tiện của Campuchia</w:t>
      </w:r>
    </w:p>
    <w:p>
      <w:r>
        <w:t>x</w:t>
      </w:r>
    </w:p>
    <w:p>
      <w:r>
        <w:t>33</w:t>
      </w:r>
    </w:p>
    <w:p>
      <w:r>
        <w:t>1.002046.000.00.00.H35</w:t>
      </w:r>
    </w:p>
    <w:p>
      <w:r>
        <w:t>Gia hạn thời gian lưu hành tại Việt Nam cho phương tiện của các nước thực hiện Hiệp định GMS</w:t>
      </w:r>
    </w:p>
    <w:p>
      <w:r>
        <w:t>x</w:t>
      </w:r>
    </w:p>
    <w:p>
      <w:r>
        <w:t>34</w:t>
      </w:r>
    </w:p>
    <w:p>
      <w:r>
        <w:t>1.002286.000.00.00.H35</w:t>
      </w:r>
    </w:p>
    <w:p>
      <w:r>
        <w:t>Gia hạn thời gian lưu hành tại Việt Nam cho phương tiện của Lào, Campuchia</w:t>
      </w:r>
    </w:p>
    <w:p>
      <w:r>
        <w:t>x</w:t>
      </w:r>
    </w:p>
    <w:p>
      <w:r>
        <w:t>35</w:t>
      </w:r>
    </w:p>
    <w:p>
      <w:r>
        <w:t>1.002063.000.00.00.H35</w:t>
      </w:r>
    </w:p>
    <w:p>
      <w:r>
        <w:t>Gia hạn thời gian lưu hành tại Việt Nam cho phương tiện của Lào</w:t>
      </w:r>
    </w:p>
    <w:p>
      <w:r>
        <w:t>x</w:t>
      </w:r>
    </w:p>
    <w:p>
      <w:r>
        <w:t>36</w:t>
      </w:r>
    </w:p>
    <w:p>
      <w:r>
        <w:t>1.001737.000.00.00.H35</w:t>
      </w:r>
    </w:p>
    <w:p>
      <w:r>
        <w:t>Gia hạn thời gian lưu hành tại Việt Nam cho phương tiện của Trung Quốc</w:t>
      </w:r>
    </w:p>
    <w:p>
      <w:r>
        <w:t>x</w:t>
      </w:r>
    </w:p>
    <w:p>
      <w:r>
        <w:t>37</w:t>
      </w:r>
    </w:p>
    <w:p>
      <w:r>
        <w:t>1.001666.H35</w:t>
      </w:r>
    </w:p>
    <w:p>
      <w:r>
        <w:t>Chấp thuận cơ sở kinh doanh đào tạo thấm tra viên an toàn giao thông đường bộ</w:t>
      </w:r>
    </w:p>
    <w:p>
      <w:r>
        <w:t>x</w:t>
      </w:r>
    </w:p>
    <w:p>
      <w:r>
        <w:t>38</w:t>
      </w:r>
    </w:p>
    <w:p>
      <w:r>
        <w:t>1.001692.H35</w:t>
      </w:r>
    </w:p>
    <w:p>
      <w:r>
        <w:t>Cấp chứng chỉ thẩm tra viên an toàn giao thông đường bộ</w:t>
      </w:r>
    </w:p>
    <w:p>
      <w:r>
        <w:t>x</w:t>
      </w:r>
    </w:p>
    <w:p>
      <w:r>
        <w:t>39</w:t>
      </w:r>
    </w:p>
    <w:p>
      <w:r>
        <w:t>1.001725.H35</w:t>
      </w:r>
    </w:p>
    <w:p>
      <w:r>
        <w:t>Cấp đối chứng chỉ thẩm tra viên an toàn giao thông đường bộ</w:t>
      </w:r>
    </w:p>
    <w:p>
      <w:r>
        <w:t>x</w:t>
      </w:r>
    </w:p>
    <w:p>
      <w:r>
        <w:t>40</w:t>
      </w:r>
    </w:p>
    <w:p>
      <w:r>
        <w:t>1.001717.H35</w:t>
      </w:r>
    </w:p>
    <w:p>
      <w:r>
        <w:t>Cấp lại chứng chỉ thẩm tra viên an toàn giao thông đường bộ</w:t>
      </w:r>
    </w:p>
    <w:p>
      <w:r>
        <w:t>x</w:t>
      </w:r>
    </w:p>
    <w:p>
      <w:r>
        <w:t>41</w:t>
      </w:r>
    </w:p>
    <w:p>
      <w:r>
        <w:t>1.001023.000.00.00.H35</w:t>
      </w:r>
    </w:p>
    <w:p>
      <w:r>
        <w:t>Cấp, cấp lại Giấy phép liên vận giữa Việt Nam và Campuchia</w:t>
      </w:r>
    </w:p>
    <w:p>
      <w:r>
        <w:t>x</w:t>
      </w:r>
    </w:p>
    <w:p>
      <w:r>
        <w:t>42</w:t>
      </w:r>
    </w:p>
    <w:p>
      <w:r>
        <w:t>1.002877.000.00.00.H35</w:t>
      </w:r>
    </w:p>
    <w:p>
      <w:r>
        <w:t>Cấp, cấp lại Giấy phép liên vận giữa Việt Nam, Lào và Campuchia</w:t>
      </w:r>
    </w:p>
    <w:p>
      <w:r>
        <w:t>x</w:t>
      </w:r>
    </w:p>
    <w:p>
      <w:r>
        <w:t>43</w:t>
      </w:r>
    </w:p>
    <w:p>
      <w:r>
        <w:t>1.002856.000.00.00.H35</w:t>
      </w:r>
    </w:p>
    <w:p>
      <w:r>
        <w:t>Cấp, cấp lại Giấy phép liên vận giữa Việt Nam và Lào</w:t>
      </w:r>
    </w:p>
    <w:p>
      <w:r>
        <w:t>x</w:t>
      </w:r>
    </w:p>
    <w:p>
      <w:r>
        <w:t>44</w:t>
      </w:r>
    </w:p>
    <w:p>
      <w:r>
        <w:t>1.010707.000.00.00.H35</w:t>
      </w:r>
    </w:p>
    <w:p>
      <w:r>
        <w:t>Gia hạn thời gian lưu hành tại Việt Nam cho phương tiện của các nước thực hiện các Hiệp định khung ASEAN về vận tải đường bộ qua biên giới</w:t>
      </w:r>
    </w:p>
    <w:p>
      <w:r>
        <w:t>x</w:t>
      </w:r>
    </w:p>
    <w:p>
      <w:r>
        <w:t>IV</w:t>
      </w:r>
    </w:p>
    <w:p>
      <w:r>
        <w:t>Lĩnh vực: Đường thủy nội địa</w:t>
      </w:r>
    </w:p>
    <w:p>
      <w:r>
        <w:t>17</w:t>
      </w:r>
    </w:p>
    <w:p>
      <w:r>
        <w:t>1</w:t>
      </w:r>
    </w:p>
    <w:p>
      <w:r>
        <w:t>0</w:t>
      </w:r>
    </w:p>
    <w:p>
      <w:r>
        <w:t>16</w:t>
      </w:r>
    </w:p>
    <w:p>
      <w:r>
        <w:t>1</w:t>
      </w:r>
    </w:p>
    <w:p>
      <w:r>
        <w:t>1.004261.000.00.00.H35</w:t>
      </w:r>
    </w:p>
    <w:p>
      <w:r>
        <w:t>Cấp Giấy phép vận tải qua biên giới</w:t>
      </w:r>
    </w:p>
    <w:p>
      <w:r>
        <w:t>x</w:t>
      </w:r>
    </w:p>
    <w:p>
      <w:r>
        <w:t>2</w:t>
      </w:r>
    </w:p>
    <w:p>
      <w:r>
        <w:t>1.004259.000.00 00 H35</w:t>
      </w:r>
    </w:p>
    <w:p>
      <w:r>
        <w:t>Cấp lại Giấy phép vận tải qua biên giới</w:t>
      </w:r>
    </w:p>
    <w:p>
      <w:r>
        <w:t>x</w:t>
      </w:r>
    </w:p>
    <w:p>
      <w:r>
        <w:t>3</w:t>
      </w:r>
    </w:p>
    <w:p>
      <w:r>
        <w:t>1.00344.000.00.00.H35</w:t>
      </w:r>
    </w:p>
    <w:p>
      <w:r>
        <w:t>Phê duyệt phương án vận tải hàng hóa siêu trường hoặc hàng hóa siêu trọng trên đường thủy nội địa</w:t>
      </w:r>
    </w:p>
    <w:p>
      <w:r>
        <w:t>x</w:t>
      </w:r>
    </w:p>
    <w:p>
      <w:r>
        <w:t>4</w:t>
      </w:r>
    </w:p>
    <w:p>
      <w:r>
        <w:t>1.002771.000.00.00.H35</w:t>
      </w:r>
    </w:p>
    <w:p>
      <w:r>
        <w:t>Phê duyệt phương án trục vớt tài sản chìm đắm</w:t>
      </w:r>
    </w:p>
    <w:p>
      <w:r>
        <w:t>x</w:t>
      </w:r>
    </w:p>
    <w:p>
      <w:r>
        <w:t>5</w:t>
      </w:r>
    </w:p>
    <w:p>
      <w:r>
        <w:t>1.009465.000.00.00.H35</w:t>
      </w:r>
    </w:p>
    <w:p>
      <w:r>
        <w:t>Chấp thuận phương án bảo đảm an toàn giao thông</w:t>
      </w:r>
    </w:p>
    <w:p>
      <w:r>
        <w:t>x</w:t>
      </w:r>
    </w:p>
    <w:p>
      <w:r>
        <w:t>6</w:t>
      </w:r>
    </w:p>
    <w:p>
      <w:r>
        <w:t>1.009464.000.00.00.H35</w:t>
      </w:r>
    </w:p>
    <w:p>
      <w:r>
        <w:t>Công bố hạn chế giao thông đường thủy nội địa</w:t>
      </w:r>
    </w:p>
    <w:p>
      <w:r>
        <w:t>x</w:t>
      </w:r>
    </w:p>
    <w:p>
      <w:r>
        <w:t>7</w:t>
      </w:r>
    </w:p>
    <w:p>
      <w:r>
        <w:t>1.009459.000.00.00.H35</w:t>
      </w:r>
    </w:p>
    <w:p>
      <w:r>
        <w:t>Công bố mở luồng chuyên dùng nối với luồng quốc gia, luồng chuyên dùng nối với luồng địa phương</w:t>
      </w:r>
    </w:p>
    <w:p>
      <w:r>
        <w:t>x</w:t>
      </w:r>
    </w:p>
    <w:p>
      <w:r>
        <w:t>8</w:t>
      </w:r>
    </w:p>
    <w:p>
      <w:r>
        <w:t>1.009458.000.00.00.H35</w:t>
      </w:r>
    </w:p>
    <w:p>
      <w:r>
        <w:t>Công bố hoạt động cảng thủy nội địa trường hợp không còn nhu cầu tiếp nhận phương tiện thủy nước ngoài</w:t>
      </w:r>
    </w:p>
    <w:p>
      <w:r>
        <w:t>x</w:t>
      </w:r>
    </w:p>
    <w:p>
      <w:r>
        <w:t>9</w:t>
      </w:r>
    </w:p>
    <w:p>
      <w:r>
        <w:t>1.009451.000.00.00.H35</w:t>
      </w:r>
    </w:p>
    <w:p>
      <w:r>
        <w:t>Thỏa thuận thiết lập báo hiệu đường thủy nội địa đối với công trình xây dựng, hoạt động trên đường thủy nội địa</w:t>
      </w:r>
    </w:p>
    <w:p>
      <w:r>
        <w:t>x</w:t>
      </w:r>
    </w:p>
    <w:p>
      <w:r>
        <w:t>10</w:t>
      </w:r>
    </w:p>
    <w:p>
      <w:r>
        <w:t>1.009450.000.00.00.H35</w:t>
      </w:r>
    </w:p>
    <w:p>
      <w:r>
        <w:t>Công bố đóng khu neo đậu</w:t>
      </w:r>
    </w:p>
    <w:p>
      <w:r>
        <w:t>x</w:t>
      </w:r>
    </w:p>
    <w:p>
      <w:r>
        <w:t>11</w:t>
      </w:r>
    </w:p>
    <w:p>
      <w:r>
        <w:t>1.009443.000.00.00.H35</w:t>
      </w:r>
    </w:p>
    <w:p>
      <w:r>
        <w:t>Đổi tên cảng, bến thủy nội địa, khu neo đậu</w:t>
      </w:r>
    </w:p>
    <w:p>
      <w:r>
        <w:t>x</w:t>
      </w:r>
    </w:p>
    <w:p>
      <w:r>
        <w:t>12</w:t>
      </w:r>
    </w:p>
    <w:p>
      <w:r>
        <w:t>1.0009461.000.00.00.H35</w:t>
      </w:r>
    </w:p>
    <w:p>
      <w:r>
        <w:t>Thông báo luồng đường thủy nội địa chuyên dùng</w:t>
      </w:r>
    </w:p>
    <w:p>
      <w:r>
        <w:t>x</w:t>
      </w:r>
    </w:p>
    <w:p>
      <w:r>
        <w:t>13</w:t>
      </w:r>
    </w:p>
    <w:p>
      <w:r>
        <w:t>1.009446.000.00.00.H35</w:t>
      </w:r>
    </w:p>
    <w:p>
      <w:r>
        <w:t>Công bố chuyến bến thủy nội địa thành cảng thủy nội địa trong trường hợp bến thủy nội địa có quy mô, thông số kỹ thuật phù hợp với cấp kỹ thuật cảng thủy nội địa</w:t>
      </w:r>
    </w:p>
    <w:p>
      <w:r>
        <w:t>x</w:t>
      </w:r>
    </w:p>
    <w:p>
      <w:r>
        <w:t>14</w:t>
      </w:r>
    </w:p>
    <w:p>
      <w:r>
        <w:t>1.009445.000.00.00.H35</w:t>
      </w:r>
    </w:p>
    <w:p>
      <w:r>
        <w:t>Thỏa thuận nâng cấp bến thủy nội địa thành cảng thủy nội địa</w:t>
      </w:r>
    </w:p>
    <w:p>
      <w:r>
        <w:t>x</w:t>
      </w:r>
    </w:p>
    <w:p>
      <w:r>
        <w:t>15</w:t>
      </w:r>
    </w:p>
    <w:p>
      <w:r>
        <w:t>1.004242.000.00.00.H35</w:t>
      </w:r>
    </w:p>
    <w:p>
      <w:r>
        <w:t>Công bố lại hoạt động cảng thủy nội địa</w:t>
      </w:r>
    </w:p>
    <w:p>
      <w:r>
        <w:t>x</w:t>
      </w:r>
    </w:p>
    <w:p>
      <w:r>
        <w:t>x</w:t>
      </w:r>
    </w:p>
    <w:p>
      <w:r>
        <w:t>16</w:t>
      </w:r>
    </w:p>
    <w:p>
      <w:r>
        <w:t>2.001219.000.00.00.H35</w:t>
      </w:r>
    </w:p>
    <w:p>
      <w:r>
        <w:t>Chấp thuận hoạt động vui chơi, giải trí dưới nước tại vùng nước trên tuyến đường thủy nội địa, vùng nước cảng biển hoặc khu vực hàng hải</w:t>
      </w:r>
    </w:p>
    <w:p>
      <w:r>
        <w:t>x</w:t>
      </w:r>
    </w:p>
    <w:p>
      <w:r>
        <w:t>17</w:t>
      </w:r>
    </w:p>
    <w:p>
      <w:r>
        <w:t>1.009442.000.00.00.H35</w:t>
      </w:r>
    </w:p>
    <w:p>
      <w:r>
        <w:t>Thỏa thuận thông số kỹ thuật xây dựng luồng đường thủy nội địa</w:t>
      </w:r>
    </w:p>
    <w:p>
      <w:r>
        <w:t>x</w:t>
      </w:r>
    </w:p>
    <w:p>
      <w:r>
        <w:t>B</w:t>
      </w:r>
    </w:p>
    <w:p>
      <w:r>
        <w:t>CẤP TỈNH, CẤP XÃ</w:t>
      </w:r>
    </w:p>
    <w:p>
      <w:r>
        <w:t>11</w:t>
      </w:r>
    </w:p>
    <w:p>
      <w:r>
        <w:t>1</w:t>
      </w:r>
    </w:p>
    <w:p>
      <w:r>
        <w:t>0</w:t>
      </w:r>
    </w:p>
    <w:p>
      <w:r>
        <w:t>10</w:t>
      </w:r>
    </w:p>
    <w:p>
      <w:r>
        <w:t>I</w:t>
      </w:r>
    </w:p>
    <w:p>
      <w:r>
        <w:t>Lĩnh vực: Đường bộ</w:t>
      </w:r>
    </w:p>
    <w:p>
      <w:r>
        <w:t>4</w:t>
      </w:r>
    </w:p>
    <w:p>
      <w:r>
        <w:t>0</w:t>
      </w:r>
    </w:p>
    <w:p>
      <w:r>
        <w:t>0</w:t>
      </w:r>
    </w:p>
    <w:p>
      <w:r>
        <w:t>4</w:t>
      </w:r>
    </w:p>
    <w:p>
      <w:r>
        <w:t>1</w:t>
      </w:r>
    </w:p>
    <w:p>
      <w:r>
        <w:t>2.001921.000.00.00.H35</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2</w:t>
      </w:r>
    </w:p>
    <w:p>
      <w:r>
        <w:t>1.000314.000.00.00.H35</w:t>
      </w:r>
    </w:p>
    <w:p>
      <w:r>
        <w:t>Chấp thuận vị trí đấu nối tạm vào đường bộ đang khai thác</w:t>
      </w:r>
    </w:p>
    <w:p>
      <w:r>
        <w:t>x</w:t>
      </w:r>
    </w:p>
    <w:p>
      <w:r>
        <w:t>3</w:t>
      </w:r>
    </w:p>
    <w:p>
      <w:r>
        <w:t>1.013274.000.00.00.H35</w:t>
      </w:r>
    </w:p>
    <w:p>
      <w:r>
        <w:t>Cấp phép sử dụng tạm thời lòng đường, vỉa hè vào mục đích khác</w:t>
      </w:r>
    </w:p>
    <w:p>
      <w:r>
        <w:t>x</w:t>
      </w:r>
    </w:p>
    <w:p>
      <w:r>
        <w:t>4</w:t>
      </w:r>
    </w:p>
    <w:p>
      <w:r>
        <w:t>1.001061.000.00.00.H35</w:t>
      </w:r>
    </w:p>
    <w:p>
      <w:r>
        <w:t>Cấp phép thi công nút giao đấu nối vào đường quốc lộ đang khai thác</w:t>
      </w:r>
    </w:p>
    <w:p>
      <w:r>
        <w:t>x</w:t>
      </w:r>
    </w:p>
    <w:p>
      <w:r>
        <w:t>II</w:t>
      </w:r>
    </w:p>
    <w:p>
      <w:r>
        <w:t>Lĩnh vực: quy hoạch đô thị và nông thôn</w:t>
      </w:r>
    </w:p>
    <w:p>
      <w:r>
        <w:t>5</w:t>
      </w:r>
    </w:p>
    <w:p>
      <w:r>
        <w:t>0</w:t>
      </w:r>
    </w:p>
    <w:p>
      <w:r>
        <w:t>0</w:t>
      </w:r>
    </w:p>
    <w:p>
      <w:r>
        <w:t>5</w:t>
      </w:r>
    </w:p>
    <w:p>
      <w:r>
        <w:t>1</w:t>
      </w:r>
    </w:p>
    <w:p>
      <w:r>
        <w:t>1.014155.H35</w:t>
      </w:r>
    </w:p>
    <w:p>
      <w:r>
        <w:t>Thẩm định nhiệm vụ quy hoạch, nhiệm vụ điều chỉnh quy hoạch đô thị và nông thôn do Nhà đầu tư đã được lực chọn để thực hiện dự án đầu tư tổ chức lập</w:t>
      </w:r>
    </w:p>
    <w:p>
      <w:r>
        <w:t>x</w:t>
      </w:r>
    </w:p>
    <w:p>
      <w:r>
        <w:t>2</w:t>
      </w:r>
    </w:p>
    <w:p>
      <w:r>
        <w:t>1.014157.H35</w:t>
      </w:r>
    </w:p>
    <w:p>
      <w:r>
        <w:t>Thẩm định quy hoạch, điều chỉnh quy hoạch đô thị và nông thôn do Nhà đầu tư đã được lực chọn để thực hiện dự án đầu tư tổ chức lập</w:t>
      </w:r>
    </w:p>
    <w:p>
      <w:r>
        <w:t>x</w:t>
      </w:r>
    </w:p>
    <w:p>
      <w:r>
        <w:t>3</w:t>
      </w:r>
    </w:p>
    <w:p>
      <w:r>
        <w:t>1.014159.H35</w:t>
      </w:r>
    </w:p>
    <w:p>
      <w:r>
        <w:t>Cung cấp thông tin quy hoạch đô thị và nông thôn</w:t>
      </w:r>
    </w:p>
    <w:p>
      <w:r>
        <w:t>x</w:t>
      </w:r>
    </w:p>
    <w:p>
      <w:r>
        <w:t>4</w:t>
      </w:r>
    </w:p>
    <w:p>
      <w:r>
        <w:t>1.014156.H35</w:t>
      </w:r>
    </w:p>
    <w:p>
      <w:r>
        <w:t>Phê duyệt nhiệm vụ quy hoạch, nhiệm vụ điều chỉnh quy hoạch đô thị và nông thôn do Nhà đầu tư đã được lực chọn để thực hiện dự án đầu tư tổ chức lập</w:t>
      </w:r>
    </w:p>
    <w:p>
      <w:r>
        <w:t>x</w:t>
      </w:r>
    </w:p>
    <w:p>
      <w:r>
        <w:t>5</w:t>
      </w:r>
    </w:p>
    <w:p>
      <w:r>
        <w:t>1.014158.H35</w:t>
      </w:r>
    </w:p>
    <w:p>
      <w:r>
        <w:t>Phê duyệt quy hoạch, điều chỉnh quy hoạch đô thị và nông thôn thuộc do Nhà đầu tư đã được lực chọn để thực hiện dự án đầu tư tổ chức lập</w:t>
      </w:r>
    </w:p>
    <w:p>
      <w:r>
        <w:t>x</w:t>
      </w:r>
    </w:p>
    <w:p>
      <w:r>
        <w:t>II</w:t>
      </w:r>
    </w:p>
    <w:p>
      <w:r>
        <w:t>Lĩnh vực: Đường thủy nội địa</w:t>
      </w:r>
    </w:p>
    <w:p>
      <w:r>
        <w:t>2</w:t>
      </w:r>
    </w:p>
    <w:p>
      <w:r>
        <w:t>1</w:t>
      </w:r>
    </w:p>
    <w:p>
      <w:r>
        <w:t>0</w:t>
      </w:r>
    </w:p>
    <w:p>
      <w:r>
        <w:t>1</w:t>
      </w:r>
    </w:p>
    <w:p>
      <w:r>
        <w:t>1</w:t>
      </w:r>
    </w:p>
    <w:p>
      <w:r>
        <w:t>1.009447.000.00.00.H35</w:t>
      </w:r>
    </w:p>
    <w:p>
      <w:r>
        <w:t>Công bố đóng cảng, bến thủy nội địa</w:t>
      </w:r>
    </w:p>
    <w:p>
      <w:r>
        <w:t>x</w:t>
      </w:r>
    </w:p>
    <w:p>
      <w:r>
        <w:t>2</w:t>
      </w:r>
    </w:p>
    <w:p>
      <w:r>
        <w:t>1 009444.H35</w:t>
      </w:r>
    </w:p>
    <w:p>
      <w:r>
        <w:t>Gia hạn hoạt động cảng, bến thủy nội địa</w:t>
      </w:r>
    </w:p>
    <w:p>
      <w:r>
        <w:t>x</w:t>
      </w:r>
    </w:p>
    <w:p>
      <w:r>
        <w:t>C</w:t>
      </w:r>
    </w:p>
    <w:p>
      <w:r>
        <w:t>CẤP XÃ</w:t>
      </w:r>
    </w:p>
    <w:p>
      <w:r>
        <w:t>13</w:t>
      </w:r>
    </w:p>
    <w:p>
      <w:r>
        <w:t>0</w:t>
      </w:r>
    </w:p>
    <w:p>
      <w:r>
        <w:t>5</w:t>
      </w:r>
    </w:p>
    <w:p>
      <w:r>
        <w:t>8</w:t>
      </w:r>
    </w:p>
    <w:p>
      <w:r>
        <w:t>I</w:t>
      </w:r>
    </w:p>
    <w:p>
      <w:r>
        <w:t>Lĩnh vực: Hoạt động xây dựng</w:t>
      </w:r>
    </w:p>
    <w:p>
      <w:r>
        <w:t>6</w:t>
      </w:r>
    </w:p>
    <w:p>
      <w:r>
        <w:t>0</w:t>
      </w:r>
    </w:p>
    <w:p>
      <w:r>
        <w:t>5</w:t>
      </w:r>
    </w:p>
    <w:p>
      <w:r>
        <w:t>1</w:t>
      </w:r>
    </w:p>
    <w:p>
      <w:r>
        <w:t>1</w:t>
      </w:r>
    </w:p>
    <w:p>
      <w:r>
        <w:t>1.013225.000.00.00.H35</w:t>
      </w:r>
    </w:p>
    <w:p>
      <w:r>
        <w:t>Cấp giấy phép xây dựng mới đối với công trình cấp III, cấp IV (công trình Không theo tuyến/Theo tuyến trong đô thị/Tín ngưỡng, tôn giáo /Tượng đài, hanh hoành tráng/Theo giai đoạn cho công trình không theo tuyến/Theo giai đoạn cho công trình theo tuyến trong đô thị/Dự án) và nhà ở riêng lẻ.</w:t>
      </w:r>
    </w:p>
    <w:p>
      <w:r>
        <w:t>x</w:t>
      </w:r>
    </w:p>
    <w:p>
      <w:r>
        <w:t>2</w:t>
      </w:r>
    </w:p>
    <w:p>
      <w:r>
        <w:t>1.013229.000.00.00.H35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3</w:t>
      </w:r>
    </w:p>
    <w:p>
      <w:r>
        <w:t>1.013232.000.00.00.H35</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4</w:t>
      </w:r>
    </w:p>
    <w:p>
      <w:r>
        <w:t>1.013226.000.00.00.H35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1.013227.000.00.00.H35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1.013228.000.00.00.H35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II</w:t>
      </w:r>
    </w:p>
    <w:p>
      <w:r>
        <w:t>Lĩnh vực: Đường thủy nội địa</w:t>
      </w:r>
    </w:p>
    <w:p>
      <w:r>
        <w:t>7</w:t>
      </w:r>
    </w:p>
    <w:p>
      <w:r>
        <w:t>0</w:t>
      </w:r>
    </w:p>
    <w:p>
      <w:r>
        <w:t>0</w:t>
      </w:r>
    </w:p>
    <w:p>
      <w:r>
        <w:t>7</w:t>
      </w:r>
    </w:p>
    <w:p>
      <w:r>
        <w:t>1</w:t>
      </w:r>
    </w:p>
    <w:p>
      <w:r>
        <w:t>1.009454.000.00.00.H35</w:t>
      </w:r>
    </w:p>
    <w:p>
      <w:r>
        <w:t>Công bố hoạt động bến thủy nội địa</w:t>
      </w:r>
    </w:p>
    <w:p>
      <w:r>
        <w:t>x</w:t>
      </w:r>
    </w:p>
    <w:p>
      <w:r>
        <w:t>2</w:t>
      </w:r>
    </w:p>
    <w:p>
      <w:r>
        <w:t>1.009455.000.00.00.H35</w:t>
      </w:r>
    </w:p>
    <w:p>
      <w:r>
        <w:t>Công bố hoạt động bến khách ngang sông, bến thủy nội địa phục vụ thi công công trình chính</w:t>
      </w:r>
    </w:p>
    <w:p>
      <w:r>
        <w:t>x</w:t>
      </w:r>
    </w:p>
    <w:p>
      <w:r>
        <w:t>3</w:t>
      </w:r>
    </w:p>
    <w:p>
      <w:r>
        <w:t>1.009453.000.00.00.H35</w:t>
      </w:r>
    </w:p>
    <w:p>
      <w:r>
        <w:t>Thỏa thuận thông số kỹ thuật xây dựng bến khách ngang sông, bến thủy nội địa phục vụ thi công công trình chính</w:t>
      </w:r>
    </w:p>
    <w:p>
      <w:r>
        <w:t>x</w:t>
      </w:r>
    </w:p>
    <w:p>
      <w:r>
        <w:t>4</w:t>
      </w:r>
    </w:p>
    <w:p>
      <w:r>
        <w:t>1.009452.000.00.00.H35</w:t>
      </w:r>
    </w:p>
    <w:p>
      <w:r>
        <w:t>Thỏa thuận thông số kỹ thuật xây dựng bến thủy nội địa</w:t>
      </w:r>
    </w:p>
    <w:p>
      <w:r>
        <w:t>x</w:t>
      </w:r>
    </w:p>
    <w:p>
      <w:r>
        <w:t>5</w:t>
      </w:r>
    </w:p>
    <w:p>
      <w:r>
        <w:t>1.003658.000.00.00.H35</w:t>
      </w:r>
    </w:p>
    <w:p>
      <w:r>
        <w:t>Công bố lại hoạt động bến thủy nội địa</w:t>
      </w:r>
    </w:p>
    <w:p>
      <w:r>
        <w:t>x</w:t>
      </w:r>
    </w:p>
    <w:p>
      <w:r>
        <w:t>6</w:t>
      </w:r>
    </w:p>
    <w:p>
      <w:r>
        <w:t>2.001218.000.00.00.H35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7</w:t>
      </w:r>
    </w:p>
    <w:p>
      <w:r>
        <w:t>2.001217.000.00.00.H35</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PHỤ LỤC II</w:t>
      </w:r>
    </w:p>
    <w:p>
      <w:r>
        <w:t>DANH MỤC DỊCH VỤ CÔNG TRỰC TUYẾN MỘT PHẦN THUỘC PHẠM VI CHỨC NĂNG QUẢN LÝ CỦA SỞ XÂY DỰNG TỈNH LAI CHÂU</w:t>
      </w:r>
    </w:p>
    <w:p>
      <w:r>
        <w:t>(Kèm theo Quyết định số: 2307/QĐ-UBND ngày 29/8/2025 của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53</w:t>
      </w:r>
    </w:p>
    <w:p>
      <w:r>
        <w:t>7</w:t>
      </w:r>
    </w:p>
    <w:p>
      <w:r>
        <w:t>45</w:t>
      </w:r>
    </w:p>
    <w:p>
      <w:r>
        <w:t>A</w:t>
      </w:r>
    </w:p>
    <w:p>
      <w:r>
        <w:t>CẤP TỈNH</w:t>
      </w:r>
    </w:p>
    <w:p>
      <w:r>
        <w:t>40</w:t>
      </w:r>
    </w:p>
    <w:p>
      <w:r>
        <w:t>1</w:t>
      </w:r>
    </w:p>
    <w:p>
      <w:r>
        <w:t>1</w:t>
      </w:r>
    </w:p>
    <w:p>
      <w:r>
        <w:t>38</w:t>
      </w:r>
    </w:p>
    <w:p>
      <w:r>
        <w:t>I</w:t>
      </w:r>
    </w:p>
    <w:p>
      <w:r>
        <w:t>Lĩnh vực: Quản lý chất lượng công trình xây dựng</w:t>
      </w:r>
    </w:p>
    <w:p>
      <w:r>
        <w:t>3</w:t>
      </w:r>
    </w:p>
    <w:p>
      <w:r>
        <w:t>0</w:t>
      </w:r>
    </w:p>
    <w:p>
      <w:r>
        <w:t>0</w:t>
      </w:r>
    </w:p>
    <w:p>
      <w:r>
        <w:t>3</w:t>
      </w:r>
    </w:p>
    <w:p>
      <w:r>
        <w:t>1</w:t>
      </w:r>
    </w:p>
    <w:p>
      <w:r>
        <w:t>1.009794.000.00.00.H35</w:t>
      </w:r>
    </w:p>
    <w:p>
      <w:r>
        <w:t>Kiểm tra công tác nghiệm thu hoàn thành công trình của cơ quan chuyên môn về xây dựng tại địa phương</w:t>
      </w:r>
    </w:p>
    <w:p>
      <w:r>
        <w:t>x</w:t>
      </w:r>
    </w:p>
    <w:p>
      <w:r>
        <w:t>2</w:t>
      </w:r>
    </w:p>
    <w:p>
      <w:r>
        <w:t>1.009788.000.00.00.H35</w:t>
      </w:r>
    </w:p>
    <w:p>
      <w:r>
        <w:t>Cho ý kiến về kết quả đánh giá an toàn công trình đối với công trình xây dựng trên địa bàn tỉnh</w:t>
      </w:r>
    </w:p>
    <w:p>
      <w:r>
        <w:t>x</w:t>
      </w:r>
    </w:p>
    <w:p>
      <w:r>
        <w:t>3</w:t>
      </w:r>
    </w:p>
    <w:p>
      <w:r>
        <w:t>1.009791.000.00.00.H35</w:t>
      </w:r>
    </w:p>
    <w:p>
      <w:r>
        <w:t>Cho ý kiến về việc các công trình hết hạn sử dụng nhưng có nhu cầu sử dụng tiếp (trừ trường hợp nhà ở riêng lẻ)</w:t>
      </w:r>
    </w:p>
    <w:p>
      <w:r>
        <w:t>x</w:t>
      </w:r>
    </w:p>
    <w:p>
      <w:r>
        <w:t>II</w:t>
      </w:r>
    </w:p>
    <w:p>
      <w:r>
        <w:t>Lĩnh vực: Thí nghiệm chuyên ngành xây dựng</w:t>
      </w:r>
    </w:p>
    <w:p>
      <w:r>
        <w:t>4</w:t>
      </w:r>
    </w:p>
    <w:p>
      <w:r>
        <w:t>0</w:t>
      </w:r>
    </w:p>
    <w:p>
      <w:r>
        <w:t>0</w:t>
      </w:r>
    </w:p>
    <w:p>
      <w:r>
        <w:t>4</w:t>
      </w:r>
    </w:p>
    <w:p>
      <w:r>
        <w:t>1</w:t>
      </w:r>
    </w:p>
    <w:p>
      <w:r>
        <w:t>1.011705.000.00.00.H35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2</w:t>
      </w:r>
    </w:p>
    <w:p>
      <w:r>
        <w:t>1.011711.000.00.00.H35</w:t>
      </w:r>
    </w:p>
    <w:p>
      <w:r>
        <w:t>Bổ sung, sửa đổi Giấy chứng nhận đủ điếu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3</w:t>
      </w:r>
    </w:p>
    <w:p>
      <w:r>
        <w:t>1.011708.000.00.00.H35</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4</w:t>
      </w:r>
    </w:p>
    <w:p>
      <w:r>
        <w:t>1.011710.000.00.00.H35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III</w:t>
      </w:r>
    </w:p>
    <w:p>
      <w:r>
        <w:t>Lĩnh vực: Đường bộ</w:t>
      </w:r>
    </w:p>
    <w:p>
      <w:r>
        <w:t>12</w:t>
      </w:r>
    </w:p>
    <w:p>
      <w:r>
        <w:t>0</w:t>
      </w:r>
    </w:p>
    <w:p>
      <w:r>
        <w:t>0</w:t>
      </w:r>
    </w:p>
    <w:p>
      <w:r>
        <w:t>12</w:t>
      </w:r>
    </w:p>
    <w:p>
      <w:r>
        <w:t>1</w:t>
      </w:r>
    </w:p>
    <w:p>
      <w:r>
        <w:t>1.004993.000.00.00.H35</w:t>
      </w:r>
    </w:p>
    <w:p>
      <w:r>
        <w:t>Cấp lại Giấy chứng nhận giáo viên dạy thực hành lái xe</w:t>
      </w:r>
    </w:p>
    <w:p>
      <w:r>
        <w:t>x</w:t>
      </w:r>
    </w:p>
    <w:p>
      <w:r>
        <w:t>2</w:t>
      </w:r>
    </w:p>
    <w:p>
      <w:r>
        <w:t>1.001751.000.00.00.H35</w:t>
      </w:r>
    </w:p>
    <w:p>
      <w:r>
        <w:t>Cấp bổ sung xe tập lái, cấp lại Giấy phép xe tập lái</w:t>
      </w:r>
    </w:p>
    <w:p>
      <w:r>
        <w:t>x</w:t>
      </w:r>
    </w:p>
    <w:p>
      <w:r>
        <w:t>3</w:t>
      </w:r>
    </w:p>
    <w:p>
      <w:r>
        <w:t>1.001623.000.00.00.H35</w:t>
      </w:r>
    </w:p>
    <w:p>
      <w:r>
        <w:t>Cấp lại Giấy phép đào tạo lái xe ô tô khi điều chỉnh hạng xe đào tạo, lưu lượng đào tạo và thay đổi địa điểm đào tạo</w:t>
      </w:r>
    </w:p>
    <w:p>
      <w:r>
        <w:t>x</w:t>
      </w:r>
    </w:p>
    <w:p>
      <w:r>
        <w:t>4</w:t>
      </w:r>
    </w:p>
    <w:p>
      <w:r>
        <w:t>1.001777.000.00.00.H35</w:t>
      </w:r>
    </w:p>
    <w:p>
      <w:r>
        <w:t>Cấp Giấy phép đào tạo lái xe, cấp Giấy phép xe tập lái</w:t>
      </w:r>
    </w:p>
    <w:p>
      <w:r>
        <w:t>x</w:t>
      </w:r>
    </w:p>
    <w:p>
      <w:r>
        <w:t>5</w:t>
      </w:r>
    </w:p>
    <w:p>
      <w:r>
        <w:t>1.005210.000.00.00.H35</w:t>
      </w:r>
    </w:p>
    <w:p>
      <w:r>
        <w:t>Cấp lại Giấy phép đào tạo lái xe ô tô khi bị mất, bị hỏng, có sự thay đổi về tên của cơ sở đào tạo</w:t>
      </w:r>
    </w:p>
    <w:p>
      <w:r>
        <w:t>x</w:t>
      </w:r>
    </w:p>
    <w:p>
      <w:r>
        <w:t>6</w:t>
      </w:r>
    </w:p>
    <w:p>
      <w:r>
        <w:t>1.001765.000.00.00.H35</w:t>
      </w:r>
    </w:p>
    <w:p>
      <w:r>
        <w:t>Cấp Giấy chứng nhận giáo viên dạy thực hành lái xe</w:t>
      </w:r>
    </w:p>
    <w:p>
      <w:r>
        <w:t>x</w:t>
      </w:r>
    </w:p>
    <w:p>
      <w:r>
        <w:t>7</w:t>
      </w:r>
    </w:p>
    <w:p>
      <w:r>
        <w:t>1.000028.000.00.00.H35</w:t>
      </w:r>
    </w:p>
    <w:p>
      <w:r>
        <w:t>Cấp Giấy phép lưu hành xe quá tải trọng, xe quá khổ giới hạn, xe bánh xích, xe vận chuyển hàng siêu trường, siêu trọng trên đường bộ</w:t>
      </w:r>
    </w:p>
    <w:p>
      <w:r>
        <w:t>x</w:t>
      </w:r>
    </w:p>
    <w:p>
      <w:r>
        <w:t>IV</w:t>
      </w:r>
    </w:p>
    <w:p>
      <w:r>
        <w:t>Lĩnh vực: Nhà ở</w:t>
      </w:r>
    </w:p>
    <w:p>
      <w:r>
        <w:t>1</w:t>
      </w:r>
    </w:p>
    <w:p>
      <w:r>
        <w:t>3.000507.H35</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x</w:t>
      </w:r>
    </w:p>
    <w:p>
      <w:r>
        <w:t>2</w:t>
      </w:r>
    </w:p>
    <w:p>
      <w:r>
        <w:t>3.000508.H35</w:t>
      </w:r>
    </w:p>
    <w:p>
      <w:r>
        <w:t>Thủ tục điều chỉnh quyết định giao chủ đầu tư, quyết định chấp thuận chủ trương đầu tư đồng thời giao chủ đầu tư đối với dự án đầu tư xây dựng nhà ở xã hội</w:t>
      </w:r>
    </w:p>
    <w:p>
      <w:r>
        <w:t>x</w:t>
      </w:r>
    </w:p>
    <w:p>
      <w:r>
        <w:t>3</w:t>
      </w:r>
    </w:p>
    <w:p>
      <w:r>
        <w:t>3.000506.H35</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x</w:t>
      </w:r>
    </w:p>
    <w:p>
      <w:r>
        <w:t>V</w:t>
      </w:r>
    </w:p>
    <w:p>
      <w:r>
        <w:t>Lĩnh vực: Đăng kiểm</w:t>
      </w:r>
    </w:p>
    <w:p>
      <w:r>
        <w:t>7</w:t>
      </w:r>
    </w:p>
    <w:p>
      <w:r>
        <w:t>0</w:t>
      </w:r>
    </w:p>
    <w:p>
      <w:r>
        <w:t>1</w:t>
      </w:r>
    </w:p>
    <w:p>
      <w:r>
        <w:t>6</w:t>
      </w:r>
    </w:p>
    <w:p>
      <w:r>
        <w:t>1</w:t>
      </w:r>
    </w:p>
    <w:p>
      <w:r>
        <w:t>1.005091.000.00.00.H35</w:t>
      </w:r>
    </w:p>
    <w:p>
      <w:r>
        <w:t>Cấp giấy chứng nhận sản phẩm công nghiệp sử dụng cho phương tiện thủy nội địa</w:t>
      </w:r>
    </w:p>
    <w:p>
      <w:r>
        <w:t>x</w:t>
      </w:r>
    </w:p>
    <w:p>
      <w:r>
        <w:t>2</w:t>
      </w:r>
    </w:p>
    <w:p>
      <w:r>
        <w:t>1.001284.000.00.00.H35</w:t>
      </w:r>
    </w:p>
    <w:p>
      <w:r>
        <w:t>Cấp Giấy chứng nhận an toàn kỹ thuật và bảo vệ môi trường cho phương tiện thủy nội địa</w:t>
      </w:r>
    </w:p>
    <w:p>
      <w:r>
        <w:t>x</w:t>
      </w:r>
    </w:p>
    <w:p>
      <w:r>
        <w:t>3</w:t>
      </w:r>
    </w:p>
    <w:p>
      <w:r>
        <w:t>1.001131.000.00.00.H35</w:t>
      </w:r>
    </w:p>
    <w:p>
      <w:r>
        <w:t>Cấp giấy chứng nhận an toàn kỹ thuật và bảo vệ môi trường cho phương tiện nhập khẩu</w:t>
      </w:r>
    </w:p>
    <w:p>
      <w:r>
        <w:t>x</w:t>
      </w:r>
    </w:p>
    <w:p>
      <w:r>
        <w:t>4</w:t>
      </w:r>
    </w:p>
    <w:p>
      <w:r>
        <w:t>1.001322.000.00.00.H35</w:t>
      </w:r>
    </w:p>
    <w:p>
      <w:r>
        <w:t>Cấp mới Giấy chứng nhận đủ điều kiện hoạt động kiểm định xe cơ giới</w:t>
      </w:r>
    </w:p>
    <w:p>
      <w:r>
        <w:t>x</w:t>
      </w:r>
    </w:p>
    <w:p>
      <w:r>
        <w:t>5</w:t>
      </w:r>
    </w:p>
    <w:p>
      <w:r>
        <w:t>1.001296.000.00.00.H35</w:t>
      </w:r>
    </w:p>
    <w:p>
      <w:r>
        <w:t>Cấp lại Giấy chứng nhận đủ điều kiện hoạt động kiểm định xe cơ giới</w:t>
      </w:r>
    </w:p>
    <w:p>
      <w:r>
        <w:t>x</w:t>
      </w:r>
    </w:p>
    <w:p>
      <w:r>
        <w:t>6</w:t>
      </w:r>
    </w:p>
    <w:p>
      <w:r>
        <w:t>1.013105.000.00.00.H35</w:t>
      </w:r>
    </w:p>
    <w:p>
      <w:r>
        <w:t>Cấp mới Giấy chứng nhận đủ điều kiện hoạt động kiểm định khí thải xe mô tô, xe gắn máy</w:t>
      </w:r>
    </w:p>
    <w:p>
      <w:r>
        <w:t>x</w:t>
      </w:r>
    </w:p>
    <w:p>
      <w:r>
        <w:t>7</w:t>
      </w:r>
    </w:p>
    <w:p>
      <w:r>
        <w:t>1.013110.000.00.00.H35</w:t>
      </w:r>
    </w:p>
    <w:p>
      <w:r>
        <w:t>Cấp lại Giấy chứng nhận đủ điều kiện hoạt động kiểm định khí thải xe mô tô, xe gắn máy</w:t>
      </w:r>
    </w:p>
    <w:p>
      <w:r>
        <w:t>x</w:t>
      </w:r>
    </w:p>
    <w:p>
      <w:r>
        <w:t>VI</w:t>
      </w:r>
    </w:p>
    <w:p>
      <w:r>
        <w:t>Lĩnh vực: Đường thủy nội địa</w:t>
      </w:r>
    </w:p>
    <w:p>
      <w:r>
        <w:t>11</w:t>
      </w:r>
    </w:p>
    <w:p>
      <w:r>
        <w:t>1</w:t>
      </w:r>
    </w:p>
    <w:p>
      <w:r>
        <w:t>0</w:t>
      </w:r>
    </w:p>
    <w:p>
      <w:r>
        <w:t>10</w:t>
      </w:r>
    </w:p>
    <w:p>
      <w:r>
        <w:t>1</w:t>
      </w:r>
    </w:p>
    <w:p>
      <w:r>
        <w:t>1.005040.H35</w:t>
      </w:r>
    </w:p>
    <w:p>
      <w:r>
        <w:t>Xác nhận trình báo đường thủy nội địa hoặc trình báo đường thủy nội địa bổ sung</w:t>
      </w:r>
    </w:p>
    <w:p>
      <w:r>
        <w:t>x</w:t>
      </w:r>
    </w:p>
    <w:p>
      <w:r>
        <w:t>2</w:t>
      </w:r>
    </w:p>
    <w:p>
      <w:r>
        <w:t>1.009463.000.00.00.H35</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3</w:t>
      </w:r>
    </w:p>
    <w:p>
      <w:r>
        <w:t>1.009460.000.00.00.H35</w:t>
      </w:r>
    </w:p>
    <w:p>
      <w:r>
        <w:t>Công bố đóng luồng đường thủy nội địa khi không có nhu cầu khai thác, sử dụng</w:t>
      </w:r>
    </w:p>
    <w:p>
      <w:r>
        <w:t>x</w:t>
      </w:r>
    </w:p>
    <w:p>
      <w:r>
        <w:t>4</w:t>
      </w:r>
    </w:p>
    <w:p>
      <w:r>
        <w:t>1.009449.000.00.00.H35</w:t>
      </w:r>
    </w:p>
    <w:p>
      <w:r>
        <w:t>Công bố hoạt động khu neo đậu</w:t>
      </w:r>
    </w:p>
    <w:p>
      <w:r>
        <w:t>x</w:t>
      </w:r>
    </w:p>
    <w:p>
      <w:r>
        <w:t>5</w:t>
      </w:r>
    </w:p>
    <w:p>
      <w:r>
        <w:t>1.009456.000.00.00.H35</w:t>
      </w:r>
    </w:p>
    <w:p>
      <w:r>
        <w:t>Công bố hoạt động cảng thủy nội địa</w:t>
      </w:r>
    </w:p>
    <w:p>
      <w:r>
        <w:t>x</w:t>
      </w:r>
    </w:p>
    <w:p>
      <w:r>
        <w:t>6</w:t>
      </w:r>
    </w:p>
    <w:p>
      <w:r>
        <w:t>1.009448.000.00.00.H35</w:t>
      </w:r>
    </w:p>
    <w:p>
      <w:r>
        <w:t>Thiết lập khu neo đậu</w:t>
      </w:r>
    </w:p>
    <w:p>
      <w:r>
        <w:t>x</w:t>
      </w:r>
    </w:p>
    <w:p>
      <w:r>
        <w:t>7</w:t>
      </w:r>
    </w:p>
    <w:p>
      <w:r>
        <w:t>2.002001.000.00.00.H35</w:t>
      </w:r>
    </w:p>
    <w:p>
      <w:r>
        <w:t>Thủ tục cấp Giấy chứng nhận cơ sở đủ Điều kiện kinh doanh dịch vụ đào tạo thuyền viên, người lái phương tiện thủy nội địa</w:t>
      </w:r>
    </w:p>
    <w:p>
      <w:r>
        <w:t>x</w:t>
      </w:r>
    </w:p>
    <w:p>
      <w:r>
        <w:t>8</w:t>
      </w:r>
    </w:p>
    <w:p>
      <w:r>
        <w:t>2.001998.000.00.00.H35</w:t>
      </w:r>
    </w:p>
    <w:p>
      <w:r>
        <w:t>Thủ tục cấp lại Giấy chứng nhận cơ sở đủ Điều kiện kinh doanh dịch vụ đào tạo thuyền viên, người lái phương tiện thủy nội địa</w:t>
      </w:r>
    </w:p>
    <w:p>
      <w:r>
        <w:t>x</w:t>
      </w:r>
    </w:p>
    <w:p>
      <w:r>
        <w:t>9</w:t>
      </w:r>
    </w:p>
    <w:p>
      <w:r>
        <w:t>1.006391.000.00.00.H35</w:t>
      </w:r>
    </w:p>
    <w:p>
      <w:r>
        <w:t>Đăng ký lại phương tiện trong trường hợp chủ phương tiện thay đổi trụ sở hoặc nơi đăng ký hộ khẩu thường trú của chủ phương tiện sang đơn vị hành chính cấp tỉnh khác</w:t>
      </w:r>
    </w:p>
    <w:p>
      <w:r>
        <w:t>x</w:t>
      </w:r>
    </w:p>
    <w:p>
      <w:r>
        <w:t>10</w:t>
      </w:r>
    </w:p>
    <w:p>
      <w:r>
        <w:t>1.003640.000.00.00.H35</w:t>
      </w:r>
    </w:p>
    <w:p>
      <w:r>
        <w:t>Gia hạn thời gian lưu lại lãnh thổ Việt Nam cho phương tiện vận tải thủy của Campuchia</w:t>
      </w:r>
    </w:p>
    <w:p>
      <w:r>
        <w:t>x</w:t>
      </w:r>
    </w:p>
    <w:p>
      <w:r>
        <w:t>11</w:t>
      </w:r>
    </w:p>
    <w:p>
      <w:r>
        <w:t>1.009462.000.00.00.H35</w:t>
      </w:r>
    </w:p>
    <w:p>
      <w:r>
        <w:t>Thỏa thuận thông số kỹ thuật xây dựng cảng thủy nội địa</w:t>
      </w:r>
    </w:p>
    <w:p>
      <w:r>
        <w:t>x</w:t>
      </w:r>
    </w:p>
    <w:p>
      <w:r>
        <w:t>VII</w:t>
      </w:r>
    </w:p>
    <w:p>
      <w:r>
        <w:t>Lĩnh vực: Du lịch</w:t>
      </w:r>
    </w:p>
    <w:p>
      <w:r>
        <w:t>3</w:t>
      </w:r>
    </w:p>
    <w:p>
      <w:r>
        <w:t>0</w:t>
      </w:r>
    </w:p>
    <w:p>
      <w:r>
        <w:t>0</w:t>
      </w:r>
    </w:p>
    <w:p>
      <w:r>
        <w:t>3</w:t>
      </w:r>
    </w:p>
    <w:p>
      <w:r>
        <w:t>1</w:t>
      </w:r>
    </w:p>
    <w:p>
      <w:r>
        <w:t>1.014190.H35</w:t>
      </w:r>
    </w:p>
    <w:p>
      <w:r>
        <w:t>Thủ tục cấp biên hiệu phương tiện vận tải khách du lịch (thẩm quyền của Sở Xây dựng).</w:t>
      </w:r>
    </w:p>
    <w:p>
      <w:r>
        <w:t>x</w:t>
      </w:r>
    </w:p>
    <w:p>
      <w:r>
        <w:t>2</w:t>
      </w:r>
    </w:p>
    <w:p>
      <w:r>
        <w:t>1.014191.H35</w:t>
      </w:r>
    </w:p>
    <w:p>
      <w:r>
        <w:t>Thủ tục cấp đổi biên hiệu phương tiện vận tải khách du lịch (thẩm quyền của Sở Xây dựng).</w:t>
      </w:r>
    </w:p>
    <w:p>
      <w:r>
        <w:t>x</w:t>
      </w:r>
    </w:p>
    <w:p>
      <w:r>
        <w:t>3</w:t>
      </w:r>
    </w:p>
    <w:p>
      <w:r>
        <w:t>1.014192.H35</w:t>
      </w:r>
    </w:p>
    <w:p>
      <w:r>
        <w:t>Thủ tục cấp lại biên hiệu phương tiện vận tải khách du lịch (thẩm quyền của Sở Xây dựng).</w:t>
      </w:r>
    </w:p>
    <w:p>
      <w:r>
        <w:t>x</w:t>
      </w:r>
    </w:p>
    <w:p>
      <w:r>
        <w:t>B</w:t>
      </w:r>
    </w:p>
    <w:p>
      <w:r>
        <w:t>CẤP TỈNH; CẤP XÃ</w:t>
      </w:r>
    </w:p>
    <w:p>
      <w:r>
        <w:t>8</w:t>
      </w:r>
    </w:p>
    <w:p>
      <w:r>
        <w:t>6</w:t>
      </w:r>
    </w:p>
    <w:p>
      <w:r>
        <w:t>0</w:t>
      </w:r>
    </w:p>
    <w:p>
      <w:r>
        <w:t>2</w:t>
      </w:r>
    </w:p>
    <w:p>
      <w:r>
        <w:t>I</w:t>
      </w:r>
    </w:p>
    <w:p>
      <w:r>
        <w:t>Lĩnh vực: Đường thủy nội địa</w:t>
      </w:r>
    </w:p>
    <w:p>
      <w:r>
        <w:t>8</w:t>
      </w:r>
    </w:p>
    <w:p>
      <w:r>
        <w:t>6</w:t>
      </w:r>
    </w:p>
    <w:p>
      <w:r>
        <w:t>0</w:t>
      </w:r>
    </w:p>
    <w:p>
      <w:r>
        <w:t>2</w:t>
      </w:r>
    </w:p>
    <w:p>
      <w:r>
        <w:t>1</w:t>
      </w:r>
    </w:p>
    <w:p>
      <w:r>
        <w:t>2.001711.000.00.00.H35</w:t>
      </w:r>
    </w:p>
    <w:p>
      <w:r>
        <w:t>Đăng ký lại phương tiện trong trường hợp phương tiện thay đổi tên, tính năng kỹ thuật</w:t>
      </w:r>
    </w:p>
    <w:p>
      <w:r>
        <w:t>x</w:t>
      </w:r>
    </w:p>
    <w:p>
      <w:r>
        <w:t>2</w:t>
      </w:r>
    </w:p>
    <w:p>
      <w:r>
        <w:t>1.004036.000.00.00.H35</w:t>
      </w:r>
    </w:p>
    <w:p>
      <w:r>
        <w:t>Đăng ký lại phương tiện trong trường hợp chuyển từ cơ quan đăng ký khác sang cơ quan đăng ký phương tiện thủy nội địa</w:t>
      </w:r>
    </w:p>
    <w:p>
      <w:r>
        <w:t>x</w:t>
      </w:r>
    </w:p>
    <w:p>
      <w:r>
        <w:t>3</w:t>
      </w:r>
    </w:p>
    <w:p>
      <w:r>
        <w:t>1.004002.000.00.00.H35</w:t>
      </w:r>
    </w:p>
    <w:p>
      <w:r>
        <w:t>Đăng ký lại phương tiện trong trường hợp chuyển quyền sở hữu phương tiện nhưng không thay đổi cơ quan đăng ký phương tiện</w:t>
      </w:r>
    </w:p>
    <w:p>
      <w:r>
        <w:t>x</w:t>
      </w:r>
    </w:p>
    <w:p>
      <w:r>
        <w:t>4</w:t>
      </w:r>
    </w:p>
    <w:p>
      <w:r>
        <w:t>2.001659.000.00.00.H35</w:t>
      </w:r>
    </w:p>
    <w:p>
      <w:r>
        <w:t>Xóa đăng ký phương tiện</w:t>
      </w:r>
    </w:p>
    <w:p>
      <w:r>
        <w:t>x</w:t>
      </w:r>
    </w:p>
    <w:p>
      <w:r>
        <w:t>5</w:t>
      </w:r>
    </w:p>
    <w:p>
      <w:r>
        <w:t>1.003930.000.00.00.H35</w:t>
      </w:r>
    </w:p>
    <w:p>
      <w:r>
        <w:t>Cấp lại Giấy chứng nhận đăng ký phương tiện</w:t>
      </w:r>
    </w:p>
    <w:p>
      <w:r>
        <w:t>x</w:t>
      </w:r>
    </w:p>
    <w:p>
      <w:r>
        <w:t>6</w:t>
      </w:r>
    </w:p>
    <w:p>
      <w:r>
        <w:t>1.003970.000.00.00.H35</w:t>
      </w:r>
    </w:p>
    <w:p>
      <w:r>
        <w:t>Đăng ký lại phương tiện trong trường hợp chuyển quyền sở hữu phương tiện đồng thời thay đổi cơ quan đăng ký phương tiện</w:t>
      </w:r>
    </w:p>
    <w:p>
      <w:r>
        <w:t>x</w:t>
      </w:r>
    </w:p>
    <w:p>
      <w:r>
        <w:t>7</w:t>
      </w:r>
    </w:p>
    <w:p>
      <w:r>
        <w:t>1.004088.000.00.00.H35</w:t>
      </w:r>
    </w:p>
    <w:p>
      <w:r>
        <w:t>Đăng ký phương tiện lần đầu đối với phương tiện chưa khai thác trên đường thủy nội địa</w:t>
      </w:r>
    </w:p>
    <w:p>
      <w:r>
        <w:t>x</w:t>
      </w:r>
    </w:p>
    <w:p>
      <w:r>
        <w:t>8</w:t>
      </w:r>
    </w:p>
    <w:p>
      <w:r>
        <w:t>1.004047.000.00.00.H35</w:t>
      </w:r>
    </w:p>
    <w:p>
      <w:r>
        <w:t>Đăng ký phương tiện lần đầu đối với phương tiện đang khai thác trên đường thủy nội địa</w:t>
      </w:r>
    </w:p>
    <w:p>
      <w:r>
        <w:t>x</w:t>
      </w:r>
    </w:p>
    <w:p>
      <w:r>
        <w:t>C</w:t>
      </w:r>
    </w:p>
    <w:p>
      <w:r>
        <w:t>CẤP XÃ</w:t>
      </w:r>
    </w:p>
    <w:p>
      <w:r>
        <w:t>5</w:t>
      </w:r>
    </w:p>
    <w:p>
      <w:r>
        <w:t>0</w:t>
      </w:r>
    </w:p>
    <w:p>
      <w:r>
        <w:t>0</w:t>
      </w:r>
    </w:p>
    <w:p>
      <w:r>
        <w:t>5</w:t>
      </w:r>
    </w:p>
    <w:p>
      <w:r>
        <w:t>I</w:t>
      </w:r>
    </w:p>
    <w:p>
      <w:r>
        <w:t>Lĩnh vực: Nhà ở và công sở</w:t>
      </w:r>
    </w:p>
    <w:p>
      <w:r>
        <w:t>1</w:t>
      </w:r>
    </w:p>
    <w:p>
      <w:r>
        <w:t>0</w:t>
      </w:r>
    </w:p>
    <w:p>
      <w:r>
        <w:t>0</w:t>
      </w:r>
    </w:p>
    <w:p>
      <w:r>
        <w:t>1</w:t>
      </w:r>
    </w:p>
    <w:p>
      <w:r>
        <w:t>1</w:t>
      </w:r>
    </w:p>
    <w:p>
      <w:r>
        <w:t>1.012888.000.00.00.H35</w:t>
      </w:r>
    </w:p>
    <w:p>
      <w:r>
        <w:t>Công nhận Ban quản trị nhà chung cư</w:t>
      </w:r>
    </w:p>
    <w:p>
      <w:r>
        <w:t>x</w:t>
      </w:r>
    </w:p>
    <w:p>
      <w:r>
        <w:t>II</w:t>
      </w:r>
    </w:p>
    <w:p>
      <w:r>
        <w:t>Lĩnh vực: Đường thủy nội địa</w:t>
      </w:r>
    </w:p>
    <w:p>
      <w:r>
        <w:t>4</w:t>
      </w:r>
    </w:p>
    <w:p>
      <w:r>
        <w:t>0</w:t>
      </w:r>
    </w:p>
    <w:p>
      <w:r>
        <w:t>0</w:t>
      </w:r>
    </w:p>
    <w:p>
      <w:r>
        <w:t>4</w:t>
      </w:r>
    </w:p>
    <w:p>
      <w:r>
        <w:t>1</w:t>
      </w:r>
    </w:p>
    <w:p>
      <w:r>
        <w:t>2.001215.000.00.00.H35</w:t>
      </w:r>
    </w:p>
    <w:p>
      <w:r>
        <w:t>Đăng ký phương tiện hoạt động vui chơi, giải trí dưới nước lần đầu</w:t>
      </w:r>
    </w:p>
    <w:p>
      <w:r>
        <w:t>x</w:t>
      </w:r>
    </w:p>
    <w:p>
      <w:r>
        <w:t>2</w:t>
      </w:r>
    </w:p>
    <w:p>
      <w:r>
        <w:t>2.001214.000.00.00.H35</w:t>
      </w:r>
    </w:p>
    <w:p>
      <w:r>
        <w:t>Đăng ký lại phương tiện hoạt động vui chơi, giải trí dưới nước</w:t>
      </w:r>
    </w:p>
    <w:p>
      <w:r>
        <w:t>x</w:t>
      </w:r>
    </w:p>
    <w:p>
      <w:r>
        <w:t>3</w:t>
      </w:r>
    </w:p>
    <w:p>
      <w:r>
        <w:t>2.001212.000.00.00.H35</w:t>
      </w:r>
    </w:p>
    <w:p>
      <w:r>
        <w:t>Cấp lại Giấy chứng nhận đăng ký phương tiện hoạt động vui chơi, giải trí dưới nước</w:t>
      </w:r>
    </w:p>
    <w:p>
      <w:r>
        <w:t>x</w:t>
      </w:r>
    </w:p>
    <w:p>
      <w:r>
        <w:t>4</w:t>
      </w:r>
    </w:p>
    <w:p>
      <w:r>
        <w:t>2.001211.000.00.00.H35</w:t>
      </w:r>
    </w:p>
    <w:p>
      <w:r>
        <w:t>Xóa đăng ký phương tiện hoạt động vui chơi, giải trí dưới nước</w:t>
      </w:r>
    </w:p>
    <w:p>
      <w:r>
        <w:t>x</w:t>
      </w:r>
    </w:p>
    <w:p>
      <w:r>
        <w:t>PHỤ LỤC III</w:t>
      </w:r>
    </w:p>
    <w:p>
      <w:r>
        <w:t>DANH MỤC THỦ TỤC HÀNH CHÍNH CUNG CẤP THÔNG TIN TRỰC TUYẾN THUỘC PHẠM VI CHỨC NĂNG QUẢN LÝ CỦA SỞ XÂY DỰNG TỈNH LAI CHÂU</w:t>
      </w:r>
    </w:p>
    <w:p>
      <w:r>
        <w:t>(Kèm theo Quyết định số: 2307/QĐ-UBND ngày 29/8/2025 của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21</w:t>
      </w:r>
    </w:p>
    <w:p>
      <w:r>
        <w:t>2</w:t>
      </w:r>
    </w:p>
    <w:p>
      <w:r>
        <w:t>5</w:t>
      </w:r>
    </w:p>
    <w:p>
      <w:r>
        <w:t>14</w:t>
      </w:r>
    </w:p>
    <w:p>
      <w:r>
        <w:t>A</w:t>
      </w:r>
    </w:p>
    <w:p>
      <w:r>
        <w:t>CẤP TỈNH</w:t>
      </w:r>
    </w:p>
    <w:p>
      <w:r>
        <w:t>21</w:t>
      </w:r>
    </w:p>
    <w:p>
      <w:r>
        <w:t>2</w:t>
      </w:r>
    </w:p>
    <w:p>
      <w:r>
        <w:t>5</w:t>
      </w:r>
    </w:p>
    <w:p>
      <w:r>
        <w:t>14</w:t>
      </w:r>
    </w:p>
    <w:p>
      <w:r>
        <w:t>I</w:t>
      </w:r>
    </w:p>
    <w:p>
      <w:r>
        <w:t>Lĩnh vực: Công chức, viên chức</w:t>
      </w:r>
    </w:p>
    <w:p>
      <w:r>
        <w:t>3</w:t>
      </w:r>
    </w:p>
    <w:p>
      <w:r>
        <w:t>2</w:t>
      </w:r>
    </w:p>
    <w:p>
      <w:r>
        <w:t>0</w:t>
      </w:r>
    </w:p>
    <w:p>
      <w:r>
        <w:t>1</w:t>
      </w:r>
    </w:p>
    <w:p>
      <w:r>
        <w:t>1</w:t>
      </w:r>
    </w:p>
    <w:p>
      <w:r>
        <w:t>1.012299.000.00.00.H35</w:t>
      </w:r>
    </w:p>
    <w:p>
      <w:r>
        <w:t>Thủ tục thi tuyển viên chức</w:t>
      </w:r>
    </w:p>
    <w:p>
      <w:r>
        <w:t>x</w:t>
      </w:r>
    </w:p>
    <w:p>
      <w:r>
        <w:t>2</w:t>
      </w:r>
    </w:p>
    <w:p>
      <w:r>
        <w:t>1.012300.000.00.00.H35</w:t>
      </w:r>
    </w:p>
    <w:p>
      <w:r>
        <w:t>Thủ tục xét tuyển viên chức</w:t>
      </w:r>
    </w:p>
    <w:p>
      <w:r>
        <w:t>x</w:t>
      </w:r>
    </w:p>
    <w:p>
      <w:r>
        <w:t>3</w:t>
      </w:r>
    </w:p>
    <w:p>
      <w:r>
        <w:t>1.012301.000.00.00.H35</w:t>
      </w:r>
    </w:p>
    <w:p>
      <w:r>
        <w:t>Thủ tục tiếp nhận vào làm viên chức</w:t>
      </w:r>
    </w:p>
    <w:p>
      <w:r>
        <w:t>x</w:t>
      </w:r>
    </w:p>
    <w:p>
      <w:r>
        <w:t>II</w:t>
      </w:r>
    </w:p>
    <w:p>
      <w:r>
        <w:t>Lĩnh vực: Kinh doanh bất động sản</w:t>
      </w:r>
    </w:p>
    <w:p>
      <w:r>
        <w:t>3</w:t>
      </w:r>
    </w:p>
    <w:p>
      <w:r>
        <w:t>0</w:t>
      </w:r>
    </w:p>
    <w:p>
      <w:r>
        <w:t>0</w:t>
      </w:r>
    </w:p>
    <w:p>
      <w:r>
        <w:t>3</w:t>
      </w:r>
    </w:p>
    <w:p>
      <w:r>
        <w:t>1</w:t>
      </w:r>
    </w:p>
    <w:p>
      <w:r>
        <w:t>012906.000.00.00.H35</w:t>
      </w:r>
    </w:p>
    <w:p>
      <w:r>
        <w:t>Cấp mới chứng chỉ hành nghề môi giới bất động sản</w:t>
      </w:r>
    </w:p>
    <w:p>
      <w:r>
        <w:t>x</w:t>
      </w:r>
    </w:p>
    <w:p>
      <w:r>
        <w:t>2</w:t>
      </w:r>
    </w:p>
    <w:p>
      <w:r>
        <w:t>1.012907.000.00.00.H35</w:t>
      </w:r>
    </w:p>
    <w:p>
      <w:r>
        <w:t>Cấp lại chứng chỉ hành nghề môi giới bất động sản (trong trường hợp chứng chỉ bị cháy, bị mất, bị rách, bị hủy hoại do thiên tai hoặc lý do bất khả kháng khác)</w:t>
      </w:r>
    </w:p>
    <w:p>
      <w:r>
        <w:t>x</w:t>
      </w:r>
    </w:p>
    <w:p>
      <w:r>
        <w:t>3</w:t>
      </w:r>
    </w:p>
    <w:p>
      <w:r>
        <w:t>1.012910.000.00.00.H35</w:t>
      </w:r>
    </w:p>
    <w:p>
      <w:r>
        <w:t>Cấp lại chứng chỉ hành nghề môi giới bất động sản (trong trường hợp chứng chỉ cũ đã hết hạn hoặc gần hết hạn)</w:t>
      </w:r>
    </w:p>
    <w:p>
      <w:r>
        <w:t>x</w:t>
      </w:r>
    </w:p>
    <w:p>
      <w:r>
        <w:t>III</w:t>
      </w:r>
    </w:p>
    <w:p>
      <w:r>
        <w:t>Lĩnh vực: Giám định tư pháp</w:t>
      </w:r>
    </w:p>
    <w:p>
      <w:r>
        <w:t>2</w:t>
      </w:r>
    </w:p>
    <w:p>
      <w:r>
        <w:t>0</w:t>
      </w:r>
    </w:p>
    <w:p>
      <w:r>
        <w:t>0</w:t>
      </w:r>
    </w:p>
    <w:p>
      <w:r>
        <w:t>2</w:t>
      </w:r>
    </w:p>
    <w:p>
      <w:r>
        <w:t>1</w:t>
      </w:r>
    </w:p>
    <w:p>
      <w:r>
        <w:t>2.001116.000.00.00.H35</w:t>
      </w:r>
    </w:p>
    <w:p>
      <w:r>
        <w:t>Bổ nhiệm và cấp thẻ giám định viên tư pháp xây dựng ở địa phương</w:t>
      </w:r>
    </w:p>
    <w:p>
      <w:r>
        <w:t>x</w:t>
      </w:r>
    </w:p>
    <w:p>
      <w:r>
        <w:t>2</w:t>
      </w:r>
    </w:p>
    <w:p>
      <w:r>
        <w:t>1.011675.000.00.00.H35</w:t>
      </w:r>
    </w:p>
    <w:p>
      <w:r>
        <w:t>Miễn nhiệm và thu hồi thẻ giám định viên tư pháp xây dựng ở địa phương</w:t>
      </w:r>
    </w:p>
    <w:p>
      <w:r>
        <w:t>x</w:t>
      </w:r>
    </w:p>
    <w:p>
      <w:r>
        <w:t>IV</w:t>
      </w:r>
    </w:p>
    <w:p>
      <w:r>
        <w:t>Lĩnh vực: Quy hoạch xây dựng, kiến trúc</w:t>
      </w:r>
    </w:p>
    <w:p>
      <w:r>
        <w:t>6</w:t>
      </w:r>
    </w:p>
    <w:p>
      <w:r>
        <w:t>0</w:t>
      </w:r>
    </w:p>
    <w:p>
      <w:r>
        <w:t>5</w:t>
      </w:r>
    </w:p>
    <w:p>
      <w:r>
        <w:t>1</w:t>
      </w:r>
    </w:p>
    <w:p>
      <w:r>
        <w:t>1</w:t>
      </w:r>
    </w:p>
    <w:p>
      <w:r>
        <w:t>1.008989.000.00.00.H35</w:t>
      </w:r>
    </w:p>
    <w:p>
      <w:r>
        <w:t>Cấp lại chứng chỉ hành nghề kiến trúc</w:t>
      </w:r>
    </w:p>
    <w:p>
      <w:r>
        <w:t>x</w:t>
      </w:r>
    </w:p>
    <w:p>
      <w:r>
        <w:t>2</w:t>
      </w:r>
    </w:p>
    <w:p>
      <w:r>
        <w:t>1.008991.000.00.00.H35</w:t>
      </w:r>
    </w:p>
    <w:p>
      <w:r>
        <w:t>Gia hạn chứng chỉ hành nghề kiến trúc</w:t>
      </w:r>
    </w:p>
    <w:p>
      <w:r>
        <w:t>x</w:t>
      </w:r>
    </w:p>
    <w:p>
      <w:r>
        <w:t>3</w:t>
      </w:r>
    </w:p>
    <w:p>
      <w:r>
        <w:t>1.008992.000.00.00.H35</w:t>
      </w:r>
    </w:p>
    <w:p>
      <w:r>
        <w:t>Công nhận chứng chỉ hành nghề kiến trúc của người nước ngoài ở Việt Nam</w:t>
      </w:r>
    </w:p>
    <w:p>
      <w:r>
        <w:t>x</w:t>
      </w:r>
    </w:p>
    <w:p>
      <w:r>
        <w:t>4</w:t>
      </w:r>
    </w:p>
    <w:p>
      <w:r>
        <w:t>1.008993.000.00.00.H35</w:t>
      </w:r>
    </w:p>
    <w:p>
      <w:r>
        <w:t>Chuyển đổi chứng chỉ hành nghề kiến trúc của người nước ngoài ở Việt Nam</w:t>
      </w:r>
    </w:p>
    <w:p>
      <w:r>
        <w:t>x</w:t>
      </w:r>
    </w:p>
    <w:p>
      <w:r>
        <w:t>5</w:t>
      </w:r>
    </w:p>
    <w:p>
      <w:r>
        <w:t>1.008891.000.00.00.H35</w:t>
      </w:r>
    </w:p>
    <w:p>
      <w:r>
        <w:t>Cấp chứng chỉ hành nghề kiến trúc</w:t>
      </w:r>
    </w:p>
    <w:p>
      <w:r>
        <w:t>x</w:t>
      </w:r>
    </w:p>
    <w:p>
      <w:r>
        <w:t>6</w:t>
      </w:r>
    </w:p>
    <w:p>
      <w:r>
        <w:t>1.008990.000.00.00.H35</w:t>
      </w:r>
    </w:p>
    <w:p>
      <w:r>
        <w:t>Cấp lại chứng chỉ hành nghề kiến trúc bị ghi sai do lỗi của cơ quan cấp chứng chỉ hành nghề</w:t>
      </w:r>
    </w:p>
    <w:p>
      <w:r>
        <w:t>x</w:t>
      </w:r>
    </w:p>
    <w:p>
      <w:r>
        <w:t>V</w:t>
      </w:r>
    </w:p>
    <w:p>
      <w:r>
        <w:t>Lĩnh vực: Công sản</w:t>
      </w:r>
    </w:p>
    <w:p>
      <w:r>
        <w:t>1</w:t>
      </w:r>
    </w:p>
    <w:p>
      <w:r>
        <w:t>0</w:t>
      </w:r>
    </w:p>
    <w:p>
      <w:r>
        <w:t>0</w:t>
      </w:r>
    </w:p>
    <w:p>
      <w:r>
        <w:t>1</w:t>
      </w:r>
    </w:p>
    <w:p>
      <w:r>
        <w:t>1</w:t>
      </w:r>
    </w:p>
    <w:p>
      <w:r>
        <w:t>1.011769.000.00.00.H35</w:t>
      </w:r>
    </w:p>
    <w:p>
      <w:r>
        <w:t>Giao tài sản kết cấu hạ tầng cấp nước sạch cho doanh nghiệp đang quản lý, sử dụng</w:t>
      </w:r>
    </w:p>
    <w:p>
      <w:r>
        <w:t>x</w:t>
      </w:r>
    </w:p>
    <w:p>
      <w:r>
        <w:t>VI</w:t>
      </w:r>
    </w:p>
    <w:p>
      <w:r>
        <w:t>Lĩnh vực: Đầu tư bằng vốn hỗ trợ</w:t>
      </w:r>
    </w:p>
    <w:p>
      <w:r>
        <w:t>1</w:t>
      </w:r>
    </w:p>
    <w:p>
      <w:r>
        <w:t>0</w:t>
      </w:r>
    </w:p>
    <w:p>
      <w:r>
        <w:t>0</w:t>
      </w:r>
    </w:p>
    <w:p>
      <w:r>
        <w:t>1</w:t>
      </w:r>
    </w:p>
    <w:p>
      <w:r>
        <w:t>1</w:t>
      </w:r>
    </w:p>
    <w:p>
      <w:r>
        <w:t>1.008423.000.00.00.H35</w:t>
      </w:r>
    </w:p>
    <w:p>
      <w:r>
        <w:t>Quyết định đầu tư chương trình, dự án đầu tư sử dụng vốn ODA, vốn vay ưu đãi thuộc thẩm quyền của người đứng đầu cơ quan chủ quản</w:t>
      </w:r>
    </w:p>
    <w:p>
      <w:r>
        <w:t>x</w:t>
      </w:r>
    </w:p>
    <w:p>
      <w:r>
        <w:t>VII</w:t>
      </w:r>
    </w:p>
    <w:p>
      <w:r>
        <w:t>Lĩnh vực: Đấu thầu</w:t>
      </w:r>
    </w:p>
    <w:p>
      <w:r>
        <w:t>1</w:t>
      </w:r>
    </w:p>
    <w:p>
      <w:r>
        <w:t>0</w:t>
      </w:r>
    </w:p>
    <w:p>
      <w:r>
        <w:t>0</w:t>
      </w:r>
    </w:p>
    <w:p>
      <w:r>
        <w:t>1</w:t>
      </w:r>
    </w:p>
    <w:p>
      <w:r>
        <w:t>1</w:t>
      </w:r>
    </w:p>
    <w:p>
      <w:r>
        <w:t>2.002603.000.00.00.H35</w:t>
      </w:r>
    </w:p>
    <w:p>
      <w:r>
        <w:t>Công bố dự án đầu tư kinh doanh đối với dự án không thuộc diện chấp thuận chủ trương đầu tư do nhà đầu tư đề xuất</w:t>
      </w:r>
    </w:p>
    <w:p>
      <w:r>
        <w:t>x</w:t>
      </w:r>
    </w:p>
    <w:p>
      <w:r>
        <w:t>VIII</w:t>
      </w:r>
    </w:p>
    <w:p>
      <w:r>
        <w:t>Lĩnh vực: Quản lý giá</w:t>
      </w:r>
    </w:p>
    <w:p>
      <w:r>
        <w:t>2</w:t>
      </w:r>
    </w:p>
    <w:p>
      <w:r>
        <w:t>0</w:t>
      </w:r>
    </w:p>
    <w:p>
      <w:r>
        <w:t>0</w:t>
      </w:r>
    </w:p>
    <w:p>
      <w:r>
        <w:t>2</w:t>
      </w:r>
    </w:p>
    <w:p>
      <w:r>
        <w:t>1</w:t>
      </w:r>
    </w:p>
    <w:p>
      <w:r>
        <w:t>1.012744.000.00.00.H35</w:t>
      </w:r>
    </w:p>
    <w:p>
      <w:r>
        <w:t>Điều chỉnh giá hàng hóa, dịch vụ do Nhà nước định giá theo yêu cầu của tổ chức, cá nhân</w:t>
      </w:r>
    </w:p>
    <w:p>
      <w:r>
        <w:t>x</w:t>
      </w:r>
    </w:p>
    <w:p>
      <w:r>
        <w:t>2</w:t>
      </w:r>
    </w:p>
    <w:p>
      <w:r>
        <w:t>1.003640.000.00.00.H35</w:t>
      </w:r>
    </w:p>
    <w:p>
      <w:r>
        <w:t>Hiệp thương giá</w:t>
      </w:r>
    </w:p>
    <w:p>
      <w:r>
        <w:t>x</w:t>
      </w:r>
    </w:p>
    <w:p>
      <w:r>
        <w:t>IX</w:t>
      </w:r>
    </w:p>
    <w:p>
      <w:r>
        <w:t>Lĩnh vực: Đường bộ</w:t>
      </w:r>
    </w:p>
    <w:p>
      <w:r>
        <w:t>1</w:t>
      </w:r>
    </w:p>
    <w:p>
      <w:r>
        <w:t>0</w:t>
      </w:r>
    </w:p>
    <w:p>
      <w:r>
        <w:t>0</w:t>
      </w:r>
    </w:p>
    <w:p>
      <w:r>
        <w:t>1</w:t>
      </w:r>
    </w:p>
    <w:p>
      <w:r>
        <w:t>1</w:t>
      </w:r>
    </w:p>
    <w:p>
      <w:r>
        <w:t>2.000769.000.00.00.H35</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x</w:t>
      </w:r>
    </w:p>
    <w:p>
      <w:r>
        <w:t>X</w:t>
      </w:r>
    </w:p>
    <w:p>
      <w:r>
        <w:t>Lĩnh vực: Đường thủy nội địa</w:t>
      </w:r>
    </w:p>
    <w:p>
      <w:r>
        <w:t>1</w:t>
      </w:r>
    </w:p>
    <w:p>
      <w:r>
        <w:t>0</w:t>
      </w:r>
    </w:p>
    <w:p>
      <w:r>
        <w:t>0</w:t>
      </w:r>
    </w:p>
    <w:p>
      <w:r>
        <w:t>1</w:t>
      </w:r>
    </w:p>
    <w:p>
      <w:r>
        <w:t>1</w:t>
      </w:r>
    </w:p>
    <w:p>
      <w:r>
        <w:t>1.003135.000.00.00.H35</w:t>
      </w:r>
    </w:p>
    <w:p>
      <w:r>
        <w:t>Cấp, cấp lại, chuyển đổi giấy chứng nhận khả năng chuyên môn, chứng chỉ chuyên môn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