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2307/QĐ-UBND năm 2023 công bố Danh mục thủ tục hành chính sửa đổi, bổ sung; phê duyệt Quy trình nội bộ, liên thông giải quyết thủ tục hành chính trong lĩnh vực quản lý lao động ngoài nước thuộc thẩm quyền giải quyết của Sở Lao động - Thương binh và Xã hội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2307/QĐ-UBND</w:t>
      </w:r>
    </w:p>
    <w:p>
      <w:r>
        <w:t>Cà Mau, ngày 21 tháng 12 năm 2023</w:t>
      </w:r>
    </w:p>
    <w:p>
      <w:r>
        <w:t>QUYẾT ĐỊNH</w:t>
      </w:r>
    </w:p>
    <w:p>
      <w:r>
        <w:t>CÔNG BỐ DANH MỤC THỦ TỤC HÀNH CHÍNH SỬA ĐỔI, BỔ SUNG; PHÊ DUYỆT QUY TRÌNH NỘI BỘ, LIÊN THÔNG GIẢI QUYẾT THỦ TỤC HÀNH CHÍNH TRONG LĨNH VỰC QUẢN LÝ LAO ĐỘNG NGOÀI NƯỚC THUỘC THẨM QUYỀN GIẢI QUYẾT CỦA SỞ LAO ĐỘNG - THƯƠNG BINH VÀ XÃ HỘI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1925/QĐ-LĐTBXH ngày 14/12/2023 của Bộ trưởng Bộ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Theo đề nghị của Giám đốc Sở Lao động - Thương binh và Xã hội tại Tờ trình số 378/TTr-SLĐTBXH ngày 21/12/2023.</w:t>
      </w:r>
    </w:p>
    <w:p>
      <w:r>
        <w:t>QUYẾT ĐỊNH:</w:t>
      </w:r>
    </w:p>
    <w:p>
      <w:r>
        <w:t>Điều 1.  Công bố, phê duyệt kèm theo Quyết định này:</w:t>
      </w:r>
    </w:p>
    <w:p>
      <w:r>
        <w:t>1. Công bố Danh mục thủ tục hành chính sửa đổi, bổ sung trong lĩnh vực quản lý lao động ngoài nước thuộc thẩm quyền giải quyết của Sở Lao động - Thương binh và Xã hội tỉnh Cà Mau  (kèm theo Danh mục).</w:t>
      </w:r>
    </w:p>
    <w:p>
      <w:r>
        <w:t>2. Phê duyệt Quy trình nội bộ, liên thông giải quyết thủ tục hành chính đối với thủ tục hành chính được nêu tại khoản 1 Điều này  (kèm theo Quy trình).</w:t>
      </w:r>
    </w:p>
    <w:p>
      <w:r>
        <w:t>Điều 2.  Giao Sở Lao động - Thương binh và Xã hội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11/23 );</w:t>
      </w:r>
    </w:p>
    <w:p>
      <w:r>
        <w:t>- Lưu: VT, M.A611/12.</w:t>
      </w:r>
    </w:p>
    <w:p>
      <w:r>
        <w:t>KT. CHỦ TỊCH</w:t>
      </w:r>
    </w:p>
    <w:p>
      <w:r>
        <w:t>PHÓ CHỦ TỊCH</w:t>
      </w:r>
    </w:p>
    <w:p>
      <w:r>
        <w:t>Nguyễn Minh Luân</w:t>
      </w:r>
    </w:p>
    <w:p>
      <w:r>
        <w:t>DANH MỤC</w:t>
      </w:r>
    </w:p>
    <w:p>
      <w:r>
        <w:t>THỦ TỤC HÀNH CHÍNH ĐƯỢC SỬA ĐỔI, BỔ SUNG LĨNH VỰC QUẢN LÝ LAO ĐỘNG NGOÀI NƯỚC THUỘC THẨM QUYỀN GIẢI QUYẾT CỦA SỞ LAO ĐỘNG - THƯƠNG BINH VÀ XÃ HỘI TỈNH CÀ MAU</w:t>
      </w:r>
    </w:p>
    <w:p>
      <w:r>
        <w:t>(Kèm theo Quyết định số: 2307/QĐ-UBND ngày 21/12/2023 của Chủ tịch Ủy ban nhân dân tỉnh Cà Mau)</w:t>
      </w:r>
    </w:p>
    <w:p>
      <w:r>
        <w:t>* CÁCH THỨC THỰC HIỆN</w:t>
      </w:r>
    </w:p>
    <w:p>
      <w:r>
        <w:t>Tổ chức, cá nhân gửi hồ sơ, thủ tục hành chính đến Sở Lao động - Thương binh và Xã hội tỉnh Cà Mau thông qua Trung tâm Giải quyết thủ tục hành chính tỉnh Cà Mau (Địa chỉ: Tầng 1, tầng 2, Tòa nhà Viettel, số 298, đường Trần Hưng Đạo, phường 5, thành phố Cà Mau, tỉnh Cà Mau);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Quyết định số 489/QĐ-UBND ngày 17/02/2022</w:t>
      </w:r>
    </w:p>
    <w:p>
      <w:r>
        <w:t>1</w:t>
      </w:r>
    </w:p>
    <w:p>
      <w:r>
        <w:t>2.002105.000.00.00.H12</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Trong thời hạn 08 ngày làm việc (cắt giảm 02/10 ngày làm việc, tỷ lệ 20%) kể từ ngày nhận đủ giấy tờ hợp lệ</w:t>
      </w:r>
    </w:p>
    <w:p>
      <w:r>
        <w:t>- Địa điểm tiếp nhận và trả kết quả trực tiếp: Trung tâm Giải quyết thủ tục hành chính tỉnh</w:t>
      </w:r>
    </w:p>
    <w:p>
      <w:r>
        <w:t>- Cơ quan, đơn vị thực hiện: Trung tâm dịch vụ việc làm</w:t>
      </w:r>
    </w:p>
    <w:p>
      <w:r>
        <w:t>Không</w:t>
      </w:r>
    </w:p>
    <w:p>
      <w:r>
        <w:t>- Luật Người lao động Việt Nam đi làm việc ở nước ngoài theo hợp đồng;</w:t>
      </w:r>
    </w:p>
    <w:p>
      <w:r>
        <w:t>- Nghị quyết số 30a/2008/NQ-CP ngày 27/12/2008 của Chính phủ;</w:t>
      </w:r>
    </w:p>
    <w:p>
      <w:r>
        <w:t>- Nghị định 31/2013/NĐ-CP ngày 09/4/2013 của Chính phủ;</w:t>
      </w:r>
    </w:p>
    <w:p>
      <w:r>
        <w:t>- Nghị định số 61/2015/NĐ-CP ngày 09/7/2015 của Chính phủ;</w:t>
      </w:r>
    </w:p>
    <w:p>
      <w:r>
        <w:t>- Thông tư liên tịch số 09/2016/TTLT/BLĐTBXH-BTC ngày 15/6/2016 của Bộ Lao động - Thương binh và Xã hội và Bộ Tài chính;</w:t>
      </w:r>
    </w:p>
    <w:p>
      <w:r>
        <w:t>- Thông tư số 08/2023/TT-BLĐTBXH ngày 29/8/2023 của Bộ trưởng Bộ Lao động - Thương binh và Xã hội.</w:t>
      </w:r>
    </w:p>
    <w:p>
      <w:r>
        <w:t>Các bộ phận tạo thành cơ bản còn lại của thủ tục được kết nối, tích hợp theo mã hồ sơ “2.002105” trên Cổng Dịch vụ công quốc gia</w:t>
      </w:r>
    </w:p>
    <w:p>
      <w:r>
        <w:t>2</w:t>
      </w:r>
    </w:p>
    <w:p>
      <w:r>
        <w:t>1.005219.000.00.00.H12</w:t>
      </w:r>
    </w:p>
    <w:p>
      <w:r>
        <w:t>Hỗ trợ cho người lao động thuộc đối tượng là người bị thu hồi đất nông nghiệp đi làm việc ở nước ngoài theo hợp đồng</w:t>
      </w:r>
    </w:p>
    <w:p>
      <w:r>
        <w:t>Trong thời hạn 10 ngày làm việc kể từ ngày nhận đủ giấy tờ hợp lệ</w:t>
      </w:r>
    </w:p>
    <w:p>
      <w:r>
        <w:t>- Địa điểm tiếp nhận và trả kết quả trực tiếp: Trụ sở chính hoặc Trụ sở của Chủ đầu tư.</w:t>
      </w:r>
    </w:p>
    <w:p>
      <w:r>
        <w:t>- Cơ quan, đơn vị thực hiện: Chủ đầu tư.</w:t>
      </w:r>
    </w:p>
    <w:p>
      <w:r>
        <w:t>Không</w:t>
      </w:r>
    </w:p>
    <w:p>
      <w:r>
        <w:t>- Luật Người lao động Việt Nam đi làm việc ở nước ngoài theo hợp đồng;</w:t>
      </w:r>
    </w:p>
    <w:p>
      <w:r>
        <w:t>- Nghị định số 61/2015/NĐ-CP ngày 09/7/2015 của Chính phủ;</w:t>
      </w:r>
    </w:p>
    <w:p>
      <w:r>
        <w:t>- Quyết định số 63/2015/QĐ-TTg ngày 10/12/2015 cử Thủ tướng Chính phủ;</w:t>
      </w:r>
    </w:p>
    <w:p>
      <w:r>
        <w:t>- Thông tư liên tịch số 09/2016/TTLT/BLĐTBXH-BTC ngày 15/6/2016 của Bộ Lao động - Thương binh và Xã hội và Bộ Tài chính;</w:t>
      </w:r>
    </w:p>
    <w:p>
      <w:r>
        <w:t>- Thông tư số 08/2023/TT-BLĐTBXH ngày 29/8/2023 của Bộ trưởng Bộ Lao động - Thương binh và Xã hội.</w:t>
      </w:r>
    </w:p>
    <w:p>
      <w:r>
        <w:t>Các bộ phận tạo thành cơ bản còn lại của thủ tục được kết nối, tích hợp theo mã hồ sơ “1.005219” trên Cổng Dịch vụ công quốc gia</w:t>
      </w:r>
    </w:p>
    <w:p>
      <w:r>
        <w:t>3</w:t>
      </w:r>
    </w:p>
    <w:p>
      <w:r>
        <w:t>2.002028.000.00.00.H12</w:t>
      </w:r>
    </w:p>
    <w:p>
      <w:r>
        <w:t>Đăng ký hợp đồng lao động trực tiếp giao kết</w:t>
      </w:r>
    </w:p>
    <w:p>
      <w:r>
        <w:t>Trong thời hạn 03 ngày làm việc (cắt giảm 02/05 ngày làm việc, tỷ lệ 40%) kể từ khi nhận được hồ sơ đầy đủ, hợp lệ.</w:t>
      </w:r>
    </w:p>
    <w:p>
      <w:r>
        <w:t>- Địa điểm tiếp nhận và trả kết quả trực tiếp: Trung tâm Giải quyết thủ tục hành chính tỉnh</w:t>
      </w:r>
    </w:p>
    <w:p>
      <w:r>
        <w:t>- Cơ quan, đơn vị thực hiện: Sở Lao động - thương binh và Xã hội</w:t>
      </w:r>
    </w:p>
    <w:p>
      <w:r>
        <w:t>Không</w:t>
      </w:r>
    </w:p>
    <w:p>
      <w:r>
        <w:t>- Luật Người lao động Việt Nam đi làm việc ở nước ngoài theo hợp đồng;</w:t>
      </w:r>
    </w:p>
    <w:p>
      <w:r>
        <w:t>- Thông tư số 21/2021/TT-BLĐTBXH ngày 15/12/2021 của Bộ trưởng Bộ Lao động - Thương binh và Xã hội;</w:t>
      </w:r>
    </w:p>
    <w:p>
      <w:r>
        <w:t>- Thông tư số 20/2021/TT-BLĐTBXH ngày 15/12/2021 của Bộ trưởng Bộ Lao động - Thương binh và Xã hội;</w:t>
      </w:r>
    </w:p>
    <w:p>
      <w:r>
        <w:t>- Thông tư số 08/2023/TT-BLĐTBXH ngày 29/8/2023 của Bộ trưởng Bộ Lao động - Thương binh và Xã hội.</w:t>
      </w:r>
    </w:p>
    <w:p>
      <w:r>
        <w:t>Các bộ phận tạo thành cơ bản còn lại của thủ tục được kết nối, tích hợp theo mã hồ sơ “2.002028” trên Cổng Dịch vụ công quốc gia</w:t>
      </w:r>
    </w:p>
    <w:p>
      <w:r>
        <w:t>QUY TRÌNH NỘI BỘ, LIÊN THÔNG</w:t>
      </w:r>
    </w:p>
    <w:p>
      <w:r>
        <w:t>GIẢI QUYẾT THỦ TỤC HÀNH CHÍNH LĨNH VỰC QUẢN LÝ LAO ĐỘNG NGOÀI NƯỚC THUỘC THẨM QUYỀN QUYẾT SỞ LAO ĐỘNG - THƯƠNG BINH VÀ XÃ HỘI TỈNH CÀ MAU</w:t>
      </w:r>
    </w:p>
    <w:p>
      <w:r>
        <w:t>(Kèm theo Quyết định số: 2307/QĐ-UBND ngày 21/12/2023 của Chủ tịch Ủy ban nhân dân tỉnh Cà Mau)</w:t>
      </w:r>
    </w:p>
    <w:p>
      <w:r>
        <w:t>1. Hỗ trợ cho người lao động thuộc đối tượng là người dân tộc thiểu số, người thuộc hộ nghèo, hộ cận nghèo, thân nhân người có công với cách mạng đi làm việc ở nước ngoài theo hợp đồng (Mã số TTHC: 2.002105.000.00.00.H12).</w:t>
      </w:r>
    </w:p>
    <w:p>
      <w:r>
        <w:t>a) Thời gian giải quyết:   Trong thời hạn 08 ngày làm việc (cắt giảm 02/10 ngày làm việc,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Lao động - Thương binh và Xã hội  (Trung tâm Dịch vụ việc làm)  để xử lý hồ sơ: 0,25 ngày làm việc.</w:t>
      </w:r>
    </w:p>
    <w:p>
      <w:r>
        <w:t>- Bước 2: Chuyên viên Trung tâm Dịch vụ việc làm tiếp nhận hồ sơ, kiểm tra, thẩm định hồ sơ  (chứng thực hồ sơ nếu có yêu cầu, kiểm tra file scan)  thẩm định, hoàn thiện hồ sơ  (nhập thông tin, đính kèm file, kết quả xử lý) , chuyển lãnh đạo Trung tâm Dịch vụ việc làm phê duyệt kết quả giải quyết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2. Hỗ trợ cho người lao động thuộc đối tượng là người bị thu hồi đất nông nghiệp đi làm việc ở nước ngoài theo hợp đồng (Mã số TTHC: 1.005219.000.00.00.H12).</w:t>
      </w:r>
    </w:p>
    <w:p>
      <w:r>
        <w:t>a) Thời gian giải quyết:   Trong thời hạn 10 ngày làm việc kể từ ngày nhận đủ hồ sơ hợp lệ.</w:t>
      </w:r>
    </w:p>
    <w:p>
      <w:r>
        <w:t>b) Quy trình giải quyết:</w:t>
      </w:r>
    </w:p>
    <w:p>
      <w:r>
        <w:t>- Bước 1: Người lao động thuộc đối tượng là người bị thu hồi đất nông nghiệp đi làm việc ở nước ngoài theo hợp đồng đến trực tiếp gửi hồ sơ đến chủ đầu tư.</w:t>
      </w:r>
    </w:p>
    <w:p>
      <w:r>
        <w:t>- Bước 2: Chủ đầu tư nhận hồ sơ hỗ trợ từ người lao động thuộc đối tượng là người bị thu hồi đất nông nghiệp đi làm việc ở nước ngoài theo hợp đồng, xem xét, thẩm định và hỗ trợ bằng tiền cho người lao động trong 10 ngày làm việc kể từ ngày nhận đủ hồ sơ hợp lệ.</w:t>
      </w:r>
    </w:p>
    <w:p>
      <w:r>
        <w:t>3. Đăng ký hợp đồng lao động trực tiếp giao kết (Mã số TTHC: 2.002028.000.00.00.H12).</w:t>
      </w:r>
    </w:p>
    <w:p>
      <w:r>
        <w:t>a) Thời gian giải quyết: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Lao động - Thương binh và Xã hội  (Phòng Giáo dục nghề nghiệp và việc làm)  để xử lý hồ sơ: 0,25 ngày làm việc.</w:t>
      </w:r>
    </w:p>
    <w:p>
      <w:r>
        <w:t>- Bước 2: Chuyên viên Phòng Giáo dục nghề nghiệp và Việc làm tiếp nhận hồ sơ, kiểm tra, thẩm định hồ sơ  (chứng thực hồ sơ nếu có yêu cầu, kiểm tra file scan) , thẩm định, hoàn thiện hồ sơ  (nhập thông tin, đính kèm file, kết quả xử lý),  chuyển lãnh đạo Phòng Giáo dục nghề nghiệp và Việc làm ký trình lãnh đạo Sở Lao động - Thương binh và Xã hội phê duyệt kết quả giải quyết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