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2306/QĐ-UBND năm 2024 phê duyệt quy trình nội bộ giải quyết thủ tục hành chính lĩnh vực kiểm lâm thuộc phạm vi chức năng quản lý của Sở Nông nghiệp và Phát triển nông thôn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2306/QĐ-UBND</w:t>
      </w:r>
    </w:p>
    <w:p>
      <w:r>
        <w:t>Quảng Ninh, ngày 08 tháng 8 năm 2024</w:t>
      </w:r>
    </w:p>
    <w:p>
      <w:r>
        <w:t>QUYẾT ĐỊNH</w:t>
      </w:r>
    </w:p>
    <w:p>
      <w:r>
        <w:t>PHÊ DUYỆT QUY TRÌNH NỘI BỘ GIẢI QUYẾT THỦ TỤC HÀNH CHÍNH LĨNH VỰC KIỂM LÂM THUỘC PHẠM VI CHỨC NĂNG QUẢN LÝ CỦA SỞ NÔNG NGHIỆP VÀ PHÁT TRIỂN NÔNG THÔN</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2277/QĐ-UBND ngày 06/8/2024 của Ủy ban nhân dân tỉnh về việc công bố thủ tục hành chính mới ban hành, thủ tục hành chính được sửa đổi, bổ sung lĩnh vực kiểm lâm thuộc phạm vi chức năng quản lý của Sở Nông nghiệp và Phát triển nông thôn;</w:t>
      </w:r>
    </w:p>
    <w:p>
      <w:r>
        <w:t>Theo đề nghị của Giám đốc Sở Nông nghiệp và Phát triển nông thôn tại Tờ trình số 4270/TTr-SNN&amp;PTNT ngày 31/7/2024 của Sở Nông nghiệp và Phát triển nông thôn.</w:t>
      </w:r>
    </w:p>
    <w:p>
      <w:r>
        <w:t>QUYẾT ĐỊNH:</w:t>
      </w:r>
    </w:p>
    <w:p>
      <w:r>
        <w:t>Điều 1.  Ban hành kèm theo Quyết định này quy trình nội bộ giải quyết thủ tục hành chính mới ban hành, thủ tục hành chính được sửa đổi, bổ sung lĩnh vực kiểm lâm thuộc phạm vi chức năng quản lý của Sở Nông nghiệp và Phát triển nông thôn  (Có quy trình kèm theo).</w:t>
      </w:r>
    </w:p>
    <w:p>
      <w:r>
        <w:t>Điều 2.  Quyết định này có hiệu lực thi hành kể từ ngày ký và thay thế quy trình nội bộ số 09, 10 và 11 mục II phần A tại Quyết định số 71/QĐ-UBND ngày 10/01/2023 của Chủ tịch UBND tỉnh; quy trình số 1 phần A, số 2 phần B tại Quyết định số 1972/QĐ-UBND ngày 04/7/2024 của Chủ tịch UBND tỉnh.</w:t>
      </w:r>
    </w:p>
    <w:p>
      <w:r>
        <w:t>Điều 3.  Chánh Văn phòng Ủy ban nhân dân tỉnh; Giám đốc Sở Nông nghiệp và Phát triển nông thôn; Giám đốc Trung tâm Phục vụ hành chính công tỉnh; Chủ tịch Ủy ban nhân dân các huyện, thị xã, thành phố và các cơ quan, đơn vị có liên quan chịu trách nhiệm thi hành Quyết định này./.</w:t>
      </w:r>
    </w:p>
    <w:p>
      <w:r>
        <w:t>Nơi nhận:</w:t>
      </w:r>
    </w:p>
    <w:p>
      <w:r>
        <w:t>- Như Điều 3;</w:t>
      </w:r>
    </w:p>
    <w:p>
      <w:r>
        <w:t>- Cục Kiểm soát TTHC, VPCP; báo cáo</w:t>
      </w:r>
    </w:p>
    <w:p>
      <w:r>
        <w:t>- Bộ Nông nghiệp và PTNT; báo cáo</w:t>
      </w:r>
    </w:p>
    <w:p>
      <w:r>
        <w:t>- TT Tỉnh ủy, TT HĐND tỉnh; báo cáo</w:t>
      </w:r>
    </w:p>
    <w:p>
      <w:r>
        <w:t>- CT, P3 UBND tỉnh;</w:t>
      </w:r>
    </w:p>
    <w:p>
      <w:r>
        <w:t>- V0-3, XD6;</w:t>
      </w:r>
    </w:p>
    <w:p>
      <w:r>
        <w:t>- Trung tâm thông tin;</w:t>
      </w:r>
    </w:p>
    <w:p>
      <w:r>
        <w:t>- Lưu: VT, KSTT4.</w:t>
      </w:r>
    </w:p>
    <w:p>
      <w:r>
        <w:t>KT. CHỦ TỊCH</w:t>
      </w:r>
    </w:p>
    <w:p>
      <w:r>
        <w:t>PHÓ CHỦ TỊCH</w:t>
      </w:r>
    </w:p>
    <w:p>
      <w:r>
        <w:t>Nghiêm Xuân Cường</w:t>
      </w:r>
    </w:p>
    <w:p>
      <w:r>
        <w:t>PHỤ LỤC</w:t>
      </w:r>
    </w:p>
    <w:p>
      <w:r>
        <w:t>QUY TRÌNH NỘI BỘ GIẢI QUYẾT THỦ TỤC HÀNH CHÍNH LĨNH VỰC KIỂM LÂM THUỘC PHẠM VI CHỨC NĂNG QUẢN LÝ CỦA SỞ NÔNG NGHIỆP VÀ PHÁT TRIỂN NÔNG THÔN</w:t>
      </w:r>
    </w:p>
    <w:p>
      <w:r>
        <w:t>(Kèm theo Quyết định số 2306/QĐ-UBND ngày 08/8/2024 của Ủy ban nhân dân tỉnh)</w:t>
      </w:r>
    </w:p>
    <w:p>
      <w:r>
        <w:t>TT</w:t>
      </w:r>
    </w:p>
    <w:p>
      <w:r>
        <w:t>CÁC BƯỚC</w:t>
      </w:r>
    </w:p>
    <w:p>
      <w:r>
        <w:t>TRÌNH TỰ THỰC HIỆN</w:t>
      </w:r>
    </w:p>
    <w:p>
      <w:r>
        <w:t>BỘ PHẬN CÔNG CHỨC THỰC HIỆN</w:t>
      </w:r>
    </w:p>
    <w:p>
      <w:r>
        <w:t>THỜI GIAN THỰC HIỆN</w:t>
      </w:r>
    </w:p>
    <w:p>
      <w:r>
        <w:t>CẤP CÓ THẨM QUYỀN CAO HƠN PHÊ DUYỆT</w:t>
      </w:r>
    </w:p>
    <w:p>
      <w:r>
        <w:t>A</w:t>
      </w:r>
    </w:p>
    <w:p>
      <w:r>
        <w:t>TTHC THUỘC THẨM QUYỀN GIẢI QUYẾT CỦA SỞ NÔNG NGHIỆP VÀ PHÁT TRIỂN NÔNG THÔN (01 TTHC)</w:t>
      </w:r>
    </w:p>
    <w:p>
      <w:r>
        <w:t>Lĩnh vực Lâm nghiệp</w:t>
      </w:r>
    </w:p>
    <w:p>
      <w:r>
        <w:t>1</w:t>
      </w:r>
    </w:p>
    <w:p>
      <w:r>
        <w:t>Phê duyệt điều chỉnh phân khu chức năng của khu rừng đặc dụng thuộc địa phương quản lý</w:t>
      </w:r>
    </w:p>
    <w:p>
      <w:r>
        <w:t>54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 lấy ý kiến của các sở, ngành, địa phương liên quan và tổng hợp,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27 ngày</w:t>
      </w:r>
    </w:p>
    <w:p>
      <w:r>
        <w:t>Lãnh đạo phòng/ Chi cục xem xét</w:t>
      </w:r>
    </w:p>
    <w:p>
      <w:r>
        <w:t>Lãnh đạo phòng/ Chi cục trình Sở</w:t>
      </w:r>
    </w:p>
    <w:p>
      <w:r>
        <w:t>01 ngày</w:t>
      </w:r>
    </w:p>
    <w:p>
      <w:r>
        <w:t>Bước 3</w:t>
      </w:r>
    </w:p>
    <w:p>
      <w:r>
        <w:t>Trình ký, gửi UBND tỉnh</w:t>
      </w:r>
    </w:p>
    <w:p>
      <w:r>
        <w:t>Lãnh đạo Sở xem xét, trình cấp có thẩm quyền</w:t>
      </w:r>
    </w:p>
    <w:p>
      <w:r>
        <w:t>05 ngày</w:t>
      </w:r>
    </w:p>
    <w:p>
      <w:r>
        <w:t>Bước 4</w:t>
      </w:r>
    </w:p>
    <w:p>
      <w:r>
        <w:t>Phê duyệt</w:t>
      </w:r>
    </w:p>
    <w:p>
      <w:r>
        <w:t>Chủ tịch Ủy ban nhân dân tỉnh</w:t>
      </w:r>
    </w:p>
    <w:p>
      <w:r>
        <w:t>20 ngày</w:t>
      </w:r>
    </w:p>
    <w:p>
      <w:r>
        <w:t>Bước 5</w:t>
      </w:r>
    </w:p>
    <w:p>
      <w:r>
        <w:t>Trả kết quả cho tổ chức, cá nhân</w:t>
      </w:r>
    </w:p>
    <w:p>
      <w:r>
        <w:t>Bộ phận trả kết quả của Trung tâm Phục vụ hành chính công tỉnh</w:t>
      </w:r>
    </w:p>
    <w:p>
      <w:r>
        <w:t>2</w:t>
      </w:r>
    </w:p>
    <w:p>
      <w:r>
        <w:t>Quyết định giao rừng cho tổ chức</w:t>
      </w:r>
    </w:p>
    <w:p>
      <w:r>
        <w:t>34 ngày</w:t>
      </w:r>
    </w:p>
    <w:p>
      <w:r>
        <w:t>Bước 1</w:t>
      </w:r>
    </w:p>
    <w:p>
      <w:r>
        <w:t>Tiếp nhận hồ sơ, gửi giấy tiếp nhận hồ sơ và hẹn trả kết quả cho tổ chức</w:t>
      </w:r>
    </w:p>
    <w:p>
      <w:r>
        <w:t>Công chức của Sở Nông nghiệp và Phát triển nông thôn được cử đến làm việc tại Trung tâm Phục vụ hành chính công tỉnh</w:t>
      </w:r>
    </w:p>
    <w:p>
      <w:r>
        <w:t>01 ngày</w:t>
      </w:r>
    </w:p>
    <w:p>
      <w:r>
        <w:t>Bước 2</w:t>
      </w:r>
    </w:p>
    <w:p>
      <w:r>
        <w:t>Thẩm định, kiểm tra hồ sơ, kiểm tra thực địa và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23 ngày</w:t>
      </w:r>
    </w:p>
    <w:p>
      <w:r>
        <w:t>Lãnh đạo phòng/ Chi cục xem xét</w:t>
      </w:r>
    </w:p>
    <w:p>
      <w:r>
        <w:t>Lãnh đạo phòng/ Chi cục trình Sở</w:t>
      </w:r>
    </w:p>
    <w:p>
      <w:r>
        <w:t>01 ngày</w:t>
      </w:r>
    </w:p>
    <w:p>
      <w:r>
        <w:t>Bước 3</w:t>
      </w:r>
    </w:p>
    <w:p>
      <w:r>
        <w:t>Trình ký, gửi UBND tỉnh</w:t>
      </w:r>
    </w:p>
    <w:p>
      <w:r>
        <w:t>Lãnh đạo Sở xem xét, trình cấp có thẩm quyền</w:t>
      </w:r>
    </w:p>
    <w:p>
      <w:r>
        <w:t>02 ngày</w:t>
      </w:r>
    </w:p>
    <w:p>
      <w:r>
        <w:t>Bước 4</w:t>
      </w:r>
    </w:p>
    <w:p>
      <w:r>
        <w:t>Phê duyệt</w:t>
      </w:r>
    </w:p>
    <w:p>
      <w:r>
        <w:t>Lãnh đạo Ủy ban nhân dân tỉnh</w:t>
      </w:r>
    </w:p>
    <w:p>
      <w:r>
        <w:t>07 ngày</w:t>
      </w:r>
    </w:p>
    <w:p>
      <w:r>
        <w:t>Bước 5</w:t>
      </w:r>
    </w:p>
    <w:p>
      <w:r>
        <w:t>Trả kết quả cho tổ chức</w:t>
      </w:r>
    </w:p>
    <w:p>
      <w:r>
        <w:t>Bộ phận trả kết quả của Trung tâm Phục vụ hành chính công tỉnh</w:t>
      </w:r>
    </w:p>
    <w:p>
      <w:r>
        <w:t>3</w:t>
      </w:r>
    </w:p>
    <w:p>
      <w:r>
        <w:t>Quyết định chuyển mục đích sử dụng rừng sang mục đích khác đối với tổ chức</w:t>
      </w:r>
    </w:p>
    <w:p>
      <w:r>
        <w:t>19 ngày</w:t>
      </w:r>
    </w:p>
    <w:p>
      <w:r>
        <w:t>Bước 1</w:t>
      </w:r>
    </w:p>
    <w:p>
      <w:r>
        <w:t>Tiếp nhận hồ sơ, gửi giấy tiếp nhận hồ sơ và hẹn trả kết quả cho tổ chức</w:t>
      </w:r>
    </w:p>
    <w:p>
      <w:r>
        <w:t>Công chức của Sở Nông nghiệp và Phát triển nông thôn được cử đến làm việc tại Trung tâm Phục vụ hành chính công tỉnh</w:t>
      </w:r>
    </w:p>
    <w:p>
      <w:r>
        <w:t>01 ngày</w:t>
      </w:r>
    </w:p>
    <w:p>
      <w:r>
        <w:t>Bước 2</w:t>
      </w:r>
    </w:p>
    <w:p>
      <w:r>
        <w:t>Thẩm định và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05 ngày</w:t>
      </w:r>
    </w:p>
    <w:p>
      <w:r>
        <w:t>Lãnh đạo phòng/ Chi cục xem xét</w:t>
      </w:r>
    </w:p>
    <w:p>
      <w:r>
        <w:t>Lãnh đạo phòng/ Chi cục trình Sở</w:t>
      </w:r>
    </w:p>
    <w:p>
      <w:r>
        <w:t>01 ngày</w:t>
      </w:r>
    </w:p>
    <w:p>
      <w:r>
        <w:t>Bước 3</w:t>
      </w:r>
    </w:p>
    <w:p>
      <w:r>
        <w:t>Trình ký, gửi UBND tỉnh</w:t>
      </w:r>
    </w:p>
    <w:p>
      <w:r>
        <w:t>Lãnh đạo Sở xem xét, trình cấp có thẩm quyền</w:t>
      </w:r>
    </w:p>
    <w:p>
      <w:r>
        <w:t>02 ngày</w:t>
      </w:r>
    </w:p>
    <w:p>
      <w:r>
        <w:t>Bước 4</w:t>
      </w:r>
    </w:p>
    <w:p>
      <w:r>
        <w:t>Phê duyệt</w:t>
      </w:r>
    </w:p>
    <w:p>
      <w:r>
        <w:t>Lãnh đạo Ủy ban nhân dân tỉnh</w:t>
      </w:r>
    </w:p>
    <w:p>
      <w:r>
        <w:t>10 ngày</w:t>
      </w:r>
    </w:p>
    <w:p>
      <w:r>
        <w:t>Bước 5</w:t>
      </w:r>
    </w:p>
    <w:p>
      <w:r>
        <w:t>Trả kết quả cho tổ chức</w:t>
      </w:r>
    </w:p>
    <w:p>
      <w:r>
        <w:t>Bộ phận trả kết quả của Trung tâm Phục vụ hành chính công tỉnh</w:t>
      </w:r>
    </w:p>
    <w:p>
      <w:r>
        <w:t>4</w:t>
      </w:r>
    </w:p>
    <w:p>
      <w:r>
        <w:t>Phê duyệt Phương án sử dụng rừng đối với các công trình kết cấu hạ tầng phục vụ bảo vệ và phát triển rừng thuộc địa phương quản lý</w:t>
      </w:r>
    </w:p>
    <w:p>
      <w:r>
        <w:t>14 ngày</w:t>
      </w:r>
    </w:p>
    <w:p>
      <w:r>
        <w:t>Bước 1</w:t>
      </w:r>
    </w:p>
    <w:p>
      <w:r>
        <w:t>Tiếp nhận hồ sơ, gửi giấy tiếp nhận hồ sơ và hẹn trả kết quả cho tổ chức, cá nhân</w:t>
      </w:r>
    </w:p>
    <w:p>
      <w:r>
        <w:t>Công chức của Sở Nông nghiệp và Phát triển nông thôn được cừ đến làm việc tại Trung tâm Phục vụ hành chính công tỉnh</w:t>
      </w:r>
    </w:p>
    <w:p>
      <w:r>
        <w:t>01 ngày</w:t>
      </w:r>
    </w:p>
    <w:p>
      <w:r>
        <w:t>Bước 2</w:t>
      </w:r>
    </w:p>
    <w:p>
      <w:r>
        <w:t>Thẩm định và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06 ngày</w:t>
      </w:r>
    </w:p>
    <w:p>
      <w:r>
        <w:t>Lãnh đạo phòng/ Chi cục xem xét</w:t>
      </w:r>
    </w:p>
    <w:p>
      <w:r>
        <w:t>Lãnh đạo phòng/ Chi cục trình Sở</w:t>
      </w:r>
    </w:p>
    <w:p>
      <w:r>
        <w:t>01 ngày</w:t>
      </w:r>
    </w:p>
    <w:p>
      <w:r>
        <w:t>Bước 3</w:t>
      </w:r>
    </w:p>
    <w:p>
      <w:r>
        <w:t>Trình ký, gửi UBND tỉnh</w:t>
      </w:r>
    </w:p>
    <w:p>
      <w:r>
        <w:t>Lãnh đạo Sở xem xét, trình cấp có thẩm quyền</w:t>
      </w:r>
    </w:p>
    <w:p>
      <w:r>
        <w:t>01 ngày</w:t>
      </w:r>
    </w:p>
    <w:p>
      <w:r>
        <w:t>Bước 4</w:t>
      </w:r>
    </w:p>
    <w:p>
      <w:r>
        <w:t>Phê duyệt</w:t>
      </w:r>
    </w:p>
    <w:p>
      <w:r>
        <w:t>Lãnh đạo Ủy ban nhân dân tỉnh</w:t>
      </w:r>
    </w:p>
    <w:p>
      <w:r>
        <w:t>05 ngày</w:t>
      </w:r>
    </w:p>
    <w:p>
      <w:r>
        <w:t>Bước 5</w:t>
      </w:r>
    </w:p>
    <w:p>
      <w:r>
        <w:t>Trả kết quả cho tổ chức, cá nhân</w:t>
      </w:r>
    </w:p>
    <w:p>
      <w:r>
        <w:t>Bộ phận trả kết quả của Trung tâm Phục vụ hành chính công tỉnh</w:t>
      </w:r>
    </w:p>
    <w:p>
      <w:r>
        <w:t>5</w:t>
      </w:r>
    </w:p>
    <w:p>
      <w:r>
        <w:t>Quyết định thu hồi rừng đối với tổ chức tự nguyện trả lại rừng</w:t>
      </w:r>
    </w:p>
    <w:p>
      <w:r>
        <w:t>19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Xem xét và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09 ngày</w:t>
      </w:r>
    </w:p>
    <w:p>
      <w:r>
        <w:t>Lãnh đạo phòng/ Chi cục xem xét</w:t>
      </w:r>
    </w:p>
    <w:p>
      <w:r>
        <w:t>Lãnh đạo phòng/ Chi cục trình Sở</w:t>
      </w:r>
    </w:p>
    <w:p>
      <w:r>
        <w:t>01 ngày</w:t>
      </w:r>
    </w:p>
    <w:p>
      <w:r>
        <w:t>Bước 3</w:t>
      </w:r>
    </w:p>
    <w:p>
      <w:r>
        <w:t>Trình ký, gửi UBND tỉnh</w:t>
      </w:r>
    </w:p>
    <w:p>
      <w:r>
        <w:t>Lãnh đạo Sở xem xét, trình cấp có thẩm quyền</w:t>
      </w:r>
    </w:p>
    <w:p>
      <w:r>
        <w:t>02 ngày</w:t>
      </w:r>
    </w:p>
    <w:p>
      <w:r>
        <w:t>Bước 4</w:t>
      </w:r>
    </w:p>
    <w:p>
      <w:r>
        <w:t>Phê duyệt</w:t>
      </w:r>
    </w:p>
    <w:p>
      <w:r>
        <w:t>Lãnh đạo Ủy ban nhân dân tỉnh</w:t>
      </w:r>
    </w:p>
    <w:p>
      <w:r>
        <w:t>06 ngày</w:t>
      </w:r>
    </w:p>
    <w:p>
      <w:r>
        <w:t>Bước 5</w:t>
      </w:r>
    </w:p>
    <w:p>
      <w:r>
        <w:t>Trả kết quả cho tổ chức, cá nhân</w:t>
      </w:r>
    </w:p>
    <w:p>
      <w:r>
        <w:t>Bộ phận trả kết quả của Trung tâm Phục vụ hành chính công tỉnh</w:t>
      </w:r>
    </w:p>
    <w:p>
      <w:r>
        <w:t>6</w:t>
      </w:r>
    </w:p>
    <w:p>
      <w:r>
        <w:t>Quyết định điều chỉnh chủ trương chuyển mục đích sử dụng rừng sang mục đích khác</w:t>
      </w:r>
    </w:p>
    <w:p>
      <w:r>
        <w:t>a)</w:t>
      </w:r>
    </w:p>
    <w:p>
      <w:r>
        <w:t>Trường hợp diện tích rừng thuộc phạm vi quản lý của UBND tỉnh</w:t>
      </w:r>
    </w:p>
    <w:p>
      <w:r>
        <w:t>34 ngày</w:t>
      </w:r>
    </w:p>
    <w:p>
      <w:r>
        <w:t>HĐND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Tổ chức thẩm định</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13 ngày</w:t>
      </w:r>
    </w:p>
    <w:p>
      <w:r>
        <w:t>Bước 3</w:t>
      </w:r>
    </w:p>
    <w:p>
      <w:r>
        <w:t>Trình ký, gửi UBND tỉnh</w:t>
      </w:r>
    </w:p>
    <w:p>
      <w:r>
        <w:t>Lãnh đạo Sở xem xét, trình cấp có thẩm quyền</w:t>
      </w:r>
    </w:p>
    <w:p>
      <w:r>
        <w:t>10 ngày</w:t>
      </w:r>
    </w:p>
    <w:p>
      <w:r>
        <w:t>Bước 4</w:t>
      </w:r>
    </w:p>
    <w:p>
      <w:r>
        <w:t>Thẩm định, trình HĐND tỉnh</w:t>
      </w:r>
    </w:p>
    <w:p>
      <w:r>
        <w:t>Lãnh đạo Ủy ban nhân dân tỉnh xem xét trình HĐND tỉnh</w:t>
      </w:r>
    </w:p>
    <w:p>
      <w:r>
        <w:t>10 ngày</w:t>
      </w:r>
    </w:p>
    <w:p>
      <w:r>
        <w:t>Bước 5</w:t>
      </w:r>
    </w:p>
    <w:p>
      <w:r>
        <w:t>Phê duyệt</w:t>
      </w:r>
    </w:p>
    <w:p>
      <w:r>
        <w:t>Hội đồng nhân dân tỉnh phê duyệt</w:t>
      </w:r>
    </w:p>
    <w:p>
      <w:r>
        <w:t>Thực hiện theo quy chế làm việc của HĐND tỉnh</w:t>
      </w:r>
    </w:p>
    <w:p>
      <w:r>
        <w:t>Bước 6</w:t>
      </w:r>
    </w:p>
    <w:p>
      <w:r>
        <w:t>Trả kết quả cho tổ chức, cá nhân</w:t>
      </w:r>
    </w:p>
    <w:p>
      <w:r>
        <w:t>Bộ phận trả kết quả của Trung tâm Phục vụ hành chính công tỉnh</w:t>
      </w:r>
    </w:p>
    <w:p>
      <w:r>
        <w:t>b)</w:t>
      </w:r>
    </w:p>
    <w:p>
      <w:r>
        <w:t>Trường hợp lấy ý kiến của các bộ, ngành liên quan trong trường hợp chủ rừng là đơn vị thuộc bộ, ngành, trình HĐND tỉnh</w:t>
      </w:r>
    </w:p>
    <w:p>
      <w:r>
        <w:t>47 ngày</w:t>
      </w:r>
    </w:p>
    <w:p>
      <w:r>
        <w:t>HĐND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Tổ chức thẩm định</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13 ngày</w:t>
      </w:r>
    </w:p>
    <w:p>
      <w:r>
        <w:t>Bước 3</w:t>
      </w:r>
    </w:p>
    <w:p>
      <w:r>
        <w:t>Trình ký, gửi UBND tỉnh</w:t>
      </w:r>
    </w:p>
    <w:p>
      <w:r>
        <w:t>Lãnh đạo Sở xem xét, trình cấp có thẩm quyền</w:t>
      </w:r>
    </w:p>
    <w:p>
      <w:r>
        <w:t>10 ngày</w:t>
      </w:r>
    </w:p>
    <w:p>
      <w:r>
        <w:t>Bước 4</w:t>
      </w:r>
    </w:p>
    <w:p>
      <w:r>
        <w:t>Thẩm định, lấy ý kiến của các bộ, ngành liên quan trong trường hợp chủ rừng là đơn vị thuộc bộ, ngành, trình HĐND tỉnh</w:t>
      </w:r>
    </w:p>
    <w:p>
      <w:r>
        <w:t>Lãnh đạo Ủy ban nhân dân tỉnh</w:t>
      </w:r>
    </w:p>
    <w:p>
      <w:r>
        <w:t>23 ngày</w:t>
      </w:r>
    </w:p>
    <w:p>
      <w:r>
        <w:t>Bước 5</w:t>
      </w:r>
    </w:p>
    <w:p>
      <w:r>
        <w:t>Phê duyệt</w:t>
      </w:r>
    </w:p>
    <w:p>
      <w:r>
        <w:t>Hội đồng nhân dân tỉnh phê duyệt</w:t>
      </w:r>
    </w:p>
    <w:p>
      <w:r>
        <w:t>Thực hiện theo quy chế làm việc của HĐND tỉnh</w:t>
      </w:r>
    </w:p>
    <w:p>
      <w:r>
        <w:t>Bước 6</w:t>
      </w:r>
    </w:p>
    <w:p>
      <w:r>
        <w:t>Trả kết quả cho tổ chức, cá nhân</w:t>
      </w:r>
    </w:p>
    <w:p>
      <w:r>
        <w:t>Bộ phận trả kết quả của Trung tâm Phục vụ hành chính công tỉnh</w:t>
      </w:r>
    </w:p>
    <w:p>
      <w:r>
        <w:t>7</w:t>
      </w:r>
    </w:p>
    <w:p>
      <w:r>
        <w:t>Phê duyệt hoặc điều chỉnh đề án du lịch sinh thái, nghỉ dưỡng, giải trí trong rừng đặc dụng thuộc địa phương quản lý</w:t>
      </w:r>
    </w:p>
    <w:p>
      <w:r>
        <w:t>44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 lấy ý kiến của các sở, ngành, địa phương liên quan và tổng hợp,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30 ngày</w:t>
      </w:r>
    </w:p>
    <w:p>
      <w:r>
        <w:t>Lãnh đạo phòng/ Chi cục xem xét</w:t>
      </w:r>
    </w:p>
    <w:p>
      <w:r>
        <w:t>Lãnh đạo phòng/ Chi cục trình Sở</w:t>
      </w:r>
    </w:p>
    <w:p>
      <w:r>
        <w:t>01 ngày</w:t>
      </w:r>
    </w:p>
    <w:p>
      <w:r>
        <w:t>Bước 3</w:t>
      </w:r>
    </w:p>
    <w:p>
      <w:r>
        <w:t>Trình ký, gửi UBND tỉnh</w:t>
      </w:r>
    </w:p>
    <w:p>
      <w:r>
        <w:t>Lãnh đạo Sở xem xét, trình cấp có thẩm quyền</w:t>
      </w:r>
    </w:p>
    <w:p>
      <w:r>
        <w:t>02 ngày</w:t>
      </w:r>
    </w:p>
    <w:p>
      <w:r>
        <w:t>Bước 4</w:t>
      </w:r>
    </w:p>
    <w:p>
      <w:r>
        <w:t>Phê duyệt</w:t>
      </w:r>
    </w:p>
    <w:p>
      <w:r>
        <w:t>Chủ tịch Ủy ban nhân dân tỉnh</w:t>
      </w:r>
    </w:p>
    <w:p>
      <w:r>
        <w:t>10 ngày</w:t>
      </w:r>
    </w:p>
    <w:p>
      <w:r>
        <w:t>Bước 5</w:t>
      </w:r>
    </w:p>
    <w:p>
      <w:r>
        <w:t>Trả kết quả cho tổ chức, cá nhân</w:t>
      </w:r>
    </w:p>
    <w:p>
      <w:r>
        <w:t>Bộ phận trả kết quả của Trung tâm Phục vụ hành chính công tỉnh</w:t>
      </w:r>
    </w:p>
    <w:p>
      <w:r>
        <w:t>8</w:t>
      </w:r>
    </w:p>
    <w:p>
      <w:r>
        <w:t>Phê duyệt hoặc điều chỉnh đề án du lịch sinh thái, nghỉ dưỡng, giải trí trong rừng phòng hộ hoặc rừng sản xuất thuộc địa phương quản lý</w:t>
      </w:r>
    </w:p>
    <w:p>
      <w:r>
        <w:t>44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 lấy ý kiến của các sở, ngành, địa phương liên quan và tổng hợp,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30 ngày</w:t>
      </w:r>
    </w:p>
    <w:p>
      <w:r>
        <w:t>Lãnh đạo phòng/ Chi cục xem xét</w:t>
      </w:r>
    </w:p>
    <w:p>
      <w:r>
        <w:t>Lãnh đạo phòng/ Chi cục trình Sở</w:t>
      </w:r>
    </w:p>
    <w:p>
      <w:r>
        <w:t>01 ngày</w:t>
      </w:r>
    </w:p>
    <w:p>
      <w:r>
        <w:t>Bước 3</w:t>
      </w:r>
    </w:p>
    <w:p>
      <w:r>
        <w:t>Trình ký, gửi UBND tỉnh</w:t>
      </w:r>
    </w:p>
    <w:p>
      <w:r>
        <w:t>Lãnh đạo Sở xem xét, trình cấp có thẩm quyền</w:t>
      </w:r>
    </w:p>
    <w:p>
      <w:r>
        <w:t>02 ngày</w:t>
      </w:r>
    </w:p>
    <w:p>
      <w:r>
        <w:t>Bước 4</w:t>
      </w:r>
    </w:p>
    <w:p>
      <w:r>
        <w:t>Phê duyệt</w:t>
      </w:r>
    </w:p>
    <w:p>
      <w:r>
        <w:t>Chủ tịch Ủy ban nhân dân tỉnh</w:t>
      </w:r>
    </w:p>
    <w:p>
      <w:r>
        <w:t>10 ngày</w:t>
      </w:r>
    </w:p>
    <w:p>
      <w:r>
        <w:t>Bước 5</w:t>
      </w:r>
    </w:p>
    <w:p>
      <w:r>
        <w:t>Trả kết quả cho tổ chức, cá nhân</w:t>
      </w:r>
    </w:p>
    <w:p>
      <w:r>
        <w:t>Bộ phận trả kết quả của Trung tâm Phục vụ hành chính công tỉnh</w:t>
      </w:r>
    </w:p>
    <w:p>
      <w:r>
        <w:t>9</w:t>
      </w:r>
    </w:p>
    <w:p>
      <w:r>
        <w:t>Quyết định chủ trương chuyển mục đích sử dụng rừng sang mục đích khác</w:t>
      </w:r>
    </w:p>
    <w:p>
      <w:r>
        <w:t>a)</w:t>
      </w:r>
    </w:p>
    <w:p>
      <w:r>
        <w:t>Trường hợp diện tích rừng thuộc phạm vi quản lý của UBND tỉnh</w:t>
      </w:r>
    </w:p>
    <w:p>
      <w:r>
        <w:t>34 ngày</w:t>
      </w:r>
    </w:p>
    <w:p>
      <w:r>
        <w:t>HĐND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Tổ chức thẩm định</w:t>
      </w:r>
    </w:p>
    <w:p>
      <w:r>
        <w:t>Công chức của Sở Nông nghiệp và Phát triển nông thôn được cử đến làm việc tại Trung tâm Phục vụ hành chính công tỉnh phối hợp với CBCCVC của đơn vị thuộc Sở Nông nghiệp và PTNT có TTHC đề nghị giải quyết và các đơn vị khác có liên quan (nếu có).</w:t>
      </w:r>
    </w:p>
    <w:p>
      <w:r>
        <w:t>18 ngày</w:t>
      </w:r>
    </w:p>
    <w:p>
      <w:r>
        <w:t>Bước 3</w:t>
      </w:r>
    </w:p>
    <w:p>
      <w:r>
        <w:t>Trình ký, gửi UBND tỉnh</w:t>
      </w:r>
    </w:p>
    <w:p>
      <w:r>
        <w:t>Lãnh đạo Sở xem xét, trình cấp có thẩm quyền</w:t>
      </w:r>
    </w:p>
    <w:p>
      <w:r>
        <w:t>05 ngày</w:t>
      </w:r>
    </w:p>
    <w:p>
      <w:r>
        <w:t>Bước 4</w:t>
      </w:r>
    </w:p>
    <w:p>
      <w:r>
        <w:t>Thẩm định, trình HĐND tỉnh</w:t>
      </w:r>
    </w:p>
    <w:p>
      <w:r>
        <w:t>Lãnh đạo Ủy ban nhân dân tỉnh xem xét trình HĐND tỉnh</w:t>
      </w:r>
    </w:p>
    <w:p>
      <w:r>
        <w:t>10 ngày</w:t>
      </w:r>
    </w:p>
    <w:p>
      <w:r>
        <w:t>Bước 5</w:t>
      </w:r>
    </w:p>
    <w:p>
      <w:r>
        <w:t>Phê duyệt</w:t>
      </w:r>
    </w:p>
    <w:p>
      <w:r>
        <w:t>Hội đồng nhân dân tỉnh phê duyệt</w:t>
      </w:r>
    </w:p>
    <w:p>
      <w:r>
        <w:t>Thực hiện theo quy chế làm việc của HĐND tỉnh</w:t>
      </w:r>
    </w:p>
    <w:p>
      <w:r>
        <w:t>Bước 6</w:t>
      </w:r>
    </w:p>
    <w:p>
      <w:r>
        <w:t>Trả kết quả cho tổ chức, cá nhân</w:t>
      </w:r>
    </w:p>
    <w:p>
      <w:r>
        <w:t>Bộ phận trả kết quả của Trung tâm Phục vụ hành chính công tỉnh</w:t>
      </w:r>
    </w:p>
    <w:p>
      <w:r>
        <w:t>b)</w:t>
      </w:r>
    </w:p>
    <w:p>
      <w:r>
        <w:t>Trường hợp lấy ý kiến của các bộ, ngành liên quan trong trường hợp chủ rừng là đơn vị thuộc bộ, ngành trước trình HĐND tỉnh</w:t>
      </w:r>
    </w:p>
    <w:p>
      <w:r>
        <w:t>47 ngày</w:t>
      </w:r>
    </w:p>
    <w:p>
      <w:r>
        <w:t>HĐND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Tổ chức thẩm định</w:t>
      </w:r>
    </w:p>
    <w:p>
      <w:r>
        <w:t>Công chức của Sở Nông nghiệp và Phát triển nông thôn được cử đến làm việc tại Trung tâm Phục vụ hành chính công tỉnh phối hợp với CBCCVC của đơn vị thuộc Sở Nông nghiệp và PTNT cỏ TTHC đề nghị giải quyết và các đơn vị khác có liên quan (nếu có).</w:t>
      </w:r>
    </w:p>
    <w:p>
      <w:r>
        <w:t>18 ngày</w:t>
      </w:r>
    </w:p>
    <w:p>
      <w:r>
        <w:t>Bước 3</w:t>
      </w:r>
    </w:p>
    <w:p>
      <w:r>
        <w:t>Trình ký, gửi UBND tỉnh</w:t>
      </w:r>
    </w:p>
    <w:p>
      <w:r>
        <w:t>Lãnh đạo Sở xem xét, trình cấp có thẩm quyền</w:t>
      </w:r>
    </w:p>
    <w:p>
      <w:r>
        <w:t>05 ngày</w:t>
      </w:r>
    </w:p>
    <w:p>
      <w:r>
        <w:t>Bước 4</w:t>
      </w:r>
    </w:p>
    <w:p>
      <w:r>
        <w:t>Thẩm định, lấy ý kiến của các bộ, ngành liên quan trong trường hợp chủ rừng là đơn vị thuộc bộ, ngành, trình HĐND tỉnh</w:t>
      </w:r>
    </w:p>
    <w:p>
      <w:r>
        <w:t>Lãnh đạo Ủy ban nhân dân tỉnh</w:t>
      </w:r>
    </w:p>
    <w:p>
      <w:r>
        <w:t>23 ngày</w:t>
      </w:r>
    </w:p>
    <w:p>
      <w:r>
        <w:t>Bước 5</w:t>
      </w:r>
    </w:p>
    <w:p>
      <w:r>
        <w:t>Phê duyệt</w:t>
      </w:r>
    </w:p>
    <w:p>
      <w:r>
        <w:t>Hội đồng nhân dân tỉnh phê duyệt</w:t>
      </w:r>
    </w:p>
    <w:p>
      <w:r>
        <w:t>Thực hiện theo quy chế làm việc của HĐND tỉnh</w:t>
      </w:r>
    </w:p>
    <w:p>
      <w:r>
        <w:t>Bước 6</w:t>
      </w:r>
    </w:p>
    <w:p>
      <w:r>
        <w:t>Trả kết quả cho tổ chức, cá nhân</w:t>
      </w:r>
    </w:p>
    <w:p>
      <w:r>
        <w:t>Bộ phận trả kết quả của Trung tâm Phục vụ hành chính công tỉnh</w:t>
      </w:r>
    </w:p>
    <w:p>
      <w:r>
        <w:t>10</w:t>
      </w:r>
    </w:p>
    <w:p>
      <w:r>
        <w:t>Thẩm định thiết kế, dự toán hoặc thẩm định điều chỉnh thiết kế, dự toán công trình lâm sinh sử dụng vốn đầu tư công đối với các dự án do Chủ tịch UBND cấp tỉnh quyết định đầu tư</w:t>
      </w:r>
    </w:p>
    <w:p>
      <w:r>
        <w:t>14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10 ngày</w:t>
      </w:r>
    </w:p>
    <w:p>
      <w:r>
        <w:t>Lãnh đạo Phòng, Chi cục trình Sở</w:t>
      </w:r>
    </w:p>
    <w:p>
      <w:r>
        <w:t>01 ngày</w:t>
      </w:r>
    </w:p>
    <w:p>
      <w:r>
        <w:t>Bước 3</w:t>
      </w:r>
    </w:p>
    <w:p>
      <w:r>
        <w:t>Phê duyệt</w:t>
      </w:r>
    </w:p>
    <w:p>
      <w:r>
        <w:t>Lãnh đạo Sở Nông nghiệp và Phát triển nông thôn</w:t>
      </w:r>
    </w:p>
    <w:p>
      <w:r>
        <w:t>02 ngày</w:t>
      </w:r>
    </w:p>
    <w:p>
      <w:r>
        <w:t>Bước 4</w:t>
      </w:r>
    </w:p>
    <w:p>
      <w:r>
        <w:t>Trả kết quả cho tổ chức, cá nhân</w:t>
      </w:r>
    </w:p>
    <w:p>
      <w:r>
        <w:t>Bộ phận trả kết quả của Trung tâm Phục vụ HCC tỉnh</w:t>
      </w:r>
    </w:p>
    <w:p>
      <w:r>
        <w:t>B</w:t>
      </w:r>
    </w:p>
    <w:p>
      <w:r>
        <w:t>Thủ tục hành chính cấp huyện</w:t>
      </w:r>
    </w:p>
    <w:p>
      <w:r>
        <w:t>1</w:t>
      </w:r>
    </w:p>
    <w:p>
      <w:r>
        <w:t>Quyết định chuyển mục đích sử dụng rừng sang mục đích khác đối với cá nhân</w:t>
      </w:r>
    </w:p>
    <w:p>
      <w:r>
        <w:t>20 ngày</w:t>
      </w:r>
    </w:p>
    <w:p>
      <w:r>
        <w:t>Bước 1</w:t>
      </w:r>
    </w:p>
    <w:p>
      <w:r>
        <w:t>Tiếp nhận hồ sơ, gửi giấy tiếp nhận hồ sơ và hẹn trả kết quả cho cá nhân</w:t>
      </w:r>
    </w:p>
    <w:p>
      <w:r>
        <w:t>Cán bộ, công chức phòng chuyên môn được Ủy ban nhân dân cấp huyện quyết định cử đến làm việc tại Trung tâm Hành chính công cấp huyện</w:t>
      </w:r>
    </w:p>
    <w:p>
      <w:r>
        <w:t>01 ngày</w:t>
      </w:r>
    </w:p>
    <w:p>
      <w:r>
        <w:t>Bước 2</w:t>
      </w:r>
    </w:p>
    <w:p>
      <w:r>
        <w:t>Thẩm định và dự thảo kết quả giải quyết</w:t>
      </w:r>
    </w:p>
    <w:p>
      <w:r>
        <w:t>Cán bộ, công chức phòng chuyên môn được giao nhiệm vụ/ Hạt Kiểm lâm phối hợp với các đơn vị liên quan</w:t>
      </w:r>
    </w:p>
    <w:p>
      <w:r>
        <w:t>07 ngày</w:t>
      </w:r>
    </w:p>
    <w:p>
      <w:r>
        <w:t>Bước 3</w:t>
      </w:r>
    </w:p>
    <w:p>
      <w:r>
        <w:t>Trình ký, gửi UBND cấp huyện</w:t>
      </w:r>
    </w:p>
    <w:p>
      <w:r>
        <w:t>Lãnh đạo phòng chuyên môn cấp huyện được giao nhiệm vụ/ Hạt Kiểm lâm</w:t>
      </w:r>
    </w:p>
    <w:p>
      <w:r>
        <w:t>02 ngày</w:t>
      </w:r>
    </w:p>
    <w:p>
      <w:r>
        <w:t>Bước 4</w:t>
      </w:r>
    </w:p>
    <w:p>
      <w:r>
        <w:t>Phê duyệt</w:t>
      </w:r>
    </w:p>
    <w:p>
      <w:r>
        <w:t>Lãnh đạo Ủy ban nhân dân cấp huyện</w:t>
      </w:r>
    </w:p>
    <w:p>
      <w:r>
        <w:t>10 ngày</w:t>
      </w:r>
    </w:p>
    <w:p>
      <w:r>
        <w:t>Bước 5</w:t>
      </w:r>
    </w:p>
    <w:p>
      <w:r>
        <w:t>Trả kết quả cho cá nhân</w:t>
      </w:r>
    </w:p>
    <w:p>
      <w:r>
        <w:t>Bộ phận trả kết quả của Trung tâm hành chính công cấp huyện</w:t>
      </w:r>
    </w:p>
    <w:p>
      <w:r>
        <w:t>2</w:t>
      </w:r>
    </w:p>
    <w:p>
      <w:r>
        <w:t>Quyết định thu hồi rừng đối với hộ gia đình, cá nhân, cộng đồng dân cư tự nguyện trả lại rừng</w:t>
      </w:r>
    </w:p>
    <w:p>
      <w:r>
        <w:t>20 ngày</w:t>
      </w:r>
    </w:p>
    <w:p>
      <w:r>
        <w:t>Bước 1</w:t>
      </w:r>
    </w:p>
    <w:p>
      <w:r>
        <w:t>Tiếp nhận hồ sơ, gửi giấy tiếp nhận hồ sơ và hẹn trả kết quả cho hộ gia đình, cá nhân</w:t>
      </w:r>
    </w:p>
    <w:p>
      <w:r>
        <w:t>Cán bộ, công chức phòng chuyên môn được Ủy ban nhân dân cấp huyện quyết định cử đến làm việc tại Trung tâm Hành chính công cấp huyện</w:t>
      </w:r>
    </w:p>
    <w:p>
      <w:r>
        <w:t>01 ngày</w:t>
      </w:r>
    </w:p>
    <w:p>
      <w:r>
        <w:t>Bước 2</w:t>
      </w:r>
    </w:p>
    <w:p>
      <w:r>
        <w:t>Thẩm định và dự thảo kết quả giải quyết</w:t>
      </w:r>
    </w:p>
    <w:p>
      <w:r>
        <w:t>Cán bộ, công chức phòng chuyên môn được giao nhiệm vụ/ Hạt Kiểm lâm phối hợp với các đơn vị liên quan</w:t>
      </w:r>
    </w:p>
    <w:p>
      <w:r>
        <w:t>12 ngày</w:t>
      </w:r>
    </w:p>
    <w:p>
      <w:r>
        <w:t>Bước 3</w:t>
      </w:r>
    </w:p>
    <w:p>
      <w:r>
        <w:t>Trình ký, gửi UBND cấp huyện</w:t>
      </w:r>
    </w:p>
    <w:p>
      <w:r>
        <w:t>Lãnh đạo phòng chuyên môn cấp huyện được giao nhiệm vụ/ Hạt Kiểm lâm</w:t>
      </w:r>
    </w:p>
    <w:p>
      <w:r>
        <w:t>02 ngày</w:t>
      </w:r>
    </w:p>
    <w:p>
      <w:r>
        <w:t>Bước 4</w:t>
      </w:r>
    </w:p>
    <w:p>
      <w:r>
        <w:t>Phê duyệt</w:t>
      </w:r>
    </w:p>
    <w:p>
      <w:r>
        <w:t>Lãnh đạo Ủy ban nhân dân cấp huyện</w:t>
      </w:r>
    </w:p>
    <w:p>
      <w:r>
        <w:t>05 ngày</w:t>
      </w:r>
    </w:p>
    <w:p>
      <w:r>
        <w:t>Bước 5</w:t>
      </w:r>
    </w:p>
    <w:p>
      <w:r>
        <w:t>Trả kết quả cho hộ gia đình, cá nhân</w:t>
      </w:r>
    </w:p>
    <w:p>
      <w:r>
        <w:t>Bộ phận trả kết quả của Trung tâm hành chính công cấp huyện</w:t>
      </w:r>
    </w:p>
    <w:p>
      <w:r>
        <w:t>3</w:t>
      </w:r>
    </w:p>
    <w:p>
      <w:r>
        <w:t>Thẩm định thiết kế, dự toán hoặc thẩm định điều chỉnh thiết kế, dự toán công trình lâm sinh sử dụng vốn đầu tư công đối với các dự án do Chủ tịch UBND cấp huyện, cấp xã quyết định đầu tư</w:t>
      </w:r>
    </w:p>
    <w:p>
      <w:r>
        <w:t>15 ngày</w:t>
      </w:r>
    </w:p>
    <w:p>
      <w:r>
        <w:t>Bước 1</w:t>
      </w:r>
    </w:p>
    <w:p>
      <w:r>
        <w:t>Tiếp nhận hồ sơ, gửi giấy tiếp nhận hồ sơ và hẹn trả kết quả cho tổ chức, cá nhân</w:t>
      </w:r>
    </w:p>
    <w:p>
      <w:r>
        <w:t>Cán bộ, công chức phòng Kinh tế/Nông nghiệp và Phát triển nông thôn được Ủy ban nhân dân cấp huyện quyết định cử đến làm việc tại Trung tâm hành chính công cấp huyện</w:t>
      </w:r>
    </w:p>
    <w:p>
      <w:r>
        <w:t>01 ngày</w:t>
      </w:r>
    </w:p>
    <w:p>
      <w:r>
        <w:t>Bước 2</w:t>
      </w:r>
    </w:p>
    <w:p>
      <w:r>
        <w:t>Thẩm định, dự thảo kết quả giải quyết</w:t>
      </w:r>
    </w:p>
    <w:p>
      <w:r>
        <w:t>Lãnh đạo, công chức phòng Kinh tế/Nông nghiệp và Phát triển nông thôn hoặc Hạt Kiểm lâm và các đơn vị khác có liên quan (nếu có).</w:t>
      </w:r>
    </w:p>
    <w:p>
      <w:r>
        <w:t>12 ngày</w:t>
      </w:r>
    </w:p>
    <w:p>
      <w:r>
        <w:t>Bước 3</w:t>
      </w:r>
    </w:p>
    <w:p>
      <w:r>
        <w:t>Phê duyệt</w:t>
      </w:r>
    </w:p>
    <w:p>
      <w:r>
        <w:t>Lãnh đạo phòng Kinh tế/Nông nghiệp và Phát triển nông thôn hoặc Hạt Kiểm lâm được Ủy ban nhân dân cấp huyện giao nhiệm vụ</w:t>
      </w:r>
    </w:p>
    <w:p>
      <w:r>
        <w:t>02 ngày</w:t>
      </w:r>
    </w:p>
    <w:p>
      <w:r>
        <w:t>Bước 4</w:t>
      </w:r>
    </w:p>
    <w:p>
      <w:r>
        <w:t>Trả kết quả cho tổ chức, cá nhân.</w:t>
      </w:r>
    </w:p>
    <w:p>
      <w:r>
        <w:t>Bộ phận trả kết quả của Trung tâm hành chính công cấp huyện</w:t>
      </w:r>
    </w:p>
    <w:p>
      <w:r>
        <w:t>C</w:t>
      </w:r>
    </w:p>
    <w:p>
      <w:r>
        <w:t>Thủ tục hành chính cấp xã</w:t>
      </w:r>
    </w:p>
    <w:p>
      <w:r>
        <w:t>1</w:t>
      </w:r>
    </w:p>
    <w:p>
      <w:r>
        <w:t>Quyết định giao rừng cho hộ gia đình, cá nhân và cộng đồng dân cư</w:t>
      </w:r>
    </w:p>
    <w:p>
      <w:r>
        <w:t>50 ngày</w:t>
      </w:r>
    </w:p>
    <w:p>
      <w:r>
        <w:t>UBND cấp huyện</w:t>
      </w:r>
    </w:p>
    <w:p>
      <w:r>
        <w:t>Bước 1</w:t>
      </w:r>
    </w:p>
    <w:p>
      <w:r>
        <w:t>Tiếp nhận hồ sơ, gửi giấy tiếp nhận hồ sơ và hẹn trả kết quả cho hộ gia đình, cá nhân</w:t>
      </w:r>
    </w:p>
    <w:p>
      <w:r>
        <w:t>Cán bộ, công chức phòng, đơn vị được giao nhiệm vụ tại Bộ phận tiếp nhận và trả kết quả một cửa hiện đại cấp xã</w:t>
      </w:r>
    </w:p>
    <w:p>
      <w:r>
        <w:t>01 ngày</w:t>
      </w:r>
    </w:p>
    <w:p>
      <w:r>
        <w:t>Bước 2</w:t>
      </w:r>
    </w:p>
    <w:p>
      <w:r>
        <w:t>Thẩm định, kiểm tra hồ sơ và hiện trạng thực địa và dự thảo kết quả giải quyết</w:t>
      </w:r>
    </w:p>
    <w:p>
      <w:r>
        <w:t>Cán bộ, công chức phòng, đơn vị được giao nhiệm vụ tại Bộ phận tiếp nhận và trả kết quả một cửa hiện đại cấp xã phối hợp với công chức Hạt Kiểm lâm cấp huyện và phòng Tài nguyên Môi trường cấp huyện</w:t>
      </w:r>
    </w:p>
    <w:p>
      <w:r>
        <w:t>40 ngày</w:t>
      </w:r>
    </w:p>
    <w:p>
      <w:r>
        <w:t>Bước 3</w:t>
      </w:r>
    </w:p>
    <w:p>
      <w:r>
        <w:t>Trình ký, gửi UBND cấp huyện</w:t>
      </w:r>
    </w:p>
    <w:p>
      <w:r>
        <w:t>Lãnh đạo phòng chuyên môn cấp huyện được giao nhiệm vụ</w:t>
      </w:r>
    </w:p>
    <w:p>
      <w:r>
        <w:t>04 ngày</w:t>
      </w:r>
    </w:p>
    <w:p>
      <w:r>
        <w:t>Bước 4</w:t>
      </w:r>
    </w:p>
    <w:p>
      <w:r>
        <w:t>Phê duyệt</w:t>
      </w:r>
    </w:p>
    <w:p>
      <w:r>
        <w:t>Lãnh đạo Ủy ban nhân dân cấp huyện</w:t>
      </w:r>
    </w:p>
    <w:p>
      <w:r>
        <w:t>05 ngày</w:t>
      </w:r>
    </w:p>
    <w:p>
      <w:r>
        <w:t>Bước 5</w:t>
      </w:r>
    </w:p>
    <w:p>
      <w:r>
        <w:t>Trả kết quả cho hộ gia đình, cá nhân</w:t>
      </w:r>
    </w:p>
    <w:p>
      <w:r>
        <w:t>Bộ phận tiếp nhận và trả kết quả một cửa hiện đại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