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2304/QĐ-UBND năm 2023 phê duyệt quy trình nội bộ giải quyết thủ tục hành chính thuộc phạm vi, chức năng quản lý Nhà nước của Sở Giao thông Vận tải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2304/QĐ-UBND</w:t>
      </w:r>
    </w:p>
    <w:p>
      <w:r>
        <w:t>Sơn La, ngày 06 tháng 11 năm 2023</w:t>
      </w:r>
    </w:p>
    <w:p>
      <w:r>
        <w:t>QUYẾT ĐỊNH</w:t>
      </w:r>
    </w:p>
    <w:p>
      <w:r>
        <w:t>VỀ VIỆC PHÊ DUYỆT QUY TRÌNH NỘI BỘ GIẢI QUYẾT THỦ TỤC HÀNH CHÍNH THUỘC PHẠM VI, CHỨC NĂNG QUẢN LÝ NHÀ NƯỚC CỦA SỞ GIAO THÔNG VẬN TẢI</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Thông tư số 01/2018/TT-VPCP ngày 23/4/2018 của Văn phòng Chính phủ về hướng dẫn thi hành một số quy định của Nghị định số 61/2018/NĐ-CP ngày 23/4/2018 của Chính phủ;</w:t>
      </w:r>
    </w:p>
    <w:p>
      <w:r>
        <w:t>Căn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Quyết định số 2011/QĐ-UBND ngày 24/8/2021 của Chủ tịch UBND tỉnh về việc công bố danh mục thủ tục hành chính mới, thủ tục hành chính được thay thế, sửa đổi, bổ sung và thủ tục hành chính bị bãi bỏ trong Lĩnh vực Hoạt động Xây dựng; Lĩnh vực Nhà ở, Lĩnh vực Kinh doanh bất động sản; Lĩnh vực Quản lý chất lượng công trình xây dựng thuộc phạm vi, chức năng quản lý nhà nước của Sở Xây dựng tỉnh Sơn La;</w:t>
      </w:r>
    </w:p>
    <w:p>
      <w:r>
        <w:t>Căn cứ Quyết định số 1619/QĐ-UBND ngày 29/8/2023 của Chủ tịch UBND tỉnh về việc công bố danh mục thủ tục hành chính mới; thủ tục hành chính được sửa đổi, bổ sung và phê duyệt quy trình nội bộ giải quyết thủ tục hành chính trong các lĩnh vực: Thí nghiệm chuyên ngành xây dựng, Quản lý chất lượng công trình xây dựng, Nhà ở, Hoạt động xây dựng thuộc phạm vi, chức năng quản lý nhà nước của Sở Xây dựng;</w:t>
      </w:r>
    </w:p>
    <w:p>
      <w:r>
        <w:t>Theo đề nghị của Giám đốc Sở Giao thông vận tải tại Tờ trình số 3400/TTr-SGTVT ngày 31/10/2023.</w:t>
      </w:r>
    </w:p>
    <w:p>
      <w:r>
        <w:t>QUYẾT ĐỊNH:</w:t>
      </w:r>
    </w:p>
    <w:p>
      <w:r>
        <w:t>Điều 1.  Phê duyệt kèm theo Quyết định này 06 quy trình nội bộ giải quyết đối với 04 thủ tục hành chính thuộc phạm vi, chức năng quản lý Nhà nước của Sở Giao thông vận tải.</w:t>
      </w:r>
    </w:p>
    <w:p>
      <w:r>
        <w:t>(Có Phụ lục ban hành kèm theo)</w:t>
      </w:r>
    </w:p>
    <w:p>
      <w:r>
        <w:t>Điều 2.  Bãi bỏ 21 quy trình nội bộ tại số thứ tự 1, 2, 3 Phụ lục I; 09 quy trình nội bộ tại số thứ tự 42, 43, 44, 45, mục I, Phụ lục II kèm theo Quyết định số 1996/QĐ-UBND ngày 09/9/2020 của Chủ tịch Ủy ban nhân dân tỉnh về phê duyệt quy trình nội bộ trong giải quyết các thủ tục hành chính thuộc phạm vi, chức năng của Sở Giao thông vận tải.</w:t>
      </w:r>
    </w:p>
    <w:p>
      <w:r>
        <w:t>Điều 3.  Chánh Văn phòng Ủy ban nhân dân tỉnh; Giám đốc Sở Giao thông vận tải; Thủ trưởng các sở, ban, ngành và các tổ chức, cá nhân có liên quan chịu trách nhiệm thi hành Quyết định này.</w:t>
      </w:r>
    </w:p>
    <w:p>
      <w:r>
        <w:t>Quyết định này có hiệu lực thi hành kể từ ngày ký./.</w:t>
      </w:r>
    </w:p>
    <w:p>
      <w:r>
        <w:t>Nơi nhận:</w:t>
      </w:r>
    </w:p>
    <w:p>
      <w:r>
        <w:t>- Cục KSTTHC, Văn phòng Chính phủ;</w:t>
      </w:r>
    </w:p>
    <w:p>
      <w:r>
        <w:t>- Chủ tịch, các Phó Chủ tịch UBND tỉnh;</w:t>
      </w:r>
    </w:p>
    <w:p>
      <w:r>
        <w:t>- Như Điều 3;</w:t>
      </w:r>
    </w:p>
    <w:p>
      <w:r>
        <w:t>- Sở Thông tin và Truyền thông</w:t>
      </w:r>
    </w:p>
    <w:p>
      <w:r>
        <w:t>- Trung tâm Phục vụ Hành chính công tỉnh;</w:t>
      </w:r>
    </w:p>
    <w:p>
      <w:r>
        <w:t>- Trung tâm Thông tin - Văn phòng UBND tỉnh;</w:t>
      </w:r>
    </w:p>
    <w:p>
      <w:r>
        <w:t>- Lưu: VT, KSTTHC, Tùng (15b).</w:t>
      </w:r>
    </w:p>
    <w:p>
      <w:r>
        <w:t>CHỦ TỊCH</w:t>
      </w:r>
    </w:p>
    <w:p>
      <w:r>
        <w:t>Hoàng Quốc Khánh</w:t>
      </w:r>
    </w:p>
    <w:p>
      <w:r>
        <w:t>PHỤ LỤC</w:t>
      </w:r>
    </w:p>
    <w:p>
      <w:r>
        <w:t>QUY TRÌNH NỘI BỘ GIẢI QUYẾT THỦ TỤC HÀNH CHÍNH THUỘC PHẠM VI, CHỨC NĂNG QUẢN LÝ NHÀ NƯỚC CỦA SỞ GIAO THÔNG VẬN TẢI</w:t>
      </w:r>
    </w:p>
    <w:p>
      <w:r>
        <w:t>(Ban hành kèm theo Quyết định số 2304/QĐ-UBND ngày 06 tháng 11 năm 2023 của Chủ tịch UBND tỉnh)</w:t>
      </w:r>
    </w:p>
    <w:p>
      <w:r>
        <w:t>A. LĨNH VỰC ĐƯỜNG BỘ (04 TTHC)</w:t>
      </w:r>
    </w:p>
    <w:p>
      <w:r>
        <w:t>I. QUY TRÌNH NỘI BỘ GIẢI QUYẾT THỦ TỤC HÀNH CHÍNH THUỘC THẨM QUYỀN CỦA UBND TỈNH</w:t>
      </w:r>
    </w:p>
    <w:p>
      <w:r>
        <w:t>1. Thủ tục Kiểm tra, xét duyệt Báo cáo nghiên cứu khả thi đầu tư xây dựng/điều chỉnh Báo cáo nghiên cứu khả thi đầu tư xây dựng</w:t>
      </w:r>
    </w:p>
    <w:p>
      <w:r>
        <w:t>1.1. Thủ tục Kiểm tra, xét duyệt Báo cáo nghiên cứu khả thi đầu tư xây dựng/điều chỉnh Báo cáo nghiên cứu khả thi đầu tư xây dựng đối với dự án nhóm B</w:t>
      </w:r>
    </w:p>
    <w:p>
      <w:r>
        <w:t>- Thời gian giải quyết theo quy định của pháp luật: 30 ngày</w:t>
      </w:r>
    </w:p>
    <w:p>
      <w:r>
        <w:t>- Quy trình điện tử nội bộ:</w:t>
      </w:r>
    </w:p>
    <w:p>
      <w:r>
        <w:t>Các bước</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Công chức tiếp nhận hồ sơ của Sở Giao thông vận tải tại bộ phận một cửa, Trung tâm phục vụ hành chính công tỉnh</w:t>
      </w:r>
    </w:p>
    <w:p>
      <w:r>
        <w:t>Hồ sơ</w:t>
      </w:r>
    </w:p>
    <w:p>
      <w:r>
        <w:t>0,5 ngày</w:t>
      </w:r>
    </w:p>
    <w:p>
      <w:r>
        <w:t>B2</w:t>
      </w:r>
    </w:p>
    <w:p>
      <w:r>
        <w:t>Phòng Quản lý chất lượng công trình giao thông (QLCL)</w:t>
      </w:r>
    </w:p>
    <w:p>
      <w:r>
        <w:t>Lãnh đạo phòng QLCL</w:t>
      </w:r>
    </w:p>
    <w:p>
      <w:r>
        <w:t>Phân công thụ lý</w:t>
      </w:r>
    </w:p>
    <w:p>
      <w:r>
        <w:t>0,5 ngày</w:t>
      </w:r>
    </w:p>
    <w:p>
      <w:r>
        <w:t>B3</w:t>
      </w:r>
    </w:p>
    <w:p>
      <w:r>
        <w:t>Chuyên viên Phòng QLCL</w:t>
      </w:r>
    </w:p>
    <w:p>
      <w:r>
        <w:t>Dự thảo Văn bản</w:t>
      </w:r>
    </w:p>
    <w:p>
      <w:r>
        <w:t>20,5 ngày</w:t>
      </w:r>
    </w:p>
    <w:p>
      <w:r>
        <w:t>B4</w:t>
      </w:r>
    </w:p>
    <w:p>
      <w:r>
        <w:t>Lãnh đạo phòng QLCL</w:t>
      </w:r>
    </w:p>
    <w:p>
      <w:r>
        <w:t>Kiểm tra, xét duyệt, chuyển Văn phòng Sở</w:t>
      </w:r>
    </w:p>
    <w:p>
      <w:r>
        <w:t>01 ngày</w:t>
      </w:r>
    </w:p>
    <w:p>
      <w:r>
        <w:t>B5</w:t>
      </w:r>
    </w:p>
    <w:p>
      <w:r>
        <w:t>Chuyển Văn phòng kiểm tra thể thức</w:t>
      </w:r>
    </w:p>
    <w:p>
      <w:r>
        <w:t>Lãnh đạo Văn phòng Sở</w:t>
      </w:r>
    </w:p>
    <w:p>
      <w:r>
        <w:t>Kiểm tra thể thức</w:t>
      </w:r>
    </w:p>
    <w:p>
      <w:r>
        <w:t>0,5 ngày</w:t>
      </w:r>
    </w:p>
    <w:p>
      <w:r>
        <w:t>B6</w:t>
      </w:r>
    </w:p>
    <w:p>
      <w:r>
        <w:t>Lãnh đạo Sở xem xét, phê duyệt. Chuyển văn thư lấy số, phát hành.</w:t>
      </w:r>
    </w:p>
    <w:p>
      <w:r>
        <w:t>Lãnh đạo Sở</w:t>
      </w:r>
    </w:p>
    <w:p>
      <w:r>
        <w:t>Văn bản được Phê duyệt</w:t>
      </w:r>
    </w:p>
    <w:p>
      <w:r>
        <w:t>01 ngày</w:t>
      </w:r>
    </w:p>
    <w:p>
      <w:r>
        <w:t>B7</w:t>
      </w:r>
    </w:p>
    <w:p>
      <w:r>
        <w:t>Văn thư chuyển kết quả ra bộ phận một cửa của Sở Giao thông vận tải tại trung tâm phục vụ hành chính công tỉnh</w:t>
      </w:r>
    </w:p>
    <w:p>
      <w:r>
        <w:t>Văn thư Sở, Chuyên viên Phòng QLCL</w:t>
      </w:r>
    </w:p>
    <w:p>
      <w:r>
        <w:t>Đính kèm kết quả là văn bản văn thư đã phát hành, đóng dấu</w:t>
      </w:r>
    </w:p>
    <w:p>
      <w:r>
        <w:t>0,5 ngày</w:t>
      </w:r>
    </w:p>
    <w:p>
      <w:r>
        <w:t>B8</w:t>
      </w:r>
    </w:p>
    <w:p>
      <w:r>
        <w:t>Liên thông UBND tỉnh</w:t>
      </w:r>
    </w:p>
    <w:p>
      <w:r>
        <w:t>05 ngày</w:t>
      </w:r>
    </w:p>
    <w:p>
      <w:r>
        <w:t>B9</w:t>
      </w:r>
    </w:p>
    <w:p>
      <w:r>
        <w:t>Bộ phận một cửa tiếp nhận hồ sơ và trả kết quả cho tổ chức, cá nhân</w:t>
      </w:r>
    </w:p>
    <w:p>
      <w:r>
        <w:t>Công chức tiếp nhận hồ sơ của Sở Giao thông vận tải tại bộ phận một cửa, Trung tâm phục vụ hành chính công tỉnh</w:t>
      </w:r>
    </w:p>
    <w:p>
      <w:r>
        <w:t>Đính kèm kết quả là văn bản văn thư đã phát hành, đóng dấu</w:t>
      </w:r>
    </w:p>
    <w:p>
      <w:r>
        <w:t>0,5 ngày</w:t>
      </w:r>
    </w:p>
    <w:p>
      <w:r>
        <w:t>Tổng thời gian thực hiện</w:t>
      </w:r>
    </w:p>
    <w:p>
      <w:r>
        <w:t>30 ngày</w:t>
      </w:r>
    </w:p>
    <w:p>
      <w:r>
        <w:t>1.2. Thủ tục Kiểm tra, xét duyệt Báo cáo nghiên cứu khả thi đầu tư xây dựng/điều chỉnh Báo cáo nghiên cứu khả thi đầu tư xây dựng đối với dự án nhóm C</w:t>
      </w:r>
    </w:p>
    <w:p>
      <w:r>
        <w:t>- Thời gian giải quyết theo quy định của pháp luật: 20 ngày</w:t>
      </w:r>
    </w:p>
    <w:p>
      <w:r>
        <w:t>- Quy trình điện tử nội bộ:</w:t>
      </w:r>
    </w:p>
    <w:p>
      <w:r>
        <w:t>Các bước</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Công chức tiếp nhận hồ sơ của Sở Giao thông vận tải tại bộ phận một cửa, Trung tâm phục vụ hành chính công tỉnh</w:t>
      </w:r>
    </w:p>
    <w:p>
      <w:r>
        <w:t>Hồ sơ</w:t>
      </w:r>
    </w:p>
    <w:p>
      <w:r>
        <w:t>0,5 ngày</w:t>
      </w:r>
    </w:p>
    <w:p>
      <w:r>
        <w:t>B2</w:t>
      </w:r>
    </w:p>
    <w:p>
      <w:r>
        <w:t>Phòng Quản lý chất lượng công trình giao thông (QLCL)</w:t>
      </w:r>
    </w:p>
    <w:p>
      <w:r>
        <w:t>Lãnh đạo phòng QLCL</w:t>
      </w:r>
    </w:p>
    <w:p>
      <w:r>
        <w:t>Phân công thụ lý</w:t>
      </w:r>
    </w:p>
    <w:p>
      <w:r>
        <w:t>0,5 ngày</w:t>
      </w:r>
    </w:p>
    <w:p>
      <w:r>
        <w:t>B3</w:t>
      </w:r>
    </w:p>
    <w:p>
      <w:r>
        <w:t>Chuyên viên Phòng QLCL</w:t>
      </w:r>
    </w:p>
    <w:p>
      <w:r>
        <w:t>Dự thảo Văn bản</w:t>
      </w:r>
    </w:p>
    <w:p>
      <w:r>
        <w:t>10,5 ngày</w:t>
      </w:r>
    </w:p>
    <w:p>
      <w:r>
        <w:t>B4</w:t>
      </w:r>
    </w:p>
    <w:p>
      <w:r>
        <w:t>Lãnh đạo phòng QLCL</w:t>
      </w:r>
    </w:p>
    <w:p>
      <w:r>
        <w:t>Kiểm tra, xét duyệt, chuyển Văn phòng Sở</w:t>
      </w:r>
    </w:p>
    <w:p>
      <w:r>
        <w:t>01 ngày</w:t>
      </w:r>
    </w:p>
    <w:p>
      <w:r>
        <w:t>B5</w:t>
      </w:r>
    </w:p>
    <w:p>
      <w:r>
        <w:t>Chuyển Văn phòng Sở kiểm tra thể thức</w:t>
      </w:r>
    </w:p>
    <w:p>
      <w:r>
        <w:t>Lãnh đạo Văn phòng Sở</w:t>
      </w:r>
    </w:p>
    <w:p>
      <w:r>
        <w:t>Kiểm tra thể thức</w:t>
      </w:r>
    </w:p>
    <w:p>
      <w:r>
        <w:t>0,5 ngày</w:t>
      </w:r>
    </w:p>
    <w:p>
      <w:r>
        <w:t>B6</w:t>
      </w:r>
    </w:p>
    <w:p>
      <w:r>
        <w:t>Lãnh đạo Sở xem xét, phê duyệt. Chuyển văn thư lấy số, phát hành.</w:t>
      </w:r>
    </w:p>
    <w:p>
      <w:r>
        <w:t>Lãnh đạo Sở</w:t>
      </w:r>
    </w:p>
    <w:p>
      <w:r>
        <w:t>Văn bản được Phê duyệt</w:t>
      </w:r>
    </w:p>
    <w:p>
      <w:r>
        <w:t>01 ngày</w:t>
      </w:r>
    </w:p>
    <w:p>
      <w:r>
        <w:t>B7</w:t>
      </w:r>
    </w:p>
    <w:p>
      <w:r>
        <w:t>Văn thư chuyển kết quả ra bộ phận một cửa của Sở Giao thông vận tải tại trung tâm phục vụ hành chính công tỉnh</w:t>
      </w:r>
    </w:p>
    <w:p>
      <w:r>
        <w:t>Văn thư Sở, Chuyên viên Phòng QLCL</w:t>
      </w:r>
    </w:p>
    <w:p>
      <w:r>
        <w:t>Đính kèm kết quả là văn bản văn thư đã phát hành, đóng dấu</w:t>
      </w:r>
    </w:p>
    <w:p>
      <w:r>
        <w:t>0,5 ngày</w:t>
      </w:r>
    </w:p>
    <w:p>
      <w:r>
        <w:t>B8</w:t>
      </w:r>
    </w:p>
    <w:p>
      <w:r>
        <w:t>Liên thông UBND tỉnh</w:t>
      </w:r>
    </w:p>
    <w:p>
      <w:r>
        <w:t>05 ngày</w:t>
      </w:r>
    </w:p>
    <w:p>
      <w:r>
        <w:t>B9</w:t>
      </w:r>
    </w:p>
    <w:p>
      <w:r>
        <w:t>Bộ phận một cửa tiếp nhận hồ sơ và trả kết quả cho tổ chức, cá nhân</w:t>
      </w:r>
    </w:p>
    <w:p>
      <w:r>
        <w:t>Công chức tiếp nhận hồ sơ của Sở Giao thông vận tải tại bộ phận một cửa, Trung tâm phục vụ hành chính công tỉnh</w:t>
      </w:r>
    </w:p>
    <w:p>
      <w:r>
        <w:t>Đính kèm kết quả là văn bản văn thư đã phát hành, đóng dấu</w:t>
      </w:r>
    </w:p>
    <w:p>
      <w:r>
        <w:t>0,5 ngày</w:t>
      </w:r>
    </w:p>
    <w:p>
      <w:r>
        <w:t>Tổng thời gian thực hiện</w:t>
      </w:r>
    </w:p>
    <w:p>
      <w:r>
        <w:t>20 ngày</w:t>
      </w:r>
    </w:p>
    <w:p>
      <w:r>
        <w:t>2. Thủ tục Kiểm tra, xét duyệt Báo cáo kinh tế-kỹ thuật/Điều chỉnh Báo cáo kinh tế-kỹ thuật</w:t>
      </w:r>
    </w:p>
    <w:p>
      <w:r>
        <w:t>- Thời gian giải quyết theo quy định của pháp luật: 20 ngày</w:t>
      </w:r>
    </w:p>
    <w:p>
      <w:r>
        <w:t>- Quy trình điện tử nội bộ:</w:t>
      </w:r>
    </w:p>
    <w:p>
      <w:r>
        <w:t>Các bước</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Công chức tiếp nhận hồ sơ của Sở Giao thông vận tải tại bộ phận một cửa, Trung tâm phục vụ hành chính công tỉnh</w:t>
      </w:r>
    </w:p>
    <w:p>
      <w:r>
        <w:t>Hồ sơ</w:t>
      </w:r>
    </w:p>
    <w:p>
      <w:r>
        <w:t>0,5 ngày</w:t>
      </w:r>
    </w:p>
    <w:p>
      <w:r>
        <w:t>B2</w:t>
      </w:r>
    </w:p>
    <w:p>
      <w:r>
        <w:t>Phòng Quản lý chất lượng công trình giao thông (QLCL)</w:t>
      </w:r>
    </w:p>
    <w:p>
      <w:r>
        <w:t>Lãnh đạo phòng QLCL</w:t>
      </w:r>
    </w:p>
    <w:p>
      <w:r>
        <w:t>Phân công thụ lý</w:t>
      </w:r>
    </w:p>
    <w:p>
      <w:r>
        <w:t>0,5 ngày</w:t>
      </w:r>
    </w:p>
    <w:p>
      <w:r>
        <w:t>B3</w:t>
      </w:r>
    </w:p>
    <w:p>
      <w:r>
        <w:t>Chuyên viên Phòng QLCL</w:t>
      </w:r>
    </w:p>
    <w:p>
      <w:r>
        <w:t>Dự thảo Văn bản</w:t>
      </w:r>
    </w:p>
    <w:p>
      <w:r>
        <w:t>10,5 ngày</w:t>
      </w:r>
    </w:p>
    <w:p>
      <w:r>
        <w:t>B4</w:t>
      </w:r>
    </w:p>
    <w:p>
      <w:r>
        <w:t>Lãnh đạo phòng QLCL</w:t>
      </w:r>
    </w:p>
    <w:p>
      <w:r>
        <w:t>Kiểm tra, xét duyệt, chuyển Văn phòng Sở</w:t>
      </w:r>
    </w:p>
    <w:p>
      <w:r>
        <w:t>01 ngày</w:t>
      </w:r>
    </w:p>
    <w:p>
      <w:r>
        <w:t>B5</w:t>
      </w:r>
    </w:p>
    <w:p>
      <w:r>
        <w:t>Chuyển Văn phòng kiểm tra thể thức</w:t>
      </w:r>
    </w:p>
    <w:p>
      <w:r>
        <w:t>Lãnh đạo Văn phòng Sở</w:t>
      </w:r>
    </w:p>
    <w:p>
      <w:r>
        <w:t>Kiểm tra thể thức</w:t>
      </w:r>
    </w:p>
    <w:p>
      <w:r>
        <w:t>0,5 ngày</w:t>
      </w:r>
    </w:p>
    <w:p>
      <w:r>
        <w:t>B6</w:t>
      </w:r>
    </w:p>
    <w:p>
      <w:r>
        <w:t>Lãnh đạo Sở xem xét, phê duyệt. Chuyển văn thư lấy số, phát hành.</w:t>
      </w:r>
    </w:p>
    <w:p>
      <w:r>
        <w:t>Lãnh đạo Sở</w:t>
      </w:r>
    </w:p>
    <w:p>
      <w:r>
        <w:t>Văn bản được Phê duyệt</w:t>
      </w:r>
    </w:p>
    <w:p>
      <w:r>
        <w:t>01 ngày</w:t>
      </w:r>
    </w:p>
    <w:p>
      <w:r>
        <w:t>B7</w:t>
      </w:r>
    </w:p>
    <w:p>
      <w:r>
        <w:t>Văn thư chuyển kết quả ra bộ phận một cửa của Sở Giao thông vận tải tại trung tâm phục vụ hành chính công tỉnh</w:t>
      </w:r>
    </w:p>
    <w:p>
      <w:r>
        <w:t>Văn thư Sở, Chuyên viên Phòng QLCL</w:t>
      </w:r>
    </w:p>
    <w:p>
      <w:r>
        <w:t>Đính kèm kết quả là văn bản văn thư đã phát hành, đóng dấu</w:t>
      </w:r>
    </w:p>
    <w:p>
      <w:r>
        <w:t>0,5 ngày</w:t>
      </w:r>
    </w:p>
    <w:p>
      <w:r>
        <w:t>B8</w:t>
      </w:r>
    </w:p>
    <w:p>
      <w:r>
        <w:t>Liên thông UBND tỉnh</w:t>
      </w:r>
    </w:p>
    <w:p>
      <w:r>
        <w:t>05 ngày</w:t>
      </w:r>
    </w:p>
    <w:p>
      <w:r>
        <w:t>B9</w:t>
      </w:r>
    </w:p>
    <w:p>
      <w:r>
        <w:t>Bộ phận một cửa tiếp nhận hồ sơ và trả kết quả cho tổ chức, cá nhân</w:t>
      </w:r>
    </w:p>
    <w:p>
      <w:r>
        <w:t>Công chức tiếp nhận hồ sơ của Sở Giao thông vận tải tại bộ phận một cửa, Trung tâm phục vụ hành chính công tỉnh</w:t>
      </w:r>
    </w:p>
    <w:p>
      <w:r>
        <w:t>Đính kèm kết quả là văn bản văn thư đã phát hành, đóng dấu</w:t>
      </w:r>
    </w:p>
    <w:p>
      <w:r>
        <w:t>0,5 ngày</w:t>
      </w:r>
    </w:p>
    <w:p>
      <w:r>
        <w:t>Tổng thời gian thực hiện</w:t>
      </w:r>
    </w:p>
    <w:p>
      <w:r>
        <w:t>20 ngày</w:t>
      </w:r>
    </w:p>
    <w:p>
      <w:r>
        <w:t>II. QUY TRÌNH NỘI BỘ GIẢI QUYẾT THỦ TỤC HÀNH CHÍNH THUỘC THẨM QUYỀN GIẢI QUYẾT CỦA SỞ GIAO THÔNG VẬN TẢI</w:t>
      </w:r>
    </w:p>
    <w:p>
      <w:r>
        <w:t>1. Thủ tục Kiểm tra, xét duyệt thiết kế xây dựng triển khai sau thiết kế cơ sở/ điều chỉnh thiết kế xây dựng triển khai sau thiết kế cơ sở</w:t>
      </w:r>
    </w:p>
    <w:p>
      <w:r>
        <w:t>1.1 Thủ tục Kiểm tra, xét duyệt thiết kế xây dựng triển khai sau thiết kế cơ sở đối với công trình cấp II và cấp III</w:t>
      </w:r>
    </w:p>
    <w:p>
      <w:r>
        <w:t>- Thời gian giải quyết theo quy định của pháp luật: 20 ngày</w:t>
      </w:r>
    </w:p>
    <w:p>
      <w:r>
        <w:t>- Quy trình điện tử nội bộ:</w:t>
      </w:r>
    </w:p>
    <w:p>
      <w:r>
        <w:t>Các bước</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Công chức tiếp nhận hồ sơ của Sở Giao thông vận tải tại bộ phận một cửa, Trung tâm phục vụ hành chính công tỉnh</w:t>
      </w:r>
    </w:p>
    <w:p>
      <w:r>
        <w:t>Hồ sơ</w:t>
      </w:r>
    </w:p>
    <w:p>
      <w:r>
        <w:t>0,5 ngày</w:t>
      </w:r>
    </w:p>
    <w:p>
      <w:r>
        <w:t>B2</w:t>
      </w:r>
    </w:p>
    <w:p>
      <w:r>
        <w:t>Phòng Quản lý chất lượng công trình giao thông (QLCL)</w:t>
      </w:r>
    </w:p>
    <w:p>
      <w:r>
        <w:t>Lãnh đạo phòng QLCL</w:t>
      </w:r>
    </w:p>
    <w:p>
      <w:r>
        <w:t>Phân công thụ lý</w:t>
      </w:r>
    </w:p>
    <w:p>
      <w:r>
        <w:t>0,5 ngày</w:t>
      </w:r>
    </w:p>
    <w:p>
      <w:r>
        <w:t>B3</w:t>
      </w:r>
    </w:p>
    <w:p>
      <w:r>
        <w:t>Chuyên viên Phòng QLCL</w:t>
      </w:r>
    </w:p>
    <w:p>
      <w:r>
        <w:t>Dự thảo Văn bản</w:t>
      </w:r>
    </w:p>
    <w:p>
      <w:r>
        <w:t>15,5 ngày</w:t>
      </w:r>
    </w:p>
    <w:p>
      <w:r>
        <w:t>B4</w:t>
      </w:r>
    </w:p>
    <w:p>
      <w:r>
        <w:t>Lãnh đạo phòng QLCL</w:t>
      </w:r>
    </w:p>
    <w:p>
      <w:r>
        <w:t>Kiểm tra, xét duyệt, chuyển Văn phòng Sở</w:t>
      </w:r>
    </w:p>
    <w:p>
      <w:r>
        <w:t>01 ngày</w:t>
      </w:r>
    </w:p>
    <w:p>
      <w:r>
        <w:t>B5</w:t>
      </w:r>
    </w:p>
    <w:p>
      <w:r>
        <w:t>Chuyển Văn phòng Sở kiểm tra thể thức</w:t>
      </w:r>
    </w:p>
    <w:p>
      <w:r>
        <w:t>Lãnh đạo Văn phòng Sở</w:t>
      </w:r>
    </w:p>
    <w:p>
      <w:r>
        <w:t>Kiểm tra thể thức</w:t>
      </w:r>
    </w:p>
    <w:p>
      <w:r>
        <w:t>0,5 ngày</w:t>
      </w:r>
    </w:p>
    <w:p>
      <w:r>
        <w:t>B6</w:t>
      </w:r>
    </w:p>
    <w:p>
      <w:r>
        <w:t>Lãnh đạo Sở xem xét, phê duyệt. Chuyển văn thư lấy số, phát hành.</w:t>
      </w:r>
    </w:p>
    <w:p>
      <w:r>
        <w:t>Lãnh đạo Sở</w:t>
      </w:r>
    </w:p>
    <w:p>
      <w:r>
        <w:t>Văn bản được Phê duyệt</w:t>
      </w:r>
    </w:p>
    <w:p>
      <w:r>
        <w:t>01 ngày</w:t>
      </w:r>
    </w:p>
    <w:p>
      <w:r>
        <w:t>B7</w:t>
      </w:r>
    </w:p>
    <w:p>
      <w:r>
        <w:t>Văn thư chuyển kết quả ra bộ phận một cửa của Sở Giao thông vận tải tại trung tâm phục vụ hành chính công tỉnh</w:t>
      </w:r>
    </w:p>
    <w:p>
      <w:r>
        <w:t>Văn thư Sở, Chuyên viên Phòng QLCL</w:t>
      </w:r>
    </w:p>
    <w:p>
      <w:r>
        <w:t>Đính kèm kết quả là văn bản văn thư đã phát hành, đóng dấu</w:t>
      </w:r>
    </w:p>
    <w:p>
      <w:r>
        <w:t>0,5 ngày</w:t>
      </w:r>
    </w:p>
    <w:p>
      <w:r>
        <w:t>B8</w:t>
      </w:r>
    </w:p>
    <w:p>
      <w:r>
        <w:t>Bộ phận một cửa tiếp nhận hồ sơ và trả kết quả cho tổ chức, cá nhân</w:t>
      </w:r>
    </w:p>
    <w:p>
      <w:r>
        <w:t>Công chức tiếp nhận hồ sơ của Sở Giao thông vận tải tại bộ phận một cửa, Trung tâm phục vụ hành chính công tỉnh</w:t>
      </w:r>
    </w:p>
    <w:p>
      <w:r>
        <w:t>Đính kèm kết quả là văn bản văn thư đã phát hành, đóng dấu</w:t>
      </w:r>
    </w:p>
    <w:p>
      <w:r>
        <w:t>0,5 ngày</w:t>
      </w:r>
    </w:p>
    <w:p>
      <w:r>
        <w:t>Tổng thời gian thực hiện</w:t>
      </w:r>
    </w:p>
    <w:p>
      <w:r>
        <w:t>20 ngày</w:t>
      </w:r>
    </w:p>
    <w:p>
      <w:r>
        <w:t>1.2. Thủ tục Kiểm tra, xét duyệt thiết kế xây dựng triển khai sau thiết kế cơ sở đối với công trình còn lại  (các công trình không phải công trình cấp đặc biệt, cấp I, cấp II, cấp III)</w:t>
      </w:r>
    </w:p>
    <w:p>
      <w:r>
        <w:t>- Thời gian giải quyết theo quy định của pháp luật: 15 ngày</w:t>
      </w:r>
    </w:p>
    <w:p>
      <w:r>
        <w:t>- Quy trình điện tử nội bộ:</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Công chức tiếp nhận hồ sơ của Sở Giao thông vận tải tại bộ phận một cửa, Trung tâm phục vụ hành chính công tỉnh</w:t>
      </w:r>
    </w:p>
    <w:p>
      <w:r>
        <w:t>Hồ sơ</w:t>
      </w:r>
    </w:p>
    <w:p>
      <w:r>
        <w:t>0,5 ngày</w:t>
      </w:r>
    </w:p>
    <w:p>
      <w:r>
        <w:t>B2</w:t>
      </w:r>
    </w:p>
    <w:p>
      <w:r>
        <w:t>Phòng Quản lý chất lượng công trình giao thông (QLCL)</w:t>
      </w:r>
    </w:p>
    <w:p>
      <w:r>
        <w:t>Lãnh đạo phòng QLCL</w:t>
      </w:r>
    </w:p>
    <w:p>
      <w:r>
        <w:t>Phân công thụ lý</w:t>
      </w:r>
    </w:p>
    <w:p>
      <w:r>
        <w:t>0,5 ngày</w:t>
      </w:r>
    </w:p>
    <w:p>
      <w:r>
        <w:t>B3</w:t>
      </w:r>
    </w:p>
    <w:p>
      <w:r>
        <w:t>Chuyên viên Phòng QLCL</w:t>
      </w:r>
    </w:p>
    <w:p>
      <w:r>
        <w:t>Dự thảo Văn bản</w:t>
      </w:r>
    </w:p>
    <w:p>
      <w:r>
        <w:t>10,5 ngày</w:t>
      </w:r>
    </w:p>
    <w:p>
      <w:r>
        <w:t>B4</w:t>
      </w:r>
    </w:p>
    <w:p>
      <w:r>
        <w:t>Lãnh đạo phòng QLCL</w:t>
      </w:r>
    </w:p>
    <w:p>
      <w:r>
        <w:t>Kiểm tra, xét duyệt, chuyển Văn phòng Sở</w:t>
      </w:r>
    </w:p>
    <w:p>
      <w:r>
        <w:t>01 ngày</w:t>
      </w:r>
    </w:p>
    <w:p>
      <w:r>
        <w:t>B5</w:t>
      </w:r>
    </w:p>
    <w:p>
      <w:r>
        <w:t>Chuyển Văn phòng Sở kiểm tra thể thức</w:t>
      </w:r>
    </w:p>
    <w:p>
      <w:r>
        <w:t>Lãnh đạo Văn phòng Sở</w:t>
      </w:r>
    </w:p>
    <w:p>
      <w:r>
        <w:t>Kiểm tra thể thức</w:t>
      </w:r>
    </w:p>
    <w:p>
      <w:r>
        <w:t>0,5 ngày</w:t>
      </w:r>
    </w:p>
    <w:p>
      <w:r>
        <w:t>B6</w:t>
      </w:r>
    </w:p>
    <w:p>
      <w:r>
        <w:t>Lãnh đạo Sở xem xét, phê duyệt. Chuyển văn thư lấy số, phát hành.</w:t>
      </w:r>
    </w:p>
    <w:p>
      <w:r>
        <w:t>Lãnh đạo Sở</w:t>
      </w:r>
    </w:p>
    <w:p>
      <w:r>
        <w:t>Văn bản được Phê duyệt</w:t>
      </w:r>
    </w:p>
    <w:p>
      <w:r>
        <w:t>01 ngày</w:t>
      </w:r>
    </w:p>
    <w:p>
      <w:r>
        <w:t>B7</w:t>
      </w:r>
    </w:p>
    <w:p>
      <w:r>
        <w:t>Văn thư chuyển kết quả ra bộ phận một cửa của Sở Giao thông vận tải tại trung tâm phục vụ hành chính công tỉnh</w:t>
      </w:r>
    </w:p>
    <w:p>
      <w:r>
        <w:t>Văn thư Sở, Chuyên viên Phòng QLCL</w:t>
      </w:r>
    </w:p>
    <w:p>
      <w:r>
        <w:t>Đính kèm kết quả là văn bản văn thư đã phát hành, đóng dấu</w:t>
      </w:r>
    </w:p>
    <w:p>
      <w:r>
        <w:t>0,5 ngày</w:t>
      </w:r>
    </w:p>
    <w:p>
      <w:r>
        <w:t>B8</w:t>
      </w:r>
    </w:p>
    <w:p>
      <w:r>
        <w:t>Bộ phận một cửa tiếp nhận hồ sơ và trả kết quả cho tổ chức, cá nhân</w:t>
      </w:r>
    </w:p>
    <w:p>
      <w:r>
        <w:t>Công chức tiếp nhận hồ sơ của Sở Giao thông vận tải tại bộ phận một cửa, Trung tâm phục vụ hành chính công tỉnh</w:t>
      </w:r>
    </w:p>
    <w:p>
      <w:r>
        <w:t>Đính kèm kết quả là văn bản văn thư đã phát hành, đóng dấu</w:t>
      </w:r>
    </w:p>
    <w:p>
      <w:r>
        <w:t>0,5 ngày</w:t>
      </w:r>
    </w:p>
    <w:p>
      <w:r>
        <w:t>Tổng thời gian thực hiện</w:t>
      </w:r>
    </w:p>
    <w:p>
      <w:r>
        <w:t>15 ngày</w:t>
      </w:r>
    </w:p>
    <w:p>
      <w:r>
        <w:t>2. Thủ tục Kiểm tra công tác nghiệm thu hoàn thành công trình của cơ quan chuyên môn về xây dựng tại địa phương</w:t>
      </w:r>
    </w:p>
    <w:p>
      <w:r>
        <w:t>- Thời gian giải quyết theo quy định của pháp luật: 20 ngày</w:t>
      </w:r>
    </w:p>
    <w:p>
      <w:r>
        <w:t>- Quy trình điện tử nội bộ:</w:t>
      </w:r>
    </w:p>
    <w:p>
      <w:r>
        <w:t>Các bước</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Công chức tiếp nhận hồ sơ của Sở Giao thông vận tải tại bộ phận một cửa, Trung tâm phục vụ hành chính công tỉnh</w:t>
      </w:r>
    </w:p>
    <w:p>
      <w:r>
        <w:t>Hồ sơ</w:t>
      </w:r>
    </w:p>
    <w:p>
      <w:r>
        <w:t>0,5 ngày</w:t>
      </w:r>
    </w:p>
    <w:p>
      <w:r>
        <w:t>B2</w:t>
      </w:r>
    </w:p>
    <w:p>
      <w:r>
        <w:t>Phòng Quản lý chất lượng công trình giao thông (QLCL)</w:t>
      </w:r>
    </w:p>
    <w:p>
      <w:r>
        <w:t>Lãnh đạo phòng QLCL</w:t>
      </w:r>
    </w:p>
    <w:p>
      <w:r>
        <w:t>Phân công thụ lý</w:t>
      </w:r>
    </w:p>
    <w:p>
      <w:r>
        <w:t>0,5 ngày</w:t>
      </w:r>
    </w:p>
    <w:p>
      <w:r>
        <w:t>B3</w:t>
      </w:r>
    </w:p>
    <w:p>
      <w:r>
        <w:t>Chuyên viên Phòng QLCL</w:t>
      </w:r>
    </w:p>
    <w:p>
      <w:r>
        <w:t>Dự thảo Văn bản</w:t>
      </w:r>
    </w:p>
    <w:p>
      <w:r>
        <w:t>15,5 ngày</w:t>
      </w:r>
    </w:p>
    <w:p>
      <w:r>
        <w:t>B4</w:t>
      </w:r>
    </w:p>
    <w:p>
      <w:r>
        <w:t>Lãnh đạo phòng QLCL</w:t>
      </w:r>
    </w:p>
    <w:p>
      <w:r>
        <w:t>Kiểm tra, xét duyệt, chuyển Văn phòng Sở</w:t>
      </w:r>
    </w:p>
    <w:p>
      <w:r>
        <w:t>01 ngày</w:t>
      </w:r>
    </w:p>
    <w:p>
      <w:r>
        <w:t>B5</w:t>
      </w:r>
    </w:p>
    <w:p>
      <w:r>
        <w:t>Chuyển Văn phòng kiểm tra thể thức</w:t>
      </w:r>
    </w:p>
    <w:p>
      <w:r>
        <w:t>Lãnh đạo Văn phòng Sở</w:t>
      </w:r>
    </w:p>
    <w:p>
      <w:r>
        <w:t>Kiểm tra thể thức</w:t>
      </w:r>
    </w:p>
    <w:p>
      <w:r>
        <w:t>0,5 ngày</w:t>
      </w:r>
    </w:p>
    <w:p>
      <w:r>
        <w:t>B6</w:t>
      </w:r>
    </w:p>
    <w:p>
      <w:r>
        <w:t>Lãnh đạo Sở xem xét, phê duyệt. Chuyển văn thư lấy số, phát hành.</w:t>
      </w:r>
    </w:p>
    <w:p>
      <w:r>
        <w:t>Lãnh đạo Sở</w:t>
      </w:r>
    </w:p>
    <w:p>
      <w:r>
        <w:t>Văn bản được Phê duyệt</w:t>
      </w:r>
    </w:p>
    <w:p>
      <w:r>
        <w:t>01 ngày</w:t>
      </w:r>
    </w:p>
    <w:p>
      <w:r>
        <w:t>B7</w:t>
      </w:r>
    </w:p>
    <w:p>
      <w:r>
        <w:t>Văn thư chuyển kết quả ra bộ phận một cửa của Sở Giao thông vận tải tại trung tâm phục vụ hành chính công tỉnh</w:t>
      </w:r>
    </w:p>
    <w:p>
      <w:r>
        <w:t>Văn thư Sở, Chuyên viên Phòng QLCL</w:t>
      </w:r>
    </w:p>
    <w:p>
      <w:r>
        <w:t>Đính kèm kết quả là văn bản văn thư đã phát hành, đóng dấu</w:t>
      </w:r>
    </w:p>
    <w:p>
      <w:r>
        <w:t>0,5 ngày</w:t>
      </w:r>
    </w:p>
    <w:p>
      <w:r>
        <w:t>B8</w:t>
      </w:r>
    </w:p>
    <w:p>
      <w:r>
        <w:t>Bộ phận một cửa tiếp nhận hồ sơ và trả kết quả cho tổ chức, cá nhân</w:t>
      </w:r>
    </w:p>
    <w:p>
      <w:r>
        <w:t>Công chức tiếp nhận hồ sơ của Sở Giao thông vận tải tại bộ phận một cửa, Trung tâm phục vụ hành chính công tỉnh</w:t>
      </w:r>
    </w:p>
    <w:p>
      <w:r>
        <w:t>Đính kèm kết quả là văn bản văn thư đã phát hành, đóng dấu</w:t>
      </w:r>
    </w:p>
    <w:p>
      <w:r>
        <w:t>0,5 ngày</w:t>
      </w:r>
    </w:p>
    <w:p>
      <w:r>
        <w:t>Tổng thời gian thực hiện</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