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2304/QĐ-BYT năm 2023 bãi bỏ thủ tục hành chính trong lĩnh vực Dược phẩm được quy định tại Thông tư 11/2021/TT-BYT hướng dẫn đăng ký lưu hành vắc xin phòng Covid-19 trong trường hợp cấp bách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2304/QĐ-BYT</w:t>
      </w:r>
    </w:p>
    <w:p>
      <w:r>
        <w:t>Hà Nội, ngày 25 tháng 5 năm 2023</w:t>
      </w:r>
    </w:p>
    <w:p>
      <w:r>
        <w:t>QUYẾT ĐỊNH</w:t>
      </w:r>
    </w:p>
    <w:p>
      <w:r>
        <w:t>VỀ VIỆC BÃI BỎ THỦ TỤC HÀNH CHÍNH TRONG LĨNH VỰC DƯỢC PHẨM ĐƯỢC QUY ĐỊNH TẠI THÔNG TƯ SỐ 11/2021/TT-BYT NGÀY 19 THÁNG 8 NĂM 2021 CỦA BỘ TRƯỞNG BỘ Y TẾ HƯỚNG DẪN ĐĂNG KÝ LƯU HÀNH VẮC XIN PHÒNG COVID-19 TRONG TRƯỜNG HỢP CẤP BÁCH</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Cục trưởng Cục Quản lý Dược.</w:t>
      </w:r>
    </w:p>
    <w:p>
      <w:r>
        <w:t>QUYẾT ĐỊNH:</w:t>
      </w:r>
    </w:p>
    <w:p>
      <w:r>
        <w:t>Điều 1.  Bãi bỏ 05 thủ tục hành chính được quy định tại Thông tư số 11/2021/TT-BYT ngày 19 tháng 8 năm 2021 của Bộ trưởng Bộ Y tế hướng dẫn đăng ký lưu hành vắc xin phòng Covid-19 trong trường hợp cấp bách, đã công bố tại Quyết định số 4034/QĐ-BYT ngày 21 tháng 8 năm 2021 của Bộ trưởng Bộ Y tế về việc công bố thủ tục hành chính mới ban hành lĩnh vực Dược thuộc phạm vi chức năng quản lý của Bộ Y tế. (Danh mục cụ thể tại Phụ lục kèm theo)</w:t>
      </w:r>
    </w:p>
    <w:p>
      <w:r>
        <w:t>Điều 2.  Quyết định này có hiệu lực kể từ ngày ký ban hành.</w:t>
      </w:r>
    </w:p>
    <w:p>
      <w:r>
        <w:t>Điều 3.  Các Ông/Bà: Chánh Văn phòng Bộ, Cục trưởng Cục Quản lý Dược, Thủ trưởng các Vụ, Cục, Thanh tra Bộ, Sở Y tế các tỉnh/thành phố trực thuộc Trung ương và Thủ trưởng các đơn vị có liên quan chịu trách nhiệm thi hành Quyết định này./.</w:t>
      </w:r>
    </w:p>
    <w:p>
      <w:r>
        <w:t>Nơi nhận:</w:t>
      </w:r>
    </w:p>
    <w:p>
      <w:r>
        <w:t>- Như Điều 3;</w:t>
      </w:r>
    </w:p>
    <w:p>
      <w:r>
        <w:t>- Bộ trưởng (để b/c);</w:t>
      </w:r>
    </w:p>
    <w:p>
      <w:r>
        <w:t>- Các Đ/c Thứ trưởng;</w:t>
      </w:r>
    </w:p>
    <w:p>
      <w:r>
        <w:t>- Cục Kiểm soát thủ tục hành chính - VPCP;</w:t>
      </w:r>
    </w:p>
    <w:p>
      <w:r>
        <w:t>- Văn phòng Bộ - Phòng KSTTHC;</w:t>
      </w:r>
    </w:p>
    <w:p>
      <w:r>
        <w:t>- Cổng thông tin điện tử - Bộ Y tế;</w:t>
      </w:r>
    </w:p>
    <w:p>
      <w:r>
        <w:t>- Website của Cục QLD;</w:t>
      </w:r>
    </w:p>
    <w:p>
      <w:r>
        <w:t>- Lưu: VT, QLD (2b).</w:t>
      </w:r>
    </w:p>
    <w:p>
      <w:r>
        <w:t>KT. BỘ TRƯỞNG</w:t>
      </w:r>
    </w:p>
    <w:p>
      <w:r>
        <w:t>THỨ TRƯỞNG</w:t>
      </w:r>
    </w:p>
    <w:p>
      <w:r>
        <w:t>Đỗ Xuân Tuyên</w:t>
      </w:r>
    </w:p>
    <w:p>
      <w:r>
        <w:t>PHỤ LỤC</w:t>
      </w:r>
    </w:p>
    <w:p>
      <w:r>
        <w:t>DANH MỤC THỦ TỤC HÀNH CHÍNH BỊ BÃI BỎ LĨNH VỰC DƯỢC PHẨM ĐƯỢC QUY ĐỊNH TẠI THÔNG TƯ SỐ 11/2021/TT-BYT NGÀY 19 THÁNG 8 NĂM 2021 CỦA BỘ TRƯỞNG BỘ Y TẾ</w:t>
      </w:r>
    </w:p>
    <w:p>
      <w:r>
        <w:t>(Kèm theo Quyết định số: 2304/QĐ-BYT ngày 25 tháng 5 năm 2023 của Bộ trưởng Bộ Y tế)</w:t>
      </w:r>
    </w:p>
    <w:p>
      <w:r>
        <w:t>STT</w:t>
      </w:r>
    </w:p>
    <w:p>
      <w:r>
        <w:t>Số hồ sơ TTHC</w:t>
      </w:r>
    </w:p>
    <w:p>
      <w:r>
        <w:t>Tên thủ tục hành chính</w:t>
      </w:r>
    </w:p>
    <w:p>
      <w:r>
        <w:t>Tên VBQPPL quy định việc bãi bỏ thủ tục hành chính</w:t>
      </w:r>
    </w:p>
    <w:p>
      <w:r>
        <w:t>Lĩnh vực</w:t>
      </w:r>
    </w:p>
    <w:p>
      <w:r>
        <w:t>Cơ quan thực hiện</w:t>
      </w:r>
    </w:p>
    <w:p>
      <w:r>
        <w:t>1.</w:t>
      </w:r>
    </w:p>
    <w:p>
      <w:r>
        <w:t>1.010143</w:t>
      </w:r>
    </w:p>
    <w:p>
      <w:r>
        <w:t>Thủ tục cấp giấy đăng ký lưu hành vắc xin phòng Covid-19</w:t>
      </w:r>
    </w:p>
    <w:p>
      <w:r>
        <w:t>Thông tư số 11/2021/TT-BYT ngày 19/8/2021 của Bộ trưởng Bộ Y tế hướng dẫn đăng ký lưu hành vắc xin phòng Covid-19 trong trường hợp cấp bách</w:t>
      </w:r>
    </w:p>
    <w:p>
      <w:r>
        <w:t>Dược phẩm</w:t>
      </w:r>
    </w:p>
    <w:p>
      <w:r>
        <w:t>Cục Quản lý Dược</w:t>
      </w:r>
    </w:p>
    <w:p>
      <w:r>
        <w:t>2.</w:t>
      </w:r>
    </w:p>
    <w:p>
      <w:r>
        <w:t>1.010144</w:t>
      </w:r>
    </w:p>
    <w:p>
      <w:r>
        <w:t>Thủ tục gia hạn giấy đăng ký lưu hành vắc xin phòng Covid-19 (bao gồm cả vắc xin chuyển giao công nghệ, đóng gói thứ cấp tại Việt Nam)</w:t>
      </w:r>
    </w:p>
    <w:p>
      <w:r>
        <w:t>3.</w:t>
      </w:r>
    </w:p>
    <w:p>
      <w:r>
        <w:t>1.010161</w:t>
      </w:r>
    </w:p>
    <w:p>
      <w:r>
        <w:t>Thủ tục thay đổi, bổ sung giấy đăng ký lưu hành vắc xin phòng Covid-19 (bao cả vắc xin chuyển giao công nghệ, đóng gói thứ cấp)</w:t>
      </w:r>
    </w:p>
    <w:p>
      <w:r>
        <w:t>4.</w:t>
      </w:r>
    </w:p>
    <w:p>
      <w:r>
        <w:t>1.010165</w:t>
      </w:r>
    </w:p>
    <w:p>
      <w:r>
        <w:t>Thủ tục cấp giấy đăng ký lưu hành vắc xin phòng Covid-19 chuyển giao công nghệ</w:t>
      </w:r>
    </w:p>
    <w:p>
      <w:r>
        <w:t>5.</w:t>
      </w:r>
    </w:p>
    <w:p>
      <w:r>
        <w:t>1.010166</w:t>
      </w:r>
    </w:p>
    <w:p>
      <w:r>
        <w:t>Thủ tục cấp giấy đăng ký lưu hành vắc xin phòng Covid-19 đóng gói thứ cấp đối với vắc xin chưa có giấy đăng ký lưu hành tại Việt Nam hoặc có giấy đăng ký lưu hành tại Việt Nam đã hết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