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2303/QĐ-UBND năm 2024 về Đơn giá sản xuất chương trình truyền hình, chương trình phát thanh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2303/QĐ-UBND</w:t>
      </w:r>
    </w:p>
    <w:p>
      <w:r>
        <w:t>Sóc Trăng, ngày  30  tháng  9  năm 202 4</w:t>
      </w:r>
    </w:p>
    <w:p>
      <w:r>
        <w:t>QUYẾT ĐỊNH</w:t>
      </w:r>
    </w:p>
    <w:p>
      <w:r>
        <w:t>BAN HÀNH ĐƠN GIÁ SẢN XUẤT CHƯƠNG TRÌNH TRUYỀN HÌNH, CHƯƠNG TRÌNH PHÁT THANH TRÊN ĐỊA BÀN TỈNH SÓC TRĂNG</w:t>
      </w:r>
    </w:p>
    <w:p>
      <w:r>
        <w:t>ỦY BAN NHÂN DÂN TỈNH SÓC TRĂNG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32/2019/NĐ-CP ngày 10 tháng 4 năm 2019 của Chính phủ quy định giao nhiệm vụ, đặt hàng hoặc đấu thầu cung cấp sản phẩm, dịch vụ công sử dụng ngân sách Nhà nước từ nguồn vốn kinh phí chi thường xuyên;</w:t>
      </w:r>
    </w:p>
    <w:p>
      <w:r>
        <w:t>Căn cứ Nghị định số 60/2021/NĐ-CP ngày 21 tháng 6 năm 2021 của Chính phủ quy định cơ chế tự chủ của đơn vị sự nghiệp công lập;</w:t>
      </w:r>
    </w:p>
    <w:p>
      <w:r>
        <w:t>Căn cứ Nghị quyết số 45/NQ-HĐND ngày 29 tháng 6 năm 2022 của Hội đồng nhân dân tỉnh Sóc Trăng ban hành danh mục dịch vụ sự nghiệp công sử dụng ngân sách nhà nước trên địa bàn tỉnh Sóc Trăng;</w:t>
      </w:r>
    </w:p>
    <w:p>
      <w:r>
        <w:t>Căn cứ Quyết định số 16/2024/QĐ-UBND ngày 08 tháng 4 năm 2024 của Ủy ban nhân dân tỉnh Sóc Trăng quy định định mức kinh tế - kỹ thuật sản xuất chương trình truyền hình, chương trình phát thanh trên địa bàn tỉnh Sóc Trăng;</w:t>
      </w:r>
    </w:p>
    <w:p>
      <w:r>
        <w:t>Theo đề nghị của Giám đốc Sở Thông tin và Truyền thông tỉnh Sóc Trăng.</w:t>
      </w:r>
    </w:p>
    <w:p>
      <w:r>
        <w:t>QUYẾT ĐỊNH:</w:t>
      </w:r>
    </w:p>
    <w:p>
      <w:r>
        <w:t>Điều 1.    Ban hành kèm theo Quyết định này Đơn giá sản xuất chương trình truyền hình, chương trình phát thanh trên địa bàn tỉnh Sóc Trăng, bao gồm:</w:t>
      </w:r>
    </w:p>
    <w:p>
      <w:r>
        <w:t>1. Đơn giá sản xuất chương trình truyền hình trên địa bàn tỉnh Sóc Trăng (Phụ lục 01).</w:t>
      </w:r>
    </w:p>
    <w:p>
      <w:r>
        <w:t>2. Đơn giá sản xuất chương trình phát thanh trên địa bàn tỉnh Sóc Trăng (Phụ lục 02).</w:t>
      </w:r>
    </w:p>
    <w:p>
      <w:r>
        <w:t>Điều 2.    Phạm vi điều chỉnh và đối tượng áp dụng</w:t>
      </w:r>
    </w:p>
    <w:p>
      <w:r>
        <w:t>1. Phạm vi điều chỉnh</w:t>
      </w:r>
    </w:p>
    <w:p>
      <w:r>
        <w:t>Đơn giá sản xuất chương trình truyền hình, chương trình phát thanh trên địa bàn tỉnh Sóc Trăng được xây dựng cho từng thể loại, thời lượng chương trình đã được ban hành tại Quyết định số 16/2024/QĐ-UBND ngày 08/4/2024 của Ủy ban nhân dân tỉnh Sóc Trăng quy định định mức kinh tế - kỹ thuật sản xuất chương trình truyền hình, chương trình phát thanh trên địa bàn tỉnh Sóc Trăng.</w:t>
      </w:r>
    </w:p>
    <w:p>
      <w:r>
        <w:t>2. Đối tượng áp dụng</w:t>
      </w:r>
    </w:p>
    <w:p>
      <w:r>
        <w:t>a) Các cơ quan, tổ chức sử dụng ngân sách nhà nước để sản xuất chương trình truyền hình, chương trình phát thanh trên địa bàn tỉnh Sóc Trăng.</w:t>
      </w:r>
    </w:p>
    <w:p>
      <w:r>
        <w:t>b) Cơ quan báo chí được cấp phép hoạt động phát thanh, truyền hình sử dụng ngân sách nhà nước để sản xuất chương trình truyền hình, chương trình phát thanh trên địa bàn tỉnh Sóc Trăng.</w:t>
      </w:r>
    </w:p>
    <w:p>
      <w:r>
        <w:t>c) Các cơ quan, tổ chức khác có liên quan đến sản xuất chương trình truyền hình, chương trình phát thanh sử dụng ngân sách nhà nước trên địa bàn tỉnh Sóc Trăng.</w:t>
      </w:r>
    </w:p>
    <w:p>
      <w:r>
        <w:t>d) Trung tâm Văn hóa - Thể thao - Truyền thanh các huyện, thị xã, thành phố có hoạt động sản xuất chương trình phát thanh sử dụng ngân sách nhà nước trên địa bàn tỉnh Sóc Trăng.</w:t>
      </w:r>
    </w:p>
    <w:p>
      <w:r>
        <w:t>Điều 3.    Giao Sở Thông tin và Truyền thông chủ trì, phối hợp Sở Tài chính hướng dẫn các cơ quan, đơn vị có liên quan thực hiện Quyết định này; tổng hợp những khó khăn, vướng mắc và kịp thời báo cáo Ủy ban nhân dân tỉnh xem xét, điều chỉnh kịp thời.</w:t>
      </w:r>
    </w:p>
    <w:p>
      <w:r>
        <w:t>Điều 4.    Chánh Văn phòng Ủy ban nhân dân tỉnh; Giám đốc Sở Thông tin và Truyền thông, Sở Tài chính, Kho bạc Nhà nước; Thủ trưởng các sở, ban ngành tỉnh; Chủ tịch Ủy ban nhân dân các huyện, thị xã, thành phố, tỉnh Sóc Trăng và các tổ chức, cá nhân có liên quan chịu trách nhiệm thi hành Quyết định này kể từ ngày ký./.</w:t>
      </w:r>
    </w:p>
    <w:p>
      <w:r>
        <w:t>Nơi nhận:</w:t>
      </w:r>
    </w:p>
    <w:p>
      <w:r>
        <w:t>- Như Điều 4;</w:t>
      </w:r>
    </w:p>
    <w:p>
      <w:r>
        <w:t>- Bộ TTTT;</w:t>
      </w:r>
    </w:p>
    <w:p>
      <w:r>
        <w:t>- TTTU, HĐND, UBND tỉnh;</w:t>
      </w:r>
    </w:p>
    <w:p>
      <w:r>
        <w:t>- Ban Tuyên giáo Tỉnh ủy;</w:t>
      </w:r>
    </w:p>
    <w:p>
      <w:r>
        <w:t>- UBMTTQVN và các đoàn thể tỉnh;</w:t>
      </w:r>
    </w:p>
    <w:p>
      <w:r>
        <w:t>- VP. Đoàn ĐBQH và HĐND tỉnh;</w:t>
      </w:r>
    </w:p>
    <w:p>
      <w:r>
        <w:t>- Công báo tỉnh;</w:t>
      </w:r>
    </w:p>
    <w:p>
      <w:r>
        <w:t>- Cổng TTĐT tỉnh;</w:t>
      </w:r>
    </w:p>
    <w:p>
      <w:r>
        <w:t>- Lưu: VT.</w:t>
      </w:r>
    </w:p>
    <w:p>
      <w:r>
        <w:t>TM. ỦY BAN NHÂN DÂN</w:t>
      </w:r>
    </w:p>
    <w:p>
      <w:r>
        <w:t>KT. CHỦ TỊCH</w:t>
      </w:r>
    </w:p>
    <w:p>
      <w:r>
        <w:t>PHÓ CHỦ TỊCH</w:t>
      </w:r>
    </w:p>
    <w:p>
      <w:r>
        <w:t>Nguyễn Văn Khởi</w:t>
      </w:r>
    </w:p>
    <w:p>
      <w:r>
        <w:t>PHỤ LỤC 01</w:t>
      </w:r>
    </w:p>
    <w:p>
      <w:r>
        <w:t>ĐƠN GIÁ SẢN XUẤT CHƯƠNG TRÌNH TRUYỀN HÌNH TRÊN ĐỊA BÀN TỈNH SÓC TRĂNG</w:t>
      </w:r>
    </w:p>
    <w:p>
      <w:r>
        <w:t>(Kèm theo Quyết định số 2303/QĐ-UBND ngày 30/9/2024 của Ủy ban nhân dân tỉnh Sóc Trăng)</w:t>
      </w:r>
    </w:p>
    <w:p>
      <w:r>
        <w:t>I. Đơn giá tổng hợp</w:t>
      </w:r>
    </w:p>
    <w:p>
      <w:r>
        <w:t>Mã hiệu</w:t>
      </w:r>
    </w:p>
    <w:p>
      <w:r>
        <w:t>Danh mục</w:t>
      </w:r>
    </w:p>
    <w:p>
      <w:r>
        <w:t>Đơn giá (đồng)</w:t>
      </w:r>
    </w:p>
    <w:p>
      <w:r>
        <w:t>01.03.01.00.00</w:t>
      </w:r>
    </w:p>
    <w:p>
      <w:r>
        <w:t>Bản tin truyền hình</w:t>
      </w:r>
    </w:p>
    <w:p>
      <w:r>
        <w:t>01.03.01.10.00</w:t>
      </w:r>
    </w:p>
    <w:p>
      <w:r>
        <w:t>Bản tin truyền hình ngắn</w:t>
      </w:r>
    </w:p>
    <w:p>
      <w:r>
        <w:t>01.03.01.10.10</w:t>
      </w:r>
    </w:p>
    <w:p>
      <w:r>
        <w:t>Thời lượng 05 phút</w:t>
      </w:r>
    </w:p>
    <w:p>
      <w:r>
        <w:t>Sản xuất chương trình không có thời lượng tư liệu khai thác lại</w:t>
      </w:r>
    </w:p>
    <w:p>
      <w:r>
        <w:t>6.745.141</w:t>
      </w:r>
    </w:p>
    <w:p>
      <w:r>
        <w:t>Sản xuất chương trình có thời lượng tư liệu khai thác lại</w:t>
      </w:r>
    </w:p>
    <w:p>
      <w:r>
        <w:t>Đến 30%</w:t>
      </w:r>
    </w:p>
    <w:p>
      <w:r>
        <w:t>6.086.184</w:t>
      </w:r>
    </w:p>
    <w:p>
      <w:r>
        <w:t>Trên 30% đến 50%</w:t>
      </w:r>
    </w:p>
    <w:p>
      <w:r>
        <w:t>5.417.077</w:t>
      </w:r>
    </w:p>
    <w:p>
      <w:r>
        <w:t>Trên 50% đến 70%</w:t>
      </w:r>
    </w:p>
    <w:p>
      <w:r>
        <w:t>4.754.167</w:t>
      </w:r>
    </w:p>
    <w:p>
      <w:r>
        <w:t>Trên 70%</w:t>
      </w:r>
    </w:p>
    <w:p>
      <w:r>
        <w:t>3.937.082</w:t>
      </w:r>
    </w:p>
    <w:p>
      <w:r>
        <w:t>01.03.01.20.00</w:t>
      </w:r>
    </w:p>
    <w:p>
      <w:r>
        <w:t>Bản tin truyền hình trong nước</w:t>
      </w:r>
    </w:p>
    <w:p>
      <w:r>
        <w:t>01.03.01.21.00</w:t>
      </w:r>
    </w:p>
    <w:p>
      <w:r>
        <w:t>Bản tin truyền hình trong nước phát trực tiếp</w:t>
      </w:r>
    </w:p>
    <w:p>
      <w:r>
        <w:t>01.03.01.21.10</w:t>
      </w:r>
    </w:p>
    <w:p>
      <w:r>
        <w:t>Thời lượng 10 phút</w:t>
      </w:r>
    </w:p>
    <w:p>
      <w:r>
        <w:t>Sản xuất chương trình không có thời lượng tư liệu khai thác lại</w:t>
      </w:r>
    </w:p>
    <w:p>
      <w:r>
        <w:t>20.268.841</w:t>
      </w:r>
    </w:p>
    <w:p>
      <w:r>
        <w:t>Sản xuất chương trình có thời lượng tư liệu khai thác lại</w:t>
      </w:r>
    </w:p>
    <w:p>
      <w:r>
        <w:t>Đến 30%</w:t>
      </w:r>
    </w:p>
    <w:p>
      <w:r>
        <w:t>18.810.738</w:t>
      </w:r>
    </w:p>
    <w:p>
      <w:r>
        <w:t>Trên 30% đến 50%</w:t>
      </w:r>
    </w:p>
    <w:p>
      <w:r>
        <w:t>17.362.258</w:t>
      </w:r>
    </w:p>
    <w:p>
      <w:r>
        <w:t>Trên 50% đến 70%</w:t>
      </w:r>
    </w:p>
    <w:p>
      <w:r>
        <w:t>15.897.470</w:t>
      </w:r>
    </w:p>
    <w:p>
      <w:r>
        <w:t>Trên 70%</w:t>
      </w:r>
    </w:p>
    <w:p>
      <w:r>
        <w:t>14.074.964</w:t>
      </w:r>
    </w:p>
    <w:p>
      <w:r>
        <w:t>01.03.01.21.20</w:t>
      </w:r>
    </w:p>
    <w:p>
      <w:r>
        <w:t>Thời lượng 15 phút</w:t>
      </w:r>
    </w:p>
    <w:p>
      <w:r>
        <w:t>Sản xuất chương trình không có thời lượng tư liệu khai thác lại</w:t>
      </w:r>
    </w:p>
    <w:p>
      <w:r>
        <w:t>35.670.831</w:t>
      </w:r>
    </w:p>
    <w:p>
      <w:r>
        <w:t>Sản xuất chương trình có thời lượng tư liệu khai thác lại</w:t>
      </w:r>
    </w:p>
    <w:p>
      <w:r>
        <w:t>Đến 30%</w:t>
      </w:r>
    </w:p>
    <w:p>
      <w:r>
        <w:t>33.891.920</w:t>
      </w:r>
    </w:p>
    <w:p>
      <w:r>
        <w:t>Trên 30% đến 50%</w:t>
      </w:r>
    </w:p>
    <w:p>
      <w:r>
        <w:t>32.065.041</w:t>
      </w:r>
    </w:p>
    <w:p>
      <w:r>
        <w:t>Trên 50% đến 70%</w:t>
      </w:r>
    </w:p>
    <w:p>
      <w:r>
        <w:t>30.276.235</w:t>
      </w:r>
    </w:p>
    <w:p>
      <w:r>
        <w:t>Trên 70%</w:t>
      </w:r>
    </w:p>
    <w:p>
      <w:r>
        <w:t>28.017.982</w:t>
      </w:r>
    </w:p>
    <w:p>
      <w:r>
        <w:t>01.03.01.21.30</w:t>
      </w:r>
    </w:p>
    <w:p>
      <w:r>
        <w:t>Thời lượng 20 phút</w:t>
      </w:r>
    </w:p>
    <w:p>
      <w:r>
        <w:t>Sản xuất chương trình không có thời lượng tư liệu khai thác lại</w:t>
      </w:r>
    </w:p>
    <w:p>
      <w:r>
        <w:t>25.753.019</w:t>
      </w:r>
    </w:p>
    <w:p>
      <w:r>
        <w:t>Sản xuất chương trình có thời lượng tư liệu khai thác lại</w:t>
      </w:r>
    </w:p>
    <w:p>
      <w:r>
        <w:t>Đến 30%</w:t>
      </w:r>
    </w:p>
    <w:p>
      <w:r>
        <w:t>23.656.495</w:t>
      </w:r>
    </w:p>
    <w:p>
      <w:r>
        <w:t>Trên 30% đến 50%</w:t>
      </w:r>
    </w:p>
    <w:p>
      <w:r>
        <w:t>21.550.516</w:t>
      </w:r>
    </w:p>
    <w:p>
      <w:r>
        <w:t>Trên 50% đến 70%</w:t>
      </w:r>
    </w:p>
    <w:p>
      <w:r>
        <w:t>19.446.106</w:t>
      </w:r>
    </w:p>
    <w:p>
      <w:r>
        <w:t>Trên 70%</w:t>
      </w:r>
    </w:p>
    <w:p>
      <w:r>
        <w:t>16 . 824.262</w:t>
      </w:r>
    </w:p>
    <w:p>
      <w:r>
        <w:t>01.03.01.21.40</w:t>
      </w:r>
    </w:p>
    <w:p>
      <w:r>
        <w:t>Thời lượng 30 phút</w:t>
      </w:r>
    </w:p>
    <w:p>
      <w:r>
        <w:t>Sản xuất chương trình không có thời lượng tư liệu khai thác lại</w:t>
      </w:r>
    </w:p>
    <w:p>
      <w:r>
        <w:t>32.282.568</w:t>
      </w:r>
    </w:p>
    <w:p>
      <w:r>
        <w:t>Sản xuất chương trình có thời lượng tư liệu khai thác lại</w:t>
      </w:r>
    </w:p>
    <w:p>
      <w:r>
        <w:t>Đến 30%</w:t>
      </w:r>
    </w:p>
    <w:p>
      <w:r>
        <w:t>29.283.837</w:t>
      </w:r>
    </w:p>
    <w:p>
      <w:r>
        <w:t>Trên 30% đến 50%</w:t>
      </w:r>
    </w:p>
    <w:p>
      <w:r>
        <w:t>26 . 305.510</w:t>
      </w:r>
    </w:p>
    <w:p>
      <w:r>
        <w:t>Trên 50% đến 70%</w:t>
      </w:r>
    </w:p>
    <w:p>
      <w:r>
        <w:t>23.304.133</w:t>
      </w:r>
    </w:p>
    <w:p>
      <w:r>
        <w:t>Trên 70%</w:t>
      </w:r>
    </w:p>
    <w:p>
      <w:r>
        <w:t>19.579.507</w:t>
      </w:r>
    </w:p>
    <w:p>
      <w:r>
        <w:t>01.03.01.22.00</w:t>
      </w:r>
    </w:p>
    <w:p>
      <w:r>
        <w:t>Bản tin truyền hình trong nước ghi hình phát sau</w:t>
      </w:r>
    </w:p>
    <w:p>
      <w:r>
        <w:t>01.03.01.22.10</w:t>
      </w:r>
    </w:p>
    <w:p>
      <w:r>
        <w:t>Thời lượng 10 phút</w:t>
      </w:r>
    </w:p>
    <w:p>
      <w:r>
        <w:t>Sản xuất chương trình không có thời lượng tư liệu khai thác lại</w:t>
      </w:r>
    </w:p>
    <w:p>
      <w:r>
        <w:t>11.100.334</w:t>
      </w:r>
    </w:p>
    <w:p>
      <w:r>
        <w:t>Sản xuất chương trình có thời lượng tư liệu khai thác lại</w:t>
      </w:r>
    </w:p>
    <w:p>
      <w:r>
        <w:t>Đến 30%</w:t>
      </w:r>
    </w:p>
    <w:p>
      <w:r>
        <w:t>9.647.934</w:t>
      </w:r>
    </w:p>
    <w:p>
      <w:r>
        <w:t>Trên 30% đến 50%</w:t>
      </w:r>
    </w:p>
    <w:p>
      <w:r>
        <w:t>8.192.806</w:t>
      </w:r>
    </w:p>
    <w:p>
      <w:r>
        <w:t>Trên 50% đến 70%</w:t>
      </w:r>
    </w:p>
    <w:p>
      <w:r>
        <w:t>6.728.964</w:t>
      </w:r>
    </w:p>
    <w:p>
      <w:r>
        <w:t>Trên 70%</w:t>
      </w:r>
    </w:p>
    <w:p>
      <w:r>
        <w:t>4.905.336</w:t>
      </w:r>
    </w:p>
    <w:p>
      <w:r>
        <w:t>01.03.01.22.20</w:t>
      </w:r>
    </w:p>
    <w:p>
      <w:r>
        <w:t>Thời lượng 15 phút</w:t>
      </w:r>
    </w:p>
    <w:p>
      <w:r>
        <w:t>Sản xuất chương trình không có thời lượng tư liệu khai thác lại</w:t>
      </w:r>
    </w:p>
    <w:p>
      <w:r>
        <w:t>13.272.384</w:t>
      </w:r>
    </w:p>
    <w:p>
      <w:r>
        <w:t>Sản xuất chương trình có thời lượng tư liệu khai thác lại</w:t>
      </w:r>
    </w:p>
    <w:p>
      <w:r>
        <w:t>Đến 30%</w:t>
      </w:r>
    </w:p>
    <w:p>
      <w:r>
        <w:t>11.502.583</w:t>
      </w:r>
    </w:p>
    <w:p>
      <w:r>
        <w:t>Trên 30% đến 50%</w:t>
      </w:r>
    </w:p>
    <w:p>
      <w:r>
        <w:t>9.711.400</w:t>
      </w:r>
    </w:p>
    <w:p>
      <w:r>
        <w:t>Trên 50% đến 70%</w:t>
      </w:r>
    </w:p>
    <w:p>
      <w:r>
        <w:t>7.916.384</w:t>
      </w:r>
    </w:p>
    <w:p>
      <w:r>
        <w:t>Trên 70%</w:t>
      </w:r>
    </w:p>
    <w:p>
      <w:r>
        <w:t>5.698.870</w:t>
      </w:r>
    </w:p>
    <w:p>
      <w:r>
        <w:t>01.03.01.22.30</w:t>
      </w:r>
    </w:p>
    <w:p>
      <w:r>
        <w:t>Thời lượng 20 phút</w:t>
      </w:r>
    </w:p>
    <w:p>
      <w:r>
        <w:t>Sản xuất chương trình không có thời lượng tư liệu khai thác lại</w:t>
      </w:r>
    </w:p>
    <w:p>
      <w:r>
        <w:t>15.568.428</w:t>
      </w:r>
    </w:p>
    <w:p>
      <w:r>
        <w:t>Sản xuất chương trình có thời lượng tư liệu khai thác lại</w:t>
      </w:r>
    </w:p>
    <w:p>
      <w:r>
        <w:t>Đến 30%</w:t>
      </w:r>
    </w:p>
    <w:p>
      <w:r>
        <w:t>13.700.244</w:t>
      </w:r>
    </w:p>
    <w:p>
      <w:r>
        <w:t>Trên 30% đến 50%</w:t>
      </w:r>
    </w:p>
    <w:p>
      <w:r>
        <w:t>11.534.195</w:t>
      </w:r>
    </w:p>
    <w:p>
      <w:r>
        <w:t>Trên 50% đến 70%</w:t>
      </w:r>
    </w:p>
    <w:p>
      <w:r>
        <w:t>9.380.362</w:t>
      </w:r>
    </w:p>
    <w:p>
      <w:r>
        <w:t>Trên 70%</w:t>
      </w:r>
    </w:p>
    <w:p>
      <w:r>
        <w:t>6.685.056</w:t>
      </w:r>
    </w:p>
    <w:p>
      <w:r>
        <w:t>01.03.01.22.40</w:t>
      </w:r>
    </w:p>
    <w:p>
      <w:r>
        <w:t>Thời lượng 30 phút</w:t>
      </w:r>
    </w:p>
    <w:p>
      <w:r>
        <w:t>Sản xuất chương trình không có thời lượng tư liệu khai thác lại</w:t>
      </w:r>
    </w:p>
    <w:p>
      <w:r>
        <w:t>21.582.348</w:t>
      </w:r>
    </w:p>
    <w:p>
      <w:r>
        <w:t>Sản xuất chương trình có thời lượng tư liệu khai thác lại</w:t>
      </w:r>
    </w:p>
    <w:p>
      <w:r>
        <w:t>Đến 30%</w:t>
      </w:r>
    </w:p>
    <w:p>
      <w:r>
        <w:t>18.493.963</w:t>
      </w:r>
    </w:p>
    <w:p>
      <w:r>
        <w:t>Trên 30% đến 50%</w:t>
      </w:r>
    </w:p>
    <w:p>
      <w:r>
        <w:t>15.428.511</w:t>
      </w:r>
    </w:p>
    <w:p>
      <w:r>
        <w:t>Trên 50% đến 70%</w:t>
      </w:r>
    </w:p>
    <w:p>
      <w:r>
        <w:t>12.355.713</w:t>
      </w:r>
    </w:p>
    <w:p>
      <w:r>
        <w:t>Trên 70%</w:t>
      </w:r>
    </w:p>
    <w:p>
      <w:r>
        <w:t>8.530.763</w:t>
      </w:r>
    </w:p>
    <w:p>
      <w:r>
        <w:t>01.03.01.30.00</w:t>
      </w:r>
    </w:p>
    <w:p>
      <w:r>
        <w:t>Bản tin truyền hình tiếng dân tộc biên dịch</w:t>
      </w:r>
    </w:p>
    <w:p>
      <w:r>
        <w:t>01.03.01.30.10</w:t>
      </w:r>
    </w:p>
    <w:p>
      <w:r>
        <w:t>Thời lượng 15 phút</w:t>
      </w:r>
    </w:p>
    <w:p>
      <w:r>
        <w:t>10.716.393</w:t>
      </w:r>
    </w:p>
    <w:p>
      <w:r>
        <w:t>01.03.01.30.20</w:t>
      </w:r>
    </w:p>
    <w:p>
      <w:r>
        <w:t>Thời lượng 30 phút</w:t>
      </w:r>
    </w:p>
    <w:p>
      <w:r>
        <w:t>13.659.872</w:t>
      </w:r>
    </w:p>
    <w:p>
      <w:r>
        <w:t>01.03.01.30.30</w:t>
      </w:r>
    </w:p>
    <w:p>
      <w:r>
        <w:t>Thời lượng 10 phút</w:t>
      </w:r>
    </w:p>
    <w:p>
      <w:r>
        <w:t>7.134.308</w:t>
      </w:r>
    </w:p>
    <w:p>
      <w:r>
        <w:t>01.03.01.30.40</w:t>
      </w:r>
    </w:p>
    <w:p>
      <w:r>
        <w:t>Thời lượng 45 phút</w:t>
      </w:r>
    </w:p>
    <w:p>
      <w:r>
        <w:t>20.880.703</w:t>
      </w:r>
    </w:p>
    <w:p>
      <w:r>
        <w:t>01.03.01.40.00</w:t>
      </w:r>
    </w:p>
    <w:p>
      <w:r>
        <w:t>Bản tin truyền hình chuyên đề</w:t>
      </w:r>
    </w:p>
    <w:p>
      <w:r>
        <w:t>01.03.01.40.10</w:t>
      </w:r>
    </w:p>
    <w:p>
      <w:r>
        <w:t>Thời lượng 05 phút</w:t>
      </w:r>
    </w:p>
    <w:p>
      <w:r>
        <w:t>Sản xuất chương trình không có thời lượng tư liệu khai thác lại</w:t>
      </w:r>
    </w:p>
    <w:p>
      <w:r>
        <w:t>6.751.109</w:t>
      </w:r>
    </w:p>
    <w:p>
      <w:r>
        <w:t>Sản xuất chương trình có thời lượng tư liệu khai thác lại</w:t>
      </w:r>
    </w:p>
    <w:p>
      <w:r>
        <w:t>Đến 30%</w:t>
      </w:r>
    </w:p>
    <w:p>
      <w:r>
        <w:t>6.049.671</w:t>
      </w:r>
    </w:p>
    <w:p>
      <w:r>
        <w:t>Trên 30% đến 50%</w:t>
      </w:r>
    </w:p>
    <w:p>
      <w:r>
        <w:t>5.338.081</w:t>
      </w:r>
    </w:p>
    <w:p>
      <w:r>
        <w:t>Trên 50% đến 70%</w:t>
      </w:r>
    </w:p>
    <w:p>
      <w:r>
        <w:t>4.617.691</w:t>
      </w:r>
    </w:p>
    <w:p>
      <w:r>
        <w:t>Trên 70%</w:t>
      </w:r>
    </w:p>
    <w:p>
      <w:r>
        <w:t>3.746.919</w:t>
      </w:r>
    </w:p>
    <w:p>
      <w:r>
        <w:t>01.03.01.40.20</w:t>
      </w:r>
    </w:p>
    <w:p>
      <w:r>
        <w:t>Thời lượng 15 phút</w:t>
      </w:r>
    </w:p>
    <w:p>
      <w:r>
        <w:t>Sản xuất chương trình không có thời lượng tư liệu khai thác lại</w:t>
      </w:r>
    </w:p>
    <w:p>
      <w:r>
        <w:t>12.347.646</w:t>
      </w:r>
    </w:p>
    <w:p>
      <w:r>
        <w:t>Sản xuất chương trình có thời lượng tư liệu khai thác lại</w:t>
      </w:r>
    </w:p>
    <w:p>
      <w:r>
        <w:t>Đến 30%</w:t>
      </w:r>
    </w:p>
    <w:p>
      <w:r>
        <w:t>10.755.393</w:t>
      </w:r>
    </w:p>
    <w:p>
      <w:r>
        <w:t>Trên 30% đến 50%</w:t>
      </w:r>
    </w:p>
    <w:p>
      <w:r>
        <w:t>9.150.872</w:t>
      </w:r>
    </w:p>
    <w:p>
      <w:r>
        <w:t>Trên 50% đến 70%</w:t>
      </w:r>
    </w:p>
    <w:p>
      <w:r>
        <w:t>7.552.110</w:t>
      </w:r>
    </w:p>
    <w:p>
      <w:r>
        <w:t>Trên 70%</w:t>
      </w:r>
    </w:p>
    <w:p>
      <w:r>
        <w:t>5.562.439</w:t>
      </w:r>
    </w:p>
    <w:p>
      <w:r>
        <w:t>01.03.01.50.00</w:t>
      </w:r>
    </w:p>
    <w:p>
      <w:r>
        <w:t>B ả n tin truyền hình quốc tế biên dịch</w:t>
      </w:r>
    </w:p>
    <w:p>
      <w:r>
        <w:t>01.03.01.50.10</w:t>
      </w:r>
    </w:p>
    <w:p>
      <w:r>
        <w:t>Thời lượng 10 phút</w:t>
      </w:r>
    </w:p>
    <w:p>
      <w:r>
        <w:t>5.307.399</w:t>
      </w:r>
    </w:p>
    <w:p>
      <w:r>
        <w:t>01.03.01.50.20</w:t>
      </w:r>
    </w:p>
    <w:p>
      <w:r>
        <w:t>Thời lượng 15 phút</w:t>
      </w:r>
    </w:p>
    <w:p>
      <w:r>
        <w:t>7.104.581</w:t>
      </w:r>
    </w:p>
    <w:p>
      <w:r>
        <w:t>01.03.01.50.30</w:t>
      </w:r>
    </w:p>
    <w:p>
      <w:r>
        <w:t>Thời lượng 20 phút</w:t>
      </w:r>
    </w:p>
    <w:p>
      <w:r>
        <w:t>8.706.221</w:t>
      </w:r>
    </w:p>
    <w:p>
      <w:r>
        <w:t>01.03.01.60.00</w:t>
      </w:r>
    </w:p>
    <w:p>
      <w:r>
        <w:t>Bản tin truyền hình biên dịch sang tiếng nước ngoài</w:t>
      </w:r>
    </w:p>
    <w:p>
      <w:r>
        <w:t>01.03.01.60.10</w:t>
      </w:r>
    </w:p>
    <w:p>
      <w:r>
        <w:t>Thời lượng 15 phút</w:t>
      </w:r>
    </w:p>
    <w:p>
      <w:r>
        <w:t>8.163.626</w:t>
      </w:r>
    </w:p>
    <w:p>
      <w:r>
        <w:t>01.03.01.60.20</w:t>
      </w:r>
    </w:p>
    <w:p>
      <w:r>
        <w:t>Thời lượng 30 phút</w:t>
      </w:r>
    </w:p>
    <w:p>
      <w:r>
        <w:t>11.637.693</w:t>
      </w:r>
    </w:p>
    <w:p>
      <w:r>
        <w:t>01.03.01.70.00</w:t>
      </w:r>
    </w:p>
    <w:p>
      <w:r>
        <w:t>Bản tin truyền hình thời tiết</w:t>
      </w:r>
    </w:p>
    <w:p>
      <w:r>
        <w:t>01.03.01.70.10</w:t>
      </w:r>
    </w:p>
    <w:p>
      <w:r>
        <w:t>Thời lượng 05 phút</w:t>
      </w:r>
    </w:p>
    <w:p>
      <w:r>
        <w:t>8.633.593</w:t>
      </w:r>
    </w:p>
    <w:p>
      <w:r>
        <w:t>01.03.01.80.00</w:t>
      </w:r>
    </w:p>
    <w:p>
      <w:r>
        <w:t>Bản tin truyền hình chạy chữ</w:t>
      </w:r>
    </w:p>
    <w:p>
      <w:r>
        <w:t>01.03.01.80.00</w:t>
      </w:r>
    </w:p>
    <w:p>
      <w:r>
        <w:t>Thời lượng 15 phút</w:t>
      </w:r>
    </w:p>
    <w:p>
      <w:r>
        <w:t>609.025</w:t>
      </w:r>
    </w:p>
    <w:p>
      <w:r>
        <w:t>01.03.02.00.00</w:t>
      </w:r>
    </w:p>
    <w:p>
      <w:r>
        <w:t>Chương trình thời sự tổng hợp</w:t>
      </w:r>
    </w:p>
    <w:p>
      <w:r>
        <w:t>01.03.02.01.00</w:t>
      </w:r>
    </w:p>
    <w:p>
      <w:r>
        <w:t>Chương trình thời sự tổng hợp phát trực tiếp</w:t>
      </w:r>
    </w:p>
    <w:p>
      <w:r>
        <w:t>01.03.02.01.10</w:t>
      </w:r>
    </w:p>
    <w:p>
      <w:r>
        <w:t>Thời lượng 10 phút</w:t>
      </w:r>
    </w:p>
    <w:p>
      <w:r>
        <w:t>Sản xuất chương trình không có thời lượng tư liệu khai thác lại</w:t>
      </w:r>
    </w:p>
    <w:p>
      <w:r>
        <w:t>20.129.232</w:t>
      </w:r>
    </w:p>
    <w:p>
      <w:r>
        <w:t>Sản xuất chương trình có thời lượng tư liệu khai thác lại</w:t>
      </w:r>
    </w:p>
    <w:p>
      <w:r>
        <w:t>Đến 30%</w:t>
      </w:r>
    </w:p>
    <w:p>
      <w:r>
        <w:t>18.709.234</w:t>
      </w:r>
    </w:p>
    <w:p>
      <w:r>
        <w:t>Trên 30% đến 50%</w:t>
      </w:r>
    </w:p>
    <w:p>
      <w:r>
        <w:t>17.287.800</w:t>
      </w:r>
    </w:p>
    <w:p>
      <w:r>
        <w:t>Trên 50% đến 70%</w:t>
      </w:r>
    </w:p>
    <w:p>
      <w:r>
        <w:t>15.855.741</w:t>
      </w:r>
    </w:p>
    <w:p>
      <w:r>
        <w:t>Trên 70%</w:t>
      </w:r>
    </w:p>
    <w:p>
      <w:r>
        <w:t>14.066.314</w:t>
      </w:r>
    </w:p>
    <w:p>
      <w:r>
        <w:t>01.03.02.01.20</w:t>
      </w:r>
    </w:p>
    <w:p>
      <w:r>
        <w:t>Thời lượng 15 phút</w:t>
      </w:r>
    </w:p>
    <w:p>
      <w:r>
        <w:t>Sản xuất chương trình không có thời lượng tư liệu khai thác lại</w:t>
      </w:r>
    </w:p>
    <w:p>
      <w:r>
        <w:t>23.577.593</w:t>
      </w:r>
    </w:p>
    <w:p>
      <w:r>
        <w:t>Sản xuất chương trình có thời lượng tư liệu khai thác lại</w:t>
      </w:r>
    </w:p>
    <w:p>
      <w:r>
        <w:t>Đến 30%</w:t>
      </w:r>
    </w:p>
    <w:p>
      <w:r>
        <w:t>21.678.580</w:t>
      </w:r>
    </w:p>
    <w:p>
      <w:r>
        <w:t>Trên 30% đến 50%</w:t>
      </w:r>
    </w:p>
    <w:p>
      <w:r>
        <w:t>19.728.588</w:t>
      </w:r>
    </w:p>
    <w:p>
      <w:r>
        <w:t>Trên 50% đến 70%</w:t>
      </w:r>
    </w:p>
    <w:p>
      <w:r>
        <w:t>17.808.589</w:t>
      </w:r>
    </w:p>
    <w:p>
      <w:r>
        <w:t>Trên 70%</w:t>
      </w:r>
    </w:p>
    <w:p>
      <w:r>
        <w:t>15.590.771</w:t>
      </w:r>
    </w:p>
    <w:p>
      <w:r>
        <w:t>01.03.02.01.30</w:t>
      </w:r>
    </w:p>
    <w:p>
      <w:r>
        <w:t>Thời lượng 20 phút</w:t>
      </w:r>
    </w:p>
    <w:p>
      <w:r>
        <w:t>Sản xuất chương trình không có thời lượng tư liệu khai thác lại</w:t>
      </w:r>
    </w:p>
    <w:p>
      <w:r>
        <w:t>27.515.849</w:t>
      </w:r>
    </w:p>
    <w:p>
      <w:r>
        <w:t>Sản xuất chương trình có thời lượng tư liệu khai thác lại</w:t>
      </w:r>
    </w:p>
    <w:p>
      <w:r>
        <w:t>Đến 30%</w:t>
      </w:r>
    </w:p>
    <w:p>
      <w:r>
        <w:t>25.098.688</w:t>
      </w:r>
    </w:p>
    <w:p>
      <w:r>
        <w:t>Trên 30% đến 50%</w:t>
      </w:r>
    </w:p>
    <w:p>
      <w:r>
        <w:t>22.655.585</w:t>
      </w:r>
    </w:p>
    <w:p>
      <w:r>
        <w:t>Trên 50% đến 70%</w:t>
      </w:r>
    </w:p>
    <w:p>
      <w:r>
        <w:t>20.237.366</w:t>
      </w:r>
    </w:p>
    <w:p>
      <w:r>
        <w:t>Trên 70%</w:t>
      </w:r>
    </w:p>
    <w:p>
      <w:r>
        <w:t>17.219.841</w:t>
      </w:r>
    </w:p>
    <w:p>
      <w:r>
        <w:t>01.03.02.01.40</w:t>
      </w:r>
    </w:p>
    <w:p>
      <w:r>
        <w:t>Thời lượng 30 phút</w:t>
      </w:r>
    </w:p>
    <w:p>
      <w:r>
        <w:t>Sản xuất chương trình không có thời lượng tư liệu khai thác lại</w:t>
      </w:r>
    </w:p>
    <w:p>
      <w:r>
        <w:t>33.179.108</w:t>
      </w:r>
    </w:p>
    <w:p>
      <w:r>
        <w:t>Sản xuất chương trình có thời lượng tư liệu khai thác lại</w:t>
      </w:r>
    </w:p>
    <w:p>
      <w:r>
        <w:t>Đến 30%</w:t>
      </w:r>
    </w:p>
    <w:p>
      <w:r>
        <w:t>30.663.026</w:t>
      </w:r>
    </w:p>
    <w:p>
      <w:r>
        <w:t>Trên 30% đến 50%</w:t>
      </w:r>
    </w:p>
    <w:p>
      <w:r>
        <w:t>26.908.603</w:t>
      </w:r>
    </w:p>
    <w:p>
      <w:r>
        <w:t>Trên 50% đến 70%</w:t>
      </w:r>
    </w:p>
    <w:p>
      <w:r>
        <w:t>23.753.378</w:t>
      </w:r>
    </w:p>
    <w:p>
      <w:r>
        <w:t>Trên 70%</w:t>
      </w:r>
    </w:p>
    <w:p>
      <w:r>
        <w:t>19.837.762</w:t>
      </w:r>
    </w:p>
    <w:p>
      <w:r>
        <w:t>01.03.02.01.50</w:t>
      </w:r>
    </w:p>
    <w:p>
      <w:r>
        <w:t>Thời lượng 45 phút</w:t>
      </w:r>
    </w:p>
    <w:p>
      <w:r>
        <w:t>Sản xuất chương trình không có thời lượng tư liệu khai thác lại</w:t>
      </w:r>
    </w:p>
    <w:p>
      <w:r>
        <w:t>38.511.855</w:t>
      </w:r>
    </w:p>
    <w:p>
      <w:r>
        <w:t>Sản xuất chương trình có thời lượng tư liệu khai thác lại</w:t>
      </w:r>
    </w:p>
    <w:p>
      <w:r>
        <w:t>Đến 30%</w:t>
      </w:r>
    </w:p>
    <w:p>
      <w:r>
        <w:t>34.932.851</w:t>
      </w:r>
    </w:p>
    <w:p>
      <w:r>
        <w:t>Trên 30% đến 50%</w:t>
      </w:r>
    </w:p>
    <w:p>
      <w:r>
        <w:t>31.344.537</w:t>
      </w:r>
    </w:p>
    <w:p>
      <w:r>
        <w:t>Trên 50% đến 70%</w:t>
      </w:r>
    </w:p>
    <w:p>
      <w:r>
        <w:t>27.781.449</w:t>
      </w:r>
    </w:p>
    <w:p>
      <w:r>
        <w:t>Trên 70%</w:t>
      </w:r>
    </w:p>
    <w:p>
      <w:r>
        <w:t>23.313.297</w:t>
      </w:r>
    </w:p>
    <w:p>
      <w:r>
        <w:t>01.03.02.02.00</w:t>
      </w:r>
    </w:p>
    <w:p>
      <w:r>
        <w:t>Chương trình thời sự tổng hợp ghi hình phát sau</w:t>
      </w:r>
    </w:p>
    <w:p>
      <w:r>
        <w:t>01.03.02.02.10</w:t>
      </w:r>
    </w:p>
    <w:p>
      <w:r>
        <w:t>Thời lượng 10 phút</w:t>
      </w:r>
    </w:p>
    <w:p>
      <w:r>
        <w:t>Sản xuất chương trình không có thời lượng tư liệu khai thác lại</w:t>
      </w:r>
    </w:p>
    <w:p>
      <w:r>
        <w:t>10.803.550</w:t>
      </w:r>
    </w:p>
    <w:p>
      <w:r>
        <w:t>Sản xuất chương trình có thời lượng tư liệu khai thác lại</w:t>
      </w:r>
    </w:p>
    <w:p>
      <w:r>
        <w:t>Đến 30%</w:t>
      </w:r>
    </w:p>
    <w:p>
      <w:r>
        <w:t>9.395.554</w:t>
      </w:r>
    </w:p>
    <w:p>
      <w:r>
        <w:t>Trên 30% đến 50%</w:t>
      </w:r>
    </w:p>
    <w:p>
      <w:r>
        <w:t>8.007.608</w:t>
      </w:r>
    </w:p>
    <w:p>
      <w:r>
        <w:t>Trên 50% đến 70%</w:t>
      </w:r>
    </w:p>
    <w:p>
      <w:r>
        <w:t>6.616.880</w:t>
      </w:r>
    </w:p>
    <w:p>
      <w:r>
        <w:t>Trên 70%</w:t>
      </w:r>
    </w:p>
    <w:p>
      <w:r>
        <w:t>4.861.092</w:t>
      </w:r>
    </w:p>
    <w:p>
      <w:r>
        <w:t>01.03.02.02.20</w:t>
      </w:r>
    </w:p>
    <w:p>
      <w:r>
        <w:t>Thời lượng 15 phút</w:t>
      </w:r>
    </w:p>
    <w:p>
      <w:r>
        <w:t>Sản xuất chương trình không có thời lượng tư liệu khai thác lại</w:t>
      </w:r>
    </w:p>
    <w:p>
      <w:r>
        <w:t>14.002.457</w:t>
      </w:r>
    </w:p>
    <w:p>
      <w:r>
        <w:t>Sản xuất chương trình có thời lượng tư liệu khai thác lại</w:t>
      </w:r>
    </w:p>
    <w:p>
      <w:r>
        <w:t>Đến 30%</w:t>
      </w:r>
    </w:p>
    <w:p>
      <w:r>
        <w:t>12.083.704</w:t>
      </w:r>
    </w:p>
    <w:p>
      <w:r>
        <w:t>Trên 30% đến 50%</w:t>
      </w:r>
    </w:p>
    <w:p>
      <w:r>
        <w:t>10.155.212</w:t>
      </w:r>
    </w:p>
    <w:p>
      <w:r>
        <w:t>Trên 50% đến 70%</w:t>
      </w:r>
    </w:p>
    <w:p>
      <w:r>
        <w:t>8.219.415</w:t>
      </w:r>
    </w:p>
    <w:p>
      <w:r>
        <w:t>Trên 70%</w:t>
      </w:r>
    </w:p>
    <w:p>
      <w:r>
        <w:t>5.827.786</w:t>
      </w:r>
    </w:p>
    <w:p>
      <w:r>
        <w:t>01.03.02.02.30</w:t>
      </w:r>
    </w:p>
    <w:p>
      <w:r>
        <w:t>Thời lượng 20 phút</w:t>
      </w:r>
    </w:p>
    <w:p>
      <w:r>
        <w:t>Sản xuất chương trình không có thời lượng tư liệu khai thác lại</w:t>
      </w:r>
    </w:p>
    <w:p>
      <w:r>
        <w:t>16.988.601</w:t>
      </w:r>
    </w:p>
    <w:p>
      <w:r>
        <w:t>Sản xuất chương trình có thời lượng tư liệu khai thác lại</w:t>
      </w:r>
    </w:p>
    <w:p>
      <w:r>
        <w:t>Đến 30%</w:t>
      </w:r>
    </w:p>
    <w:p>
      <w:r>
        <w:t>14.605.841</w:t>
      </w:r>
    </w:p>
    <w:p>
      <w:r>
        <w:t>Trên 30% đến 50%</w:t>
      </w:r>
    </w:p>
    <w:p>
      <w:r>
        <w:t>12.225.169</w:t>
      </w:r>
    </w:p>
    <w:p>
      <w:r>
        <w:t>Trên 50% đến 70%</w:t>
      </w:r>
    </w:p>
    <w:p>
      <w:r>
        <w:t>9.807.498</w:t>
      </w:r>
    </w:p>
    <w:p>
      <w:r>
        <w:t>Trên 70%</w:t>
      </w:r>
    </w:p>
    <w:p>
      <w:r>
        <w:t>6.846.308</w:t>
      </w:r>
    </w:p>
    <w:p>
      <w:r>
        <w:t>01.03.02.02.40</w:t>
      </w:r>
    </w:p>
    <w:p>
      <w:r>
        <w:t>Thời lượng 30 phút</w:t>
      </w:r>
    </w:p>
    <w:p>
      <w:r>
        <w:t>Sản xuất chương trình không có thời lượng tư liệu khai thác lại</w:t>
      </w:r>
    </w:p>
    <w:p>
      <w:r>
        <w:t>22.077.701</w:t>
      </w:r>
    </w:p>
    <w:p>
      <w:r>
        <w:t>Sản xuất chương trình có thời lượng tư liệu khai thác lại</w:t>
      </w:r>
    </w:p>
    <w:p>
      <w:r>
        <w:t>Đến 30%</w:t>
      </w:r>
    </w:p>
    <w:p>
      <w:r>
        <w:t>18.905.534</w:t>
      </w:r>
    </w:p>
    <w:p>
      <w:r>
        <w:t>Trên 30% đến 50%</w:t>
      </w:r>
    </w:p>
    <w:p>
      <w:r>
        <w:t>15.733.202</w:t>
      </w:r>
    </w:p>
    <w:p>
      <w:r>
        <w:t>Trên 50% đến 70%</w:t>
      </w:r>
    </w:p>
    <w:p>
      <w:r>
        <w:t>12.551.682</w:t>
      </w:r>
    </w:p>
    <w:p>
      <w:r>
        <w:t>Trên 70%</w:t>
      </w:r>
    </w:p>
    <w:p>
      <w:r>
        <w:t>8.597.780</w:t>
      </w:r>
    </w:p>
    <w:p>
      <w:r>
        <w:t>01.03.03.00.00</w:t>
      </w:r>
    </w:p>
    <w:p>
      <w:r>
        <w:t>Phóng sự</w:t>
      </w:r>
    </w:p>
    <w:p>
      <w:r>
        <w:t>01.03.03.10.00</w:t>
      </w:r>
    </w:p>
    <w:p>
      <w:r>
        <w:t>Phóng sự chính luận</w:t>
      </w:r>
    </w:p>
    <w:p>
      <w:r>
        <w:t>01.03.03.10.10</w:t>
      </w:r>
    </w:p>
    <w:p>
      <w:r>
        <w:t>Thời lượng 05 phút</w:t>
      </w:r>
    </w:p>
    <w:p>
      <w:r>
        <w:t>Sản xuất chương trình không có thời lượng tư liệu khai thác lại</w:t>
      </w:r>
    </w:p>
    <w:p>
      <w:r>
        <w:t>5.539.396</w:t>
      </w:r>
    </w:p>
    <w:p>
      <w:r>
        <w:t>Sản xuất chương trình có thời lượng tư liệu khai thác lại</w:t>
      </w:r>
    </w:p>
    <w:p>
      <w:r>
        <w:t>Đến 30%</w:t>
      </w:r>
    </w:p>
    <w:p>
      <w:r>
        <w:t>4.949.798</w:t>
      </w:r>
    </w:p>
    <w:p>
      <w:r>
        <w:t>Trên 30% đến 50%</w:t>
      </w:r>
    </w:p>
    <w:p>
      <w:r>
        <w:t>4.370.290</w:t>
      </w:r>
    </w:p>
    <w:p>
      <w:r>
        <w:t>Trên 50% đến 70%</w:t>
      </w:r>
    </w:p>
    <w:p>
      <w:r>
        <w:t>3.784.634</w:t>
      </w:r>
    </w:p>
    <w:p>
      <w:r>
        <w:t>Trên 70%</w:t>
      </w:r>
    </w:p>
    <w:p>
      <w:r>
        <w:t>3.047.647</w:t>
      </w:r>
    </w:p>
    <w:p>
      <w:r>
        <w:t>01.03.03.10.20</w:t>
      </w:r>
    </w:p>
    <w:p>
      <w:r>
        <w:t>Thời lượng 10 phút</w:t>
      </w:r>
    </w:p>
    <w:p>
      <w:r>
        <w:t>Sản xuất chương trình không có thời lượng tư liệu khai thác lại</w:t>
      </w:r>
    </w:p>
    <w:p>
      <w:r>
        <w:t>7.911.477</w:t>
      </w:r>
    </w:p>
    <w:p>
      <w:r>
        <w:t>Sản xuất chương trình có thời lượng tư liệu khai thác lại</w:t>
      </w:r>
    </w:p>
    <w:p>
      <w:r>
        <w:t>Đến 30%</w:t>
      </w:r>
    </w:p>
    <w:p>
      <w:r>
        <w:t>6.950.971</w:t>
      </w:r>
    </w:p>
    <w:p>
      <w:r>
        <w:t>Trên 30% đến 50%</w:t>
      </w:r>
    </w:p>
    <w:p>
      <w:r>
        <w:t>5.994.408</w:t>
      </w:r>
    </w:p>
    <w:p>
      <w:r>
        <w:t>Trên 50% đến 70%</w:t>
      </w:r>
    </w:p>
    <w:p>
      <w:r>
        <w:t>5.033.903</w:t>
      </w:r>
    </w:p>
    <w:p>
      <w:r>
        <w:t>Trên 70%</w:t>
      </w:r>
    </w:p>
    <w:p>
      <w:r>
        <w:t>3.838.749</w:t>
      </w:r>
    </w:p>
    <w:p>
      <w:r>
        <w:t>01.03.03.10.30</w:t>
      </w:r>
    </w:p>
    <w:p>
      <w:r>
        <w:t>Thời lượng 15 phút</w:t>
      </w:r>
    </w:p>
    <w:p>
      <w:r>
        <w:t>Sản xuất chương trình không có thời lượng tư liệu khai thác lại</w:t>
      </w:r>
    </w:p>
    <w:p>
      <w:r>
        <w:t>10.328.101</w:t>
      </w:r>
    </w:p>
    <w:p>
      <w:r>
        <w:t>Sản xuất chương trình có thời lượng tư liệu khai thác lại</w:t>
      </w:r>
    </w:p>
    <w:p>
      <w:r>
        <w:t>Đến 30%</w:t>
      </w:r>
    </w:p>
    <w:p>
      <w:r>
        <w:t>8.991.138</w:t>
      </w:r>
    </w:p>
    <w:p>
      <w:r>
        <w:t>Trên 30% đến 50%</w:t>
      </w:r>
    </w:p>
    <w:p>
      <w:r>
        <w:t>7.664.262</w:t>
      </w:r>
    </w:p>
    <w:p>
      <w:r>
        <w:t>Trên 50% đến 70%</w:t>
      </w:r>
    </w:p>
    <w:p>
      <w:r>
        <w:t>6.331.240</w:t>
      </w:r>
    </w:p>
    <w:p>
      <w:r>
        <w:t>Trên 70%</w:t>
      </w:r>
    </w:p>
    <w:p>
      <w:r>
        <w:t>4.670.209</w:t>
      </w:r>
    </w:p>
    <w:p>
      <w:r>
        <w:t>01.03.03.10.40</w:t>
      </w:r>
    </w:p>
    <w:p>
      <w:r>
        <w:t>Thời lượng 20 phút</w:t>
      </w:r>
    </w:p>
    <w:p>
      <w:r>
        <w:t>Sản xuất chương trình không có thời lượng tư liệu khai thác lại</w:t>
      </w:r>
    </w:p>
    <w:p>
      <w:r>
        <w:t>12.760.580</w:t>
      </w:r>
    </w:p>
    <w:p>
      <w:r>
        <w:t>Sản xuất chương trình có thời lượng tư liệu khai thác lại</w:t>
      </w:r>
    </w:p>
    <w:p>
      <w:r>
        <w:t>Đến 30%</w:t>
      </w:r>
    </w:p>
    <w:p>
      <w:r>
        <w:t>11.145.562</w:t>
      </w:r>
    </w:p>
    <w:p>
      <w:r>
        <w:t>Trên 30% đến 50%</w:t>
      </w:r>
    </w:p>
    <w:p>
      <w:r>
        <w:t>9.530.543</w:t>
      </w:r>
    </w:p>
    <w:p>
      <w:r>
        <w:t>Trên 50% đến 70%</w:t>
      </w:r>
    </w:p>
    <w:p>
      <w:r>
        <w:t>7.915.525</w:t>
      </w:r>
    </w:p>
    <w:p>
      <w:r>
        <w:t>Trên 70%</w:t>
      </w:r>
    </w:p>
    <w:p>
      <w:r>
        <w:t>5.895.062</w:t>
      </w:r>
    </w:p>
    <w:p>
      <w:r>
        <w:t>01.03.03.20.00</w:t>
      </w:r>
    </w:p>
    <w:p>
      <w:r>
        <w:t>Phóng sự điều tra</w:t>
      </w:r>
    </w:p>
    <w:p>
      <w:r>
        <w:t>01.03.03.20.10</w:t>
      </w:r>
    </w:p>
    <w:p>
      <w:r>
        <w:t>Thời lượng 05 phút</w:t>
      </w:r>
    </w:p>
    <w:p>
      <w:r>
        <w:t>Sản xuất chương trình không có thời lượng tư liệu khai thác lại</w:t>
      </w:r>
    </w:p>
    <w:p>
      <w:r>
        <w:t>9.266.470</w:t>
      </w:r>
    </w:p>
    <w:p>
      <w:r>
        <w:t>Sản xuất chương trình có thời lượng tư liệu khai thác lại</w:t>
      </w:r>
    </w:p>
    <w:p>
      <w:r>
        <w:t>Đến 30%</w:t>
      </w:r>
    </w:p>
    <w:p>
      <w:r>
        <w:t>8.153.333</w:t>
      </w:r>
    </w:p>
    <w:p>
      <w:r>
        <w:t>Trên 30% đến 50%</w:t>
      </w:r>
    </w:p>
    <w:p>
      <w:r>
        <w:t>7.045.439</w:t>
      </w:r>
    </w:p>
    <w:p>
      <w:r>
        <w:t>01.03.03.20.20</w:t>
      </w:r>
    </w:p>
    <w:p>
      <w:r>
        <w:t>Thời lượng 10 phút</w:t>
      </w:r>
    </w:p>
    <w:p>
      <w:r>
        <w:t>Sản xuất chương trình không có thời lượng tư liệu khai thác lại</w:t>
      </w:r>
    </w:p>
    <w:p>
      <w:r>
        <w:t>13.051.482</w:t>
      </w:r>
    </w:p>
    <w:p>
      <w:r>
        <w:t>Sản xuất chương trình có thời lượng tư liệu khai thác lại</w:t>
      </w:r>
    </w:p>
    <w:p>
      <w:r>
        <w:t>Đến 30%</w:t>
      </w:r>
    </w:p>
    <w:p>
      <w:r>
        <w:t>11 . 514.771</w:t>
      </w:r>
    </w:p>
    <w:p>
      <w:r>
        <w:t>Trên 30% đến 50%</w:t>
      </w:r>
    </w:p>
    <w:p>
      <w:r>
        <w:t>9.983.305</w:t>
      </w:r>
    </w:p>
    <w:p>
      <w:r>
        <w:t>01.03.03.20.30</w:t>
      </w:r>
    </w:p>
    <w:p>
      <w:r>
        <w:t>Thời lượng 15 phút</w:t>
      </w:r>
    </w:p>
    <w:p>
      <w:r>
        <w:t>Sản xuất chương trình không có thời lượng tư liệu khai thác lại</w:t>
      </w:r>
    </w:p>
    <w:p>
      <w:r>
        <w:t>21.615.048</w:t>
      </w:r>
    </w:p>
    <w:p>
      <w:r>
        <w:t>Sản xuất chương trình có thời lượng tư liệu khai thác lại</w:t>
      </w:r>
    </w:p>
    <w:p>
      <w:r>
        <w:t>Đến 30%</w:t>
      </w:r>
    </w:p>
    <w:p>
      <w:r>
        <w:t>19.072.017</w:t>
      </w:r>
    </w:p>
    <w:p>
      <w:r>
        <w:t>Trên 30% đến 50%</w:t>
      </w:r>
    </w:p>
    <w:p>
      <w:r>
        <w:t>16.528.248</w:t>
      </w:r>
    </w:p>
    <w:p>
      <w:r>
        <w:t>01.03.03.30.00</w:t>
      </w:r>
    </w:p>
    <w:p>
      <w:r>
        <w:t>Phóng sự đồng hành</w:t>
      </w:r>
    </w:p>
    <w:p>
      <w:r>
        <w:t>01.03.03.30.10</w:t>
      </w:r>
    </w:p>
    <w:p>
      <w:r>
        <w:t>Thời lượng 15 phút</w:t>
      </w:r>
    </w:p>
    <w:p>
      <w:r>
        <w:t>Sản xuất chương trình không có thời lượng tư liệu khai thác lại</w:t>
      </w:r>
    </w:p>
    <w:p>
      <w:r>
        <w:t>8.610.855</w:t>
      </w:r>
    </w:p>
    <w:p>
      <w:r>
        <w:t>Sản xuất chương trình có thời lượng tư liệu khai thác lại</w:t>
      </w:r>
    </w:p>
    <w:p>
      <w:r>
        <w:t>Đến 30%</w:t>
      </w:r>
    </w:p>
    <w:p>
      <w:r>
        <w:t>7.306.892</w:t>
      </w:r>
    </w:p>
    <w:p>
      <w:r>
        <w:t>Trên 30% đến 50%</w:t>
      </w:r>
    </w:p>
    <w:p>
      <w:r>
        <w:t>6.002.929</w:t>
      </w:r>
    </w:p>
    <w:p>
      <w:r>
        <w:t>Trên 50% đến 70%</w:t>
      </w:r>
    </w:p>
    <w:p>
      <w:r>
        <w:t>4.698.965</w:t>
      </w:r>
    </w:p>
    <w:p>
      <w:r>
        <w:t>Trên 70%</w:t>
      </w:r>
    </w:p>
    <w:p>
      <w:r>
        <w:t>3.066.691</w:t>
      </w:r>
    </w:p>
    <w:p>
      <w:r>
        <w:t>01.03.03.30.20</w:t>
      </w:r>
    </w:p>
    <w:p>
      <w:r>
        <w:t>Thời lượng 25 phút</w:t>
      </w:r>
    </w:p>
    <w:p>
      <w:r>
        <w:t>Sản xuất chương trình không có thời lượng tư liệu khai thác lại</w:t>
      </w:r>
    </w:p>
    <w:p>
      <w:r>
        <w:t>22.626.916</w:t>
      </w:r>
    </w:p>
    <w:p>
      <w:r>
        <w:t>Sản xuất chương trình có thời lượng tư liệu khai thác lại</w:t>
      </w:r>
    </w:p>
    <w:p>
      <w:r>
        <w:t>Đến 30%</w:t>
      </w:r>
    </w:p>
    <w:p>
      <w:r>
        <w:t>19.037.450</w:t>
      </w:r>
    </w:p>
    <w:p>
      <w:r>
        <w:t>Trên 30% đến 50%</w:t>
      </w:r>
    </w:p>
    <w:p>
      <w:r>
        <w:t>15.458.076</w:t>
      </w:r>
    </w:p>
    <w:p>
      <w:r>
        <w:t>Trên 50% đến 70%</w:t>
      </w:r>
    </w:p>
    <w:p>
      <w:r>
        <w:t>11.473.588</w:t>
      </w:r>
    </w:p>
    <w:p>
      <w:r>
        <w:t>Trên 70%</w:t>
      </w:r>
    </w:p>
    <w:p>
      <w:r>
        <w:t>7.361.832</w:t>
      </w:r>
    </w:p>
    <w:p>
      <w:r>
        <w:t>01.03.03.40.00</w:t>
      </w:r>
    </w:p>
    <w:p>
      <w:r>
        <w:t>Phóng sự chân dung</w:t>
      </w:r>
    </w:p>
    <w:p>
      <w:r>
        <w:t>01.03.03.40.10</w:t>
      </w:r>
    </w:p>
    <w:p>
      <w:r>
        <w:t>Thời lượng 05 phút</w:t>
      </w:r>
    </w:p>
    <w:p>
      <w:r>
        <w:t>Sản xuất chương trình không có thời lượng tư liệu khai thác lại</w:t>
      </w:r>
    </w:p>
    <w:p>
      <w:r>
        <w:t>3.669.166</w:t>
      </w:r>
    </w:p>
    <w:p>
      <w:r>
        <w:t>Sản xuất chương trình có thời lượng tư liệu khai thác lại</w:t>
      </w:r>
    </w:p>
    <w:p>
      <w:r>
        <w:t>Đến 30%</w:t>
      </w:r>
    </w:p>
    <w:p>
      <w:r>
        <w:t>3.238.963</w:t>
      </w:r>
    </w:p>
    <w:p>
      <w:r>
        <w:t>Trên 30% đến 50%</w:t>
      </w:r>
    </w:p>
    <w:p>
      <w:r>
        <w:t>2.810.966</w:t>
      </w:r>
    </w:p>
    <w:p>
      <w:r>
        <w:t>Trên 50% đến 70%</w:t>
      </w:r>
    </w:p>
    <w:p>
      <w:r>
        <w:t>2.380.596</w:t>
      </w:r>
    </w:p>
    <w:p>
      <w:r>
        <w:t>Trên 70%</w:t>
      </w:r>
    </w:p>
    <w:p>
      <w:r>
        <w:t>1.843.596</w:t>
      </w:r>
    </w:p>
    <w:p>
      <w:r>
        <w:t>01.03.03.40.20</w:t>
      </w:r>
    </w:p>
    <w:p>
      <w:r>
        <w:t>Thời lượng 15 phút</w:t>
      </w:r>
    </w:p>
    <w:p>
      <w:r>
        <w:t>Sản xuất chương  tr ình không có thời lượng tư liệu khai thác lại</w:t>
      </w:r>
    </w:p>
    <w:p>
      <w:r>
        <w:t>7.880.502</w:t>
      </w:r>
    </w:p>
    <w:p>
      <w:r>
        <w:t>Sản xuất chương trình có thời lượng tư liệu khai thác lại</w:t>
      </w:r>
    </w:p>
    <w:p>
      <w:r>
        <w:t>Đến 30%</w:t>
      </w:r>
    </w:p>
    <w:p>
      <w:r>
        <w:t>6.875.044</w:t>
      </w:r>
    </w:p>
    <w:p>
      <w:r>
        <w:t>Trên 30% đến 50%</w:t>
      </w:r>
    </w:p>
    <w:p>
      <w:r>
        <w:t>5.861.872</w:t>
      </w:r>
    </w:p>
    <w:p>
      <w:r>
        <w:t>Trên 50% đến 70%</w:t>
      </w:r>
    </w:p>
    <w:p>
      <w:r>
        <w:t>4.856.581</w:t>
      </w:r>
    </w:p>
    <w:p>
      <w:r>
        <w:t>Trên 70%</w:t>
      </w:r>
    </w:p>
    <w:p>
      <w:r>
        <w:t>7.691.885</w:t>
      </w:r>
    </w:p>
    <w:p>
      <w:r>
        <w:t>01.03.03.40.30</w:t>
      </w:r>
    </w:p>
    <w:p>
      <w:r>
        <w:t>Thời lượng 20 phút</w:t>
      </w:r>
    </w:p>
    <w:p>
      <w:r>
        <w:t>Sản xuất chương trình không có thời lượng tư liệu khai thác lại</w:t>
      </w:r>
    </w:p>
    <w:p>
      <w:r>
        <w:t>10.370.057</w:t>
      </w:r>
    </w:p>
    <w:p>
      <w:r>
        <w:t>Sản xuất chương  tr ình có thời lượng tư liệu khai thác lại</w:t>
      </w:r>
    </w:p>
    <w:p>
      <w:r>
        <w:t>Đến 30%</w:t>
      </w:r>
    </w:p>
    <w:p>
      <w:r>
        <w:t>9.078.666</w:t>
      </w:r>
    </w:p>
    <w:p>
      <w:r>
        <w:t>Trên 30% đến 50%</w:t>
      </w:r>
    </w:p>
    <w:p>
      <w:r>
        <w:t>7.789.481</w:t>
      </w:r>
    </w:p>
    <w:p>
      <w:r>
        <w:t>Trên 50% đến 70%</w:t>
      </w:r>
    </w:p>
    <w:p>
      <w:r>
        <w:t>6.498.093</w:t>
      </w:r>
    </w:p>
    <w:p>
      <w:r>
        <w:t>Trên 70%</w:t>
      </w:r>
    </w:p>
    <w:p>
      <w:r>
        <w:t>4.881.221</w:t>
      </w:r>
    </w:p>
    <w:p>
      <w:r>
        <w:t>01.03.03.05.00</w:t>
      </w:r>
    </w:p>
    <w:p>
      <w:r>
        <w:t>Phóng sự tài liệu</w:t>
      </w:r>
    </w:p>
    <w:p>
      <w:r>
        <w:t>01.03.03.50.10</w:t>
      </w:r>
    </w:p>
    <w:p>
      <w:r>
        <w:t>Thời lượng 05 phút</w:t>
      </w:r>
    </w:p>
    <w:p>
      <w:r>
        <w:t>Sản xuất chương trình không có thời lượng tư liệu khai thác lại</w:t>
      </w:r>
    </w:p>
    <w:p>
      <w:r>
        <w:t>8.937.650</w:t>
      </w:r>
    </w:p>
    <w:p>
      <w:r>
        <w:t>Sản xuất chương trình có thời lượng tư liệu khai thác lại</w:t>
      </w:r>
    </w:p>
    <w:p>
      <w:r>
        <w:t>Đến 30%</w:t>
      </w:r>
    </w:p>
    <w:p>
      <w:r>
        <w:t>7.857.877</w:t>
      </w:r>
    </w:p>
    <w:p>
      <w:r>
        <w:t>Trên 30% đến 50%</w:t>
      </w:r>
    </w:p>
    <w:p>
      <w:r>
        <w:t>6.788.193</w:t>
      </w:r>
    </w:p>
    <w:p>
      <w:r>
        <w:t>Trên 50% đến 70%</w:t>
      </w:r>
    </w:p>
    <w:p>
      <w:r>
        <w:t>5.708.421</w:t>
      </w:r>
    </w:p>
    <w:p>
      <w:r>
        <w:t>Trên 70%</w:t>
      </w:r>
    </w:p>
    <w:p>
      <w:r>
        <w:t>4.363.319</w:t>
      </w:r>
    </w:p>
    <w:p>
      <w:r>
        <w:t>01.03.03.50.20</w:t>
      </w:r>
    </w:p>
    <w:p>
      <w:r>
        <w:t>Thời lượng 15 phút</w:t>
      </w:r>
    </w:p>
    <w:p>
      <w:r>
        <w:t>Sản xuất chương trình không có thời lượng tư liệu khai thác lại</w:t>
      </w:r>
    </w:p>
    <w:p>
      <w:r>
        <w:t>18.327.727</w:t>
      </w:r>
    </w:p>
    <w:p>
      <w:r>
        <w:t>Sản xuất chương trình có thời lượng tư liệu khai thác lại</w:t>
      </w:r>
    </w:p>
    <w:p>
      <w:r>
        <w:t>Đến 30%</w:t>
      </w:r>
    </w:p>
    <w:p>
      <w:r>
        <w:t>15.823.971</w:t>
      </w:r>
    </w:p>
    <w:p>
      <w:r>
        <w:t>Trên 30% đến 50%</w:t>
      </w:r>
    </w:p>
    <w:p>
      <w:r>
        <w:t>13.324.593</w:t>
      </w:r>
    </w:p>
    <w:p>
      <w:r>
        <w:t>Trên 50% đến 70%</w:t>
      </w:r>
    </w:p>
    <w:p>
      <w:r>
        <w:t>10.820.839</w:t>
      </w:r>
    </w:p>
    <w:p>
      <w:r>
        <w:t>Trên 70%</w:t>
      </w:r>
    </w:p>
    <w:p>
      <w:r>
        <w:t>7.691.885</w:t>
      </w:r>
    </w:p>
    <w:p>
      <w:r>
        <w:t>01.03.04.00.00</w:t>
      </w:r>
    </w:p>
    <w:p>
      <w:r>
        <w:t>Ký sự</w:t>
      </w:r>
    </w:p>
    <w:p>
      <w:r>
        <w:t>01.03.04.00.10</w:t>
      </w:r>
    </w:p>
    <w:p>
      <w:r>
        <w:t>Thời lượng 15 phút</w:t>
      </w:r>
    </w:p>
    <w:p>
      <w:r>
        <w:t>Sản xuất chương trình không có thời lượng tư liệu khai thác lại</w:t>
      </w:r>
    </w:p>
    <w:p>
      <w:r>
        <w:t>22.742.382</w:t>
      </w:r>
    </w:p>
    <w:p>
      <w:r>
        <w:t>Sản xuất chương trình có thời lượng tư liệu khai thác lại</w:t>
      </w:r>
    </w:p>
    <w:p>
      <w:r>
        <w:t>Đến 30%</w:t>
      </w:r>
    </w:p>
    <w:p>
      <w:r>
        <w:t>19.993.154</w:t>
      </w:r>
    </w:p>
    <w:p>
      <w:r>
        <w:t>Trên 30% đến 50%</w:t>
      </w:r>
    </w:p>
    <w:p>
      <w:r>
        <w:t>17.257.903</w:t>
      </w:r>
    </w:p>
    <w:p>
      <w:r>
        <w:t>Trên 50% đến 70%</w:t>
      </w:r>
    </w:p>
    <w:p>
      <w:r>
        <w:t>14.508.674</w:t>
      </w:r>
    </w:p>
    <w:p>
      <w:r>
        <w:t>Trên 70%</w:t>
      </w:r>
    </w:p>
    <w:p>
      <w:r>
        <w:t>11.086.789</w:t>
      </w:r>
    </w:p>
    <w:p>
      <w:r>
        <w:t>01.03.04.00.20</w:t>
      </w:r>
    </w:p>
    <w:p>
      <w:r>
        <w:t>Thời lượng 20 phút</w:t>
      </w:r>
    </w:p>
    <w:p>
      <w:r>
        <w:t>Sản xuất chương trình không có thời lượng tư liệu khai thác lại</w:t>
      </w:r>
    </w:p>
    <w:p>
      <w:r>
        <w:t>26.780.497</w:t>
      </w:r>
    </w:p>
    <w:p>
      <w:r>
        <w:t>Sản xuất chương trình có thời lượng tư liệu khai thác lại</w:t>
      </w:r>
    </w:p>
    <w:p>
      <w:r>
        <w:t>Đến 30%</w:t>
      </w:r>
    </w:p>
    <w:p>
      <w:r>
        <w:t>23.527.734</w:t>
      </w:r>
    </w:p>
    <w:p>
      <w:r>
        <w:t>Trên 30% đến 50%</w:t>
      </w:r>
    </w:p>
    <w:p>
      <w:r>
        <w:t>20.285.061</w:t>
      </w:r>
    </w:p>
    <w:p>
      <w:r>
        <w:t>Trên 50% đến 70%</w:t>
      </w:r>
    </w:p>
    <w:p>
      <w:r>
        <w:t>17 . 032 . 301</w:t>
      </w:r>
    </w:p>
    <w:p>
      <w:r>
        <w:t>Trên 70%</w:t>
      </w:r>
    </w:p>
    <w:p>
      <w:r>
        <w:t>12.972.188</w:t>
      </w:r>
    </w:p>
    <w:p>
      <w:r>
        <w:t>01.03.04.00.30</w:t>
      </w:r>
    </w:p>
    <w:p>
      <w:r>
        <w:t>Thời lượng 30 phút</w:t>
      </w:r>
    </w:p>
    <w:p>
      <w:r>
        <w:t>Sản xuất chương trình không có thời lượng tư liệu khai thác lại</w:t>
      </w:r>
    </w:p>
    <w:p>
      <w:r>
        <w:t>38.468.040</w:t>
      </w:r>
    </w:p>
    <w:p>
      <w:r>
        <w:t>Sản xuất chương trình có thời lượng tư liệu khai thác lại</w:t>
      </w:r>
    </w:p>
    <w:p>
      <w:r>
        <w:t>Đến 30%</w:t>
      </w:r>
    </w:p>
    <w:p>
      <w:r>
        <w:t>34.520.571</w:t>
      </w:r>
    </w:p>
    <w:p>
      <w:r>
        <w:t>Trên 30% đến 50%</w:t>
      </w:r>
    </w:p>
    <w:p>
      <w:r>
        <w:t>30.165.262</w:t>
      </w:r>
    </w:p>
    <w:p>
      <w:r>
        <w:t>Trên 50% đến 70%</w:t>
      </w:r>
    </w:p>
    <w:p>
      <w:r>
        <w:t>25.807.327</w:t>
      </w:r>
    </w:p>
    <w:p>
      <w:r>
        <w:t>Trên 70%</w:t>
      </w:r>
    </w:p>
    <w:p>
      <w:r>
        <w:t>21.812.937</w:t>
      </w:r>
    </w:p>
    <w:p>
      <w:r>
        <w:t>01.03.05.00.00</w:t>
      </w:r>
    </w:p>
    <w:p>
      <w:r>
        <w:t>Phim tài liệu</w:t>
      </w:r>
    </w:p>
    <w:p>
      <w:r>
        <w:t>01.03.05.10.00</w:t>
      </w:r>
    </w:p>
    <w:p>
      <w:r>
        <w:t>Phim tài liệu - sản xuất</w:t>
      </w:r>
    </w:p>
    <w:p>
      <w:r>
        <w:t>01.03.05.10.10</w:t>
      </w:r>
    </w:p>
    <w:p>
      <w:r>
        <w:t>Thời lượng 10 phút</w:t>
      </w:r>
    </w:p>
    <w:p>
      <w:r>
        <w:t>Sản xuất chương trình không có thời lượng tư liệu khai thác lại</w:t>
      </w:r>
    </w:p>
    <w:p>
      <w:r>
        <w:t>22.140.578</w:t>
      </w:r>
    </w:p>
    <w:p>
      <w:r>
        <w:t>Sản xuất chương trình có thời lượng tư liệu khai thác lại</w:t>
      </w:r>
    </w:p>
    <w:p>
      <w:r>
        <w:t>Đến 30%</w:t>
      </w:r>
    </w:p>
    <w:p>
      <w:r>
        <w:t>19.570.890</w:t>
      </w:r>
    </w:p>
    <w:p>
      <w:r>
        <w:t>Trên 30% đến 50%</w:t>
      </w:r>
    </w:p>
    <w:p>
      <w:r>
        <w:t>17.011.850</w:t>
      </w:r>
    </w:p>
    <w:p>
      <w:r>
        <w:t>Trên 50% đến 70%</w:t>
      </w:r>
    </w:p>
    <w:p>
      <w:r>
        <w:t>14.442.163</w:t>
      </w:r>
    </w:p>
    <w:p>
      <w:r>
        <w:t>Trên 70%</w:t>
      </w:r>
    </w:p>
    <w:p>
      <w:r>
        <w:t>11.238.413</w:t>
      </w:r>
    </w:p>
    <w:p>
      <w:r>
        <w:t>01.03.05.10.20</w:t>
      </w:r>
    </w:p>
    <w:p>
      <w:r>
        <w:t>Thời lượng 20 phút</w:t>
      </w:r>
    </w:p>
    <w:p>
      <w:r>
        <w:t>Sản xuất chương trình không có thời lượng tư liệu khai thác lại</w:t>
      </w:r>
    </w:p>
    <w:p>
      <w:r>
        <w:t>39.993.411</w:t>
      </w:r>
    </w:p>
    <w:p>
      <w:r>
        <w:t>Sản xuất chương trình có thời lượng tư liệu khai thác lại</w:t>
      </w:r>
    </w:p>
    <w:p>
      <w:r>
        <w:t>Đến 30%</w:t>
      </w:r>
    </w:p>
    <w:p>
      <w:r>
        <w:t>35.269.118</w:t>
      </w:r>
    </w:p>
    <w:p>
      <w:r>
        <w:t>Trên 30% đến 50%</w:t>
      </w:r>
    </w:p>
    <w:p>
      <w:r>
        <w:t>30.548.332</w:t>
      </w:r>
    </w:p>
    <w:p>
      <w:r>
        <w:t>Trên 50% đến 70%</w:t>
      </w:r>
    </w:p>
    <w:p>
      <w:r>
        <w:t>25.824.039</w:t>
      </w:r>
    </w:p>
    <w:p>
      <w:r>
        <w:t>Trên 70%</w:t>
      </w:r>
    </w:p>
    <w:p>
      <w:r>
        <w:t>19.919.580</w:t>
      </w:r>
    </w:p>
    <w:p>
      <w:r>
        <w:t>01.03.05.10.30</w:t>
      </w:r>
    </w:p>
    <w:p>
      <w:r>
        <w:t>Thời lượng 30 phút</w:t>
      </w:r>
    </w:p>
    <w:p>
      <w:r>
        <w:t>Sản xuất chương trình không có thời lượng tư liệu khai thác lại</w:t>
      </w:r>
    </w:p>
    <w:p>
      <w:r>
        <w:t>61.348.918</w:t>
      </w:r>
    </w:p>
    <w:p>
      <w:r>
        <w:t>Sản xuất chương trình có thời lượng tư liệu khai thác lại</w:t>
      </w:r>
    </w:p>
    <w:p>
      <w:r>
        <w:t>Đến 30%</w:t>
      </w:r>
    </w:p>
    <w:p>
      <w:r>
        <w:t>54.511.586</w:t>
      </w:r>
    </w:p>
    <w:p>
      <w:r>
        <w:t>Trên 30% đến 50%</w:t>
      </w:r>
    </w:p>
    <w:p>
      <w:r>
        <w:t>47.674.251</w:t>
      </w:r>
    </w:p>
    <w:p>
      <w:r>
        <w:t>Trên 50% đến 70%</w:t>
      </w:r>
    </w:p>
    <w:p>
      <w:r>
        <w:t>40.833.409</w:t>
      </w:r>
    </w:p>
    <w:p>
      <w:r>
        <w:t>Trên 70%</w:t>
      </w:r>
    </w:p>
    <w:p>
      <w:r>
        <w:t>32.286.742</w:t>
      </w:r>
    </w:p>
    <w:p>
      <w:r>
        <w:t>01.03.05.10.40</w:t>
      </w:r>
    </w:p>
    <w:p>
      <w:r>
        <w:t>Thời lượng 45 phút</w:t>
      </w:r>
    </w:p>
    <w:p>
      <w:r>
        <w:t>Sản xuất chương trình không có thời lượng tư liệu khai thác lại</w:t>
      </w:r>
    </w:p>
    <w:p>
      <w:r>
        <w:t>91.237.401</w:t>
      </w:r>
    </w:p>
    <w:p>
      <w:r>
        <w:t>Sản xuất chương trình có thời lượng tư liệu khai thác lại</w:t>
      </w:r>
    </w:p>
    <w:p>
      <w:r>
        <w:t>Đến 30%</w:t>
      </w:r>
    </w:p>
    <w:p>
      <w:r>
        <w:t>81.481.147</w:t>
      </w:r>
    </w:p>
    <w:p>
      <w:r>
        <w:t>Trên 30% đến 50%</w:t>
      </w:r>
    </w:p>
    <w:p>
      <w:r>
        <w:t>71.724.896</w:t>
      </w:r>
    </w:p>
    <w:p>
      <w:r>
        <w:t>Trên 50% đến 70%</w:t>
      </w:r>
    </w:p>
    <w:p>
      <w:r>
        <w:t>61.968.645</w:t>
      </w:r>
    </w:p>
    <w:p>
      <w:r>
        <w:t>Trên 70%</w:t>
      </w:r>
    </w:p>
    <w:p>
      <w:r>
        <w:t>49.776.802</w:t>
      </w:r>
    </w:p>
    <w:p>
      <w:r>
        <w:t>01.03.05.20.00</w:t>
      </w:r>
    </w:p>
    <w:p>
      <w:r>
        <w:t>Phim tài liệu - biên dịch</w:t>
      </w:r>
    </w:p>
    <w:p>
      <w:r>
        <w:t>01.03.05.20.10</w:t>
      </w:r>
    </w:p>
    <w:p>
      <w:r>
        <w:t>Thời lượng 20 phút</w:t>
      </w:r>
    </w:p>
    <w:p>
      <w:r>
        <w:t>6.765.228</w:t>
      </w:r>
    </w:p>
    <w:p>
      <w:r>
        <w:t>01.03.05.20.20</w:t>
      </w:r>
    </w:p>
    <w:p>
      <w:r>
        <w:t>Thời lượng 60 phút</w:t>
      </w:r>
    </w:p>
    <w:p>
      <w:r>
        <w:t>15.613.997</w:t>
      </w:r>
    </w:p>
    <w:p>
      <w:r>
        <w:t>01.03.06.00.00</w:t>
      </w:r>
    </w:p>
    <w:p>
      <w:r>
        <w:t>Tạp chí</w:t>
      </w:r>
    </w:p>
    <w:p>
      <w:r>
        <w:t>01.03.06.00.10</w:t>
      </w:r>
    </w:p>
    <w:p>
      <w:r>
        <w:t>Thời lượng 15 phút</w:t>
      </w:r>
    </w:p>
    <w:p>
      <w:r>
        <w:t>Sản xuất chương trình không có thời lượng tư liệu khai thác lại</w:t>
      </w:r>
    </w:p>
    <w:p>
      <w:r>
        <w:t>14.663.889</w:t>
      </w:r>
    </w:p>
    <w:p>
      <w:r>
        <w:t>Sản xuất chương trình có thời lượng tư liệu khai thác lại</w:t>
      </w:r>
    </w:p>
    <w:p>
      <w:r>
        <w:t>Đến 30%</w:t>
      </w:r>
    </w:p>
    <w:p>
      <w:r>
        <w:t>13.506.524</w:t>
      </w:r>
    </w:p>
    <w:p>
      <w:r>
        <w:t>Trên 30% đến 50%</w:t>
      </w:r>
    </w:p>
    <w:p>
      <w:r>
        <w:t>12.350.876</w:t>
      </w:r>
    </w:p>
    <w:p>
      <w:r>
        <w:t>Trên 50% đến 70%</w:t>
      </w:r>
    </w:p>
    <w:p>
      <w:r>
        <w:t>11.180.824</w:t>
      </w:r>
    </w:p>
    <w:p>
      <w:r>
        <w:t>Trên 70%</w:t>
      </w:r>
    </w:p>
    <w:p>
      <w:r>
        <w:t>9.759.796</w:t>
      </w:r>
    </w:p>
    <w:p>
      <w:r>
        <w:t>01.03.06.00.20</w:t>
      </w:r>
    </w:p>
    <w:p>
      <w:r>
        <w:t>Thời lượng 20 phút</w:t>
      </w:r>
    </w:p>
    <w:p>
      <w:r>
        <w:t>Sản xuất chương trình không có thời lượng tư liệu khai thác lại</w:t>
      </w:r>
    </w:p>
    <w:p>
      <w:r>
        <w:t>20.802.286</w:t>
      </w:r>
    </w:p>
    <w:p>
      <w:r>
        <w:t>Sản xuất chương trình có thời lượng tư liệu khai thác lại</w:t>
      </w:r>
    </w:p>
    <w:p>
      <w:r>
        <w:t>Đến 30%</w:t>
      </w:r>
    </w:p>
    <w:p>
      <w:r>
        <w:t>16.524.170</w:t>
      </w:r>
    </w:p>
    <w:p>
      <w:r>
        <w:t>Trên 30% đến 50%</w:t>
      </w:r>
    </w:p>
    <w:p>
      <w:r>
        <w:t>12.936.866</w:t>
      </w:r>
    </w:p>
    <w:p>
      <w:r>
        <w:t>Trên 50% đến 70%</w:t>
      </w:r>
    </w:p>
    <w:p>
      <w:r>
        <w:t>9.417.707</w:t>
      </w:r>
    </w:p>
    <w:p>
      <w:r>
        <w:t>Trên 70%</w:t>
      </w:r>
    </w:p>
    <w:p>
      <w:r>
        <w:t>13.248.529</w:t>
      </w:r>
    </w:p>
    <w:p>
      <w:r>
        <w:t>01.03.06.00.30</w:t>
      </w:r>
    </w:p>
    <w:p>
      <w:r>
        <w:t>Thời lượng 30 phút</w:t>
      </w:r>
    </w:p>
    <w:p>
      <w:r>
        <w:t>Sản xuất chương trình không có thời lượng tư liệu khai thác lại</w:t>
      </w:r>
    </w:p>
    <w:p>
      <w:r>
        <w:t>28.786.651</w:t>
      </w:r>
    </w:p>
    <w:p>
      <w:r>
        <w:t>Sản xuất chương trình có thời lượng tư liệu khai thác lại</w:t>
      </w:r>
    </w:p>
    <w:p>
      <w:r>
        <w:t>Đến 30%</w:t>
      </w:r>
    </w:p>
    <w:p>
      <w:r>
        <w:t>26.285.734</w:t>
      </w:r>
    </w:p>
    <w:p>
      <w:r>
        <w:t>Trên 30% đến 50%</w:t>
      </w:r>
    </w:p>
    <w:p>
      <w:r>
        <w:t>23.774.721</w:t>
      </w:r>
    </w:p>
    <w:p>
      <w:r>
        <w:t>Trên 50% đến 70%</w:t>
      </w:r>
    </w:p>
    <w:p>
      <w:r>
        <w:t>21.268.897</w:t>
      </w:r>
    </w:p>
    <w:p>
      <w:r>
        <w:t>Trên 70%</w:t>
      </w:r>
    </w:p>
    <w:p>
      <w:r>
        <w:t>18.119.788</w:t>
      </w:r>
    </w:p>
    <w:p>
      <w:r>
        <w:t>01.03.07.00.00</w:t>
      </w:r>
    </w:p>
    <w:p>
      <w:r>
        <w:t>Toạ đàm</w:t>
      </w:r>
    </w:p>
    <w:p>
      <w:r>
        <w:t>01.03.07.11.00</w:t>
      </w:r>
    </w:p>
    <w:p>
      <w:r>
        <w:t>Tọa đàm trường quay trực tiếp</w:t>
      </w:r>
    </w:p>
    <w:p>
      <w:r>
        <w:t>01.03.07.11.10</w:t>
      </w:r>
    </w:p>
    <w:p>
      <w:r>
        <w:t>Thời lượng 15 phút</w:t>
      </w:r>
    </w:p>
    <w:p>
      <w:r>
        <w:t>Sản xuất chương trình không có thời lượng tư liệu khai thác lại</w:t>
      </w:r>
    </w:p>
    <w:p>
      <w:r>
        <w:t>26.363.289</w:t>
      </w:r>
    </w:p>
    <w:p>
      <w:r>
        <w:t>Sản xuất chương trình có thời lượng tư liệu khai thác lại trên 30%</w:t>
      </w:r>
    </w:p>
    <w:p>
      <w:r>
        <w:t>24.792.367</w:t>
      </w:r>
    </w:p>
    <w:p>
      <w:r>
        <w:t>01.03.07.11.20</w:t>
      </w:r>
    </w:p>
    <w:p>
      <w:r>
        <w:t>Thời lượng 30 phút</w:t>
      </w:r>
    </w:p>
    <w:p>
      <w:r>
        <w:t>Sản xuất chương trình không có thời lượng tư liệu khai thác lại</w:t>
      </w:r>
    </w:p>
    <w:p>
      <w:r>
        <w:t>37.926.833</w:t>
      </w:r>
    </w:p>
    <w:p>
      <w:r>
        <w:t>Sản xuất chương trình có thời lượng tư liệu khai thác lại trên 30%</w:t>
      </w:r>
    </w:p>
    <w:p>
      <w:r>
        <w:t>32.859.790</w:t>
      </w:r>
    </w:p>
    <w:p>
      <w:r>
        <w:t>01.03.07.11.30</w:t>
      </w:r>
    </w:p>
    <w:p>
      <w:r>
        <w:t>Thời lượng 45 phút</w:t>
      </w:r>
    </w:p>
    <w:p>
      <w:r>
        <w:t>Sản xuất chương trình không có thời lượng tư liệu khai thác lại</w:t>
      </w:r>
    </w:p>
    <w:p>
      <w:r>
        <w:t>45.153.477</w:t>
      </w:r>
    </w:p>
    <w:p>
      <w:r>
        <w:t>Sản xuất chương trình có thời lượng tư liệu khai thác lại trên 30%</w:t>
      </w:r>
    </w:p>
    <w:p>
      <w:r>
        <w:t>39.315.791</w:t>
      </w:r>
    </w:p>
    <w:p>
      <w:r>
        <w:t>01.03.07.11.40</w:t>
      </w:r>
    </w:p>
    <w:p>
      <w:r>
        <w:t>Thời lượng 60 phút</w:t>
      </w:r>
    </w:p>
    <w:p>
      <w:r>
        <w:t>Sản xuất chương trình không có thời lượng tư liệu khai thác lại</w:t>
      </w:r>
    </w:p>
    <w:p>
      <w:r>
        <w:t>60.212.153</w:t>
      </w:r>
    </w:p>
    <w:p>
      <w:r>
        <w:t>Sản xuất chương trình có thời lượng tư liệu khai thác lại trên 30%</w:t>
      </w:r>
    </w:p>
    <w:p>
      <w:r>
        <w:t>52.416.417</w:t>
      </w:r>
    </w:p>
    <w:p>
      <w:r>
        <w:t>01.03.07.12.00</w:t>
      </w:r>
    </w:p>
    <w:p>
      <w:r>
        <w:t>Tọa đàm trường quay ghi hình phát sau</w:t>
      </w:r>
    </w:p>
    <w:p>
      <w:r>
        <w:t>01.03.07.12.10</w:t>
      </w:r>
    </w:p>
    <w:p>
      <w:r>
        <w:t>Thời lượng 15 phút</w:t>
      </w:r>
    </w:p>
    <w:p>
      <w:r>
        <w:t>Sản xuất chương trình không có thời lượng tư liệu khai thác lại</w:t>
      </w:r>
    </w:p>
    <w:p>
      <w:r>
        <w:t>20.592.541</w:t>
      </w:r>
    </w:p>
    <w:p>
      <w:r>
        <w:t>Sản xuất chương trình có thời lượng tư liệu khai thác lại trên 30%</w:t>
      </w:r>
    </w:p>
    <w:p>
      <w:r>
        <w:t>18.664.305</w:t>
      </w:r>
    </w:p>
    <w:p>
      <w:r>
        <w:t>01.03.07.12.20</w:t>
      </w:r>
    </w:p>
    <w:p>
      <w:r>
        <w:t>Thời lượng 20 phút</w:t>
      </w:r>
    </w:p>
    <w:p>
      <w:r>
        <w:t>Sản xuất chương trình không có thời lượng tư liệu khai thác lại</w:t>
      </w:r>
    </w:p>
    <w:p>
      <w:r>
        <w:t>23.949.310</w:t>
      </w:r>
    </w:p>
    <w:p>
      <w:r>
        <w:t>Sản xuất chương trình có thời lượng tư liệu khai thác lại trên 30%</w:t>
      </w:r>
    </w:p>
    <w:p>
      <w:r>
        <w:t>20.442.145</w:t>
      </w:r>
    </w:p>
    <w:p>
      <w:r>
        <w:t>01.03.07.12.30</w:t>
      </w:r>
    </w:p>
    <w:p>
      <w:r>
        <w:t>Thời lượng 30 phút</w:t>
      </w:r>
    </w:p>
    <w:p>
      <w:r>
        <w:t>Sản xuất chương trình không có thời lượng tư liệu khai thác lại</w:t>
      </w:r>
    </w:p>
    <w:p>
      <w:r>
        <w:t>30.000.528</w:t>
      </w:r>
    </w:p>
    <w:p>
      <w:r>
        <w:t>Sản xuất chương trình có thời lượng tư liệu khai thác lại trên 30%</w:t>
      </w:r>
    </w:p>
    <w:p>
      <w:r>
        <w:t>24.861.725</w:t>
      </w:r>
    </w:p>
    <w:p>
      <w:r>
        <w:t>01.03.07.12.40</w:t>
      </w:r>
    </w:p>
    <w:p>
      <w:r>
        <w:t>Thời lượng 40 phút</w:t>
      </w:r>
    </w:p>
    <w:p>
      <w:r>
        <w:t>Sản xuất chương trình không có thời lượng tư liệu khai thác lại</w:t>
      </w:r>
    </w:p>
    <w:p>
      <w:r>
        <w:t>35.365.739</w:t>
      </w:r>
    </w:p>
    <w:p>
      <w:r>
        <w:t>Sản xuất chương trình có thời lượng tư liệu khai thác lại trên 30%</w:t>
      </w:r>
    </w:p>
    <w:p>
      <w:r>
        <w:t>29.548.410</w:t>
      </w:r>
    </w:p>
    <w:p>
      <w:r>
        <w:t>01.03.07.22.00</w:t>
      </w:r>
    </w:p>
    <w:p>
      <w:r>
        <w:t>Tọa đàm ngoại cảnh ghi hình phát sau</w:t>
      </w:r>
    </w:p>
    <w:p>
      <w:r>
        <w:t>01.03.07.22.10</w:t>
      </w:r>
    </w:p>
    <w:p>
      <w:r>
        <w:t>Thời lượng 15 phút</w:t>
      </w:r>
    </w:p>
    <w:p>
      <w:r>
        <w:t>Sản xuất chương trình không có thời lượng tư liệu khai thác lại</w:t>
      </w:r>
    </w:p>
    <w:p>
      <w:r>
        <w:t>8.881.450</w:t>
      </w:r>
    </w:p>
    <w:p>
      <w:r>
        <w:t>Sản xuất chương trình có thời lượng tư liệu khai thác lại trên 30%</w:t>
      </w:r>
    </w:p>
    <w:p>
      <w:r>
        <w:t>7.515.091</w:t>
      </w:r>
    </w:p>
    <w:p>
      <w:r>
        <w:t>01.03.07.22.20</w:t>
      </w:r>
    </w:p>
    <w:p>
      <w:r>
        <w:t>Thời lượng 20 phút</w:t>
      </w:r>
    </w:p>
    <w:p>
      <w:r>
        <w:t>Sản xuất chương trình không có thời lượng tư liệu khai thác lại</w:t>
      </w:r>
    </w:p>
    <w:p>
      <w:r>
        <w:t>12.776.888</w:t>
      </w:r>
    </w:p>
    <w:p>
      <w:r>
        <w:t>Sản xuất chương trình có thời lượng tư liệu khai thác lại trên 30%</w:t>
      </w:r>
    </w:p>
    <w:p>
      <w:r>
        <w:t>10.139.210</w:t>
      </w:r>
    </w:p>
    <w:p>
      <w:r>
        <w:t>01.03.07.22.30</w:t>
      </w:r>
    </w:p>
    <w:p>
      <w:r>
        <w:t>Thời lượng 30 phút</w:t>
      </w:r>
    </w:p>
    <w:p>
      <w:r>
        <w:t>Sản xuất chương trình không có thời lượng tư liệu khai thác lại</w:t>
      </w:r>
    </w:p>
    <w:p>
      <w:r>
        <w:t>17.089.473</w:t>
      </w:r>
    </w:p>
    <w:p>
      <w:r>
        <w:t>Sản xuất chương trình có thời lượng tư liệu khai thác lại trên 30%</w:t>
      </w:r>
    </w:p>
    <w:p>
      <w:r>
        <w:t>13.346.521</w:t>
      </w:r>
    </w:p>
    <w:p>
      <w:r>
        <w:t>01.03.08.00.00</w:t>
      </w:r>
    </w:p>
    <w:p>
      <w:r>
        <w:t>Giao lưu</w:t>
      </w:r>
    </w:p>
    <w:p>
      <w:r>
        <w:t>01.03.08.11.00</w:t>
      </w:r>
    </w:p>
    <w:p>
      <w:r>
        <w:t>Giao lưu trường quay trực tiếp</w:t>
      </w:r>
    </w:p>
    <w:p>
      <w:r>
        <w:t>01.03.08.11.10</w:t>
      </w:r>
    </w:p>
    <w:p>
      <w:r>
        <w:t>Thời lượng 30 phút</w:t>
      </w:r>
    </w:p>
    <w:p>
      <w:r>
        <w:t>Sản xuất chương trình không có thời lượng tư liệu khai thác lại</w:t>
      </w:r>
    </w:p>
    <w:p>
      <w:r>
        <w:t>66.471.564</w:t>
      </w:r>
    </w:p>
    <w:p>
      <w:r>
        <w:t>Sản xuất chương trình có thời lượng tư liệu khai thác lại trên 30%</w:t>
      </w:r>
    </w:p>
    <w:p>
      <w:r>
        <w:t>62.291.855</w:t>
      </w:r>
    </w:p>
    <w:p>
      <w:r>
        <w:t>01.03.08.12.00</w:t>
      </w:r>
    </w:p>
    <w:p>
      <w:r>
        <w:t>Giao lưu trường quay ghi hình phát sau</w:t>
      </w:r>
    </w:p>
    <w:p>
      <w:r>
        <w:t>01.03.08.12.10</w:t>
      </w:r>
    </w:p>
    <w:p>
      <w:r>
        <w:t>Thời lượng 30 phút</w:t>
      </w:r>
    </w:p>
    <w:p>
      <w:r>
        <w:t>Sản xuất chương trình không có thời lượng tư liệu khai thác lại</w:t>
      </w:r>
    </w:p>
    <w:p>
      <w:r>
        <w:t>45.317.689</w:t>
      </w:r>
    </w:p>
    <w:p>
      <w:r>
        <w:t>Sản xuất chương trình có thời lượng tư liệu khai thác lại trên 30%</w:t>
      </w:r>
    </w:p>
    <w:p>
      <w:r>
        <w:t>41.111.069</w:t>
      </w:r>
    </w:p>
    <w:p>
      <w:r>
        <w:t>01.03.08.21.00</w:t>
      </w:r>
    </w:p>
    <w:p>
      <w:r>
        <w:t>Giao lưu ngoại cảnh trực tiếp</w:t>
      </w:r>
    </w:p>
    <w:p>
      <w:r>
        <w:t>01.03.08.21.10</w:t>
      </w:r>
    </w:p>
    <w:p>
      <w:r>
        <w:t>Thời lượng 30 phút</w:t>
      </w:r>
    </w:p>
    <w:p>
      <w:r>
        <w:t>Sản xuất chương trình không có thời lượng tư liệu khai thác lại</w:t>
      </w:r>
    </w:p>
    <w:p>
      <w:r>
        <w:t>36.887.074</w:t>
      </w:r>
    </w:p>
    <w:p>
      <w:r>
        <w:t>Sản xuất chương trình có thời lượng tư liệu khai thác lại trên 30%</w:t>
      </w:r>
    </w:p>
    <w:p>
      <w:r>
        <w:t>33.664.805</w:t>
      </w:r>
    </w:p>
    <w:p>
      <w:r>
        <w:t>01.03.08.22.00</w:t>
      </w:r>
    </w:p>
    <w:p>
      <w:r>
        <w:t>Giao lưu ngoại cảnh ghi hình phát sau</w:t>
      </w:r>
    </w:p>
    <w:p>
      <w:r>
        <w:t>01.03.08.22.10</w:t>
      </w:r>
    </w:p>
    <w:p>
      <w:r>
        <w:t>Thời lượng 30 phút</w:t>
      </w:r>
    </w:p>
    <w:p>
      <w:r>
        <w:t>Sản xuất chương trình không có thời lượng tư liệu khai thác lại</w:t>
      </w:r>
    </w:p>
    <w:p>
      <w:r>
        <w:t>16.010.471</w:t>
      </w:r>
    </w:p>
    <w:p>
      <w:r>
        <w:t>Sản xuất chương trình có thời lượng tư liệu khai thác lại trên 30%</w:t>
      </w:r>
    </w:p>
    <w:p>
      <w:r>
        <w:t>12.897.084</w:t>
      </w:r>
    </w:p>
    <w:p>
      <w:r>
        <w:t>01.03.08.30.00</w:t>
      </w:r>
    </w:p>
    <w:p>
      <w:r>
        <w:t>Giao lưu trường quay trực tiếp có chương trình biểu diễn nghệ thuật</w:t>
      </w:r>
    </w:p>
    <w:p>
      <w:r>
        <w:t>01.03.08.30.20</w:t>
      </w:r>
    </w:p>
    <w:p>
      <w:r>
        <w:t>Thời lượng 90 phút</w:t>
      </w:r>
    </w:p>
    <w:p>
      <w:r>
        <w:t>Sản xuất chương trình không có thời lượng tư liệu khai thác lại</w:t>
      </w:r>
    </w:p>
    <w:p>
      <w:r>
        <w:t>180.801.717</w:t>
      </w:r>
    </w:p>
    <w:p>
      <w:r>
        <w:t>Sản xuất chương trình có thời lượng tư liệu khai thác lại trên 30%</w:t>
      </w:r>
    </w:p>
    <w:p>
      <w:r>
        <w:t>176.605.107</w:t>
      </w:r>
    </w:p>
    <w:p>
      <w:r>
        <w:t>01.03.09.00.00</w:t>
      </w:r>
    </w:p>
    <w:p>
      <w:r>
        <w:t>Tư vấn qua truyền hình</w:t>
      </w:r>
    </w:p>
    <w:p>
      <w:r>
        <w:t>01.03.09.00.10</w:t>
      </w:r>
    </w:p>
    <w:p>
      <w:r>
        <w:t>Thời lượng 30 phút</w:t>
      </w:r>
    </w:p>
    <w:p>
      <w:r>
        <w:t>13.303.354</w:t>
      </w:r>
    </w:p>
    <w:p>
      <w:r>
        <w:t>01.03.10.01.00</w:t>
      </w:r>
    </w:p>
    <w:p>
      <w:r>
        <w:t>Tường thuật trực tiếp</w:t>
      </w:r>
    </w:p>
    <w:p>
      <w:r>
        <w:t>01.03.10.01.10</w:t>
      </w:r>
    </w:p>
    <w:p>
      <w:r>
        <w:t>Thời lượng 45 phút</w:t>
      </w:r>
    </w:p>
    <w:p>
      <w:r>
        <w:t>51.921.429</w:t>
      </w:r>
    </w:p>
    <w:p>
      <w:r>
        <w:t>01.03.10.01.20</w:t>
      </w:r>
    </w:p>
    <w:p>
      <w:r>
        <w:t>Thời lượng 60 phút</w:t>
      </w:r>
    </w:p>
    <w:p>
      <w:r>
        <w:t>56.582.544</w:t>
      </w:r>
    </w:p>
    <w:p>
      <w:r>
        <w:t>01.03.10.01.30</w:t>
      </w:r>
    </w:p>
    <w:p>
      <w:r>
        <w:t>Thời lượng 90 phút</w:t>
      </w:r>
    </w:p>
    <w:p>
      <w:r>
        <w:t>62.404.708</w:t>
      </w:r>
    </w:p>
    <w:p>
      <w:r>
        <w:t>01.03.10.01.40</w:t>
      </w:r>
    </w:p>
    <w:p>
      <w:r>
        <w:t>Thời lượng 120 phút</w:t>
      </w:r>
    </w:p>
    <w:p>
      <w:r>
        <w:t>64.874.836</w:t>
      </w:r>
    </w:p>
    <w:p>
      <w:r>
        <w:t>01.03.10.01.50</w:t>
      </w:r>
    </w:p>
    <w:p>
      <w:r>
        <w:t>Thời lượng 150 phút</w:t>
      </w:r>
    </w:p>
    <w:p>
      <w:r>
        <w:t>67.370.605</w:t>
      </w:r>
    </w:p>
    <w:p>
      <w:r>
        <w:t>01.03.10.01.60</w:t>
      </w:r>
    </w:p>
    <w:p>
      <w:r>
        <w:t>Thời lượng 180 phút</w:t>
      </w:r>
    </w:p>
    <w:p>
      <w:r>
        <w:t>69.726.416</w:t>
      </w:r>
    </w:p>
    <w:p>
      <w:r>
        <w:t>01.03.10.01.70</w:t>
      </w:r>
    </w:p>
    <w:p>
      <w:r>
        <w:t>Thời lượng 15 phút</w:t>
      </w:r>
    </w:p>
    <w:p>
      <w:r>
        <w:t>17.282.577</w:t>
      </w:r>
    </w:p>
    <w:p>
      <w:r>
        <w:t>01.03.10.01.80</w:t>
      </w:r>
    </w:p>
    <w:p>
      <w:r>
        <w:t>Thời lượng 50 phút</w:t>
      </w:r>
    </w:p>
    <w:p>
      <w:r>
        <w:t>53.485.613</w:t>
      </w:r>
    </w:p>
    <w:p>
      <w:r>
        <w:t>01.03.10.01.90</w:t>
      </w:r>
    </w:p>
    <w:p>
      <w:r>
        <w:t>Thời lượng 300 phút</w:t>
      </w:r>
    </w:p>
    <w:p>
      <w:r>
        <w:t>116.203.876</w:t>
      </w:r>
    </w:p>
    <w:p>
      <w:r>
        <w:t>01.03.11.00.00</w:t>
      </w:r>
    </w:p>
    <w:p>
      <w:r>
        <w:t>Hình hiệu, trailer</w:t>
      </w:r>
    </w:p>
    <w:p>
      <w:r>
        <w:t>01.03.11.10.00</w:t>
      </w:r>
    </w:p>
    <w:p>
      <w:r>
        <w:t>Trailer cổ động</w:t>
      </w:r>
    </w:p>
    <w:p>
      <w:r>
        <w:t>01.03.11.10.10</w:t>
      </w:r>
    </w:p>
    <w:p>
      <w:r>
        <w:t>Thời lượng 01 phút</w:t>
      </w:r>
    </w:p>
    <w:p>
      <w:r>
        <w:t>2.001.428</w:t>
      </w:r>
    </w:p>
    <w:p>
      <w:r>
        <w:t>01.03.11.10.20</w:t>
      </w:r>
    </w:p>
    <w:p>
      <w:r>
        <w:t>Thời lượng 01 phút 30 giây</w:t>
      </w:r>
    </w:p>
    <w:p>
      <w:r>
        <w:t>2.280.131</w:t>
      </w:r>
    </w:p>
    <w:p>
      <w:r>
        <w:t>01.03.11.10.30</w:t>
      </w:r>
    </w:p>
    <w:p>
      <w:r>
        <w:t>Thời lượng 02 phút 20 giây phút</w:t>
      </w:r>
    </w:p>
    <w:p>
      <w:r>
        <w:t>3.234.118</w:t>
      </w:r>
    </w:p>
    <w:p>
      <w:r>
        <w:t>01.03.11.20.00</w:t>
      </w:r>
    </w:p>
    <w:p>
      <w:r>
        <w:t>Trailer giới thiệu</w:t>
      </w:r>
    </w:p>
    <w:p>
      <w:r>
        <w:t>01.03.11.20.10</w:t>
      </w:r>
    </w:p>
    <w:p>
      <w:r>
        <w:t>Trailer giới thiệu</w:t>
      </w:r>
    </w:p>
    <w:p>
      <w:r>
        <w:t>Trị số định mức sản xuất chương trình 45 giây</w:t>
      </w:r>
    </w:p>
    <w:p>
      <w:r>
        <w:t>900.311</w:t>
      </w:r>
    </w:p>
    <w:p>
      <w:r>
        <w:t>Trị số định mức sản xuất chương trình 01 phút</w:t>
      </w:r>
    </w:p>
    <w:p>
      <w:r>
        <w:t>1.071.454</w:t>
      </w:r>
    </w:p>
    <w:p>
      <w:r>
        <w:t>Trị số định mức sản xuất chương trình 01 phút 30 giây</w:t>
      </w:r>
    </w:p>
    <w:p>
      <w:r>
        <w:t>1.254.334</w:t>
      </w:r>
    </w:p>
    <w:p>
      <w:r>
        <w:t>01.03.11.30.00</w:t>
      </w:r>
    </w:p>
    <w:p>
      <w:r>
        <w:t>Hình hiệu kênh</w:t>
      </w:r>
    </w:p>
    <w:p>
      <w:r>
        <w:t>56.223.053</w:t>
      </w:r>
    </w:p>
    <w:p>
      <w:r>
        <w:t>01.03.11.40.00</w:t>
      </w:r>
    </w:p>
    <w:p>
      <w:r>
        <w:t>Bộ hình hiệu chương trình</w:t>
      </w:r>
    </w:p>
    <w:p>
      <w:r>
        <w:t>20.545.179</w:t>
      </w:r>
    </w:p>
    <w:p>
      <w:r>
        <w:t>01.03.11.50.00</w:t>
      </w:r>
    </w:p>
    <w:p>
      <w:r>
        <w:t>Hình hiệu quảng cáo</w:t>
      </w:r>
    </w:p>
    <w:p>
      <w:r>
        <w:t>01.03.11.50.10</w:t>
      </w:r>
    </w:p>
    <w:p>
      <w:r>
        <w:t>Thời lượng 30 giây</w:t>
      </w:r>
    </w:p>
    <w:p>
      <w:r>
        <w:t>15.192.126</w:t>
      </w:r>
    </w:p>
    <w:p>
      <w:r>
        <w:t>01.03.12.00.00</w:t>
      </w:r>
    </w:p>
    <w:p>
      <w:r>
        <w:t>Đồ hoạ</w:t>
      </w:r>
    </w:p>
    <w:p>
      <w:r>
        <w:t>01.03.12.10.00</w:t>
      </w:r>
    </w:p>
    <w:p>
      <w:r>
        <w:t>Đồ họa mô phỏng động</w:t>
      </w:r>
    </w:p>
    <w:p>
      <w:r>
        <w:t>4.662.426</w:t>
      </w:r>
    </w:p>
    <w:p>
      <w:r>
        <w:t>01.03.12.20.00</w:t>
      </w:r>
    </w:p>
    <w:p>
      <w:r>
        <w:t>Đồ họa mô phỏng tĩnh</w:t>
      </w:r>
    </w:p>
    <w:p>
      <w:r>
        <w:t>1.142.041</w:t>
      </w:r>
    </w:p>
    <w:p>
      <w:r>
        <w:t>01.03.12.30.00</w:t>
      </w:r>
    </w:p>
    <w:p>
      <w:r>
        <w:t>Đồ họa bản tin mô phỏng động</w:t>
      </w:r>
    </w:p>
    <w:p>
      <w:r>
        <w:t>654.616</w:t>
      </w:r>
    </w:p>
    <w:p>
      <w:r>
        <w:t>01.03.12.40.00</w:t>
      </w:r>
    </w:p>
    <w:p>
      <w:r>
        <w:t>Đồ họa bản tin mô phỏng tĩnh</w:t>
      </w:r>
    </w:p>
    <w:p>
      <w:r>
        <w:t>241.752</w:t>
      </w:r>
    </w:p>
    <w:p>
      <w:r>
        <w:t>01.03.12.50.00</w:t>
      </w:r>
    </w:p>
    <w:p>
      <w:r>
        <w:t>Đồ họa bản tin dạng biểu đồ</w:t>
      </w:r>
    </w:p>
    <w:p>
      <w:r>
        <w:t>92.078</w:t>
      </w:r>
    </w:p>
    <w:p>
      <w:r>
        <w:t>01.03.13.00.00</w:t>
      </w:r>
    </w:p>
    <w:p>
      <w:r>
        <w:t>Trả lời khán giả</w:t>
      </w:r>
    </w:p>
    <w:p>
      <w:r>
        <w:t>01.03.13.01.00</w:t>
      </w:r>
    </w:p>
    <w:p>
      <w:r>
        <w:t>Trả lời khán giả trực tiếp</w:t>
      </w:r>
    </w:p>
    <w:p>
      <w:r>
        <w:t>01.03.13.01.10</w:t>
      </w:r>
    </w:p>
    <w:p>
      <w:r>
        <w:t>Trả lời khán gi ả  trực tiếp</w:t>
      </w:r>
    </w:p>
    <w:p>
      <w:r>
        <w:t>37.244.253</w:t>
      </w:r>
    </w:p>
    <w:p>
      <w:r>
        <w:t>01.03.13.02.00</w:t>
      </w:r>
    </w:p>
    <w:p>
      <w:r>
        <w:t>Trả lời khán giả ghi hình phát sau</w:t>
      </w:r>
    </w:p>
    <w:p>
      <w:r>
        <w:t>Dạng đơn thư (thời lượng 15p)</w:t>
      </w:r>
    </w:p>
    <w:p>
      <w:r>
        <w:t>16.961.196</w:t>
      </w:r>
    </w:p>
    <w:p>
      <w:r>
        <w:t>Dạng trả lời thông thường của khán giả (thời lượng 30p)</w:t>
      </w:r>
    </w:p>
    <w:p>
      <w:r>
        <w:t>22.340.076</w:t>
      </w:r>
    </w:p>
    <w:p>
      <w:r>
        <w:t>01.03.14.00.00</w:t>
      </w:r>
    </w:p>
    <w:p>
      <w:r>
        <w:t>Chương trình truyền hình trên mạng Internet</w:t>
      </w:r>
    </w:p>
    <w:p>
      <w:r>
        <w:t>01.03.14.00.10</w:t>
      </w:r>
    </w:p>
    <w:p>
      <w:r>
        <w:t>Chương trình 05 phút</w:t>
      </w:r>
    </w:p>
    <w:p>
      <w:r>
        <w:t>139.235</w:t>
      </w:r>
    </w:p>
    <w:p>
      <w:r>
        <w:t>01.03.14.00.20</w:t>
      </w:r>
    </w:p>
    <w:p>
      <w:r>
        <w:t>Chương trình 10 phút</w:t>
      </w:r>
    </w:p>
    <w:p>
      <w:r>
        <w:t>190.197</w:t>
      </w:r>
    </w:p>
    <w:p>
      <w:r>
        <w:t>01.03.14.00.30</w:t>
      </w:r>
    </w:p>
    <w:p>
      <w:r>
        <w:t>Chương trình 15 phút</w:t>
      </w:r>
    </w:p>
    <w:p>
      <w:r>
        <w:t>242.400</w:t>
      </w:r>
    </w:p>
    <w:p>
      <w:r>
        <w:t>01.03.14.00.40</w:t>
      </w:r>
    </w:p>
    <w:p>
      <w:r>
        <w:t>Chương trình 20 phút</w:t>
      </w:r>
    </w:p>
    <w:p>
      <w:r>
        <w:t>288.905</w:t>
      </w:r>
    </w:p>
    <w:p>
      <w:r>
        <w:t>01.03.14.00.50</w:t>
      </w:r>
    </w:p>
    <w:p>
      <w:r>
        <w:t>Chương trình 30 phút</w:t>
      </w:r>
    </w:p>
    <w:p>
      <w:r>
        <w:t>388.290</w:t>
      </w:r>
    </w:p>
    <w:p>
      <w:r>
        <w:t>01.03.14.00.60</w:t>
      </w:r>
    </w:p>
    <w:p>
      <w:r>
        <w:t>Chương trình 45 phút</w:t>
      </w:r>
    </w:p>
    <w:p>
      <w:r>
        <w:t>453.288</w:t>
      </w:r>
    </w:p>
    <w:p>
      <w:r>
        <w:t>01.03.15.00.00</w:t>
      </w:r>
    </w:p>
    <w:p>
      <w:r>
        <w:t>Chương trình biên tập trong nước</w:t>
      </w:r>
    </w:p>
    <w:p>
      <w:r>
        <w:t>01.03.15.10.00</w:t>
      </w:r>
    </w:p>
    <w:p>
      <w:r>
        <w:t>Chương trình biên tập trong nước 15 phút</w:t>
      </w:r>
    </w:p>
    <w:p>
      <w:r>
        <w:t>937.937</w:t>
      </w:r>
    </w:p>
    <w:p>
      <w:r>
        <w:t>Chương trình biên tập trong nước 30 phút</w:t>
      </w:r>
    </w:p>
    <w:p>
      <w:r>
        <w:t>1.812.502</w:t>
      </w:r>
    </w:p>
    <w:p>
      <w:r>
        <w:t>1. Biên dịch và phụ đề từ tiếng Việt sang tiếng nước ngoài</w:t>
      </w:r>
    </w:p>
    <w:p>
      <w:r>
        <w:t>1.1. Biên dịch và phụ đề bản tin, chương trình thời sự, trả lời khán giả</w:t>
      </w:r>
    </w:p>
    <w:p>
      <w:r>
        <w:t>Chương trình 05 phút</w:t>
      </w:r>
    </w:p>
    <w:p>
      <w:r>
        <w:t>307.949</w:t>
      </w:r>
    </w:p>
    <w:p>
      <w:r>
        <w:t>Chương trình 10 phút</w:t>
      </w:r>
    </w:p>
    <w:p>
      <w:r>
        <w:t>528.555</w:t>
      </w:r>
    </w:p>
    <w:p>
      <w:r>
        <w:t>Chương trình 15 phút</w:t>
      </w:r>
    </w:p>
    <w:p>
      <w:r>
        <w:t>790.059</w:t>
      </w:r>
    </w:p>
    <w:p>
      <w:r>
        <w:t>Chương trình 20 phút</w:t>
      </w:r>
    </w:p>
    <w:p>
      <w:r>
        <w:t>964.553</w:t>
      </w:r>
    </w:p>
    <w:p>
      <w:r>
        <w:t>Chương trình 30 phút</w:t>
      </w:r>
    </w:p>
    <w:p>
      <w:r>
        <w:t>1.199.701</w:t>
      </w:r>
    </w:p>
    <w:p>
      <w:r>
        <w:t>1.2. Biên dịch và phụ đề phóng sự, ký sự, ph i m tài liệu</w:t>
      </w:r>
    </w:p>
    <w:p>
      <w:r>
        <w:t>Chương trình 05 phút</w:t>
      </w:r>
    </w:p>
    <w:p>
      <w:r>
        <w:t>455.306</w:t>
      </w:r>
    </w:p>
    <w:p>
      <w:r>
        <w:t>Chương trình 10 phút</w:t>
      </w:r>
    </w:p>
    <w:p>
      <w:r>
        <w:t>895.959</w:t>
      </w:r>
    </w:p>
    <w:p>
      <w:r>
        <w:t>Chương trình 15 phút</w:t>
      </w:r>
    </w:p>
    <w:p>
      <w:r>
        <w:t>1.362.331</w:t>
      </w:r>
    </w:p>
    <w:p>
      <w:r>
        <w:t>Chương trình 20 phút</w:t>
      </w:r>
    </w:p>
    <w:p>
      <w:r>
        <w:t>1.808.271</w:t>
      </w:r>
    </w:p>
    <w:p>
      <w:r>
        <w:t>Chương trình 25 phút</w:t>
      </w:r>
    </w:p>
    <w:p>
      <w:r>
        <w:t>2.259.935</w:t>
      </w:r>
    </w:p>
    <w:p>
      <w:r>
        <w:t>Chương trình 30 phút</w:t>
      </w:r>
    </w:p>
    <w:p>
      <w:r>
        <w:t>2.699.719</w:t>
      </w:r>
    </w:p>
    <w:p>
      <w:r>
        <w:t>Chương trình 50 phút</w:t>
      </w:r>
    </w:p>
    <w:p>
      <w:r>
        <w:t>4.473.875</w:t>
      </w:r>
    </w:p>
    <w:p>
      <w:r>
        <w:t>1.3. Biên dịch và phụ đề tạp chí</w:t>
      </w:r>
    </w:p>
    <w:p>
      <w:r>
        <w:t>Chương trình 15 phút</w:t>
      </w:r>
    </w:p>
    <w:p>
      <w:r>
        <w:t>1.288.331</w:t>
      </w:r>
    </w:p>
    <w:p>
      <w:r>
        <w:t>Chương trình 20 phút</w:t>
      </w:r>
    </w:p>
    <w:p>
      <w:r>
        <w:t>1.750.788</w:t>
      </w:r>
    </w:p>
    <w:p>
      <w:r>
        <w:t>Chương trình 30 phút</w:t>
      </w:r>
    </w:p>
    <w:p>
      <w:r>
        <w:t>2.566.794</w:t>
      </w:r>
    </w:p>
    <w:p>
      <w:r>
        <w:t>1.4. Biên dịch và phụ  đ ề tọa đàm, giao lưu ghi hình phát sau, tư vấn qua truyền hình</w:t>
      </w:r>
    </w:p>
    <w:p>
      <w:r>
        <w:t>Chương trình 15 phút</w:t>
      </w:r>
    </w:p>
    <w:p>
      <w:r>
        <w:t>1.150.611</w:t>
      </w:r>
    </w:p>
    <w:p>
      <w:r>
        <w:t>Chương trình 20 phút</w:t>
      </w:r>
    </w:p>
    <w:p>
      <w:r>
        <w:t>1.576.092</w:t>
      </w:r>
    </w:p>
    <w:p>
      <w:r>
        <w:t>Chương trình 30 phút</w:t>
      </w:r>
    </w:p>
    <w:p>
      <w:r>
        <w:t>2.350.147</w:t>
      </w:r>
    </w:p>
    <w:p>
      <w:r>
        <w:t>Chương trình 40 phút</w:t>
      </w:r>
    </w:p>
    <w:p>
      <w:r>
        <w:t>2.619.821</w:t>
      </w:r>
    </w:p>
    <w:p>
      <w:r>
        <w:t>2. Biên dịch và phụ đề từ tiếng nước ngoài sang tiếng Việt</w:t>
      </w:r>
    </w:p>
    <w:p>
      <w:r>
        <w:t>2.1. Biên dịch bản tin, chương trình thời sự và trả lời khán giả</w:t>
      </w:r>
    </w:p>
    <w:p>
      <w:r>
        <w:t>Chương trình 05 phút</w:t>
      </w:r>
    </w:p>
    <w:p>
      <w:r>
        <w:t>203.335</w:t>
      </w:r>
    </w:p>
    <w:p>
      <w:r>
        <w:t>Chương trình 10 phút</w:t>
      </w:r>
    </w:p>
    <w:p>
      <w:r>
        <w:t>360.410</w:t>
      </w:r>
    </w:p>
    <w:p>
      <w:r>
        <w:t>Chương trình 15 phút</w:t>
      </w:r>
    </w:p>
    <w:p>
      <w:r>
        <w:t>525.396</w:t>
      </w:r>
    </w:p>
    <w:p>
      <w:r>
        <w:t>Chương trình 20 phút</w:t>
      </w:r>
    </w:p>
    <w:p>
      <w:r>
        <w:t>648.547</w:t>
      </w:r>
    </w:p>
    <w:p>
      <w:r>
        <w:t>Chương trình 25 phút</w:t>
      </w:r>
    </w:p>
    <w:p>
      <w:r>
        <w:t>811.384</w:t>
      </w:r>
    </w:p>
    <w:p>
      <w:r>
        <w:t>Chương trình 30 phút</w:t>
      </w:r>
    </w:p>
    <w:p>
      <w:r>
        <w:t>2.2. Biên dịch và phụ đề phóng sự, ký sự, phim tài liệu</w:t>
      </w:r>
    </w:p>
    <w:p>
      <w:r>
        <w:t>Chương trình 05 phút</w:t>
      </w:r>
    </w:p>
    <w:p>
      <w:r>
        <w:t>308.672</w:t>
      </w:r>
    </w:p>
    <w:p>
      <w:r>
        <w:t>Chương trình 10 phút</w:t>
      </w:r>
    </w:p>
    <w:p>
      <w:r>
        <w:t>612.740</w:t>
      </w:r>
    </w:p>
    <w:p>
      <w:r>
        <w:t>Chương trình 15 phút</w:t>
      </w:r>
    </w:p>
    <w:p>
      <w:r>
        <w:t>927.430</w:t>
      </w:r>
    </w:p>
    <w:p>
      <w:r>
        <w:t>Chương trình 20 phút</w:t>
      </w:r>
    </w:p>
    <w:p>
      <w:r>
        <w:t>1.226.329</w:t>
      </w:r>
    </w:p>
    <w:p>
      <w:r>
        <w:t>Chương trình 25 phút</w:t>
      </w:r>
    </w:p>
    <w:p>
      <w:r>
        <w:t>1.524.025</w:t>
      </w:r>
    </w:p>
    <w:p>
      <w:r>
        <w:t>Chương trình 30 phút</w:t>
      </w:r>
    </w:p>
    <w:p>
      <w:r>
        <w:t>1.833.885</w:t>
      </w:r>
    </w:p>
    <w:p>
      <w:r>
        <w:t>Chương trình 50 phút</w:t>
      </w:r>
    </w:p>
    <w:p>
      <w:r>
        <w:t>2.993.299</w:t>
      </w:r>
    </w:p>
    <w:p>
      <w:r>
        <w:t>2.3. Biên dịch và phụ đề tạp chí</w:t>
      </w:r>
    </w:p>
    <w:p>
      <w:r>
        <w:t>Chương trình 15 phút</w:t>
      </w:r>
    </w:p>
    <w:p>
      <w:r>
        <w:t>869.586</w:t>
      </w:r>
    </w:p>
    <w:p>
      <w:r>
        <w:t>Chương trình 20 phút</w:t>
      </w:r>
    </w:p>
    <w:p>
      <w:r>
        <w:t>1.179.013</w:t>
      </w:r>
    </w:p>
    <w:p>
      <w:r>
        <w:t>Chương trình 30 phút</w:t>
      </w:r>
    </w:p>
    <w:p>
      <w:r>
        <w:t>1.729.230</w:t>
      </w:r>
    </w:p>
    <w:p>
      <w:r>
        <w:t>2.4. Biên dịch và phụ đề tọa đàm, giao lưu ghi hình phát sau, tư vấn qua truyền hình</w:t>
      </w:r>
    </w:p>
    <w:p>
      <w:r>
        <w:t>Chương trình 15 phút</w:t>
      </w:r>
    </w:p>
    <w:p>
      <w:r>
        <w:t>784.421</w:t>
      </w:r>
    </w:p>
    <w:p>
      <w:r>
        <w:t>Chương trình 20 phút</w:t>
      </w:r>
    </w:p>
    <w:p>
      <w:r>
        <w:t>1.069.592</w:t>
      </w:r>
    </w:p>
    <w:p>
      <w:r>
        <w:t>Chương trình 30 phút</w:t>
      </w:r>
    </w:p>
    <w:p>
      <w:r>
        <w:t>1.595.288</w:t>
      </w:r>
    </w:p>
    <w:p>
      <w:r>
        <w:t>Chương trình 40 phút</w:t>
      </w:r>
    </w:p>
    <w:p>
      <w:r>
        <w:t>1.811.398</w:t>
      </w:r>
    </w:p>
    <w:p>
      <w:r>
        <w:t>3. Biên dịch và phụ đề từ tiếng Việt sang tiếng dân tộc</w:t>
      </w:r>
    </w:p>
    <w:p>
      <w:r>
        <w:t>3.1. Biên dịch và phụ đề bản tin, trả lời khán giả</w:t>
      </w:r>
    </w:p>
    <w:p>
      <w:r>
        <w:t>Chương trình 05 phút</w:t>
      </w:r>
    </w:p>
    <w:p>
      <w:r>
        <w:t>278.183</w:t>
      </w:r>
    </w:p>
    <w:p>
      <w:r>
        <w:t>Chương trình 10 phút</w:t>
      </w:r>
    </w:p>
    <w:p>
      <w:r>
        <w:t>509.681</w:t>
      </w:r>
    </w:p>
    <w:p>
      <w:r>
        <w:t>Chương trình 15 phút</w:t>
      </w:r>
    </w:p>
    <w:p>
      <w:r>
        <w:t>744.719</w:t>
      </w:r>
    </w:p>
    <w:p>
      <w:r>
        <w:t>Chương trình 20 phút</w:t>
      </w:r>
    </w:p>
    <w:p>
      <w:r>
        <w:t>924.840</w:t>
      </w:r>
    </w:p>
    <w:p>
      <w:r>
        <w:t>Chương trình 30 phút</w:t>
      </w:r>
    </w:p>
    <w:p>
      <w:r>
        <w:t>1.244.923</w:t>
      </w:r>
    </w:p>
    <w:p>
      <w:r>
        <w:t>3.2. Biên dịch và phụ  đ ề phóng sự, ký sự, phim tài liệu</w:t>
      </w:r>
    </w:p>
    <w:p>
      <w:r>
        <w:t>Chương trình 05 phút</w:t>
      </w:r>
    </w:p>
    <w:p>
      <w:r>
        <w:t>3.260.895</w:t>
      </w:r>
    </w:p>
    <w:p>
      <w:r>
        <w:t>Chương trình 10 phút</w:t>
      </w:r>
    </w:p>
    <w:p>
      <w:r>
        <w:t>6.582.530</w:t>
      </w:r>
    </w:p>
    <w:p>
      <w:r>
        <w:t>Chương trình 15 phút</w:t>
      </w:r>
    </w:p>
    <w:p>
      <w:r>
        <w:t>9.431.484</w:t>
      </w:r>
    </w:p>
    <w:p>
      <w:r>
        <w:t>Chương trình 20 phút</w:t>
      </w:r>
    </w:p>
    <w:p>
      <w:r>
        <w:t>12.202.825</w:t>
      </w:r>
    </w:p>
    <w:p>
      <w:r>
        <w:t>Chương trình 25 phút</w:t>
      </w:r>
    </w:p>
    <w:p>
      <w:r>
        <w:t>14.189.646</w:t>
      </w:r>
    </w:p>
    <w:p>
      <w:r>
        <w:t>Chương trình 30 phút</w:t>
      </w:r>
    </w:p>
    <w:p>
      <w:r>
        <w:t>18.380.396</w:t>
      </w:r>
    </w:p>
    <w:p>
      <w:r>
        <w:t>Chương trình 50 phút</w:t>
      </w:r>
    </w:p>
    <w:p>
      <w:r>
        <w:t>25.987.609</w:t>
      </w:r>
    </w:p>
    <w:p>
      <w:r>
        <w:t>3.3. Biên dịch và phụ đề tạp chí</w:t>
      </w:r>
    </w:p>
    <w:p>
      <w:r>
        <w:t>Chương trình 15 phút</w:t>
      </w:r>
    </w:p>
    <w:p>
      <w:r>
        <w:t>7.380.722</w:t>
      </w:r>
    </w:p>
    <w:p>
      <w:r>
        <w:t>Chương trình 20 phút</w:t>
      </w:r>
    </w:p>
    <w:p>
      <w:r>
        <w:t>10.038.172</w:t>
      </w:r>
    </w:p>
    <w:p>
      <w:r>
        <w:t>Chương trình 30 phút</w:t>
      </w:r>
    </w:p>
    <w:p>
      <w:r>
        <w:t>14.778.209</w:t>
      </w:r>
    </w:p>
    <w:p>
      <w:r>
        <w:t>3.4. Biên dịch tọa đàm, giao lưu ghi hình phát sau, tư vấn qua truyền hình</w:t>
      </w:r>
    </w:p>
    <w:p>
      <w:r>
        <w:t>Chương trình 15 phút</w:t>
      </w:r>
    </w:p>
    <w:p>
      <w:r>
        <w:t>6.533.107</w:t>
      </w:r>
    </w:p>
    <w:p>
      <w:r>
        <w:t>Chương trình 20 phút</w:t>
      </w:r>
    </w:p>
    <w:p>
      <w:r>
        <w:t>8.932.968</w:t>
      </w:r>
    </w:p>
    <w:p>
      <w:r>
        <w:t>Chương trình 30 phút</w:t>
      </w:r>
    </w:p>
    <w:p>
      <w:r>
        <w:t>13.399.289</w:t>
      </w:r>
    </w:p>
    <w:p>
      <w:r>
        <w:t>Chương trình 40 phút</w:t>
      </w:r>
    </w:p>
    <w:p>
      <w:r>
        <w:t>14.570.931</w:t>
      </w:r>
    </w:p>
    <w:p>
      <w:r>
        <w:t>4. Biên dịch và phụ đề từ tiếng dân tộc sang tiếng Việt</w:t>
      </w:r>
    </w:p>
    <w:p>
      <w:r>
        <w:t>4.1. Biên dịch và phụ đề bản tin, trả lời khán giả</w:t>
      </w:r>
    </w:p>
    <w:p>
      <w:r>
        <w:t>Chương trình 05 phút</w:t>
      </w:r>
    </w:p>
    <w:p>
      <w:r>
        <w:t>170.796</w:t>
      </w:r>
    </w:p>
    <w:p>
      <w:r>
        <w:t>Chương trình 10 phút</w:t>
      </w:r>
    </w:p>
    <w:p>
      <w:r>
        <w:t>298.004</w:t>
      </w:r>
    </w:p>
    <w:p>
      <w:r>
        <w:t>Chương trình 15 phút</w:t>
      </w:r>
    </w:p>
    <w:p>
      <w:r>
        <w:t>428.435</w:t>
      </w:r>
    </w:p>
    <w:p>
      <w:r>
        <w:t>Chương trình 20 phút</w:t>
      </w:r>
    </w:p>
    <w:p>
      <w:r>
        <w:t>525.053</w:t>
      </w:r>
    </w:p>
    <w:p>
      <w:r>
        <w:t>Chương trình 30 phút</w:t>
      </w:r>
    </w:p>
    <w:p>
      <w:r>
        <w:t>672.750</w:t>
      </w:r>
    </w:p>
    <w:p>
      <w:r>
        <w:t>4.2. Biên dịch và phụ đề phóng sự, ký sự, phim tài liệu</w:t>
      </w:r>
    </w:p>
    <w:p>
      <w:r>
        <w:t>Chương trình 05 phút</w:t>
      </w:r>
    </w:p>
    <w:p>
      <w:r>
        <w:t>220.273</w:t>
      </w:r>
    </w:p>
    <w:p>
      <w:r>
        <w:t>Chương trình 10 phút</w:t>
      </w:r>
    </w:p>
    <w:p>
      <w:r>
        <w:t>432.876</w:t>
      </w:r>
    </w:p>
    <w:p>
      <w:r>
        <w:t>Chương trình 15 phút</w:t>
      </w:r>
    </w:p>
    <w:p>
      <w:r>
        <w:t>637.901</w:t>
      </w:r>
    </w:p>
    <w:p>
      <w:r>
        <w:t>Chương trình 20 phút</w:t>
      </w:r>
    </w:p>
    <w:p>
      <w:r>
        <w:t>827.207</w:t>
      </w:r>
    </w:p>
    <w:p>
      <w:r>
        <w:t>Chương trình 25 phút</w:t>
      </w:r>
    </w:p>
    <w:p>
      <w:r>
        <w:t>980.819</w:t>
      </w:r>
    </w:p>
    <w:p>
      <w:r>
        <w:t>Chương trình 30 phút</w:t>
      </w:r>
    </w:p>
    <w:p>
      <w:r>
        <w:t>1.233.436</w:t>
      </w:r>
    </w:p>
    <w:p>
      <w:r>
        <w:t>Chương trình 50 phút</w:t>
      </w:r>
    </w:p>
    <w:p>
      <w:r>
        <w:t>1.811.665</w:t>
      </w:r>
    </w:p>
    <w:p>
      <w:r>
        <w:t>4.3. Biên dịch và phụ đề tạp chí</w:t>
      </w:r>
    </w:p>
    <w:p>
      <w:r>
        <w:t>Chương trình 15 phút</w:t>
      </w:r>
    </w:p>
    <w:p>
      <w:r>
        <w:t>536.083</w:t>
      </w:r>
    </w:p>
    <w:p>
      <w:r>
        <w:t>Chương trình 20 phút</w:t>
      </w:r>
    </w:p>
    <w:p>
      <w:r>
        <w:t>724.853</w:t>
      </w:r>
    </w:p>
    <w:p>
      <w:r>
        <w:t>Chương trình 30 phút</w:t>
      </w:r>
    </w:p>
    <w:p>
      <w:r>
        <w:t>1.061.456</w:t>
      </w:r>
    </w:p>
    <w:p>
      <w:r>
        <w:t>4.4. Biên dịch và phụ đề tọa đàm, giao lưu ghi hình phát sau, tư vấn qua truyền hình</w:t>
      </w:r>
    </w:p>
    <w:p>
      <w:r>
        <w:t>Chương trình 15 phút</w:t>
      </w:r>
    </w:p>
    <w:p>
      <w:r>
        <w:t>418.547</w:t>
      </w:r>
    </w:p>
    <w:p>
      <w:r>
        <w:t>Chương trình 20 phút</w:t>
      </w:r>
    </w:p>
    <w:p>
      <w:r>
        <w:t>570.837</w:t>
      </w:r>
    </w:p>
    <w:p>
      <w:r>
        <w:t>Chương trình 30 phút</w:t>
      </w:r>
    </w:p>
    <w:p>
      <w:r>
        <w:t>847.079</w:t>
      </w:r>
    </w:p>
    <w:p>
      <w:r>
        <w:t>Chương trình 40 phút</w:t>
      </w:r>
    </w:p>
    <w:p>
      <w:r>
        <w:t>996.278</w:t>
      </w:r>
    </w:p>
    <w:p>
      <w:r>
        <w:t>II . Đơn giá chi tiết</w:t>
      </w:r>
    </w:p>
    <w:p>
      <w:r>
        <w:t>01.03.01.00.00 Bản tin truyền hình</w:t>
      </w:r>
    </w:p>
    <w:p>
      <w:r>
        <w:t>01.03.01.10.00 Bản tin truyền hình ngắn</w:t>
      </w:r>
    </w:p>
    <w:p>
      <w:r>
        <w:t>Thời lượng     05  phút</w:t>
      </w:r>
    </w:p>
    <w:p>
      <w:r>
        <w:t>Đơn vị tính: đồng/01 bản tin truyền hình</w:t>
      </w:r>
    </w:p>
    <w:p>
      <w:r>
        <w:t>Mã hiệu</w:t>
      </w:r>
    </w:p>
    <w:p>
      <w:r>
        <w:t>Thành phần hao phí</w:t>
      </w:r>
    </w:p>
    <w:p>
      <w:r>
        <w:t>Đơn giá sản xuất chương trình không có th 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01.03.01.10.10</w:t>
      </w:r>
    </w:p>
    <w:p>
      <w:r>
        <w:t>Nhân công</w:t>
      </w:r>
    </w:p>
    <w:p>
      <w:r>
        <w:t>(Chức danh - Cấp bậc)</w:t>
      </w:r>
    </w:p>
    <w:p>
      <w:r>
        <w:t>Âm thanh viên hạng III bậc 3/9</w:t>
      </w:r>
    </w:p>
    <w:p>
      <w:r>
        <w:t>15.763</w:t>
      </w:r>
    </w:p>
    <w:p>
      <w:r>
        <w:t>15.763</w:t>
      </w:r>
    </w:p>
    <w:p>
      <w:r>
        <w:t>15.763</w:t>
      </w:r>
    </w:p>
    <w:p>
      <w:r>
        <w:t>15.763</w:t>
      </w:r>
    </w:p>
    <w:p>
      <w:r>
        <w:t>15.763</w:t>
      </w:r>
    </w:p>
    <w:p>
      <w:r>
        <w:t>Biên tập viên hạng III bậc 3/9</w:t>
      </w:r>
    </w:p>
    <w:p>
      <w:r>
        <w:t>51.230</w:t>
      </w:r>
    </w:p>
    <w:p>
      <w:r>
        <w:t>51.230</w:t>
      </w:r>
    </w:p>
    <w:p>
      <w:r>
        <w:t>51.230</w:t>
      </w:r>
    </w:p>
    <w:p>
      <w:r>
        <w:t>51.230</w:t>
      </w:r>
    </w:p>
    <w:p>
      <w:r>
        <w:t>51.230</w:t>
      </w:r>
    </w:p>
    <w:p>
      <w:r>
        <w:t>Biên tập viên hạng III bậc 6/9</w:t>
      </w:r>
    </w:p>
    <w:p>
      <w:r>
        <w:t>157.237</w:t>
      </w:r>
    </w:p>
    <w:p>
      <w:r>
        <w:t>136.272</w:t>
      </w:r>
    </w:p>
    <w:p>
      <w:r>
        <w:t>110.066</w:t>
      </w:r>
    </w:p>
    <w:p>
      <w:r>
        <w:t>89.101</w:t>
      </w:r>
    </w:p>
    <w:p>
      <w:r>
        <w:t>57.654</w:t>
      </w:r>
    </w:p>
    <w:p>
      <w:r>
        <w:t>Biên tập viên hạng III bậc 8/9</w:t>
      </w:r>
    </w:p>
    <w:p>
      <w:r>
        <w:t>36.649</w:t>
      </w:r>
    </w:p>
    <w:p>
      <w:r>
        <w:t>30.541</w:t>
      </w:r>
    </w:p>
    <w:p>
      <w:r>
        <w:t>24.433</w:t>
      </w:r>
    </w:p>
    <w:p>
      <w:r>
        <w:t>18.325</w:t>
      </w:r>
    </w:p>
    <w:p>
      <w:r>
        <w:t>12.216</w:t>
      </w:r>
    </w:p>
    <w:p>
      <w:r>
        <w:t>Đạo diễn truyền hình hạng III bậc 3/9</w:t>
      </w:r>
    </w:p>
    <w:p>
      <w:r>
        <w:t>15.763</w:t>
      </w:r>
    </w:p>
    <w:p>
      <w:r>
        <w:t>15.763</w:t>
      </w:r>
    </w:p>
    <w:p>
      <w:r>
        <w:t>15.763</w:t>
      </w:r>
    </w:p>
    <w:p>
      <w:r>
        <w:t>15.763</w:t>
      </w:r>
    </w:p>
    <w:p>
      <w:r>
        <w:t>15.763</w:t>
      </w:r>
    </w:p>
    <w:p>
      <w:r>
        <w:t>Kỹ thuật dựng phim hạng II bậc 2/9</w:t>
      </w:r>
    </w:p>
    <w:p>
      <w:r>
        <w:t>68.412</w:t>
      </w:r>
    </w:p>
    <w:p>
      <w:r>
        <w:t>57.010</w:t>
      </w:r>
    </w:p>
    <w:p>
      <w:r>
        <w:t>45.608</w:t>
      </w:r>
    </w:p>
    <w:p>
      <w:r>
        <w:t>34.206</w:t>
      </w:r>
    </w:p>
    <w:p>
      <w:r>
        <w:t>22.804</w:t>
      </w:r>
    </w:p>
    <w:p>
      <w:r>
        <w:t>Kỹ thuật dựng phim hạng II bậc 6/9</w:t>
      </w:r>
    </w:p>
    <w:p>
      <w:r>
        <w:t>14.975</w:t>
      </w:r>
    </w:p>
    <w:p>
      <w:r>
        <w:t>14.975</w:t>
      </w:r>
    </w:p>
    <w:p>
      <w:r>
        <w:t>14.975</w:t>
      </w:r>
    </w:p>
    <w:p>
      <w:r>
        <w:t>14.975</w:t>
      </w:r>
    </w:p>
    <w:p>
      <w:r>
        <w:t>14.975</w:t>
      </w:r>
    </w:p>
    <w:p>
      <w:r>
        <w:t>Phát thanh viên hạng III bậc 3/10</w:t>
      </w:r>
    </w:p>
    <w:p>
      <w:r>
        <w:t>11.822</w:t>
      </w:r>
    </w:p>
    <w:p>
      <w:r>
        <w:t>11.822</w:t>
      </w:r>
    </w:p>
    <w:p>
      <w:r>
        <w:t>7.882</w:t>
      </w:r>
    </w:p>
    <w:p>
      <w:r>
        <w:t>3.941</w:t>
      </w:r>
    </w:p>
    <w:p>
      <w:r>
        <w:t>3.941</w:t>
      </w:r>
    </w:p>
    <w:p>
      <w:r>
        <w:t>Phát thanh viên hạng II</w:t>
      </w:r>
    </w:p>
    <w:p>
      <w:r>
        <w:t>52.544</w:t>
      </w:r>
    </w:p>
    <w:p>
      <w:r>
        <w:t>52.544</w:t>
      </w:r>
    </w:p>
    <w:p>
      <w:r>
        <w:t>52.544</w:t>
      </w:r>
    </w:p>
    <w:p>
      <w:r>
        <w:t>52.544</w:t>
      </w:r>
    </w:p>
    <w:p>
      <w:r>
        <w:t>52.544</w:t>
      </w:r>
    </w:p>
    <w:p>
      <w:r>
        <w:t>Phóng viên hạng III b ậ c 1/8</w:t>
      </w:r>
    </w:p>
    <w:p>
      <w:r>
        <w:t>753.081</w:t>
      </w:r>
    </w:p>
    <w:p>
      <w:r>
        <w:t>602.465</w:t>
      </w:r>
    </w:p>
    <w:p>
      <w:r>
        <w:t>451.849</w:t>
      </w:r>
    </w:p>
    <w:p>
      <w:r>
        <w:t>301.232</w:t>
      </w:r>
    </w:p>
    <w:p>
      <w:r>
        <w:t>113.731</w:t>
      </w:r>
    </w:p>
    <w:p>
      <w:r>
        <w:t>Quay phim viên hạng III bậc 3/9</w:t>
      </w:r>
    </w:p>
    <w:p>
      <w:r>
        <w:t>780.272</w:t>
      </w:r>
    </w:p>
    <w:p>
      <w:r>
        <w:t>626.582</w:t>
      </w:r>
    </w:p>
    <w:p>
      <w:r>
        <w:t>472.892</w:t>
      </w:r>
    </w:p>
    <w:p>
      <w:r>
        <w:t>319.202</w:t>
      </w:r>
    </w:p>
    <w:p>
      <w:r>
        <w:t>130.045</w:t>
      </w:r>
    </w:p>
    <w:p>
      <w:r>
        <w:t>Kỹ sư bậc 3/9</w:t>
      </w:r>
    </w:p>
    <w:p>
      <w:r>
        <w:t>15.763</w:t>
      </w:r>
    </w:p>
    <w:p>
      <w:r>
        <w:t>15.763</w:t>
      </w:r>
    </w:p>
    <w:p>
      <w:r>
        <w:t>15.763</w:t>
      </w:r>
    </w:p>
    <w:p>
      <w:r>
        <w:t>15.763</w:t>
      </w:r>
    </w:p>
    <w:p>
      <w:r>
        <w:t>15.763</w:t>
      </w:r>
    </w:p>
    <w:p>
      <w:r>
        <w:t>Máy sử dụng</w:t>
      </w:r>
    </w:p>
    <w:p>
      <w:r>
        <w:t>Hệ thống dựng phi tuyến</w:t>
      </w:r>
    </w:p>
    <w:p>
      <w:r>
        <w:t>354.682</w:t>
      </w:r>
    </w:p>
    <w:p>
      <w:r>
        <w:t>298.561</w:t>
      </w:r>
    </w:p>
    <w:p>
      <w:r>
        <w:t>242.441</w:t>
      </w:r>
    </w:p>
    <w:p>
      <w:r>
        <w:t>186.320</w:t>
      </w:r>
    </w:p>
    <w:p>
      <w:r>
        <w:t>116.731</w:t>
      </w:r>
    </w:p>
    <w:p>
      <w:r>
        <w:t>Hệ thống phòng đọc</w:t>
      </w:r>
    </w:p>
    <w:p>
      <w:r>
        <w:t>331.506</w:t>
      </w:r>
    </w:p>
    <w:p>
      <w:r>
        <w:t>265.205</w:t>
      </w:r>
    </w:p>
    <w:p>
      <w:r>
        <w:t>198.903</w:t>
      </w:r>
    </w:p>
    <w:p>
      <w:r>
        <w:t>132.602</w:t>
      </w:r>
    </w:p>
    <w:p>
      <w:r>
        <w:t>53.041</w:t>
      </w:r>
    </w:p>
    <w:p>
      <w:r>
        <w:t>Hệ thống trường quay</w:t>
      </w:r>
    </w:p>
    <w:p>
      <w:r>
        <w:t>3.076.712</w:t>
      </w:r>
    </w:p>
    <w:p>
      <w:r>
        <w:t>3.076.712</w:t>
      </w:r>
    </w:p>
    <w:p>
      <w:r>
        <w:t>3.076.712</w:t>
      </w:r>
    </w:p>
    <w:p>
      <w:r>
        <w:t>3.076.712</w:t>
      </w:r>
    </w:p>
    <w:p>
      <w:r>
        <w:t>3.076.712</w:t>
      </w:r>
    </w:p>
    <w:p>
      <w:r>
        <w:t>Máy in</w:t>
      </w:r>
    </w:p>
    <w:p>
      <w:r>
        <w:t>29</w:t>
      </w:r>
    </w:p>
    <w:p>
      <w:r>
        <w:t>29</w:t>
      </w:r>
    </w:p>
    <w:p>
      <w:r>
        <w:t>29</w:t>
      </w:r>
    </w:p>
    <w:p>
      <w:r>
        <w:t>19</w:t>
      </w:r>
    </w:p>
    <w:p>
      <w:r>
        <w:t>19</w:t>
      </w:r>
    </w:p>
    <w:p>
      <w:r>
        <w:t>Máy quay phim</w:t>
      </w:r>
    </w:p>
    <w:p>
      <w:r>
        <w:t>883.710</w:t>
      </w:r>
    </w:p>
    <w:p>
      <w:r>
        <w:t>706.968</w:t>
      </w:r>
    </w:p>
    <w:p>
      <w:r>
        <w:t>530.226</w:t>
      </w:r>
    </w:p>
    <w:p>
      <w:r>
        <w:t>353.484</w:t>
      </w:r>
    </w:p>
    <w:p>
      <w:r>
        <w:t>132.557</w:t>
      </w:r>
    </w:p>
    <w:p>
      <w:r>
        <w:t>Máy tính</w:t>
      </w:r>
    </w:p>
    <w:p>
      <w:r>
        <w:t>106.791</w:t>
      </w:r>
    </w:p>
    <w:p>
      <w:r>
        <w:t>89.779</w:t>
      </w:r>
    </w:p>
    <w:p>
      <w:r>
        <w:t>72.598</w:t>
      </w:r>
    </w:p>
    <w:p>
      <w:r>
        <w:t>55.585</w:t>
      </w:r>
    </w:p>
    <w:p>
      <w:r>
        <w:t>34.193</w:t>
      </w:r>
    </w:p>
    <w:p>
      <w:r>
        <w:t>Vật liệu sử dụng</w:t>
      </w:r>
    </w:p>
    <w:p>
      <w:r>
        <w:t>Giấy</w:t>
      </w:r>
    </w:p>
    <w:p>
      <w:r>
        <w:t>3.200</w:t>
      </w:r>
    </w:p>
    <w:p>
      <w:r>
        <w:t>3.200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01.03.01.20.00 Bản tin truyền hình trong nước</w:t>
      </w:r>
    </w:p>
    <w:p>
      <w:r>
        <w:t>01.03.01.21.00. Bản tin truyền hình trong trước phát trực tiếp</w:t>
      </w:r>
    </w:p>
    <w:p>
      <w:r>
        <w:t>a 1 ) Thời lượng 10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01.03.01.21.10</w:t>
      </w:r>
    </w:p>
    <w:p>
      <w:r>
        <w:t>Nhân công</w:t>
      </w:r>
    </w:p>
    <w:p>
      <w:r>
        <w:t>(Chức danh - Cấp bậc)</w:t>
      </w:r>
    </w:p>
    <w:p>
      <w:r>
        <w:t>Âm thanh viên hạng III bậc 3/9</w:t>
      </w:r>
    </w:p>
    <w:p>
      <w:r>
        <w:t>59.112</w:t>
      </w:r>
    </w:p>
    <w:p>
      <w:r>
        <w:t>59.112</w:t>
      </w:r>
    </w:p>
    <w:p>
      <w:r>
        <w:t>59.112</w:t>
      </w:r>
    </w:p>
    <w:p>
      <w:r>
        <w:t>59.112</w:t>
      </w:r>
    </w:p>
    <w:p>
      <w:r>
        <w:t>59.112</w:t>
      </w:r>
    </w:p>
    <w:p>
      <w:r>
        <w:t>Biên tập viên hạng III bậc 3/9</w:t>
      </w:r>
    </w:p>
    <w:p>
      <w:r>
        <w:t>122.164</w:t>
      </w:r>
    </w:p>
    <w:p>
      <w:r>
        <w:t>122.164</w:t>
      </w:r>
    </w:p>
    <w:p>
      <w:r>
        <w:t>122.164</w:t>
      </w:r>
    </w:p>
    <w:p>
      <w:r>
        <w:t>122.164</w:t>
      </w:r>
    </w:p>
    <w:p>
      <w:r>
        <w:t>122.164</w:t>
      </w:r>
    </w:p>
    <w:p>
      <w:r>
        <w:t>Biên tập viên hạng III bậc 6/9</w:t>
      </w:r>
    </w:p>
    <w:p>
      <w:r>
        <w:t>351.162</w:t>
      </w:r>
    </w:p>
    <w:p>
      <w:r>
        <w:t>303.991</w:t>
      </w:r>
    </w:p>
    <w:p>
      <w:r>
        <w:t>256.820</w:t>
      </w:r>
    </w:p>
    <w:p>
      <w:r>
        <w:t>204.408</w:t>
      </w:r>
    </w:p>
    <w:p>
      <w:r>
        <w:t>146.754</w:t>
      </w:r>
    </w:p>
    <w:p>
      <w:r>
        <w:t>Biên tập viên hạng III bậc 8/9</w:t>
      </w:r>
    </w:p>
    <w:p>
      <w:r>
        <w:t>73.298</w:t>
      </w:r>
    </w:p>
    <w:p>
      <w:r>
        <w:t>54.974</w:t>
      </w:r>
    </w:p>
    <w:p>
      <w:r>
        <w:t>42.757</w:t>
      </w:r>
    </w:p>
    <w:p>
      <w:r>
        <w:t>30.541</w:t>
      </w:r>
    </w:p>
    <w:p>
      <w:r>
        <w:t>18.325</w:t>
      </w:r>
    </w:p>
    <w:p>
      <w:r>
        <w:t>Đạo diễn truyền hình hạng III bậc 3/9</w:t>
      </w:r>
    </w:p>
    <w:p>
      <w:r>
        <w:t>59.112</w:t>
      </w:r>
    </w:p>
    <w:p>
      <w:r>
        <w:t>59.112</w:t>
      </w:r>
    </w:p>
    <w:p>
      <w:r>
        <w:t>59.112</w:t>
      </w:r>
    </w:p>
    <w:p>
      <w:r>
        <w:t>59.112</w:t>
      </w:r>
    </w:p>
    <w:p>
      <w:r>
        <w:t>59.112</w:t>
      </w:r>
    </w:p>
    <w:p>
      <w:r>
        <w:t>Kỹ thuật dựng phim hạng II bậc 2/9</w:t>
      </w:r>
    </w:p>
    <w:p>
      <w:r>
        <w:t>285.049</w:t>
      </w:r>
    </w:p>
    <w:p>
      <w:r>
        <w:t>256.544</w:t>
      </w:r>
    </w:p>
    <w:p>
      <w:r>
        <w:t>233.740</w:t>
      </w:r>
    </w:p>
    <w:p>
      <w:r>
        <w:t>210.936</w:t>
      </w:r>
    </w:p>
    <w:p>
      <w:r>
        <w:t>182.431</w:t>
      </w:r>
    </w:p>
    <w:p>
      <w:r>
        <w:t>Kỹ thuật viên bậc 5/12</w:t>
      </w:r>
    </w:p>
    <w:p>
      <w:r>
        <w:t>52.412</w:t>
      </w:r>
    </w:p>
    <w:p>
      <w:r>
        <w:t>52.412</w:t>
      </w:r>
    </w:p>
    <w:p>
      <w:r>
        <w:t>52.412</w:t>
      </w:r>
    </w:p>
    <w:p>
      <w:r>
        <w:t>52.412</w:t>
      </w:r>
    </w:p>
    <w:p>
      <w:r>
        <w:t>52.412</w:t>
      </w:r>
    </w:p>
    <w:p>
      <w:r>
        <w:t>Phát thanh viên hạng III bậc 3/10</w:t>
      </w:r>
    </w:p>
    <w:p>
      <w:r>
        <w:t>27.585</w:t>
      </w:r>
    </w:p>
    <w:p>
      <w:r>
        <w:t>23.645</w:t>
      </w:r>
    </w:p>
    <w:p>
      <w:r>
        <w:t>15.763</w:t>
      </w:r>
    </w:p>
    <w:p>
      <w:r>
        <w:t>11.822</w:t>
      </w:r>
    </w:p>
    <w:p>
      <w:r>
        <w:t>3.941</w:t>
      </w:r>
    </w:p>
    <w:p>
      <w:r>
        <w:t>Phát thanh viên hạng II bậc 1/8</w:t>
      </w:r>
    </w:p>
    <w:p>
      <w:r>
        <w:t>136.613</w:t>
      </w:r>
    </w:p>
    <w:p>
      <w:r>
        <w:t>136.613</w:t>
      </w:r>
    </w:p>
    <w:p>
      <w:r>
        <w:t>136.613</w:t>
      </w:r>
    </w:p>
    <w:p>
      <w:r>
        <w:t>136.613</w:t>
      </w:r>
    </w:p>
    <w:p>
      <w:r>
        <w:t>136.613</w:t>
      </w:r>
    </w:p>
    <w:p>
      <w:r>
        <w:t>Phóng viên hạng III bậc 3/9</w:t>
      </w:r>
    </w:p>
    <w:p>
      <w:r>
        <w:t>2.009.793</w:t>
      </w:r>
    </w:p>
    <w:p>
      <w:r>
        <w:t>1.607.834</w:t>
      </w:r>
    </w:p>
    <w:p>
      <w:r>
        <w:t>1.205.876</w:t>
      </w:r>
    </w:p>
    <w:p>
      <w:r>
        <w:t>803.917</w:t>
      </w:r>
    </w:p>
    <w:p>
      <w:r>
        <w:t>303.439</w:t>
      </w:r>
    </w:p>
    <w:p>
      <w:r>
        <w:t>Quay phim viên hạng III bậc 3/9</w:t>
      </w:r>
    </w:p>
    <w:p>
      <w:r>
        <w:t>1.592.071</w:t>
      </w:r>
    </w:p>
    <w:p>
      <w:r>
        <w:t>1.296.513</w:t>
      </w:r>
    </w:p>
    <w:p>
      <w:r>
        <w:t>1.000.956</w:t>
      </w:r>
    </w:p>
    <w:p>
      <w:r>
        <w:t>705.398</w:t>
      </w:r>
    </w:p>
    <w:p>
      <w:r>
        <w:t>334.965</w:t>
      </w:r>
    </w:p>
    <w:p>
      <w:r>
        <w:t>Kỹ thuật dựng phim hạng II bậc 6/9</w:t>
      </w:r>
    </w:p>
    <w:p>
      <w:r>
        <w:t>7.487</w:t>
      </w:r>
    </w:p>
    <w:p>
      <w:r>
        <w:t>7.487</w:t>
      </w:r>
    </w:p>
    <w:p>
      <w:r>
        <w:t>7.487</w:t>
      </w:r>
    </w:p>
    <w:p>
      <w:r>
        <w:t>7.487</w:t>
      </w:r>
    </w:p>
    <w:p>
      <w:r>
        <w:t>7.487</w:t>
      </w:r>
    </w:p>
    <w:p>
      <w:r>
        <w:t>Kỹ sư bậc 3/9</w:t>
      </w:r>
    </w:p>
    <w:p>
      <w:r>
        <w:t>59.112</w:t>
      </w:r>
    </w:p>
    <w:p>
      <w:r>
        <w:t>59.112</w:t>
      </w:r>
    </w:p>
    <w:p>
      <w:r>
        <w:t>59.112</w:t>
      </w:r>
    </w:p>
    <w:p>
      <w:r>
        <w:t>59.112</w:t>
      </w:r>
    </w:p>
    <w:p>
      <w:r>
        <w:t>59.112</w:t>
      </w:r>
    </w:p>
    <w:p>
      <w:r>
        <w:t>Máy sử         dụng</w:t>
      </w:r>
    </w:p>
    <w:p>
      <w:r>
        <w:t>Hệ thống dựng phi tuyến</w:t>
      </w:r>
    </w:p>
    <w:p>
      <w:r>
        <w:t>699.261</w:t>
      </w:r>
    </w:p>
    <w:p>
      <w:r>
        <w:t>564.572</w:t>
      </w:r>
    </w:p>
    <w:p>
      <w:r>
        <w:t>431.005</w:t>
      </w:r>
    </w:p>
    <w:p>
      <w:r>
        <w:t>296.316</w:t>
      </w:r>
    </w:p>
    <w:p>
      <w:r>
        <w:t>129.077</w:t>
      </w:r>
    </w:p>
    <w:p>
      <w:r>
        <w:t>Hệ thống phòng đọc</w:t>
      </w:r>
    </w:p>
    <w:p>
      <w:r>
        <w:t>742.573</w:t>
      </w:r>
    </w:p>
    <w:p>
      <w:r>
        <w:t>596.710</w:t>
      </w:r>
    </w:p>
    <w:p>
      <w:r>
        <w:t>450.848</w:t>
      </w:r>
    </w:p>
    <w:p>
      <w:r>
        <w:t>291.725</w:t>
      </w:r>
    </w:p>
    <w:p>
      <w:r>
        <w:t>106.082</w:t>
      </w:r>
    </w:p>
    <w:p>
      <w:r>
        <w:t>Hệ thống trường quay</w:t>
      </w:r>
    </w:p>
    <w:p>
      <w:r>
        <w:t>11.999.177</w:t>
      </w:r>
    </w:p>
    <w:p>
      <w:r>
        <w:t>11.999.177</w:t>
      </w:r>
    </w:p>
    <w:p>
      <w:r>
        <w:t>11.999.177</w:t>
      </w:r>
    </w:p>
    <w:p>
      <w:r>
        <w:t>11.999.177</w:t>
      </w:r>
    </w:p>
    <w:p>
      <w:r>
        <w:t>11.999.177</w:t>
      </w:r>
    </w:p>
    <w:p>
      <w:r>
        <w:t>Máy in</w:t>
      </w:r>
    </w:p>
    <w:p>
      <w:r>
        <w:t>86</w:t>
      </w:r>
    </w:p>
    <w:p>
      <w:r>
        <w:t>76</w:t>
      </w:r>
    </w:p>
    <w:p>
      <w:r>
        <w:t>67</w:t>
      </w:r>
    </w:p>
    <w:p>
      <w:r>
        <w:t>67</w:t>
      </w:r>
    </w:p>
    <w:p>
      <w:r>
        <w:t>57</w:t>
      </w:r>
    </w:p>
    <w:p>
      <w:r>
        <w:t>Máy quay phim</w:t>
      </w:r>
    </w:p>
    <w:p>
      <w:r>
        <w:t>1.708.506</w:t>
      </w:r>
    </w:p>
    <w:p>
      <w:r>
        <w:t>1.366.805</w:t>
      </w:r>
    </w:p>
    <w:p>
      <w:r>
        <w:t>1.025.104</w:t>
      </w:r>
    </w:p>
    <w:p>
      <w:r>
        <w:t>683.402</w:t>
      </w:r>
    </w:p>
    <w:p>
      <w:r>
        <w:t>256.276</w:t>
      </w:r>
    </w:p>
    <w:p>
      <w:r>
        <w:t>Máy tính</w:t>
      </w:r>
    </w:p>
    <w:p>
      <w:r>
        <w:t>231.268</w:t>
      </w:r>
    </w:p>
    <w:p>
      <w:r>
        <w:t>191.685</w:t>
      </w:r>
    </w:p>
    <w:p>
      <w:r>
        <w:t>151.933</w:t>
      </w:r>
    </w:p>
    <w:p>
      <w:r>
        <w:t>112.349</w:t>
      </w:r>
    </w:p>
    <w:p>
      <w:r>
        <w:t>62.828</w:t>
      </w:r>
    </w:p>
    <w:p>
      <w:r>
        <w:t>Vật liệu sử dụng</w:t>
      </w:r>
    </w:p>
    <w:p>
      <w:r>
        <w:t>Giấy</w:t>
      </w:r>
    </w:p>
    <w:p>
      <w:r>
        <w:t>8.000</w:t>
      </w:r>
    </w:p>
    <w:p>
      <w:r>
        <w:t>7.200</w:t>
      </w:r>
    </w:p>
    <w:p>
      <w:r>
        <w:t>7.200</w:t>
      </w:r>
    </w:p>
    <w:p>
      <w:r>
        <w:t>6.400</w:t>
      </w:r>
    </w:p>
    <w:p>
      <w:r>
        <w:t>5.600</w:t>
      </w:r>
    </w:p>
    <w:p>
      <w:r>
        <w:t>Mực in</w:t>
      </w:r>
    </w:p>
    <w:p>
      <w:r>
        <w:t>45.000</w:t>
      </w:r>
    </w:p>
    <w:p>
      <w:r>
        <w:t>45.000</w:t>
      </w:r>
    </w:p>
    <w:p>
      <w:r>
        <w:t>45.000</w:t>
      </w:r>
    </w:p>
    <w:p>
      <w:r>
        <w:t>45.000</w:t>
      </w:r>
    </w:p>
    <w:p>
      <w:r>
        <w:t>30.000</w:t>
      </w:r>
    </w:p>
    <w:p>
      <w:r>
        <w:t>1</w:t>
      </w:r>
    </w:p>
    <w:p>
      <w:r>
        <w:t>2</w:t>
      </w:r>
    </w:p>
    <w:p>
      <w:r>
        <w:t>3</w:t>
      </w:r>
    </w:p>
    <w:p>
      <w:r>
        <w:t>4</w:t>
      </w:r>
    </w:p>
    <w:p>
      <w:r>
        <w:t>5</w:t>
      </w:r>
    </w:p>
    <w:p>
      <w:r>
        <w:t>a2) Thời lượng 15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01.03.01.21.20</w:t>
      </w:r>
    </w:p>
    <w:p>
      <w:r>
        <w:t>Nhân công</w:t>
      </w:r>
    </w:p>
    <w:p>
      <w:r>
        <w:t>(Chức danh - Cấp bậc)</w:t>
      </w:r>
    </w:p>
    <w:p>
      <w:r>
        <w:t>Âm thanh viên hạng III bậc 3/9</w:t>
      </w:r>
    </w:p>
    <w:p>
      <w:r>
        <w:t>63.052</w:t>
      </w:r>
    </w:p>
    <w:p>
      <w:r>
        <w:t>63.052</w:t>
      </w:r>
    </w:p>
    <w:p>
      <w:r>
        <w:t>63.052</w:t>
      </w:r>
    </w:p>
    <w:p>
      <w:r>
        <w:t>63.052</w:t>
      </w:r>
    </w:p>
    <w:p>
      <w:r>
        <w:t>63.052</w:t>
      </w:r>
    </w:p>
    <w:p>
      <w:r>
        <w:t>Biên tập viên hạng III bậc 3/9</w:t>
      </w:r>
    </w:p>
    <w:p>
      <w:r>
        <w:t>149.749</w:t>
      </w:r>
    </w:p>
    <w:p>
      <w:r>
        <w:t>149.749</w:t>
      </w:r>
    </w:p>
    <w:p>
      <w:r>
        <w:t>149.749</w:t>
      </w:r>
    </w:p>
    <w:p>
      <w:r>
        <w:t>149.749</w:t>
      </w:r>
    </w:p>
    <w:p>
      <w:r>
        <w:t>149.749</w:t>
      </w:r>
    </w:p>
    <w:p>
      <w:r>
        <w:t>Biên tập viên hạng III bậc 6/9</w:t>
      </w:r>
    </w:p>
    <w:p>
      <w:r>
        <w:t>419.298</w:t>
      </w:r>
    </w:p>
    <w:p>
      <w:r>
        <w:t>361.645</w:t>
      </w:r>
    </w:p>
    <w:p>
      <w:r>
        <w:t>298.750</w:t>
      </w:r>
    </w:p>
    <w:p>
      <w:r>
        <w:t>241.097</w:t>
      </w:r>
    </w:p>
    <w:p>
      <w:r>
        <w:t>167.719</w:t>
      </w:r>
    </w:p>
    <w:p>
      <w:r>
        <w:t>Biên tập viên hạng III bậc 8/9</w:t>
      </w:r>
    </w:p>
    <w:p>
      <w:r>
        <w:t>85.515</w:t>
      </w:r>
    </w:p>
    <w:p>
      <w:r>
        <w:t>73.298</w:t>
      </w:r>
    </w:p>
    <w:p>
      <w:r>
        <w:t>54.974</w:t>
      </w:r>
    </w:p>
    <w:p>
      <w:r>
        <w:t>36.649</w:t>
      </w:r>
    </w:p>
    <w:p>
      <w:r>
        <w:t>18.325</w:t>
      </w:r>
    </w:p>
    <w:p>
      <w:r>
        <w:t>Đạo diễn truyền hình hạng III bậc 3/9</w:t>
      </w:r>
    </w:p>
    <w:p>
      <w:r>
        <w:t>63.052</w:t>
      </w:r>
    </w:p>
    <w:p>
      <w:r>
        <w:t>63.052</w:t>
      </w:r>
    </w:p>
    <w:p>
      <w:r>
        <w:t>63.052</w:t>
      </w:r>
    </w:p>
    <w:p>
      <w:r>
        <w:t>63.052</w:t>
      </w:r>
    </w:p>
    <w:p>
      <w:r>
        <w:t>63.052</w:t>
      </w:r>
    </w:p>
    <w:p>
      <w:r>
        <w:t>Kỹ thuật dựng phim hạng II bậc 2/9</w:t>
      </w:r>
    </w:p>
    <w:p>
      <w:r>
        <w:t>319.255</w:t>
      </w:r>
    </w:p>
    <w:p>
      <w:r>
        <w:t>290.750</w:t>
      </w:r>
    </w:p>
    <w:p>
      <w:r>
        <w:t>262.245</w:t>
      </w:r>
    </w:p>
    <w:p>
      <w:r>
        <w:t>233.740</w:t>
      </w:r>
    </w:p>
    <w:p>
      <w:r>
        <w:t>199.534</w:t>
      </w:r>
    </w:p>
    <w:p>
      <w:r>
        <w:t>Kỹ thuật viên bậc 5/12</w:t>
      </w:r>
    </w:p>
    <w:p>
      <w:r>
        <w:t>55.906</w:t>
      </w:r>
    </w:p>
    <w:p>
      <w:r>
        <w:t>55.906</w:t>
      </w:r>
    </w:p>
    <w:p>
      <w:r>
        <w:t>55.906</w:t>
      </w:r>
    </w:p>
    <w:p>
      <w:r>
        <w:t>55.906</w:t>
      </w:r>
    </w:p>
    <w:p>
      <w:r>
        <w:t>55.906</w:t>
      </w:r>
    </w:p>
    <w:p>
      <w:r>
        <w:t>Phát thanh viên hạng III bậc 3/10</w:t>
      </w:r>
    </w:p>
    <w:p>
      <w:r>
        <w:t>35.467</w:t>
      </w:r>
    </w:p>
    <w:p>
      <w:r>
        <w:t>27.585</w:t>
      </w:r>
    </w:p>
    <w:p>
      <w:r>
        <w:t>19.704</w:t>
      </w:r>
    </w:p>
    <w:p>
      <w:r>
        <w:t>15.763</w:t>
      </w:r>
    </w:p>
    <w:p>
      <w:r>
        <w:t>3.941</w:t>
      </w:r>
    </w:p>
    <w:p>
      <w:r>
        <w:t>Phát thanh viên hạng II bậc 1/8</w:t>
      </w:r>
    </w:p>
    <w:p>
      <w:r>
        <w:t>147.122</w:t>
      </w:r>
    </w:p>
    <w:p>
      <w:r>
        <w:t>147.122</w:t>
      </w:r>
    </w:p>
    <w:p>
      <w:r>
        <w:t>147.122</w:t>
      </w:r>
    </w:p>
    <w:p>
      <w:r>
        <w:t>147.122</w:t>
      </w:r>
    </w:p>
    <w:p>
      <w:r>
        <w:t>147.122</w:t>
      </w:r>
    </w:p>
    <w:p>
      <w:r>
        <w:t>Phóng viên hạng III bậc 3/9</w:t>
      </w:r>
    </w:p>
    <w:p>
      <w:r>
        <w:t>2.474.804</w:t>
      </w:r>
    </w:p>
    <w:p>
      <w:r>
        <w:t>1.982.207</w:t>
      </w:r>
    </w:p>
    <w:p>
      <w:r>
        <w:t>1.485.670</w:t>
      </w:r>
    </w:p>
    <w:p>
      <w:r>
        <w:t>989.133</w:t>
      </w:r>
    </w:p>
    <w:p>
      <w:r>
        <w:t>370.432</w:t>
      </w:r>
    </w:p>
    <w:p>
      <w:r>
        <w:t>Quay phim viên hạng III bậc 3/9</w:t>
      </w:r>
    </w:p>
    <w:p>
      <w:r>
        <w:t>1.852.162</w:t>
      </w:r>
    </w:p>
    <w:p>
      <w:r>
        <w:t>1.509.315</w:t>
      </w:r>
    </w:p>
    <w:p>
      <w:r>
        <w:t>1.162.527</w:t>
      </w:r>
    </w:p>
    <w:p>
      <w:r>
        <w:t>815.739</w:t>
      </w:r>
    </w:p>
    <w:p>
      <w:r>
        <w:t>382.255</w:t>
      </w:r>
    </w:p>
    <w:p>
      <w:r>
        <w:t>Kỹ thuật dựng phim hạng II bậc 6/9</w:t>
      </w:r>
    </w:p>
    <w:p>
      <w:r>
        <w:t>7.487</w:t>
      </w:r>
    </w:p>
    <w:p>
      <w:r>
        <w:t>7.487</w:t>
      </w:r>
    </w:p>
    <w:p>
      <w:r>
        <w:t>7.487</w:t>
      </w:r>
    </w:p>
    <w:p>
      <w:r>
        <w:t>7.487</w:t>
      </w:r>
    </w:p>
    <w:p>
      <w:r>
        <w:t>7.487</w:t>
      </w:r>
    </w:p>
    <w:p>
      <w:r>
        <w:t>Kỹ sư bậc 3/9</w:t>
      </w:r>
    </w:p>
    <w:p>
      <w:r>
        <w:t>63.052</w:t>
      </w:r>
    </w:p>
    <w:p>
      <w:r>
        <w:t>63.052</w:t>
      </w:r>
    </w:p>
    <w:p>
      <w:r>
        <w:t>63.052</w:t>
      </w:r>
    </w:p>
    <w:p>
      <w:r>
        <w:t>63.052</w:t>
      </w:r>
    </w:p>
    <w:p>
      <w:r>
        <w:t>63.052</w:t>
      </w:r>
    </w:p>
    <w:p>
      <w:r>
        <w:t>Máy sử dụng</w:t>
      </w:r>
    </w:p>
    <w:p>
      <w:r>
        <w:t>Hệ thống dựng phi tuyến</w:t>
      </w:r>
    </w:p>
    <w:p>
      <w:r>
        <w:t>950.681</w:t>
      </w:r>
    </w:p>
    <w:p>
      <w:r>
        <w:t>759.872</w:t>
      </w:r>
    </w:p>
    <w:p>
      <w:r>
        <w:t>570.184</w:t>
      </w:r>
    </w:p>
    <w:p>
      <w:r>
        <w:t>380.497</w:t>
      </w:r>
    </w:p>
    <w:p>
      <w:r>
        <w:t>142.546</w:t>
      </w:r>
    </w:p>
    <w:p>
      <w:r>
        <w:t>Hệ thống phòng đọc</w:t>
      </w:r>
    </w:p>
    <w:p>
      <w:r>
        <w:t>954.737</w:t>
      </w:r>
    </w:p>
    <w:p>
      <w:r>
        <w:t>769.093</w:t>
      </w:r>
    </w:p>
    <w:p>
      <w:r>
        <w:t>570.190</w:t>
      </w:r>
    </w:p>
    <w:p>
      <w:r>
        <w:t>384.547</w:t>
      </w:r>
    </w:p>
    <w:p>
      <w:r>
        <w:t>145.863</w:t>
      </w:r>
    </w:p>
    <w:p>
      <w:r>
        <w:t>Hệ thống trường quay</w:t>
      </w:r>
    </w:p>
    <w:p>
      <w:r>
        <w:t>25.639.268</w:t>
      </w:r>
    </w:p>
    <w:p>
      <w:r>
        <w:t>25.639.268</w:t>
      </w:r>
    </w:p>
    <w:p>
      <w:r>
        <w:t>25.639.268</w:t>
      </w:r>
    </w:p>
    <w:p>
      <w:r>
        <w:t>25.639.268</w:t>
      </w:r>
    </w:p>
    <w:p>
      <w:r>
        <w:t>25.639.268</w:t>
      </w:r>
    </w:p>
    <w:p>
      <w:r>
        <w:t>Máy in</w:t>
      </w:r>
    </w:p>
    <w:p>
      <w:r>
        <w:t>114</w:t>
      </w:r>
    </w:p>
    <w:p>
      <w:r>
        <w:t>105</w:t>
      </w:r>
    </w:p>
    <w:p>
      <w:r>
        <w:t>95</w:t>
      </w:r>
    </w:p>
    <w:p>
      <w:r>
        <w:t>86</w:t>
      </w:r>
    </w:p>
    <w:p>
      <w:r>
        <w:t>76</w:t>
      </w:r>
    </w:p>
    <w:p>
      <w:r>
        <w:t>Máy quay phim</w:t>
      </w:r>
    </w:p>
    <w:p>
      <w:r>
        <w:t>2.003.076</w:t>
      </w:r>
    </w:p>
    <w:p>
      <w:r>
        <w:t>1.602.461</w:t>
      </w:r>
    </w:p>
    <w:p>
      <w:r>
        <w:t>1.201.846</w:t>
      </w:r>
    </w:p>
    <w:p>
      <w:r>
        <w:t>801.230</w:t>
      </w:r>
    </w:p>
    <w:p>
      <w:r>
        <w:t>300.461</w:t>
      </w:r>
    </w:p>
    <w:p>
      <w:r>
        <w:t>Máy tính</w:t>
      </w:r>
    </w:p>
    <w:p>
      <w:r>
        <w:t>300.834</w:t>
      </w:r>
    </w:p>
    <w:p>
      <w:r>
        <w:t>240.701</w:t>
      </w:r>
    </w:p>
    <w:p>
      <w:r>
        <w:t>180.568</w:t>
      </w:r>
    </w:p>
    <w:p>
      <w:r>
        <w:t>120.266</w:t>
      </w:r>
    </w:p>
    <w:p>
      <w:r>
        <w:t>45.142</w:t>
      </w:r>
    </w:p>
    <w:p>
      <w:r>
        <w:t>Vật liệu sử dụng</w:t>
      </w:r>
    </w:p>
    <w:p>
      <w:r>
        <w:t>Giấy</w:t>
      </w:r>
    </w:p>
    <w:p>
      <w:r>
        <w:t>11.200</w:t>
      </w:r>
    </w:p>
    <w:p>
      <w:r>
        <w:t>11.200</w:t>
      </w:r>
    </w:p>
    <w:p>
      <w:r>
        <w:t>9.600</w:t>
      </w:r>
    </w:p>
    <w:p>
      <w:r>
        <w:t>8.800</w:t>
      </w:r>
    </w:p>
    <w:p>
      <w:r>
        <w:t>8.000</w:t>
      </w:r>
    </w:p>
    <w:p>
      <w:r>
        <w:t>Mực in</w:t>
      </w:r>
    </w:p>
    <w:p>
      <w:r>
        <w:t>75.000</w:t>
      </w:r>
    </w:p>
    <w:p>
      <w:r>
        <w:t>75.000</w:t>
      </w:r>
    </w:p>
    <w:p>
      <w:r>
        <w:t>60.000</w:t>
      </w:r>
    </w:p>
    <w:p>
      <w:r>
        <w:t>60.000</w:t>
      </w:r>
    </w:p>
    <w:p>
      <w:r>
        <w:t>45.000</w:t>
      </w:r>
    </w:p>
    <w:p>
      <w:r>
        <w:t>1</w:t>
      </w:r>
    </w:p>
    <w:p>
      <w:r>
        <w:t>2</w:t>
      </w:r>
    </w:p>
    <w:p>
      <w:r>
        <w:t>3</w:t>
      </w:r>
    </w:p>
    <w:p>
      <w:r>
        <w:t>4</w:t>
      </w:r>
    </w:p>
    <w:p>
      <w:r>
        <w:t>5</w:t>
      </w:r>
    </w:p>
    <w:p>
      <w:r>
        <w:t>a3) Thời lượng 20 phút</w:t>
      </w:r>
    </w:p>
    <w:p>
      <w:r>
        <w:t>Đơn vị tính: đồng/01 bản tin truyền hình</w:t>
      </w:r>
    </w:p>
    <w:p>
      <w:r>
        <w:t>Mã hiệu</w:t>
      </w:r>
    </w:p>
    <w:p>
      <w:r>
        <w:t>Thành phần hao phí</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01.03.01.21.30</w:t>
      </w:r>
    </w:p>
    <w:p>
      <w:r>
        <w:t>Nhân công</w:t>
      </w:r>
    </w:p>
    <w:p>
      <w:r>
        <w:t>(Chức danh - Cấp bậc)</w:t>
      </w:r>
    </w:p>
    <w:p>
      <w:r>
        <w:t>Âm thanh viên hạng III bậc 3/9</w:t>
      </w:r>
    </w:p>
    <w:p>
      <w:r>
        <w:t>66.993</w:t>
      </w:r>
    </w:p>
    <w:p>
      <w:r>
        <w:t>66.993</w:t>
      </w:r>
    </w:p>
    <w:p>
      <w:r>
        <w:t>66.993</w:t>
      </w:r>
    </w:p>
    <w:p>
      <w:r>
        <w:t>66.993</w:t>
      </w:r>
    </w:p>
    <w:p>
      <w:r>
        <w:t>66.993</w:t>
      </w:r>
    </w:p>
    <w:p>
      <w:r>
        <w:t>Biên tập viên hạng III bậc 3/9</w:t>
      </w:r>
    </w:p>
    <w:p>
      <w:r>
        <w:t>181.275</w:t>
      </w:r>
    </w:p>
    <w:p>
      <w:r>
        <w:t>181.275</w:t>
      </w:r>
    </w:p>
    <w:p>
      <w:r>
        <w:t>181.275</w:t>
      </w:r>
    </w:p>
    <w:p>
      <w:r>
        <w:t>181.275</w:t>
      </w:r>
    </w:p>
    <w:p>
      <w:r>
        <w:t>181.275</w:t>
      </w:r>
    </w:p>
    <w:p>
      <w:r>
        <w:t>Biên tập viên hạng III bậc 6/9</w:t>
      </w:r>
    </w:p>
    <w:p>
      <w:r>
        <w:t>508.399</w:t>
      </w:r>
    </w:p>
    <w:p>
      <w:r>
        <w:t>440.263</w:t>
      </w:r>
    </w:p>
    <w:p>
      <w:r>
        <w:t>372.127</w:t>
      </w:r>
    </w:p>
    <w:p>
      <w:r>
        <w:t>303.991</w:t>
      </w:r>
    </w:p>
    <w:p>
      <w:r>
        <w:t>220.132</w:t>
      </w:r>
    </w:p>
    <w:p>
      <w:r>
        <w:t>Biên tập viên hạng III bậc 8/9</w:t>
      </w:r>
    </w:p>
    <w:p>
      <w:r>
        <w:t>97.731</w:t>
      </w:r>
    </w:p>
    <w:p>
      <w:r>
        <w:t>79.407</w:t>
      </w:r>
    </w:p>
    <w:p>
      <w:r>
        <w:t>61.082</w:t>
      </w:r>
    </w:p>
    <w:p>
      <w:r>
        <w:t>42.757</w:t>
      </w:r>
    </w:p>
    <w:p>
      <w:r>
        <w:t>18.325</w:t>
      </w:r>
    </w:p>
    <w:p>
      <w:r>
        <w:t>Đạo diễn truyền hình hạng III bậc 3/9</w:t>
      </w:r>
    </w:p>
    <w:p>
      <w:r>
        <w:t>66.993</w:t>
      </w:r>
    </w:p>
    <w:p>
      <w:r>
        <w:t>66.993</w:t>
      </w:r>
    </w:p>
    <w:p>
      <w:r>
        <w:t>66.993</w:t>
      </w:r>
    </w:p>
    <w:p>
      <w:r>
        <w:t>66.993</w:t>
      </w:r>
    </w:p>
    <w:p>
      <w:r>
        <w:t>66.993</w:t>
      </w:r>
    </w:p>
    <w:p>
      <w:r>
        <w:t>Kỹ thuật dựng phim hạng II bậc 2/9</w:t>
      </w:r>
    </w:p>
    <w:p>
      <w:r>
        <w:t>456.078</w:t>
      </w:r>
    </w:p>
    <w:p>
      <w:r>
        <w:t>421.873</w:t>
      </w:r>
    </w:p>
    <w:p>
      <w:r>
        <w:t>387.667</w:t>
      </w:r>
    </w:p>
    <w:p>
      <w:r>
        <w:t>353.461</w:t>
      </w:r>
    </w:p>
    <w:p>
      <w:r>
        <w:t>307.853</w:t>
      </w:r>
    </w:p>
    <w:p>
      <w:r>
        <w:t>Kỹ thuật viên bậc 5/12</w:t>
      </w:r>
    </w:p>
    <w:p>
      <w:r>
        <w:t>59.401</w:t>
      </w:r>
    </w:p>
    <w:p>
      <w:r>
        <w:t>59.401</w:t>
      </w:r>
    </w:p>
    <w:p>
      <w:r>
        <w:t>59.401</w:t>
      </w:r>
    </w:p>
    <w:p>
      <w:r>
        <w:t>59.401</w:t>
      </w:r>
    </w:p>
    <w:p>
      <w:r>
        <w:t>59.401</w:t>
      </w:r>
    </w:p>
    <w:p>
      <w:r>
        <w:t>Phát thanh viên hạng III bậc 3/10</w:t>
      </w:r>
    </w:p>
    <w:p>
      <w:r>
        <w:t>43.348</w:t>
      </w:r>
    </w:p>
    <w:p>
      <w:r>
        <w:t>35.467</w:t>
      </w:r>
    </w:p>
    <w:p>
      <w:r>
        <w:t>27.585</w:t>
      </w:r>
    </w:p>
    <w:p>
      <w:r>
        <w:t>15.763</w:t>
      </w:r>
    </w:p>
    <w:p>
      <w:r>
        <w:t>7.882</w:t>
      </w:r>
    </w:p>
    <w:p>
      <w:r>
        <w:t>Phát thanh viên hạng II bậc 1/8</w:t>
      </w:r>
    </w:p>
    <w:p>
      <w:r>
        <w:t>283.735</w:t>
      </w:r>
    </w:p>
    <w:p>
      <w:r>
        <w:t>283.735</w:t>
      </w:r>
    </w:p>
    <w:p>
      <w:r>
        <w:t>283.735</w:t>
      </w:r>
    </w:p>
    <w:p>
      <w:r>
        <w:t>283.735</w:t>
      </w:r>
    </w:p>
    <w:p>
      <w:r>
        <w:t>283.735</w:t>
      </w:r>
    </w:p>
    <w:p>
      <w:r>
        <w:t>Phóng viên hạng III bậc 3/9</w:t>
      </w:r>
    </w:p>
    <w:p>
      <w:r>
        <w:t>2.943.755</w:t>
      </w:r>
    </w:p>
    <w:p>
      <w:r>
        <w:t>2.356.580</w:t>
      </w:r>
    </w:p>
    <w:p>
      <w:r>
        <w:t>1.765.465</w:t>
      </w:r>
    </w:p>
    <w:p>
      <w:r>
        <w:t>1.178.290</w:t>
      </w:r>
    </w:p>
    <w:p>
      <w:r>
        <w:t>441.366</w:t>
      </w:r>
    </w:p>
    <w:p>
      <w:r>
        <w:t>Quay phim viên hạng III bậc 3/9</w:t>
      </w:r>
    </w:p>
    <w:p>
      <w:r>
        <w:t>2.179.246</w:t>
      </w:r>
    </w:p>
    <w:p>
      <w:r>
        <w:t>1.785.169</w:t>
      </w:r>
    </w:p>
    <w:p>
      <w:r>
        <w:t>1.387.151</w:t>
      </w:r>
    </w:p>
    <w:p>
      <w:r>
        <w:t>989.133</w:t>
      </w:r>
    </w:p>
    <w:p>
      <w:r>
        <w:t>492.596</w:t>
      </w:r>
    </w:p>
    <w:p>
      <w:r>
        <w:t>Kỹ thuật dựng phim hạng II bậc 6/9</w:t>
      </w:r>
    </w:p>
    <w:p>
      <w:r>
        <w:t>14.975</w:t>
      </w:r>
    </w:p>
    <w:p>
      <w:r>
        <w:t>14.975</w:t>
      </w:r>
    </w:p>
    <w:p>
      <w:r>
        <w:t>14.975</w:t>
      </w:r>
    </w:p>
    <w:p>
      <w:r>
        <w:t>14.975</w:t>
      </w:r>
    </w:p>
    <w:p>
      <w:r>
        <w:t>14.975</w:t>
      </w:r>
    </w:p>
    <w:p>
      <w:r>
        <w:t>Kỹ sư bậc 3/9</w:t>
      </w:r>
    </w:p>
    <w:p>
      <w:r>
        <w:t>66.993</w:t>
      </w:r>
    </w:p>
    <w:p>
      <w:r>
        <w:t>66.993</w:t>
      </w:r>
    </w:p>
    <w:p>
      <w:r>
        <w:t>66.993</w:t>
      </w:r>
    </w:p>
    <w:p>
      <w:r>
        <w:t>66.993</w:t>
      </w:r>
    </w:p>
    <w:p>
      <w:r>
        <w:t>66.993</w:t>
      </w:r>
    </w:p>
    <w:p>
      <w:r>
        <w:t>Máy sử         dụng</w:t>
      </w:r>
    </w:p>
    <w:p>
      <w:r>
        <w:t>Hệ thống dựng phi tuyến</w:t>
      </w:r>
    </w:p>
    <w:p>
      <w:r>
        <w:t>1.194.244</w:t>
      </w:r>
    </w:p>
    <w:p>
      <w:r>
        <w:t>970.885</w:t>
      </w:r>
    </w:p>
    <w:p>
      <w:r>
        <w:t>747.525</w:t>
      </w:r>
    </w:p>
    <w:p>
      <w:r>
        <w:t>524.165</w:t>
      </w:r>
    </w:p>
    <w:p>
      <w:r>
        <w:t>244.685</w:t>
      </w:r>
    </w:p>
    <w:p>
      <w:r>
        <w:t>Hệ thống phòng đọc</w:t>
      </w:r>
    </w:p>
    <w:p>
      <w:r>
        <w:t>1.166.900</w:t>
      </w:r>
    </w:p>
    <w:p>
      <w:r>
        <w:t>928.216</w:t>
      </w:r>
    </w:p>
    <w:p>
      <w:r>
        <w:t>702.792</w:t>
      </w:r>
    </w:p>
    <w:p>
      <w:r>
        <w:t>464.108</w:t>
      </w:r>
    </w:p>
    <w:p>
      <w:r>
        <w:t>172.383</w:t>
      </w:r>
    </w:p>
    <w:p>
      <w:r>
        <w:t>Hệ thống trường quay</w:t>
      </w:r>
    </w:p>
    <w:p>
      <w:r>
        <w:t>13.640.090</w:t>
      </w:r>
    </w:p>
    <w:p>
      <w:r>
        <w:t>13.640.090</w:t>
      </w:r>
    </w:p>
    <w:p>
      <w:r>
        <w:t>13.640.090</w:t>
      </w:r>
    </w:p>
    <w:p>
      <w:r>
        <w:t>13.640.090</w:t>
      </w:r>
    </w:p>
    <w:p>
      <w:r>
        <w:t>13.640.090</w:t>
      </w:r>
    </w:p>
    <w:p>
      <w:r>
        <w:t>Máy in</w:t>
      </w:r>
    </w:p>
    <w:p>
      <w:r>
        <w:t>143</w:t>
      </w:r>
    </w:p>
    <w:p>
      <w:r>
        <w:t>133</w:t>
      </w:r>
    </w:p>
    <w:p>
      <w:r>
        <w:t>124</w:t>
      </w:r>
    </w:p>
    <w:p>
      <w:r>
        <w:t>114</w:t>
      </w:r>
    </w:p>
    <w:p>
      <w:r>
        <w:t>105</w:t>
      </w:r>
    </w:p>
    <w:p>
      <w:r>
        <w:t>Máy quay phim</w:t>
      </w:r>
    </w:p>
    <w:p>
      <w:r>
        <w:t>2.297.646</w:t>
      </w:r>
    </w:p>
    <w:p>
      <w:r>
        <w:t>1.838.117</w:t>
      </w:r>
    </w:p>
    <w:p>
      <w:r>
        <w:t>1.378.588</w:t>
      </w:r>
    </w:p>
    <w:p>
      <w:r>
        <w:t>919.058</w:t>
      </w:r>
    </w:p>
    <w:p>
      <w:r>
        <w:t>344.647</w:t>
      </w:r>
    </w:p>
    <w:p>
      <w:r>
        <w:t>Máy tính</w:t>
      </w:r>
    </w:p>
    <w:p>
      <w:r>
        <w:t>380.674</w:t>
      </w:r>
    </w:p>
    <w:p>
      <w:r>
        <w:t>316.330</w:t>
      </w:r>
    </w:p>
    <w:p>
      <w:r>
        <w:t>252.155</w:t>
      </w:r>
    </w:p>
    <w:p>
      <w:r>
        <w:t>187.811</w:t>
      </w:r>
    </w:p>
    <w:p>
      <w:r>
        <w:t>107.633</w:t>
      </w:r>
    </w:p>
    <w:p>
      <w:r>
        <w:t>Vật liệu sử dụng</w:t>
      </w:r>
    </w:p>
    <w:p>
      <w:r>
        <w:t>Giấy</w:t>
      </w:r>
    </w:p>
    <w:p>
      <w:r>
        <w:t>14.400</w:t>
      </w:r>
    </w:p>
    <w:p>
      <w:r>
        <w:t>13.600</w:t>
      </w:r>
    </w:p>
    <w:p>
      <w:r>
        <w:t>12.800</w:t>
      </w:r>
    </w:p>
    <w:p>
      <w:r>
        <w:t>12.000</w:t>
      </w:r>
    </w:p>
    <w:p>
      <w:r>
        <w:t>11.200</w:t>
      </w:r>
    </w:p>
    <w:p>
      <w:r>
        <w:t>Mực in</w:t>
      </w:r>
    </w:p>
    <w:p>
      <w:r>
        <w:t>90.000</w:t>
      </w:r>
    </w:p>
    <w:p>
      <w:r>
        <w:t>90.000</w:t>
      </w:r>
    </w:p>
    <w:p>
      <w:r>
        <w:t>75.000</w:t>
      </w:r>
    </w:p>
    <w:p>
      <w:r>
        <w:t>75.000</w:t>
      </w:r>
    </w:p>
    <w:p>
      <w:r>
        <w:t>75.000</w:t>
      </w:r>
    </w:p>
    <w:p>
      <w:r>
        <w:t>1</w:t>
      </w:r>
    </w:p>
    <w:p>
      <w:r>
        <w:t>2</w:t>
      </w:r>
    </w:p>
    <w:p>
      <w:r>
        <w:t>3</w:t>
      </w:r>
    </w:p>
    <w:p>
      <w:r>
        <w:t>4</w:t>
      </w:r>
    </w:p>
    <w:p>
      <w:r>
        <w:t>5</w:t>
      </w:r>
    </w:p>
    <w:p>
      <w:r>
        <w:t>a 4 ) Thời lượng  3 0 phút</w:t>
      </w:r>
    </w:p>
    <w:p>
      <w:r>
        <w:t>Đơn vị tính: đồng/01 bản tin truyền hình</w:t>
      </w:r>
    </w:p>
    <w:p>
      <w:r>
        <w:t>Mã hiệu</w:t>
      </w:r>
    </w:p>
    <w:p>
      <w:r>
        <w:t>Thành phần hao phí</w:t>
      </w:r>
    </w:p>
    <w:p>
      <w:r>
        <w:t>Trị số định mức sản xuất chương trình không có thời lượng tư liệu khai thác l ạ i</w:t>
      </w:r>
    </w:p>
    <w:p>
      <w:r>
        <w:t>Trị s ố  định mức sản xuất chương trình có thời lượng tư liệu khai thác lại</w:t>
      </w:r>
    </w:p>
    <w:p>
      <w:r>
        <w:t>Đến 30%</w:t>
      </w:r>
    </w:p>
    <w:p>
      <w:r>
        <w:t>Trên 30% đến 50%</w:t>
      </w:r>
    </w:p>
    <w:p>
      <w:r>
        <w:t>Trên 50% đến 70%</w:t>
      </w:r>
    </w:p>
    <w:p>
      <w:r>
        <w:t>Trên 70%</w:t>
      </w:r>
    </w:p>
    <w:p>
      <w:r>
        <w:t>01.03.01.21.40</w:t>
      </w:r>
    </w:p>
    <w:p>
      <w:r>
        <w:t>Nhân công</w:t>
      </w:r>
    </w:p>
    <w:p>
      <w:r>
        <w:t>(Chức danh - Cấp bậc)</w:t>
      </w:r>
    </w:p>
    <w:p>
      <w:r>
        <w:t>Âm thanh viên hạng III bậc 3/9</w:t>
      </w:r>
    </w:p>
    <w:p>
      <w:r>
        <w:t>74.875</w:t>
      </w:r>
    </w:p>
    <w:p>
      <w:r>
        <w:t>74.875</w:t>
      </w:r>
    </w:p>
    <w:p>
      <w:r>
        <w:t>74.875</w:t>
      </w:r>
    </w:p>
    <w:p>
      <w:r>
        <w:t>74.875</w:t>
      </w:r>
    </w:p>
    <w:p>
      <w:r>
        <w:t>74.875</w:t>
      </w:r>
    </w:p>
    <w:p>
      <w:r>
        <w:t>Biên tập viên hạng III bậc 3/9</w:t>
      </w:r>
    </w:p>
    <w:p>
      <w:r>
        <w:t>244.328</w:t>
      </w:r>
    </w:p>
    <w:p>
      <w:r>
        <w:t>244.328</w:t>
      </w:r>
    </w:p>
    <w:p>
      <w:r>
        <w:t>244.328</w:t>
      </w:r>
    </w:p>
    <w:p>
      <w:r>
        <w:t>244.328</w:t>
      </w:r>
    </w:p>
    <w:p>
      <w:r>
        <w:t>244.328</w:t>
      </w:r>
    </w:p>
    <w:p>
      <w:r>
        <w:t>Biên tập viên hạng III bậc 6/9</w:t>
      </w:r>
    </w:p>
    <w:p>
      <w:r>
        <w:t>691.842</w:t>
      </w:r>
    </w:p>
    <w:p>
      <w:r>
        <w:t>592.259</w:t>
      </w:r>
    </w:p>
    <w:p>
      <w:r>
        <w:t>497.917</w:t>
      </w:r>
    </w:p>
    <w:p>
      <w:r>
        <w:t>398.333</w:t>
      </w:r>
    </w:p>
    <w:p>
      <w:r>
        <w:t>272.544</w:t>
      </w:r>
    </w:p>
    <w:p>
      <w:r>
        <w:t>Biên tập viên hạng III bậc 8/9</w:t>
      </w:r>
    </w:p>
    <w:p>
      <w:r>
        <w:t>152.705</w:t>
      </w:r>
    </w:p>
    <w:p>
      <w:r>
        <w:t>128.272</w:t>
      </w:r>
    </w:p>
    <w:p>
      <w:r>
        <w:t>103.839</w:t>
      </w:r>
    </w:p>
    <w:p>
      <w:r>
        <w:t>73.298</w:t>
      </w:r>
    </w:p>
    <w:p>
      <w:r>
        <w:t>42.757</w:t>
      </w:r>
    </w:p>
    <w:p>
      <w:r>
        <w:t>Đạo diễn truyền hình hạng III bậc 3/9</w:t>
      </w:r>
    </w:p>
    <w:p>
      <w:r>
        <w:t>74.875</w:t>
      </w:r>
    </w:p>
    <w:p>
      <w:r>
        <w:t>74.875</w:t>
      </w:r>
    </w:p>
    <w:p>
      <w:r>
        <w:t>74.875</w:t>
      </w:r>
    </w:p>
    <w:p>
      <w:r>
        <w:t>74.875</w:t>
      </w:r>
    </w:p>
    <w:p>
      <w:r>
        <w:t>74.875</w:t>
      </w:r>
    </w:p>
    <w:p>
      <w:r>
        <w:t>Kỹ thuật dựng phim hạng II bậc 2/9</w:t>
      </w:r>
    </w:p>
    <w:p>
      <w:r>
        <w:t>558.696</w:t>
      </w:r>
    </w:p>
    <w:p>
      <w:r>
        <w:t>513.088</w:t>
      </w:r>
    </w:p>
    <w:p>
      <w:r>
        <w:t>467.480</w:t>
      </w:r>
    </w:p>
    <w:p>
      <w:r>
        <w:t>416.172</w:t>
      </w:r>
    </w:p>
    <w:p>
      <w:r>
        <w:t>359.162</w:t>
      </w:r>
    </w:p>
    <w:p>
      <w:r>
        <w:t>Kỹ thuật viên bậc 5/12</w:t>
      </w:r>
    </w:p>
    <w:p>
      <w:r>
        <w:t>66.389</w:t>
      </w:r>
    </w:p>
    <w:p>
      <w:r>
        <w:t>66.389</w:t>
      </w:r>
    </w:p>
    <w:p>
      <w:r>
        <w:t>66.389</w:t>
      </w:r>
    </w:p>
    <w:p>
      <w:r>
        <w:t>66.389</w:t>
      </w:r>
    </w:p>
    <w:p>
      <w:r>
        <w:t>66.389</w:t>
      </w:r>
    </w:p>
    <w:p>
      <w:r>
        <w:t>Phát thanh viên hạng III bậc 3/10</w:t>
      </w:r>
    </w:p>
    <w:p>
      <w:r>
        <w:t>63.052</w:t>
      </w:r>
    </w:p>
    <w:p>
      <w:r>
        <w:t>47.289</w:t>
      </w:r>
    </w:p>
    <w:p>
      <w:r>
        <w:t>35.467</w:t>
      </w:r>
    </w:p>
    <w:p>
      <w:r>
        <w:t>23.645</w:t>
      </w:r>
    </w:p>
    <w:p>
      <w:r>
        <w:t>7.882</w:t>
      </w:r>
    </w:p>
    <w:p>
      <w:r>
        <w:t>Phát thanh viên hạng II bậc 1/8</w:t>
      </w:r>
    </w:p>
    <w:p>
      <w:r>
        <w:t>325.770</w:t>
      </w:r>
    </w:p>
    <w:p>
      <w:r>
        <w:t>325.770</w:t>
      </w:r>
    </w:p>
    <w:p>
      <w:r>
        <w:t>325.770</w:t>
      </w:r>
    </w:p>
    <w:p>
      <w:r>
        <w:t>325.770</w:t>
      </w:r>
    </w:p>
    <w:p>
      <w:r>
        <w:t>325.770</w:t>
      </w:r>
    </w:p>
    <w:p>
      <w:r>
        <w:t>Phóng viên hạng III bậc 3/9</w:t>
      </w:r>
    </w:p>
    <w:p>
      <w:r>
        <w:t>4.181.157</w:t>
      </w:r>
    </w:p>
    <w:p>
      <w:r>
        <w:t>3.345.714</w:t>
      </w:r>
    </w:p>
    <w:p>
      <w:r>
        <w:t>2.510.270</w:t>
      </w:r>
    </w:p>
    <w:p>
      <w:r>
        <w:t>1.670.886</w:t>
      </w:r>
    </w:p>
    <w:p>
      <w:r>
        <w:t>626.582</w:t>
      </w:r>
    </w:p>
    <w:p>
      <w:r>
        <w:t>Quay phim viên hạng III bậc 3/9</w:t>
      </w:r>
    </w:p>
    <w:p>
      <w:r>
        <w:t>3.069.860</w:t>
      </w:r>
    </w:p>
    <w:p>
      <w:r>
        <w:t>2.502.389</w:t>
      </w:r>
    </w:p>
    <w:p>
      <w:r>
        <w:t>1.930.977</w:t>
      </w:r>
    </w:p>
    <w:p>
      <w:r>
        <w:t>1.359.566</w:t>
      </w:r>
    </w:p>
    <w:p>
      <w:r>
        <w:t>650.227</w:t>
      </w:r>
    </w:p>
    <w:p>
      <w:r>
        <w:t>Kỹ thuật dựng phim hạng II bậc 6/9</w:t>
      </w:r>
    </w:p>
    <w:p>
      <w:r>
        <w:t>22.462</w:t>
      </w:r>
    </w:p>
    <w:p>
      <w:r>
        <w:t>22.462</w:t>
      </w:r>
    </w:p>
    <w:p>
      <w:r>
        <w:t>22.462</w:t>
      </w:r>
    </w:p>
    <w:p>
      <w:r>
        <w:t>22.462</w:t>
      </w:r>
    </w:p>
    <w:p>
      <w:r>
        <w:t>22.462</w:t>
      </w:r>
    </w:p>
    <w:p>
      <w:r>
        <w:t>Kỹ sư bậc 3/9</w:t>
      </w:r>
    </w:p>
    <w:p>
      <w:r>
        <w:t>74.875</w:t>
      </w:r>
    </w:p>
    <w:p>
      <w:r>
        <w:t>74.875</w:t>
      </w:r>
    </w:p>
    <w:p>
      <w:r>
        <w:t>74.875</w:t>
      </w:r>
    </w:p>
    <w:p>
      <w:r>
        <w:t>74.875</w:t>
      </w:r>
    </w:p>
    <w:p>
      <w:r>
        <w:t>74.875</w:t>
      </w:r>
    </w:p>
    <w:p>
      <w:r>
        <w:t>Máy sử dụng</w:t>
      </w:r>
    </w:p>
    <w:p>
      <w:r>
        <w:t>Hệ thống dựng phi tuyến</w:t>
      </w:r>
    </w:p>
    <w:p>
      <w:r>
        <w:t>1.661.167</w:t>
      </w:r>
    </w:p>
    <w:p>
      <w:r>
        <w:t>1.348.014</w:t>
      </w:r>
    </w:p>
    <w:p>
      <w:r>
        <w:t>1.035.984</w:t>
      </w:r>
    </w:p>
    <w:p>
      <w:r>
        <w:t>722.832</w:t>
      </w:r>
    </w:p>
    <w:p>
      <w:r>
        <w:t>331.111</w:t>
      </w:r>
    </w:p>
    <w:p>
      <w:r>
        <w:t>Hệ thống phòng đọc</w:t>
      </w:r>
    </w:p>
    <w:p>
      <w:r>
        <w:t>1.644.269</w:t>
      </w:r>
    </w:p>
    <w:p>
      <w:r>
        <w:t>1.312.763</w:t>
      </w:r>
    </w:p>
    <w:p>
      <w:r>
        <w:t>981.257</w:t>
      </w:r>
    </w:p>
    <w:p>
      <w:r>
        <w:t>663.012</w:t>
      </w:r>
    </w:p>
    <w:p>
      <w:r>
        <w:t>251.944</w:t>
      </w:r>
    </w:p>
    <w:p>
      <w:r>
        <w:t>Hệ thống trường quay</w:t>
      </w:r>
    </w:p>
    <w:p>
      <w:r>
        <w:t>15.383.561</w:t>
      </w:r>
    </w:p>
    <w:p>
      <w:r>
        <w:t>15.383.561</w:t>
      </w:r>
    </w:p>
    <w:p>
      <w:r>
        <w:t>15.383.561</w:t>
      </w:r>
    </w:p>
    <w:p>
      <w:r>
        <w:t>15.383.561</w:t>
      </w:r>
    </w:p>
    <w:p>
      <w:r>
        <w:t>15.383.561</w:t>
      </w:r>
    </w:p>
    <w:p>
      <w:r>
        <w:t>Máy in</w:t>
      </w:r>
    </w:p>
    <w:p>
      <w:r>
        <w:t>209</w:t>
      </w:r>
    </w:p>
    <w:p>
      <w:r>
        <w:t>190</w:t>
      </w:r>
    </w:p>
    <w:p>
      <w:r>
        <w:t>181</w:t>
      </w:r>
    </w:p>
    <w:p>
      <w:r>
        <w:t>171</w:t>
      </w:r>
    </w:p>
    <w:p>
      <w:r>
        <w:t>162</w:t>
      </w:r>
    </w:p>
    <w:p>
      <w:r>
        <w:t>Máy quay phim</w:t>
      </w:r>
    </w:p>
    <w:p>
      <w:r>
        <w:t>3.299.184</w:t>
      </w:r>
    </w:p>
    <w:p>
      <w:r>
        <w:t>2.639.347</w:t>
      </w:r>
    </w:p>
    <w:p>
      <w:r>
        <w:t>1.979.510</w:t>
      </w:r>
    </w:p>
    <w:p>
      <w:r>
        <w:t>1.319.674</w:t>
      </w:r>
    </w:p>
    <w:p>
      <w:r>
        <w:t>494.878</w:t>
      </w:r>
    </w:p>
    <w:p>
      <w:r>
        <w:t>Máy tính</w:t>
      </w:r>
    </w:p>
    <w:p>
      <w:r>
        <w:t>537.492</w:t>
      </w:r>
    </w:p>
    <w:p>
      <w:r>
        <w:t>447.377</w:t>
      </w:r>
    </w:p>
    <w:p>
      <w:r>
        <w:t>357.093</w:t>
      </w:r>
    </w:p>
    <w:p>
      <w:r>
        <w:t>266.809</w:t>
      </w:r>
    </w:p>
    <w:p>
      <w:r>
        <w:t>154.123</w:t>
      </w:r>
    </w:p>
    <w:p>
      <w:r>
        <w:t>V     ậ     t         liệu         sử dụng</w:t>
      </w:r>
    </w:p>
    <w:p>
      <w:r>
        <w:t>Giấy</w:t>
      </w:r>
    </w:p>
    <w:p>
      <w:r>
        <w:t>20.800</w:t>
      </w:r>
    </w:p>
    <w:p>
      <w:r>
        <w:t>20.000</w:t>
      </w:r>
    </w:p>
    <w:p>
      <w:r>
        <w:t>18.400</w:t>
      </w:r>
    </w:p>
    <w:p>
      <w:r>
        <w:t>17.600</w:t>
      </w:r>
    </w:p>
    <w:p>
      <w:r>
        <w:t>16.000</w:t>
      </w:r>
    </w:p>
    <w:p>
      <w:r>
        <w:t>Mực in</w:t>
      </w:r>
    </w:p>
    <w:p>
      <w:r>
        <w:t>135.000</w:t>
      </w:r>
    </w:p>
    <w:p>
      <w:r>
        <w:t>120.000</w:t>
      </w:r>
    </w:p>
    <w:p>
      <w:r>
        <w:t>120.000</w:t>
      </w:r>
    </w:p>
    <w:p>
      <w:r>
        <w:t>105.000</w:t>
      </w:r>
    </w:p>
    <w:p>
      <w:r>
        <w:t>105.000</w:t>
      </w:r>
    </w:p>
    <w:p>
      <w:r>
        <w:t>1</w:t>
      </w:r>
    </w:p>
    <w:p>
      <w:r>
        <w:t>2</w:t>
      </w:r>
    </w:p>
    <w:p>
      <w:r>
        <w:t>3</w:t>
      </w:r>
    </w:p>
    <w:p>
      <w:r>
        <w:t>4</w:t>
      </w:r>
    </w:p>
    <w:p>
      <w:r>
        <w:t>5</w:t>
      </w:r>
    </w:p>
    <w:p>
      <w:r>
        <w:t>01.03.01.22.00 Bản tin truyền hình trong nước ghi hình phát sau</w:t>
      </w:r>
    </w:p>
    <w:p>
      <w:r>
        <w:t>a 1 ) Thời lượng 10 phút</w:t>
      </w:r>
    </w:p>
    <w:p>
      <w:r>
        <w:t>Đơn vị tính: đồng/01 bản tin t ru 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01.03.01.22.10</w:t>
      </w:r>
    </w:p>
    <w:p>
      <w:r>
        <w:t>Nhân công</w:t>
      </w:r>
    </w:p>
    <w:p>
      <w:r>
        <w:t>(Chức danh - Cấp bậc)</w:t>
      </w:r>
    </w:p>
    <w:p>
      <w:r>
        <w:t>Âm thanh viên hạng III bậc 3/9</w:t>
      </w:r>
    </w:p>
    <w:p>
      <w:r>
        <w:t>15.763</w:t>
      </w:r>
    </w:p>
    <w:p>
      <w:r>
        <w:t>15.763</w:t>
      </w:r>
    </w:p>
    <w:p>
      <w:r>
        <w:t>15.763</w:t>
      </w:r>
    </w:p>
    <w:p>
      <w:r>
        <w:t>15.763</w:t>
      </w:r>
    </w:p>
    <w:p>
      <w:r>
        <w:t>15.763</w:t>
      </w:r>
    </w:p>
    <w:p>
      <w:r>
        <w:t>Biên tập viên hạng III bậc 3/9</w:t>
      </w:r>
    </w:p>
    <w:p>
      <w:r>
        <w:t>86.697</w:t>
      </w:r>
    </w:p>
    <w:p>
      <w:r>
        <w:t>86.697</w:t>
      </w:r>
    </w:p>
    <w:p>
      <w:r>
        <w:t>86.697</w:t>
      </w:r>
    </w:p>
    <w:p>
      <w:r>
        <w:t>86.697</w:t>
      </w:r>
    </w:p>
    <w:p>
      <w:r>
        <w:t>86.697</w:t>
      </w:r>
    </w:p>
    <w:p>
      <w:r>
        <w:t>Biên tập viên hạng III bậc 6/9</w:t>
      </w:r>
    </w:p>
    <w:p>
      <w:r>
        <w:t>267.303</w:t>
      </w:r>
    </w:p>
    <w:p>
      <w:r>
        <w:t>220.132</w:t>
      </w:r>
    </w:p>
    <w:p>
      <w:r>
        <w:t>172.961</w:t>
      </w:r>
    </w:p>
    <w:p>
      <w:r>
        <w:t>120.548</w:t>
      </w:r>
    </w:p>
    <w:p>
      <w:r>
        <w:t>62.895</w:t>
      </w:r>
    </w:p>
    <w:p>
      <w:r>
        <w:t>Biên tập viên hạng III bậc 8/9</w:t>
      </w:r>
    </w:p>
    <w:p>
      <w:r>
        <w:t>73.298</w:t>
      </w:r>
    </w:p>
    <w:p>
      <w:r>
        <w:t>54.974</w:t>
      </w:r>
    </w:p>
    <w:p>
      <w:r>
        <w:t>42.757</w:t>
      </w:r>
    </w:p>
    <w:p>
      <w:r>
        <w:t>30.541</w:t>
      </w:r>
    </w:p>
    <w:p>
      <w:r>
        <w:t>18.325</w:t>
      </w:r>
    </w:p>
    <w:p>
      <w:r>
        <w:t>Đạo diễn truyền hình hạng III bậc 3/9</w:t>
      </w:r>
    </w:p>
    <w:p>
      <w:r>
        <w:t>15.763</w:t>
      </w:r>
    </w:p>
    <w:p>
      <w:r>
        <w:t>15.763</w:t>
      </w:r>
    </w:p>
    <w:p>
      <w:r>
        <w:t>15.763</w:t>
      </w:r>
    </w:p>
    <w:p>
      <w:r>
        <w:t>15.763</w:t>
      </w:r>
    </w:p>
    <w:p>
      <w:r>
        <w:t>15.763</w:t>
      </w:r>
    </w:p>
    <w:p>
      <w:r>
        <w:t>Kỹ thuật dựng phim hạng II bậc 2/9</w:t>
      </w:r>
    </w:p>
    <w:p>
      <w:r>
        <w:t>148.225</w:t>
      </w:r>
    </w:p>
    <w:p>
      <w:r>
        <w:t>125.422</w:t>
      </w:r>
    </w:p>
    <w:p>
      <w:r>
        <w:t>96.917</w:t>
      </w:r>
    </w:p>
    <w:p>
      <w:r>
        <w:t>74.113</w:t>
      </w:r>
    </w:p>
    <w:p>
      <w:r>
        <w:t>45.608</w:t>
      </w:r>
    </w:p>
    <w:p>
      <w:r>
        <w:t>Kỹ thuật dựng phim hạng II bậc 6/9</w:t>
      </w:r>
    </w:p>
    <w:p>
      <w:r>
        <w:t>22.462</w:t>
      </w:r>
    </w:p>
    <w:p>
      <w:r>
        <w:t>22.462</w:t>
      </w:r>
    </w:p>
    <w:p>
      <w:r>
        <w:t>22.462</w:t>
      </w:r>
    </w:p>
    <w:p>
      <w:r>
        <w:t>22.462</w:t>
      </w:r>
    </w:p>
    <w:p>
      <w:r>
        <w:t>22.462</w:t>
      </w:r>
    </w:p>
    <w:p>
      <w:r>
        <w:t>Phát thanh viên hạng III bậc 3/10</w:t>
      </w:r>
    </w:p>
    <w:p>
      <w:r>
        <w:t>27.585</w:t>
      </w:r>
    </w:p>
    <w:p>
      <w:r>
        <w:t>23.645</w:t>
      </w:r>
    </w:p>
    <w:p>
      <w:r>
        <w:t>15.763</w:t>
      </w:r>
    </w:p>
    <w:p>
      <w:r>
        <w:t>11.822</w:t>
      </w:r>
    </w:p>
    <w:p>
      <w:r>
        <w:t>3.941</w:t>
      </w:r>
    </w:p>
    <w:p>
      <w:r>
        <w:t>Phát thanh viên hạng II bậc 1/8</w:t>
      </w:r>
    </w:p>
    <w:p>
      <w:r>
        <w:t>63.052</w:t>
      </w:r>
    </w:p>
    <w:p>
      <w:r>
        <w:t>63.052</w:t>
      </w:r>
    </w:p>
    <w:p>
      <w:r>
        <w:t>63.052</w:t>
      </w:r>
    </w:p>
    <w:p>
      <w:r>
        <w:t>63.052</w:t>
      </w:r>
    </w:p>
    <w:p>
      <w:r>
        <w:t>63.052</w:t>
      </w:r>
    </w:p>
    <w:p>
      <w:r>
        <w:t>Phóng viên hạng III bậc 3/9</w:t>
      </w:r>
    </w:p>
    <w:p>
      <w:r>
        <w:t>2.009.793</w:t>
      </w:r>
    </w:p>
    <w:p>
      <w:r>
        <w:t>1.607.834</w:t>
      </w:r>
    </w:p>
    <w:p>
      <w:r>
        <w:t>1.205.876</w:t>
      </w:r>
    </w:p>
    <w:p>
      <w:r>
        <w:t>803.917</w:t>
      </w:r>
    </w:p>
    <w:p>
      <w:r>
        <w:t>303.439</w:t>
      </w:r>
    </w:p>
    <w:p>
      <w:r>
        <w:t>Quay phim viên hạng III bậc 3/9</w:t>
      </w:r>
    </w:p>
    <w:p>
      <w:r>
        <w:t>1.493.552</w:t>
      </w:r>
    </w:p>
    <w:p>
      <w:r>
        <w:t>1.197.994</w:t>
      </w:r>
    </w:p>
    <w:p>
      <w:r>
        <w:t>902.436</w:t>
      </w:r>
    </w:p>
    <w:p>
      <w:r>
        <w:t>606.879</w:t>
      </w:r>
    </w:p>
    <w:p>
      <w:r>
        <w:t>236.446</w:t>
      </w:r>
    </w:p>
    <w:p>
      <w:r>
        <w:t>Kỹ sư bậc 3/9</w:t>
      </w:r>
    </w:p>
    <w:p>
      <w:r>
        <w:t>15.763</w:t>
      </w:r>
    </w:p>
    <w:p>
      <w:r>
        <w:t>15.763</w:t>
      </w:r>
    </w:p>
    <w:p>
      <w:r>
        <w:t>15.763</w:t>
      </w:r>
    </w:p>
    <w:p>
      <w:r>
        <w:t>15.763</w:t>
      </w:r>
    </w:p>
    <w:p>
      <w:r>
        <w:t>15.763</w:t>
      </w:r>
    </w:p>
    <w:p>
      <w:r>
        <w:t>Máy sử dụng</w:t>
      </w:r>
    </w:p>
    <w:p>
      <w:r>
        <w:t>Hệ thống dựng phi tuyến</w:t>
      </w:r>
    </w:p>
    <w:p>
      <w:r>
        <w:t>763.239</w:t>
      </w:r>
    </w:p>
    <w:p>
      <w:r>
        <w:t>628.550</w:t>
      </w:r>
    </w:p>
    <w:p>
      <w:r>
        <w:t>493.860</w:t>
      </w:r>
    </w:p>
    <w:p>
      <w:r>
        <w:t>360.294</w:t>
      </w:r>
    </w:p>
    <w:p>
      <w:r>
        <w:t>191.932</w:t>
      </w:r>
    </w:p>
    <w:p>
      <w:r>
        <w:t>Hệ thống phòng đọc</w:t>
      </w:r>
    </w:p>
    <w:p>
      <w:r>
        <w:t>742.573</w:t>
      </w:r>
    </w:p>
    <w:p>
      <w:r>
        <w:t>596.710</w:t>
      </w:r>
    </w:p>
    <w:p>
      <w:r>
        <w:t>450.848</w:t>
      </w:r>
    </w:p>
    <w:p>
      <w:r>
        <w:t>291.725</w:t>
      </w:r>
    </w:p>
    <w:p>
      <w:r>
        <w:t>106.082</w:t>
      </w:r>
    </w:p>
    <w:p>
      <w:r>
        <w:t>Hệ thống trường quay</w:t>
      </w:r>
    </w:p>
    <w:p>
      <w:r>
        <w:t>3.384.383</w:t>
      </w:r>
    </w:p>
    <w:p>
      <w:r>
        <w:t>3.384.383</w:t>
      </w:r>
    </w:p>
    <w:p>
      <w:r>
        <w:t>3.384.383</w:t>
      </w:r>
    </w:p>
    <w:p>
      <w:r>
        <w:t>3.384.383</w:t>
      </w:r>
    </w:p>
    <w:p>
      <w:r>
        <w:t>3.384.383</w:t>
      </w:r>
    </w:p>
    <w:p>
      <w:r>
        <w:t>Máy in</w:t>
      </w:r>
    </w:p>
    <w:p>
      <w:r>
        <w:t>57</w:t>
      </w:r>
    </w:p>
    <w:p>
      <w:r>
        <w:t>48</w:t>
      </w:r>
    </w:p>
    <w:p>
      <w:r>
        <w:t>48</w:t>
      </w:r>
    </w:p>
    <w:p>
      <w:r>
        <w:t>38</w:t>
      </w:r>
    </w:p>
    <w:p>
      <w:r>
        <w:t>29</w:t>
      </w:r>
    </w:p>
    <w:p>
      <w:r>
        <w:t>Máy quay phim</w:t>
      </w:r>
    </w:p>
    <w:p>
      <w:r>
        <w:t>1.708.506</w:t>
      </w:r>
    </w:p>
    <w:p>
      <w:r>
        <w:t>1.366.805</w:t>
      </w:r>
    </w:p>
    <w:p>
      <w:r>
        <w:t>1.025.104</w:t>
      </w:r>
    </w:p>
    <w:p>
      <w:r>
        <w:t>683.402</w:t>
      </w:r>
    </w:p>
    <w:p>
      <w:r>
        <w:t>256.276</w:t>
      </w:r>
    </w:p>
    <w:p>
      <w:r>
        <w:t>Máy tính</w:t>
      </w:r>
    </w:p>
    <w:p>
      <w:r>
        <w:t>226.720</w:t>
      </w:r>
    </w:p>
    <w:p>
      <w:r>
        <w:t>187.137</w:t>
      </w:r>
    </w:p>
    <w:p>
      <w:r>
        <w:t>147.553</w:t>
      </w:r>
    </w:p>
    <w:p>
      <w:r>
        <w:t>107.802</w:t>
      </w:r>
    </w:p>
    <w:p>
      <w:r>
        <w:t>58.280</w:t>
      </w:r>
    </w:p>
    <w:p>
      <w:r>
        <w:t>Vật liệu sử dụng</w:t>
      </w:r>
    </w:p>
    <w:p>
      <w:r>
        <w:t>Giấy</w:t>
      </w:r>
    </w:p>
    <w:p>
      <w:r>
        <w:t>5.600</w:t>
      </w:r>
    </w:p>
    <w:p>
      <w:r>
        <w:t>4.800</w:t>
      </w:r>
    </w:p>
    <w:p>
      <w:r>
        <w:t>4.800</w:t>
      </w:r>
    </w:p>
    <w:p>
      <w:r>
        <w:t>4.000</w:t>
      </w:r>
    </w:p>
    <w:p>
      <w:r>
        <w:t>3.200</w:t>
      </w:r>
    </w:p>
    <w:p>
      <w:r>
        <w:t>Mực in</w:t>
      </w:r>
    </w:p>
    <w:p>
      <w:r>
        <w:t>30.000</w:t>
      </w:r>
    </w:p>
    <w:p>
      <w:r>
        <w:t>30.000</w:t>
      </w:r>
    </w:p>
    <w:p>
      <w:r>
        <w:t>30.000</w:t>
      </w:r>
    </w:p>
    <w:p>
      <w:r>
        <w:t>30.000</w:t>
      </w:r>
    </w:p>
    <w:p>
      <w:r>
        <w:t>15.000</w:t>
      </w:r>
    </w:p>
    <w:p>
      <w:r>
        <w:t>1</w:t>
      </w:r>
    </w:p>
    <w:p>
      <w:r>
        <w:t>2</w:t>
      </w:r>
    </w:p>
    <w:p>
      <w:r>
        <w:t>3</w:t>
      </w:r>
    </w:p>
    <w:p>
      <w:r>
        <w:t>4</w:t>
      </w:r>
    </w:p>
    <w:p>
      <w:r>
        <w:t>5</w:t>
      </w:r>
    </w:p>
    <w:p>
      <w:r>
        <w:t>a2 ) Thời lượng  15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01.03.01.22.10</w:t>
      </w:r>
    </w:p>
    <w:p>
      <w:r>
        <w:t>Nh     â     n công</w:t>
      </w:r>
    </w:p>
    <w:p>
      <w:r>
        <w:t>(Chức danh - Cấp bậc)</w:t>
      </w:r>
    </w:p>
    <w:p>
      <w:r>
        <w:t>Âm thanh viên hạng III bậc 3/9</w:t>
      </w:r>
    </w:p>
    <w:p>
      <w:r>
        <w:t>19.704</w:t>
      </w:r>
    </w:p>
    <w:p>
      <w:r>
        <w:t>19.704</w:t>
      </w:r>
    </w:p>
    <w:p>
      <w:r>
        <w:t>19.704</w:t>
      </w:r>
    </w:p>
    <w:p>
      <w:r>
        <w:t>19.704</w:t>
      </w:r>
    </w:p>
    <w:p>
      <w:r>
        <w:t>19.704</w:t>
      </w:r>
    </w:p>
    <w:p>
      <w:r>
        <w:t>Biên tập viên hạng III bậc 3/9</w:t>
      </w:r>
    </w:p>
    <w:p>
      <w:r>
        <w:t>118.223</w:t>
      </w:r>
    </w:p>
    <w:p>
      <w:r>
        <w:t>114.282</w:t>
      </w:r>
    </w:p>
    <w:p>
      <w:r>
        <w:t>110.342</w:t>
      </w:r>
    </w:p>
    <w:p>
      <w:r>
        <w:t>106.401</w:t>
      </w:r>
    </w:p>
    <w:p>
      <w:r>
        <w:t>98.519</w:t>
      </w:r>
    </w:p>
    <w:p>
      <w:r>
        <w:t>Biên tập viên hạng III bậc 6/9</w:t>
      </w:r>
    </w:p>
    <w:p>
      <w:r>
        <w:t>324.956</w:t>
      </w:r>
    </w:p>
    <w:p>
      <w:r>
        <w:t>267.303</w:t>
      </w:r>
    </w:p>
    <w:p>
      <w:r>
        <w:t>209.649</w:t>
      </w:r>
    </w:p>
    <w:p>
      <w:r>
        <w:t>146.754</w:t>
      </w:r>
    </w:p>
    <w:p>
      <w:r>
        <w:t>73.377</w:t>
      </w:r>
    </w:p>
    <w:p>
      <w:r>
        <w:t>Biên tập viên hạng III bậc 8/9</w:t>
      </w:r>
    </w:p>
    <w:p>
      <w:r>
        <w:t>85.515</w:t>
      </w:r>
    </w:p>
    <w:p>
      <w:r>
        <w:t>73.298</w:t>
      </w:r>
    </w:p>
    <w:p>
      <w:r>
        <w:t>54.974</w:t>
      </w:r>
    </w:p>
    <w:p>
      <w:r>
        <w:t>36.649</w:t>
      </w:r>
    </w:p>
    <w:p>
      <w:r>
        <w:t>18.325</w:t>
      </w:r>
    </w:p>
    <w:p>
      <w:r>
        <w:t>Đạo diễn truyền hình hạng III bậc 3/9</w:t>
      </w:r>
    </w:p>
    <w:p>
      <w:r>
        <w:t>19.704</w:t>
      </w:r>
    </w:p>
    <w:p>
      <w:r>
        <w:t>19.704</w:t>
      </w:r>
    </w:p>
    <w:p>
      <w:r>
        <w:t>19.704</w:t>
      </w:r>
    </w:p>
    <w:p>
      <w:r>
        <w:t>19.704</w:t>
      </w:r>
    </w:p>
    <w:p>
      <w:r>
        <w:t>19.704</w:t>
      </w:r>
    </w:p>
    <w:p>
      <w:r>
        <w:t>Kỹ thuật dựng phim hạng II bậc 2/9</w:t>
      </w:r>
    </w:p>
    <w:p>
      <w:r>
        <w:t>188.132</w:t>
      </w:r>
    </w:p>
    <w:p>
      <w:r>
        <w:t>159.627</w:t>
      </w:r>
    </w:p>
    <w:p>
      <w:r>
        <w:t>131.123</w:t>
      </w:r>
    </w:p>
    <w:p>
      <w:r>
        <w:t>102.618</w:t>
      </w:r>
    </w:p>
    <w:p>
      <w:r>
        <w:t>68.412</w:t>
      </w:r>
    </w:p>
    <w:p>
      <w:r>
        <w:t>Kỹ thuật dựng phim hạng II bậc 6/9</w:t>
      </w:r>
    </w:p>
    <w:p>
      <w:r>
        <w:t>22.462</w:t>
      </w:r>
    </w:p>
    <w:p>
      <w:r>
        <w:t>22.462</w:t>
      </w:r>
    </w:p>
    <w:p>
      <w:r>
        <w:t>22.462</w:t>
      </w:r>
    </w:p>
    <w:p>
      <w:r>
        <w:t>22.462</w:t>
      </w:r>
    </w:p>
    <w:p>
      <w:r>
        <w:t>22.462</w:t>
      </w:r>
    </w:p>
    <w:p>
      <w:r>
        <w:t>Phát thanh viên hạng III bậc 3/10</w:t>
      </w:r>
    </w:p>
    <w:p>
      <w:r>
        <w:t>35.467</w:t>
      </w:r>
    </w:p>
    <w:p>
      <w:r>
        <w:t>27.585</w:t>
      </w:r>
    </w:p>
    <w:p>
      <w:r>
        <w:t>19.704</w:t>
      </w:r>
    </w:p>
    <w:p>
      <w:r>
        <w:t>15.763</w:t>
      </w:r>
    </w:p>
    <w:p>
      <w:r>
        <w:t>3.941</w:t>
      </w:r>
    </w:p>
    <w:p>
      <w:r>
        <w:t>Phát thanh viên hạng II bậc 1/8</w:t>
      </w:r>
    </w:p>
    <w:p>
      <w:r>
        <w:t>73.561</w:t>
      </w:r>
    </w:p>
    <w:p>
      <w:r>
        <w:t>73.561</w:t>
      </w:r>
    </w:p>
    <w:p>
      <w:r>
        <w:t>73.561</w:t>
      </w:r>
    </w:p>
    <w:p>
      <w:r>
        <w:t>73.561</w:t>
      </w:r>
    </w:p>
    <w:p>
      <w:r>
        <w:t>73.561</w:t>
      </w:r>
    </w:p>
    <w:p>
      <w:r>
        <w:t>Phóng viên hạng III bậc 3/9</w:t>
      </w:r>
    </w:p>
    <w:p>
      <w:r>
        <w:t>2.474.804</w:t>
      </w:r>
    </w:p>
    <w:p>
      <w:r>
        <w:t>1.982.207</w:t>
      </w:r>
    </w:p>
    <w:p>
      <w:r>
        <w:t>1.485.670</w:t>
      </w:r>
    </w:p>
    <w:p>
      <w:r>
        <w:t>989.133</w:t>
      </w:r>
    </w:p>
    <w:p>
      <w:r>
        <w:t>370.432</w:t>
      </w:r>
    </w:p>
    <w:p>
      <w:r>
        <w:t>Quay phim viên hạng III bậc 3/9</w:t>
      </w:r>
    </w:p>
    <w:p>
      <w:r>
        <w:t>1.749.702</w:t>
      </w:r>
    </w:p>
    <w:p>
      <w:r>
        <w:t>1.402.914</w:t>
      </w:r>
    </w:p>
    <w:p>
      <w:r>
        <w:t>1.056.126</w:t>
      </w:r>
    </w:p>
    <w:p>
      <w:r>
        <w:t>709.339</w:t>
      </w:r>
    </w:p>
    <w:p>
      <w:r>
        <w:t>275.854</w:t>
      </w:r>
    </w:p>
    <w:p>
      <w:r>
        <w:t>Kỹ sư bậc 3/9</w:t>
      </w:r>
    </w:p>
    <w:p>
      <w:r>
        <w:t>19.704</w:t>
      </w:r>
    </w:p>
    <w:p>
      <w:r>
        <w:t>19.704</w:t>
      </w:r>
    </w:p>
    <w:p>
      <w:r>
        <w:t>19.704</w:t>
      </w:r>
    </w:p>
    <w:p>
      <w:r>
        <w:t>19.704</w:t>
      </w:r>
    </w:p>
    <w:p>
      <w:r>
        <w:t>19.704</w:t>
      </w:r>
    </w:p>
    <w:p>
      <w:r>
        <w:t>Máy sử         dụng</w:t>
      </w:r>
    </w:p>
    <w:p>
      <w:r>
        <w:t>Hệ thống dựng phi tuyến</w:t>
      </w:r>
    </w:p>
    <w:p>
      <w:r>
        <w:t>1.040.474</w:t>
      </w:r>
    </w:p>
    <w:p>
      <w:r>
        <w:t>860.888</w:t>
      </w:r>
    </w:p>
    <w:p>
      <w:r>
        <w:t>682.425</w:t>
      </w:r>
    </w:p>
    <w:p>
      <w:r>
        <w:t>503.962</w:t>
      </w:r>
    </w:p>
    <w:p>
      <w:r>
        <w:t>290.704</w:t>
      </w:r>
    </w:p>
    <w:p>
      <w:r>
        <w:t>Hệ thống phòng đọc</w:t>
      </w:r>
    </w:p>
    <w:p>
      <w:r>
        <w:t>954.737</w:t>
      </w:r>
    </w:p>
    <w:p>
      <w:r>
        <w:t>769.093</w:t>
      </w:r>
    </w:p>
    <w:p>
      <w:r>
        <w:t>570.190</w:t>
      </w:r>
    </w:p>
    <w:p>
      <w:r>
        <w:t>384.547</w:t>
      </w:r>
    </w:p>
    <w:p>
      <w:r>
        <w:t>145.863</w:t>
      </w:r>
    </w:p>
    <w:p>
      <w:r>
        <w:t>Hệ thống trường quay</w:t>
      </w:r>
    </w:p>
    <w:p>
      <w:r>
        <w:t>3.794.612</w:t>
      </w:r>
    </w:p>
    <w:p>
      <w:r>
        <w:t>3.794.612</w:t>
      </w:r>
    </w:p>
    <w:p>
      <w:r>
        <w:t>3.794.612</w:t>
      </w:r>
    </w:p>
    <w:p>
      <w:r>
        <w:t>3.794.612</w:t>
      </w:r>
    </w:p>
    <w:p>
      <w:r>
        <w:t>3.794.612</w:t>
      </w:r>
    </w:p>
    <w:p>
      <w:r>
        <w:t>Máy in</w:t>
      </w:r>
    </w:p>
    <w:p>
      <w:r>
        <w:t>76</w:t>
      </w:r>
    </w:p>
    <w:p>
      <w:r>
        <w:t>67</w:t>
      </w:r>
    </w:p>
    <w:p>
      <w:r>
        <w:t>57</w:t>
      </w:r>
    </w:p>
    <w:p>
      <w:r>
        <w:t>57</w:t>
      </w:r>
    </w:p>
    <w:p>
      <w:r>
        <w:t>48</w:t>
      </w:r>
    </w:p>
    <w:p>
      <w:r>
        <w:t>Máy quay phim</w:t>
      </w:r>
    </w:p>
    <w:p>
      <w:r>
        <w:t>2.003.076</w:t>
      </w:r>
    </w:p>
    <w:p>
      <w:r>
        <w:t>1.602.461</w:t>
      </w:r>
    </w:p>
    <w:p>
      <w:r>
        <w:t>1.201.846</w:t>
      </w:r>
    </w:p>
    <w:p>
      <w:r>
        <w:t>801.230</w:t>
      </w:r>
    </w:p>
    <w:p>
      <w:r>
        <w:t>300.461</w:t>
      </w:r>
    </w:p>
    <w:p>
      <w:r>
        <w:t>Máy tính</w:t>
      </w:r>
    </w:p>
    <w:p>
      <w:r>
        <w:t>295.275</w:t>
      </w:r>
    </w:p>
    <w:p>
      <w:r>
        <w:t>241.711</w:t>
      </w:r>
    </w:p>
    <w:p>
      <w:r>
        <w:t>188.147</w:t>
      </w:r>
    </w:p>
    <w:p>
      <w:r>
        <w:t>134.584</w:t>
      </w:r>
    </w:p>
    <w:p>
      <w:r>
        <w:t>68.387</w:t>
      </w:r>
    </w:p>
    <w:p>
      <w:r>
        <w:t>Vật liệu sử d     ụng</w:t>
      </w:r>
    </w:p>
    <w:p>
      <w:r>
        <w:t>Giấy</w:t>
      </w:r>
    </w:p>
    <w:p>
      <w:r>
        <w:t>7.200</w:t>
      </w:r>
    </w:p>
    <w:p>
      <w:r>
        <w:t>6.400</w:t>
      </w:r>
    </w:p>
    <w:p>
      <w:r>
        <w:t>6.400</w:t>
      </w:r>
    </w:p>
    <w:p>
      <w:r>
        <w:t>5.600</w:t>
      </w:r>
    </w:p>
    <w:p>
      <w:r>
        <w:t>4.800</w:t>
      </w:r>
    </w:p>
    <w:p>
      <w:r>
        <w:t>Mực in</w:t>
      </w:r>
    </w:p>
    <w:p>
      <w:r>
        <w:t>45.000</w:t>
      </w:r>
    </w:p>
    <w:p>
      <w:r>
        <w:t>45.000</w:t>
      </w:r>
    </w:p>
    <w:p>
      <w:r>
        <w:t>45.000</w:t>
      </w:r>
    </w:p>
    <w:p>
      <w:r>
        <w:t>30.000</w:t>
      </w:r>
    </w:p>
    <w:p>
      <w:r>
        <w:t>30.000</w:t>
      </w:r>
    </w:p>
    <w:p>
      <w:r>
        <w:t>1</w:t>
      </w:r>
    </w:p>
    <w:p>
      <w:r>
        <w:t>2</w:t>
      </w:r>
    </w:p>
    <w:p>
      <w:r>
        <w:t>3</w:t>
      </w:r>
    </w:p>
    <w:p>
      <w:r>
        <w:t>4</w:t>
      </w:r>
    </w:p>
    <w:p>
      <w:r>
        <w:t>5</w:t>
      </w:r>
    </w:p>
    <w:p>
      <w:r>
        <w:t>a3 ) Thời lượng  20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01.03.01.22.30</w:t>
      </w:r>
    </w:p>
    <w:p>
      <w:r>
        <w:t>Nhân công</w:t>
      </w:r>
    </w:p>
    <w:p>
      <w:r>
        <w:t>(Chức danh - Cấp bậc)</w:t>
      </w:r>
    </w:p>
    <w:p>
      <w:r>
        <w:t>Âm thanh viên hạng III bậc 3/9</w:t>
      </w:r>
    </w:p>
    <w:p>
      <w:r>
        <w:t>19.704</w:t>
      </w:r>
    </w:p>
    <w:p>
      <w:r>
        <w:t>19.704</w:t>
      </w:r>
    </w:p>
    <w:p>
      <w:r>
        <w:t>19.704</w:t>
      </w:r>
    </w:p>
    <w:p>
      <w:r>
        <w:t>19.704</w:t>
      </w:r>
    </w:p>
    <w:p>
      <w:r>
        <w:t>19.704</w:t>
      </w:r>
    </w:p>
    <w:p>
      <w:r>
        <w:t>Biên tập viên hạng III bậc 3/9</w:t>
      </w:r>
    </w:p>
    <w:p>
      <w:r>
        <w:t>149.749</w:t>
      </w:r>
    </w:p>
    <w:p>
      <w:r>
        <w:t>149.749</w:t>
      </w:r>
    </w:p>
    <w:p>
      <w:r>
        <w:t>149.749</w:t>
      </w:r>
    </w:p>
    <w:p>
      <w:r>
        <w:t>149.749</w:t>
      </w:r>
    </w:p>
    <w:p>
      <w:r>
        <w:t>149.749</w:t>
      </w:r>
    </w:p>
    <w:p>
      <w:r>
        <w:t>Biên tập viên hạng III bậc 6/9</w:t>
      </w:r>
    </w:p>
    <w:p>
      <w:r>
        <w:t>387.851</w:t>
      </w:r>
    </w:p>
    <w:p>
      <w:r>
        <w:t>319.715</w:t>
      </w:r>
    </w:p>
    <w:p>
      <w:r>
        <w:t>251.579</w:t>
      </w:r>
    </w:p>
    <w:p>
      <w:r>
        <w:t>183.443</w:t>
      </w:r>
    </w:p>
    <w:p>
      <w:r>
        <w:t>94.342</w:t>
      </w:r>
    </w:p>
    <w:p>
      <w:r>
        <w:t>Biên tập viên hạng III bậc 8/9</w:t>
      </w:r>
    </w:p>
    <w:p>
      <w:r>
        <w:t>97.731</w:t>
      </w:r>
    </w:p>
    <w:p>
      <w:r>
        <w:t>79.407</w:t>
      </w:r>
    </w:p>
    <w:p>
      <w:r>
        <w:t>61.082</w:t>
      </w:r>
    </w:p>
    <w:p>
      <w:r>
        <w:t>42.757</w:t>
      </w:r>
    </w:p>
    <w:p>
      <w:r>
        <w:t>18.325</w:t>
      </w:r>
    </w:p>
    <w:p>
      <w:r>
        <w:t>Đạo diễn truyền hình hạng III bậc 3/9</w:t>
      </w:r>
    </w:p>
    <w:p>
      <w:r>
        <w:t>19.704</w:t>
      </w:r>
    </w:p>
    <w:p>
      <w:r>
        <w:t>19.704</w:t>
      </w:r>
    </w:p>
    <w:p>
      <w:r>
        <w:t>19.704</w:t>
      </w:r>
    </w:p>
    <w:p>
      <w:r>
        <w:t>19.704</w:t>
      </w:r>
    </w:p>
    <w:p>
      <w:r>
        <w:t>19.704</w:t>
      </w:r>
    </w:p>
    <w:p>
      <w:r>
        <w:t>Kỹ thuật dựng phim hạng II bậc 2/9</w:t>
      </w:r>
    </w:p>
    <w:p>
      <w:r>
        <w:t>228.039</w:t>
      </w:r>
    </w:p>
    <w:p>
      <w:r>
        <w:t>193.833</w:t>
      </w:r>
    </w:p>
    <w:p>
      <w:r>
        <w:t>159.627</w:t>
      </w:r>
    </w:p>
    <w:p>
      <w:r>
        <w:t>125.422</w:t>
      </w:r>
    </w:p>
    <w:p>
      <w:r>
        <w:t>85.515</w:t>
      </w:r>
    </w:p>
    <w:p>
      <w:r>
        <w:t>Kỹ thuật dựng phim hạng II bậc 6/9</w:t>
      </w:r>
    </w:p>
    <w:p>
      <w:r>
        <w:t>37.437</w:t>
      </w:r>
    </w:p>
    <w:p>
      <w:r>
        <w:t>269.549</w:t>
      </w:r>
    </w:p>
    <w:p>
      <w:r>
        <w:t>209.649</w:t>
      </w:r>
    </w:p>
    <w:p>
      <w:r>
        <w:t>157.237</w:t>
      </w:r>
    </w:p>
    <w:p>
      <w:r>
        <w:t>82.362</w:t>
      </w:r>
    </w:p>
    <w:p>
      <w:r>
        <w:t>Phát thanh viên hạng III bậc 3/10</w:t>
      </w:r>
    </w:p>
    <w:p>
      <w:r>
        <w:t>43.348</w:t>
      </w:r>
    </w:p>
    <w:p>
      <w:r>
        <w:t>35.467</w:t>
      </w:r>
    </w:p>
    <w:p>
      <w:r>
        <w:t>27.585</w:t>
      </w:r>
    </w:p>
    <w:p>
      <w:r>
        <w:t>15.763</w:t>
      </w:r>
    </w:p>
    <w:p>
      <w:r>
        <w:t>7.882</w:t>
      </w:r>
    </w:p>
    <w:p>
      <w:r>
        <w:t>Phát thanh viên hạng II bậc 1/8</w:t>
      </w:r>
    </w:p>
    <w:p>
      <w:r>
        <w:t>84.070</w:t>
      </w:r>
    </w:p>
    <w:p>
      <w:r>
        <w:t>84.070</w:t>
      </w:r>
    </w:p>
    <w:p>
      <w:r>
        <w:t>84.070</w:t>
      </w:r>
    </w:p>
    <w:p>
      <w:r>
        <w:t>84.070</w:t>
      </w:r>
    </w:p>
    <w:p>
      <w:r>
        <w:t>84.070</w:t>
      </w:r>
    </w:p>
    <w:p>
      <w:r>
        <w:t>Phóng viên hạng III bậc 3/9</w:t>
      </w:r>
    </w:p>
    <w:p>
      <w:r>
        <w:t>2.943.755</w:t>
      </w:r>
    </w:p>
    <w:p>
      <w:r>
        <w:t>2.356.580</w:t>
      </w:r>
    </w:p>
    <w:p>
      <w:r>
        <w:t>1.765.465</w:t>
      </w:r>
    </w:p>
    <w:p>
      <w:r>
        <w:t>1.178.290</w:t>
      </w:r>
    </w:p>
    <w:p>
      <w:r>
        <w:t>441.366</w:t>
      </w:r>
    </w:p>
    <w:p>
      <w:r>
        <w:t>Quay phim viên hạng III bậc 3/9</w:t>
      </w:r>
    </w:p>
    <w:p>
      <w:r>
        <w:t>2.005.852</w:t>
      </w:r>
    </w:p>
    <w:p>
      <w:r>
        <w:t>1.607.834</w:t>
      </w:r>
    </w:p>
    <w:p>
      <w:r>
        <w:t>1.209.816</w:t>
      </w:r>
    </w:p>
    <w:p>
      <w:r>
        <w:t>815.739</w:t>
      </w:r>
    </w:p>
    <w:p>
      <w:r>
        <w:t>319.202</w:t>
      </w:r>
    </w:p>
    <w:p>
      <w:r>
        <w:t>Kỹ sư bậc 3/9</w:t>
      </w:r>
    </w:p>
    <w:p>
      <w:r>
        <w:t>19.704</w:t>
      </w:r>
    </w:p>
    <w:p>
      <w:r>
        <w:t>19.704</w:t>
      </w:r>
    </w:p>
    <w:p>
      <w:r>
        <w:t>19.704</w:t>
      </w:r>
    </w:p>
    <w:p>
      <w:r>
        <w:t>19.704</w:t>
      </w:r>
    </w:p>
    <w:p>
      <w:r>
        <w:t>19.704</w:t>
      </w:r>
    </w:p>
    <w:p>
      <w:r>
        <w:t>Máy sử dụng</w:t>
      </w:r>
    </w:p>
    <w:p>
      <w:r>
        <w:t>Hệ thống dựng phi tuyến</w:t>
      </w:r>
    </w:p>
    <w:p>
      <w:r>
        <w:t>1.323.321</w:t>
      </w:r>
    </w:p>
    <w:p>
      <w:r>
        <w:t>1.099.962</w:t>
      </w:r>
    </w:p>
    <w:p>
      <w:r>
        <w:t>876.602</w:t>
      </w:r>
    </w:p>
    <w:p>
      <w:r>
        <w:t>652.120</w:t>
      </w:r>
    </w:p>
    <w:p>
      <w:r>
        <w:t>373.763</w:t>
      </w:r>
    </w:p>
    <w:p>
      <w:r>
        <w:t>Hệ thống phòng đọc</w:t>
      </w:r>
    </w:p>
    <w:p>
      <w:r>
        <w:t>1.166.900</w:t>
      </w:r>
    </w:p>
    <w:p>
      <w:r>
        <w:t>928.216</w:t>
      </w:r>
    </w:p>
    <w:p>
      <w:r>
        <w:t>702.792</w:t>
      </w:r>
    </w:p>
    <w:p>
      <w:r>
        <w:t>464.108</w:t>
      </w:r>
    </w:p>
    <w:p>
      <w:r>
        <w:t>172.383</w:t>
      </w:r>
    </w:p>
    <w:p>
      <w:r>
        <w:t>Hệ thống trường quay</w:t>
      </w:r>
    </w:p>
    <w:p>
      <w:r>
        <w:t>4.307.397</w:t>
      </w:r>
    </w:p>
    <w:p>
      <w:r>
        <w:t>4.307.397</w:t>
      </w:r>
    </w:p>
    <w:p>
      <w:r>
        <w:t>4.307.397</w:t>
      </w:r>
    </w:p>
    <w:p>
      <w:r>
        <w:t>4.307.397</w:t>
      </w:r>
    </w:p>
    <w:p>
      <w:r>
        <w:t>4.307.397</w:t>
      </w:r>
    </w:p>
    <w:p>
      <w:r>
        <w:t>Máy in</w:t>
      </w:r>
    </w:p>
    <w:p>
      <w:r>
        <w:t>95</w:t>
      </w:r>
    </w:p>
    <w:p>
      <w:r>
        <w:t>86</w:t>
      </w:r>
    </w:p>
    <w:p>
      <w:r>
        <w:t>76</w:t>
      </w:r>
    </w:p>
    <w:p>
      <w:r>
        <w:t>67</w:t>
      </w:r>
    </w:p>
    <w:p>
      <w:r>
        <w:t>57</w:t>
      </w:r>
    </w:p>
    <w:p>
      <w:r>
        <w:t>Máy quay phim</w:t>
      </w:r>
    </w:p>
    <w:p>
      <w:r>
        <w:t>2.297.646</w:t>
      </w:r>
    </w:p>
    <w:p>
      <w:r>
        <w:t>1.838.117</w:t>
      </w:r>
    </w:p>
    <w:p>
      <w:r>
        <w:t>1.378.588</w:t>
      </w:r>
    </w:p>
    <w:p>
      <w:r>
        <w:t>919.058</w:t>
      </w:r>
    </w:p>
    <w:p>
      <w:r>
        <w:t>344.647</w:t>
      </w:r>
    </w:p>
    <w:p>
      <w:r>
        <w:t>Máy tính</w:t>
      </w:r>
    </w:p>
    <w:p>
      <w:r>
        <w:t>366.525</w:t>
      </w:r>
    </w:p>
    <w:p>
      <w:r>
        <w:t>302.350</w:t>
      </w:r>
    </w:p>
    <w:p>
      <w:r>
        <w:t>238.006</w:t>
      </w:r>
    </w:p>
    <w:p>
      <w:r>
        <w:t>173.830</w:t>
      </w:r>
    </w:p>
    <w:p>
      <w:r>
        <w:t>93.484</w:t>
      </w:r>
    </w:p>
    <w:p>
      <w:r>
        <w:t>Vật liệu sử dụng</w:t>
      </w:r>
    </w:p>
    <w:p>
      <w:r>
        <w:t>Giấy</w:t>
      </w:r>
    </w:p>
    <w:p>
      <w:r>
        <w:t>9.600</w:t>
      </w:r>
    </w:p>
    <w:p>
      <w:r>
        <w:t>8.800</w:t>
      </w:r>
    </w:p>
    <w:p>
      <w:r>
        <w:t>8.000</w:t>
      </w:r>
    </w:p>
    <w:p>
      <w:r>
        <w:t>7.200</w:t>
      </w:r>
    </w:p>
    <w:p>
      <w:r>
        <w:t>6.400</w:t>
      </w:r>
    </w:p>
    <w:p>
      <w:r>
        <w:t>Mực in</w:t>
      </w:r>
    </w:p>
    <w:p>
      <w:r>
        <w:t>60.000</w:t>
      </w:r>
    </w:p>
    <w:p>
      <w:r>
        <w:t>60.000</w:t>
      </w:r>
    </w:p>
    <w:p>
      <w:r>
        <w:t>45.000</w:t>
      </w:r>
    </w:p>
    <w:p>
      <w:r>
        <w:t>45.000</w:t>
      </w:r>
    </w:p>
    <w:p>
      <w:r>
        <w:t>45.000</w:t>
      </w:r>
    </w:p>
    <w:p>
      <w:r>
        <w:t>1</w:t>
      </w:r>
    </w:p>
    <w:p>
      <w:r>
        <w:t>2</w:t>
      </w:r>
    </w:p>
    <w:p>
      <w:r>
        <w:t>3</w:t>
      </w:r>
    </w:p>
    <w:p>
      <w:r>
        <w:t>4</w:t>
      </w:r>
    </w:p>
    <w:p>
      <w:r>
        <w:t>5</w:t>
      </w:r>
    </w:p>
    <w:p>
      <w:r>
        <w:t>b4) Thời lượng 30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01.03.01.22.40</w:t>
      </w:r>
    </w:p>
    <w:p>
      <w:r>
        <w:t>Nhân công</w:t>
      </w:r>
    </w:p>
    <w:p>
      <w:r>
        <w:t>(Chức danh - Cấp bậc)</w:t>
      </w:r>
    </w:p>
    <w:p>
      <w:r>
        <w:t>Âm thanh viên hạng III bậc 3/9</w:t>
      </w:r>
    </w:p>
    <w:p>
      <w:r>
        <w:t>23.645</w:t>
      </w:r>
    </w:p>
    <w:p>
      <w:r>
        <w:t>23.645</w:t>
      </w:r>
    </w:p>
    <w:p>
      <w:r>
        <w:t>23.645</w:t>
      </w:r>
    </w:p>
    <w:p>
      <w:r>
        <w:t>23.645</w:t>
      </w:r>
    </w:p>
    <w:p>
      <w:r>
        <w:t>23.645</w:t>
      </w:r>
    </w:p>
    <w:p>
      <w:r>
        <w:t>Biên tập viên hạng III bậc 3/9</w:t>
      </w:r>
    </w:p>
    <w:p>
      <w:r>
        <w:t>220.683</w:t>
      </w:r>
    </w:p>
    <w:p>
      <w:r>
        <w:t>220.683</w:t>
      </w:r>
    </w:p>
    <w:p>
      <w:r>
        <w:t>220.683</w:t>
      </w:r>
    </w:p>
    <w:p>
      <w:r>
        <w:t>220.683</w:t>
      </w:r>
    </w:p>
    <w:p>
      <w:r>
        <w:t>220.683</w:t>
      </w:r>
    </w:p>
    <w:p>
      <w:r>
        <w:t>Biên tập viên hạng III bậc 6/9</w:t>
      </w:r>
    </w:p>
    <w:p>
      <w:r>
        <w:t>560.812</w:t>
      </w:r>
    </w:p>
    <w:p>
      <w:r>
        <w:t>461.228</w:t>
      </w:r>
    </w:p>
    <w:p>
      <w:r>
        <w:t>361.645</w:t>
      </w:r>
    </w:p>
    <w:p>
      <w:r>
        <w:t>267.303</w:t>
      </w:r>
    </w:p>
    <w:p>
      <w:r>
        <w:t>141.513</w:t>
      </w:r>
    </w:p>
    <w:p>
      <w:r>
        <w:t>Biên tập viên hạng III bậc 8/9</w:t>
      </w:r>
    </w:p>
    <w:p>
      <w:r>
        <w:t>152.705</w:t>
      </w:r>
    </w:p>
    <w:p>
      <w:r>
        <w:t>128.272</w:t>
      </w:r>
    </w:p>
    <w:p>
      <w:r>
        <w:t>103.839</w:t>
      </w:r>
    </w:p>
    <w:p>
      <w:r>
        <w:t>73.298</w:t>
      </w:r>
    </w:p>
    <w:p>
      <w:r>
        <w:t>42.757</w:t>
      </w:r>
    </w:p>
    <w:p>
      <w:r>
        <w:t>Đạo diễn truyền hình hạng III bậc 3/9</w:t>
      </w:r>
    </w:p>
    <w:p>
      <w:r>
        <w:t>23.645</w:t>
      </w:r>
    </w:p>
    <w:p>
      <w:r>
        <w:t>23.645</w:t>
      </w:r>
    </w:p>
    <w:p>
      <w:r>
        <w:t>23.645</w:t>
      </w:r>
    </w:p>
    <w:p>
      <w:r>
        <w:t>23.645</w:t>
      </w:r>
    </w:p>
    <w:p>
      <w:r>
        <w:t>23.645</w:t>
      </w:r>
    </w:p>
    <w:p>
      <w:r>
        <w:t>Kỹ thuật dựng phim hạng II bậc 2/9</w:t>
      </w:r>
    </w:p>
    <w:p>
      <w:r>
        <w:t>330.657</w:t>
      </w:r>
    </w:p>
    <w:p>
      <w:r>
        <w:t>279.348</w:t>
      </w:r>
    </w:p>
    <w:p>
      <w:r>
        <w:t>233.740</w:t>
      </w:r>
    </w:p>
    <w:p>
      <w:r>
        <w:t>188.132</w:t>
      </w:r>
    </w:p>
    <w:p>
      <w:r>
        <w:t>125.422</w:t>
      </w:r>
    </w:p>
    <w:p>
      <w:r>
        <w:t>Kỹ thuật dựng phim hạng II bậc 6/9</w:t>
      </w:r>
    </w:p>
    <w:p>
      <w:r>
        <w:t>464.223</w:t>
      </w:r>
    </w:p>
    <w:p>
      <w:r>
        <w:t>381.861</w:t>
      </w:r>
    </w:p>
    <w:p>
      <w:r>
        <w:t>299.499</w:t>
      </w:r>
    </w:p>
    <w:p>
      <w:r>
        <w:t>217.137</w:t>
      </w:r>
    </w:p>
    <w:p>
      <w:r>
        <w:t>119.800</w:t>
      </w:r>
    </w:p>
    <w:p>
      <w:r>
        <w:t>Phát thanh viên hạng III bậc 3/10</w:t>
      </w:r>
    </w:p>
    <w:p>
      <w:r>
        <w:t>63.052</w:t>
      </w:r>
    </w:p>
    <w:p>
      <w:r>
        <w:t>47.289</w:t>
      </w:r>
    </w:p>
    <w:p>
      <w:r>
        <w:t>35.467</w:t>
      </w:r>
    </w:p>
    <w:p>
      <w:r>
        <w:t>23.645</w:t>
      </w:r>
    </w:p>
    <w:p>
      <w:r>
        <w:t>7.882</w:t>
      </w:r>
    </w:p>
    <w:p>
      <w:r>
        <w:t>Phát thanh viên hạng II bậc 1/8</w:t>
      </w:r>
    </w:p>
    <w:p>
      <w:r>
        <w:t>110.342</w:t>
      </w:r>
    </w:p>
    <w:p>
      <w:r>
        <w:t>110.342</w:t>
      </w:r>
    </w:p>
    <w:p>
      <w:r>
        <w:t>110.342</w:t>
      </w:r>
    </w:p>
    <w:p>
      <w:r>
        <w:t>110.342</w:t>
      </w:r>
    </w:p>
    <w:p>
      <w:r>
        <w:t>110.342</w:t>
      </w:r>
    </w:p>
    <w:p>
      <w:r>
        <w:t>Phóng viên hạng III bậc 3/9</w:t>
      </w:r>
    </w:p>
    <w:p>
      <w:r>
        <w:t>4.181.157</w:t>
      </w:r>
    </w:p>
    <w:p>
      <w:r>
        <w:t>3.345.714</w:t>
      </w:r>
    </w:p>
    <w:p>
      <w:r>
        <w:t>2.510.270</w:t>
      </w:r>
    </w:p>
    <w:p>
      <w:r>
        <w:t>1.670.886</w:t>
      </w:r>
    </w:p>
    <w:p>
      <w:r>
        <w:t>626.582</w:t>
      </w:r>
    </w:p>
    <w:p>
      <w:r>
        <w:t>Quay phim viên hạng  II l bậc 3/9</w:t>
      </w:r>
    </w:p>
    <w:p>
      <w:r>
        <w:t>2.872.821</w:t>
      </w:r>
    </w:p>
    <w:p>
      <w:r>
        <w:t>2.305.350</w:t>
      </w:r>
    </w:p>
    <w:p>
      <w:r>
        <w:t>1.733.939</w:t>
      </w:r>
    </w:p>
    <w:p>
      <w:r>
        <w:t>1.162.527</w:t>
      </w:r>
    </w:p>
    <w:p>
      <w:r>
        <w:t>453.189</w:t>
      </w:r>
    </w:p>
    <w:p>
      <w:r>
        <w:t>Kỹ sư bậc 3/9</w:t>
      </w:r>
    </w:p>
    <w:p>
      <w:r>
        <w:t>23.645</w:t>
      </w:r>
    </w:p>
    <w:p>
      <w:r>
        <w:t>23.645</w:t>
      </w:r>
    </w:p>
    <w:p>
      <w:r>
        <w:t>23.645</w:t>
      </w:r>
    </w:p>
    <w:p>
      <w:r>
        <w:t>23.645</w:t>
      </w:r>
    </w:p>
    <w:p>
      <w:r>
        <w:t>23.645</w:t>
      </w:r>
    </w:p>
    <w:p>
      <w:r>
        <w:t>Máy sử dụng</w:t>
      </w:r>
    </w:p>
    <w:p>
      <w:r>
        <w:t>Hệ thống dựng phi tuyến</w:t>
      </w:r>
    </w:p>
    <w:p>
      <w:r>
        <w:t>1.857.589</w:t>
      </w:r>
    </w:p>
    <w:p>
      <w:r>
        <w:t>1.544.436</w:t>
      </w:r>
    </w:p>
    <w:p>
      <w:r>
        <w:t>1.231.284</w:t>
      </w:r>
    </w:p>
    <w:p>
      <w:r>
        <w:t>918.131</w:t>
      </w:r>
    </w:p>
    <w:p>
      <w:r>
        <w:t>527.533</w:t>
      </w:r>
    </w:p>
    <w:p>
      <w:r>
        <w:t>Hệ thống phòng đọc</w:t>
      </w:r>
    </w:p>
    <w:p>
      <w:r>
        <w:t>1.644.269</w:t>
      </w:r>
    </w:p>
    <w:p>
      <w:r>
        <w:t>1.312.763</w:t>
      </w:r>
    </w:p>
    <w:p>
      <w:r>
        <w:t>981.257</w:t>
      </w:r>
    </w:p>
    <w:p>
      <w:r>
        <w:t>663.012</w:t>
      </w:r>
    </w:p>
    <w:p>
      <w:r>
        <w:t>251.944</w:t>
      </w:r>
    </w:p>
    <w:p>
      <w:r>
        <w:t>Hệ thống trường quay</w:t>
      </w:r>
    </w:p>
    <w:p>
      <w:r>
        <w:t>5.127.854</w:t>
      </w:r>
    </w:p>
    <w:p>
      <w:r>
        <w:t>5.127.854</w:t>
      </w:r>
    </w:p>
    <w:p>
      <w:r>
        <w:t>5.127.854</w:t>
      </w:r>
    </w:p>
    <w:p>
      <w:r>
        <w:t>5.127.854</w:t>
      </w:r>
    </w:p>
    <w:p>
      <w:r>
        <w:t>5.127.854</w:t>
      </w:r>
    </w:p>
    <w:p>
      <w:r>
        <w:t>Máy in</w:t>
      </w:r>
    </w:p>
    <w:p>
      <w:r>
        <w:t>133</w:t>
      </w:r>
    </w:p>
    <w:p>
      <w:r>
        <w:t>124</w:t>
      </w:r>
    </w:p>
    <w:p>
      <w:r>
        <w:t>114</w:t>
      </w:r>
    </w:p>
    <w:p>
      <w:r>
        <w:t>105</w:t>
      </w:r>
    </w:p>
    <w:p>
      <w:r>
        <w:t>86</w:t>
      </w:r>
    </w:p>
    <w:p>
      <w:r>
        <w:t>Máy quay phim</w:t>
      </w:r>
    </w:p>
    <w:p>
      <w:r>
        <w:t>3.299.184</w:t>
      </w:r>
    </w:p>
    <w:p>
      <w:r>
        <w:t>2.639.347</w:t>
      </w:r>
    </w:p>
    <w:p>
      <w:r>
        <w:t>1.979.510</w:t>
      </w:r>
    </w:p>
    <w:p>
      <w:r>
        <w:t>1.319.674</w:t>
      </w:r>
    </w:p>
    <w:p>
      <w:r>
        <w:t>494.878</w:t>
      </w:r>
    </w:p>
    <w:p>
      <w:r>
        <w:t>Máy tính</w:t>
      </w:r>
    </w:p>
    <w:p>
      <w:r>
        <w:t>522.332</w:t>
      </w:r>
    </w:p>
    <w:p>
      <w:r>
        <w:t>432.217</w:t>
      </w:r>
    </w:p>
    <w:p>
      <w:r>
        <w:t>341.933</w:t>
      </w:r>
    </w:p>
    <w:p>
      <w:r>
        <w:t>251.649</w:t>
      </w:r>
    </w:p>
    <w:p>
      <w:r>
        <w:t>138.963</w:t>
      </w:r>
    </w:p>
    <w:p>
      <w:r>
        <w:t>Vật liệu sử dụng</w:t>
      </w:r>
    </w:p>
    <w:p>
      <w:r>
        <w:t>Giấy</w:t>
      </w:r>
    </w:p>
    <w:p>
      <w:r>
        <w:t>13.600</w:t>
      </w:r>
    </w:p>
    <w:p>
      <w:r>
        <w:t>11.200</w:t>
      </w:r>
    </w:p>
    <w:p>
      <w:r>
        <w:t>11.200</w:t>
      </w:r>
    </w:p>
    <w:p>
      <w:r>
        <w:t>10.400</w:t>
      </w:r>
    </w:p>
    <w:p>
      <w:r>
        <w:t>10.400</w:t>
      </w:r>
    </w:p>
    <w:p>
      <w:r>
        <w:t>Mực in</w:t>
      </w:r>
    </w:p>
    <w:p>
      <w:r>
        <w:t>90.000</w:t>
      </w:r>
    </w:p>
    <w:p>
      <w:r>
        <w:t>75.000</w:t>
      </w:r>
    </w:p>
    <w:p>
      <w:r>
        <w:t>75.000</w:t>
      </w:r>
    </w:p>
    <w:p>
      <w:r>
        <w:t>60.000</w:t>
      </w:r>
    </w:p>
    <w:p>
      <w:r>
        <w:t>60.000</w:t>
      </w:r>
    </w:p>
    <w:p>
      <w:r>
        <w:t>1</w:t>
      </w:r>
    </w:p>
    <w:p>
      <w:r>
        <w:t>2</w:t>
      </w:r>
    </w:p>
    <w:p>
      <w:r>
        <w:t>3</w:t>
      </w:r>
    </w:p>
    <w:p>
      <w:r>
        <w:t>4</w:t>
      </w:r>
    </w:p>
    <w:p>
      <w:r>
        <w:t>5</w:t>
      </w:r>
    </w:p>
    <w:p>
      <w:r>
        <w:t>01.03.01.30.00 Bản tin truyền hình tiếng dân tộc biên dịch</w:t>
      </w:r>
    </w:p>
    <w:p>
      <w:r>
        <w:t>a 1 ) Thời lượng 15 phút</w:t>
      </w:r>
    </w:p>
    <w:p>
      <w:r>
        <w:t>Mã hiệu</w:t>
      </w:r>
    </w:p>
    <w:p>
      <w:r>
        <w:t>Thành phần hao phí</w:t>
      </w:r>
    </w:p>
    <w:p>
      <w:r>
        <w:t>Đơn giá</w:t>
      </w:r>
    </w:p>
    <w:p>
      <w:r>
        <w:t>01.03.01.30.10</w:t>
      </w:r>
    </w:p>
    <w:p>
      <w:r>
        <w:t>Nhân cô     ng</w:t>
      </w:r>
    </w:p>
    <w:p>
      <w:r>
        <w:t>(Chức danh - Cấp bậc)</w:t>
      </w:r>
    </w:p>
    <w:p>
      <w:r>
        <w:t>Âm thanh viên hạng III bậc 3/9</w:t>
      </w:r>
    </w:p>
    <w:p>
      <w:r>
        <w:t>19.704</w:t>
      </w:r>
    </w:p>
    <w:p>
      <w:r>
        <w:t>Biên dịch viên hạng III bậc 3/9</w:t>
      </w:r>
    </w:p>
    <w:p>
      <w:r>
        <w:t>145.808</w:t>
      </w:r>
    </w:p>
    <w:p>
      <w:r>
        <w:t>Biên tập viên hạng III bậc 3/9</w:t>
      </w:r>
    </w:p>
    <w:p>
      <w:r>
        <w:t>327.084</w:t>
      </w:r>
    </w:p>
    <w:p>
      <w:r>
        <w:t>Biên tập viên hạng III bậc 6/9</w:t>
      </w:r>
    </w:p>
    <w:p>
      <w:r>
        <w:t>47.171</w:t>
      </w:r>
    </w:p>
    <w:p>
      <w:r>
        <w:t>Biên tập viên hạng III bậc 8/9</w:t>
      </w:r>
    </w:p>
    <w:p>
      <w:r>
        <w:t>18.325</w:t>
      </w:r>
    </w:p>
    <w:p>
      <w:r>
        <w:t>Kỹ thuật dựng phim hạng II bậc 2/9</w:t>
      </w:r>
    </w:p>
    <w:p>
      <w:r>
        <w:t>96.917</w:t>
      </w:r>
    </w:p>
    <w:p>
      <w:r>
        <w:t>Kỹ thuật dựng phim hạng II bậc 6/9</w:t>
      </w:r>
    </w:p>
    <w:p>
      <w:r>
        <w:t>22.462</w:t>
      </w:r>
    </w:p>
    <w:p>
      <w:r>
        <w:t>Kỹ sư bậc 3/9</w:t>
      </w:r>
    </w:p>
    <w:p>
      <w:r>
        <w:t>19.704</w:t>
      </w:r>
    </w:p>
    <w:p>
      <w:r>
        <w:t>Đạo diễn truyền hình hạng III bậc 3/9</w:t>
      </w:r>
    </w:p>
    <w:p>
      <w:r>
        <w:t>19.704</w:t>
      </w:r>
    </w:p>
    <w:p>
      <w:r>
        <w:t>Phát thanh viên hạng III bậc 3/10</w:t>
      </w:r>
    </w:p>
    <w:p>
      <w:r>
        <w:t>19.704</w:t>
      </w:r>
    </w:p>
    <w:p>
      <w:r>
        <w:t>Phát thanh viên hạng II bậc 1/8</w:t>
      </w:r>
    </w:p>
    <w:p>
      <w:r>
        <w:t>57.798</w:t>
      </w:r>
    </w:p>
    <w:p>
      <w:r>
        <w:t>Quay phim viên hạng III bậc 3/9</w:t>
      </w:r>
    </w:p>
    <w:p>
      <w:r>
        <w:t>19.704</w:t>
      </w:r>
    </w:p>
    <w:p>
      <w:r>
        <w:t>Máy sử dụng</w:t>
      </w:r>
    </w:p>
    <w:p>
      <w:r>
        <w:t>Hệ thống dựng phi tuyến</w:t>
      </w:r>
    </w:p>
    <w:p>
      <w:r>
        <w:t>276.113</w:t>
      </w:r>
    </w:p>
    <w:p>
      <w:r>
        <w:t>Hệ thống phòng đọc</w:t>
      </w:r>
    </w:p>
    <w:p>
      <w:r>
        <w:t>556.930</w:t>
      </w:r>
    </w:p>
    <w:p>
      <w:r>
        <w:t>Hệ thống trường quay</w:t>
      </w:r>
    </w:p>
    <w:p>
      <w:r>
        <w:t>8.922.465</w:t>
      </w:r>
    </w:p>
    <w:p>
      <w:r>
        <w:t>Máy in</w:t>
      </w:r>
    </w:p>
    <w:p>
      <w:r>
        <w:t>10</w:t>
      </w:r>
    </w:p>
    <w:p>
      <w:r>
        <w:t>Máy tính</w:t>
      </w:r>
    </w:p>
    <w:p>
      <w:r>
        <w:t>141.490</w:t>
      </w:r>
    </w:p>
    <w:p>
      <w:r>
        <w:t>Vật liệu sử dụng</w:t>
      </w:r>
    </w:p>
    <w:p>
      <w:r>
        <w:t>Giấy</w:t>
      </w:r>
    </w:p>
    <w:p>
      <w:r>
        <w:t>800</w:t>
      </w:r>
    </w:p>
    <w:p>
      <w:r>
        <w:t>Mực in</w:t>
      </w:r>
    </w:p>
    <w:p>
      <w:r>
        <w:t>4.500</w:t>
      </w:r>
    </w:p>
    <w:p>
      <w:r>
        <w:t>1</w:t>
      </w:r>
    </w:p>
    <w:p>
      <w:r>
        <w:t>a2) Thời lượng 30 phút</w:t>
      </w:r>
    </w:p>
    <w:p>
      <w:r>
        <w:t>Mã hiệu</w:t>
      </w:r>
    </w:p>
    <w:p>
      <w:r>
        <w:t>Thành phần hao phí</w:t>
      </w:r>
    </w:p>
    <w:p>
      <w:r>
        <w:t>Đơn giá</w:t>
      </w:r>
    </w:p>
    <w:p>
      <w:r>
        <w:t>01.03.01.30.20</w:t>
      </w:r>
    </w:p>
    <w:p>
      <w:r>
        <w:t>Nhân công</w:t>
      </w:r>
    </w:p>
    <w:p>
      <w:r>
        <w:t>(Chức danh - Cấp bậc)</w:t>
      </w:r>
    </w:p>
    <w:p>
      <w:r>
        <w:t>Âm thanh viên hạng III bậc 3/9</w:t>
      </w:r>
    </w:p>
    <w:p>
      <w:r>
        <w:t>23.645</w:t>
      </w:r>
    </w:p>
    <w:p>
      <w:r>
        <w:t>Biên dịch viên hạng III bậc 3/9</w:t>
      </w:r>
    </w:p>
    <w:p>
      <w:r>
        <w:t>228.565</w:t>
      </w:r>
    </w:p>
    <w:p>
      <w:r>
        <w:t>Biên tập viên hạng III bậc 3/9</w:t>
      </w:r>
    </w:p>
    <w:p>
      <w:r>
        <w:t>606.879</w:t>
      </w:r>
    </w:p>
    <w:p>
      <w:r>
        <w:t>Biên tập viên hạng III bậc 6/9</w:t>
      </w:r>
    </w:p>
    <w:p>
      <w:r>
        <w:t>83.860</w:t>
      </w:r>
    </w:p>
    <w:p>
      <w:r>
        <w:t>Biên tập viên hạng III bậc 8/9</w:t>
      </w:r>
    </w:p>
    <w:p>
      <w:r>
        <w:t>36.649</w:t>
      </w:r>
    </w:p>
    <w:p>
      <w:r>
        <w:t>Kỹ thuật dựng phim hạng II bậc 2/9</w:t>
      </w:r>
    </w:p>
    <w:p>
      <w:r>
        <w:t>205.235</w:t>
      </w:r>
    </w:p>
    <w:p>
      <w:r>
        <w:t>Kỹ thuật dựng phim hạng II bậc 6/9</w:t>
      </w:r>
    </w:p>
    <w:p>
      <w:r>
        <w:t>44.925</w:t>
      </w:r>
    </w:p>
    <w:p>
      <w:r>
        <w:t>Kỹ sư bậc 3/9</w:t>
      </w:r>
    </w:p>
    <w:p>
      <w:r>
        <w:t>23.645</w:t>
      </w:r>
    </w:p>
    <w:p>
      <w:r>
        <w:t>Đạo diễn truyền hình hạng III bậc 3/9</w:t>
      </w:r>
    </w:p>
    <w:p>
      <w:r>
        <w:t>23.645</w:t>
      </w:r>
    </w:p>
    <w:p>
      <w:r>
        <w:t>Phát thanh viên hạng III bậc 3/10</w:t>
      </w:r>
    </w:p>
    <w:p>
      <w:r>
        <w:t>51.230</w:t>
      </w:r>
    </w:p>
    <w:p>
      <w:r>
        <w:t>Phát thanh viên hạng II bậc 1/8</w:t>
      </w:r>
    </w:p>
    <w:p>
      <w:r>
        <w:t>68.307</w:t>
      </w:r>
    </w:p>
    <w:p>
      <w:r>
        <w:t>Quay phim viên hạng III bậc 3/9</w:t>
      </w:r>
    </w:p>
    <w:p>
      <w:r>
        <w:t>23.645</w:t>
      </w:r>
    </w:p>
    <w:p>
      <w:r>
        <w:t>Máy sử dụng</w:t>
      </w:r>
    </w:p>
    <w:p>
      <w:r>
        <w:t>Hệ thống dựng phi tuyến</w:t>
      </w:r>
    </w:p>
    <w:p>
      <w:r>
        <w:t>664.467</w:t>
      </w:r>
    </w:p>
    <w:p>
      <w:r>
        <w:t>Hệ thống phòng đọc</w:t>
      </w:r>
    </w:p>
    <w:p>
      <w:r>
        <w:t>1.326.023</w:t>
      </w:r>
    </w:p>
    <w:p>
      <w:r>
        <w:t>Hệ thống trường quay</w:t>
      </w:r>
    </w:p>
    <w:p>
      <w:r>
        <w:t>10.255.707</w:t>
      </w:r>
    </w:p>
    <w:p>
      <w:r>
        <w:t>Máy in</w:t>
      </w:r>
    </w:p>
    <w:p>
      <w:r>
        <w:t>19</w:t>
      </w:r>
    </w:p>
    <w:p>
      <w:r>
        <w:t>Máy tính</w:t>
      </w:r>
    </w:p>
    <w:p>
      <w:r>
        <w:t>228.236</w:t>
      </w:r>
    </w:p>
    <w:p>
      <w:r>
        <w:t>Vật liệu sử dụng</w:t>
      </w:r>
    </w:p>
    <w:p>
      <w:r>
        <w:t>Giấy</w:t>
      </w:r>
    </w:p>
    <w:p>
      <w:r>
        <w:t>2.400</w:t>
      </w:r>
    </w:p>
    <w:p>
      <w:r>
        <w:t>Mực in</w:t>
      </w:r>
    </w:p>
    <w:p>
      <w:r>
        <w:t>15.000</w:t>
      </w:r>
    </w:p>
    <w:p>
      <w:r>
        <w:t>1</w:t>
      </w:r>
    </w:p>
    <w:p>
      <w:r>
        <w:t>a3) Thời lượng 10 phút</w:t>
      </w:r>
    </w:p>
    <w:p>
      <w:r>
        <w:t>Mã hiệu</w:t>
      </w:r>
    </w:p>
    <w:p>
      <w:r>
        <w:t>Thành phần hao phí</w:t>
      </w:r>
    </w:p>
    <w:p>
      <w:r>
        <w:t>Đơn giá</w:t>
      </w:r>
    </w:p>
    <w:p>
      <w:r>
        <w:t>01.03.01.30.20</w:t>
      </w:r>
    </w:p>
    <w:p>
      <w:r>
        <w:t>Nhân công</w:t>
      </w:r>
    </w:p>
    <w:p>
      <w:r>
        <w:t>(Chức danh - Cấp bậc)</w:t>
      </w:r>
    </w:p>
    <w:p>
      <w:r>
        <w:t>Âm thanh viên hạng III bậc 3/9</w:t>
      </w:r>
    </w:p>
    <w:p>
      <w:r>
        <w:t>11.822</w:t>
      </w:r>
    </w:p>
    <w:p>
      <w:r>
        <w:t>Biên dịch viên hạng III bậc 3/9</w:t>
      </w:r>
    </w:p>
    <w:p>
      <w:r>
        <w:t>98.519</w:t>
      </w:r>
    </w:p>
    <w:p>
      <w:r>
        <w:t>Biên tập viên hạng III bậc 3/9</w:t>
      </w:r>
    </w:p>
    <w:p>
      <w:r>
        <w:t>216.742</w:t>
      </w:r>
    </w:p>
    <w:p>
      <w:r>
        <w:t>Biên tập viên hạng III bậc 6/9</w:t>
      </w:r>
    </w:p>
    <w:p>
      <w:r>
        <w:t>31.447</w:t>
      </w:r>
    </w:p>
    <w:p>
      <w:r>
        <w:t>Biên tập viên hạng III bậc 8/9</w:t>
      </w:r>
    </w:p>
    <w:p>
      <w:r>
        <w:t>12.216</w:t>
      </w:r>
    </w:p>
    <w:p>
      <w:r>
        <w:t>Kỹ thuật dựng phim hạng II bậc 2/9</w:t>
      </w:r>
    </w:p>
    <w:p>
      <w:r>
        <w:t>62.711</w:t>
      </w:r>
    </w:p>
    <w:p>
      <w:r>
        <w:t>Kỹ thuật dựng phim hạng II bậc 6/9</w:t>
      </w:r>
    </w:p>
    <w:p>
      <w:r>
        <w:t>14.975</w:t>
      </w:r>
    </w:p>
    <w:p>
      <w:r>
        <w:t>Kỹ sư bậc 3/9</w:t>
      </w:r>
    </w:p>
    <w:p>
      <w:r>
        <w:t>11.822</w:t>
      </w:r>
    </w:p>
    <w:p>
      <w:r>
        <w:t>Đạo diễn truyền hình hạng III bậc 3/9</w:t>
      </w:r>
    </w:p>
    <w:p>
      <w:r>
        <w:t>11.822</w:t>
      </w:r>
    </w:p>
    <w:p>
      <w:r>
        <w:t>Phát thanh viên hạng III bậc 3/10</w:t>
      </w:r>
    </w:p>
    <w:p>
      <w:r>
        <w:t>11.822</w:t>
      </w:r>
    </w:p>
    <w:p>
      <w:r>
        <w:t>Phát thanh viên hạng II bậc 1/8</w:t>
      </w:r>
    </w:p>
    <w:p>
      <w:r>
        <w:t>36.781</w:t>
      </w:r>
    </w:p>
    <w:p>
      <w:r>
        <w:t>Quay phim viên hạng III bậc 3/9</w:t>
      </w:r>
    </w:p>
    <w:p>
      <w:r>
        <w:t>11.822</w:t>
      </w:r>
    </w:p>
    <w:p>
      <w:r>
        <w:t>Máy sử dụng</w:t>
      </w:r>
    </w:p>
    <w:p>
      <w:r>
        <w:t>Hệ thống dựng phi tuyến</w:t>
      </w:r>
    </w:p>
    <w:p>
      <w:r>
        <w:t>184.075</w:t>
      </w:r>
    </w:p>
    <w:p>
      <w:r>
        <w:t>Hệ thống phòng đọc</w:t>
      </w:r>
    </w:p>
    <w:p>
      <w:r>
        <w:t>371.286</w:t>
      </w:r>
    </w:p>
    <w:p>
      <w:r>
        <w:t>Hệ thống trường quay</w:t>
      </w:r>
    </w:p>
    <w:p>
      <w:r>
        <w:t>5.948.310</w:t>
      </w:r>
    </w:p>
    <w:p>
      <w:r>
        <w:t>Máy in</w:t>
      </w:r>
    </w:p>
    <w:p>
      <w:r>
        <w:t>10</w:t>
      </w:r>
    </w:p>
    <w:p>
      <w:r>
        <w:t>Máy tính</w:t>
      </w:r>
    </w:p>
    <w:p>
      <w:r>
        <w:t>94.326</w:t>
      </w:r>
    </w:p>
    <w:p>
      <w:r>
        <w:t>Vật liệu sử dụng</w:t>
      </w:r>
    </w:p>
    <w:p>
      <w:r>
        <w:t>Giấy</w:t>
      </w:r>
    </w:p>
    <w:p>
      <w:r>
        <w:t>800</w:t>
      </w:r>
    </w:p>
    <w:p>
      <w:r>
        <w:t>Mực in</w:t>
      </w:r>
    </w:p>
    <w:p>
      <w:r>
        <w:t>3.000</w:t>
      </w:r>
    </w:p>
    <w:p>
      <w:r>
        <w:t>1</w:t>
      </w:r>
    </w:p>
    <w:p>
      <w:r>
        <w:t>a4) Thời lượng 45 phút</w:t>
      </w:r>
    </w:p>
    <w:p>
      <w:r>
        <w:t>Mã hiệu</w:t>
      </w:r>
    </w:p>
    <w:p>
      <w:r>
        <w:t>Thành phần hao phí</w:t>
      </w:r>
    </w:p>
    <w:p>
      <w:r>
        <w:t>Đơn giá</w:t>
      </w:r>
    </w:p>
    <w:p>
      <w:r>
        <w:t>01.03.01.30.20</w:t>
      </w:r>
    </w:p>
    <w:p>
      <w:r>
        <w:t>Nhân công</w:t>
      </w:r>
    </w:p>
    <w:p>
      <w:r>
        <w:t>(Chức danh - Cấp bậc)</w:t>
      </w:r>
    </w:p>
    <w:p>
      <w:r>
        <w:t>Âm thanh viên hạng III bậc 3/9</w:t>
      </w:r>
    </w:p>
    <w:p>
      <w:r>
        <w:t>35.467</w:t>
      </w:r>
    </w:p>
    <w:p>
      <w:r>
        <w:t>Biên dịch viên hạng III bậc 3/9</w:t>
      </w:r>
    </w:p>
    <w:p>
      <w:r>
        <w:t>342.847</w:t>
      </w:r>
    </w:p>
    <w:p>
      <w:r>
        <w:t>Biên tập viên hạng III bậc 3/9</w:t>
      </w:r>
    </w:p>
    <w:p>
      <w:r>
        <w:t>910.318</w:t>
      </w:r>
    </w:p>
    <w:p>
      <w:r>
        <w:t>Biên tập viên hạng III bậc 6/9</w:t>
      </w:r>
    </w:p>
    <w:p>
      <w:r>
        <w:t>125.790</w:t>
      </w:r>
    </w:p>
    <w:p>
      <w:r>
        <w:t>Biên tập viên hạng III bậc 8/9</w:t>
      </w:r>
    </w:p>
    <w:p>
      <w:r>
        <w:t>54.974</w:t>
      </w:r>
    </w:p>
    <w:p>
      <w:r>
        <w:t>Kỹ thuật dựng phim hạng II bậc 2/9</w:t>
      </w:r>
    </w:p>
    <w:p>
      <w:r>
        <w:t>307.853</w:t>
      </w:r>
    </w:p>
    <w:p>
      <w:r>
        <w:t>Kỹ thuật dựng phim hạng II bậc 6/9</w:t>
      </w:r>
    </w:p>
    <w:p>
      <w:r>
        <w:t>67.387</w:t>
      </w:r>
    </w:p>
    <w:p>
      <w:r>
        <w:t>Kỹ sư bậc 3/9</w:t>
      </w:r>
    </w:p>
    <w:p>
      <w:r>
        <w:t>35.467</w:t>
      </w:r>
    </w:p>
    <w:p>
      <w:r>
        <w:t>Đạo diễn truyền hình hạng III bậc 3/9</w:t>
      </w:r>
    </w:p>
    <w:p>
      <w:r>
        <w:t>35.467</w:t>
      </w:r>
    </w:p>
    <w:p>
      <w:r>
        <w:t>Phát thanh viên hạng III bậc 3/10</w:t>
      </w:r>
    </w:p>
    <w:p>
      <w:r>
        <w:t>78.815</w:t>
      </w:r>
    </w:p>
    <w:p>
      <w:r>
        <w:t>Phát thanh viên hạng II bậc 1/8</w:t>
      </w:r>
    </w:p>
    <w:p>
      <w:r>
        <w:t>105.087</w:t>
      </w:r>
    </w:p>
    <w:p>
      <w:r>
        <w:t>Quay phim viên hạng III bậc 3/9</w:t>
      </w:r>
    </w:p>
    <w:p>
      <w:r>
        <w:t>35.467</w:t>
      </w:r>
    </w:p>
    <w:p>
      <w:r>
        <w:t>Máy sử dụng</w:t>
      </w:r>
    </w:p>
    <w:p>
      <w:r>
        <w:t>Hệ thống dựng phi tuyến</w:t>
      </w:r>
    </w:p>
    <w:p>
      <w:r>
        <w:t>996.700</w:t>
      </w:r>
    </w:p>
    <w:p>
      <w:r>
        <w:t>Hệ thống phòng đọc</w:t>
      </w:r>
    </w:p>
    <w:p>
      <w:r>
        <w:t>1.989.035</w:t>
      </w:r>
    </w:p>
    <w:p>
      <w:r>
        <w:t>Hệ thống trường quay</w:t>
      </w:r>
    </w:p>
    <w:p>
      <w:r>
        <w:t>15.383.561</w:t>
      </w:r>
    </w:p>
    <w:p>
      <w:r>
        <w:t>Máy in</w:t>
      </w:r>
    </w:p>
    <w:p>
      <w:r>
        <w:t>29</w:t>
      </w:r>
    </w:p>
    <w:p>
      <w:r>
        <w:t>Máy tính</w:t>
      </w:r>
    </w:p>
    <w:p>
      <w:r>
        <w:t>342.439</w:t>
      </w:r>
    </w:p>
    <w:p>
      <w:r>
        <w:t>Vật liệu sử dụng</w:t>
      </w:r>
    </w:p>
    <w:p>
      <w:r>
        <w:t>Giấy</w:t>
      </w:r>
    </w:p>
    <w:p>
      <w:r>
        <w:t>4.000</w:t>
      </w:r>
    </w:p>
    <w:p>
      <w:r>
        <w:t>Mực in</w:t>
      </w:r>
    </w:p>
    <w:p>
      <w:r>
        <w:t>30.000</w:t>
      </w:r>
    </w:p>
    <w:p>
      <w:r>
        <w:t>1</w:t>
      </w:r>
    </w:p>
    <w:p>
      <w:r>
        <w:t>01.03.01.40.00 Bản tin truyền hình chuyên đề</w:t>
      </w:r>
    </w:p>
    <w:p>
      <w:r>
        <w:t>a 1 ) Thời lượng  5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01.03.01.40.10</w:t>
      </w:r>
    </w:p>
    <w:p>
      <w:r>
        <w:t>Nhân công</w:t>
      </w:r>
    </w:p>
    <w:p>
      <w:r>
        <w:t>(Chức danh - Cấp bậc)</w:t>
      </w:r>
    </w:p>
    <w:p>
      <w:r>
        <w:t>Âm thanh viên hạng III bậc 3/9</w:t>
      </w:r>
    </w:p>
    <w:p>
      <w:r>
        <w:t>15.763</w:t>
      </w:r>
    </w:p>
    <w:p>
      <w:r>
        <w:t>15.763</w:t>
      </w:r>
    </w:p>
    <w:p>
      <w:r>
        <w:t>15.763</w:t>
      </w:r>
    </w:p>
    <w:p>
      <w:r>
        <w:t>15.763</w:t>
      </w:r>
    </w:p>
    <w:p>
      <w:r>
        <w:t>15.763</w:t>
      </w:r>
    </w:p>
    <w:p>
      <w:r>
        <w:t>Biên tập viên hạng III bậc 3/9</w:t>
      </w:r>
    </w:p>
    <w:p>
      <w:r>
        <w:t>51.230</w:t>
      </w:r>
    </w:p>
    <w:p>
      <w:r>
        <w:t>51.230</w:t>
      </w:r>
    </w:p>
    <w:p>
      <w:r>
        <w:t>51.230</w:t>
      </w:r>
    </w:p>
    <w:p>
      <w:r>
        <w:t>51.230</w:t>
      </w:r>
    </w:p>
    <w:p>
      <w:r>
        <w:t>51.230</w:t>
      </w:r>
    </w:p>
    <w:p>
      <w:r>
        <w:t>Biên tập viên hạng III bậc 6/9</w:t>
      </w:r>
    </w:p>
    <w:p>
      <w:r>
        <w:t>157.237</w:t>
      </w:r>
    </w:p>
    <w:p>
      <w:r>
        <w:t>136.272</w:t>
      </w:r>
    </w:p>
    <w:p>
      <w:r>
        <w:t>110.066</w:t>
      </w:r>
    </w:p>
    <w:p>
      <w:r>
        <w:t>89.101</w:t>
      </w:r>
    </w:p>
    <w:p>
      <w:r>
        <w:t>57.654</w:t>
      </w:r>
    </w:p>
    <w:p>
      <w:r>
        <w:t>Biên tập viên hạng III bậc 8/9</w:t>
      </w:r>
    </w:p>
    <w:p>
      <w:r>
        <w:t>36.649</w:t>
      </w:r>
    </w:p>
    <w:p>
      <w:r>
        <w:t>30.541</w:t>
      </w:r>
    </w:p>
    <w:p>
      <w:r>
        <w:t>24.433</w:t>
      </w:r>
    </w:p>
    <w:p>
      <w:r>
        <w:t>18.325</w:t>
      </w:r>
    </w:p>
    <w:p>
      <w:r>
        <w:t>12.216</w:t>
      </w:r>
    </w:p>
    <w:p>
      <w:r>
        <w:t>Đạo diễn truyền hình hạng III bậc 3/9</w:t>
      </w:r>
    </w:p>
    <w:p>
      <w:r>
        <w:t>15.763</w:t>
      </w:r>
    </w:p>
    <w:p>
      <w:r>
        <w:t>15.763</w:t>
      </w:r>
    </w:p>
    <w:p>
      <w:r>
        <w:t>15.763</w:t>
      </w:r>
    </w:p>
    <w:p>
      <w:r>
        <w:t>15.763</w:t>
      </w:r>
    </w:p>
    <w:p>
      <w:r>
        <w:t>15.763</w:t>
      </w:r>
    </w:p>
    <w:p>
      <w:r>
        <w:t>Kỹ thuật dựng phim hạng II bậc 2/9</w:t>
      </w:r>
    </w:p>
    <w:p>
      <w:r>
        <w:t>68.412</w:t>
      </w:r>
    </w:p>
    <w:p>
      <w:r>
        <w:t>57.010</w:t>
      </w:r>
    </w:p>
    <w:p>
      <w:r>
        <w:t>45.608</w:t>
      </w:r>
    </w:p>
    <w:p>
      <w:r>
        <w:t>34.206</w:t>
      </w:r>
    </w:p>
    <w:p>
      <w:r>
        <w:t>22.804</w:t>
      </w:r>
    </w:p>
    <w:p>
      <w:r>
        <w:t>Kỹ sư bậc 2/9</w:t>
      </w:r>
    </w:p>
    <w:p>
      <w:r>
        <w:t>14.029</w:t>
      </w:r>
    </w:p>
    <w:p>
      <w:r>
        <w:t>14.029</w:t>
      </w:r>
    </w:p>
    <w:p>
      <w:r>
        <w:t>14.029</w:t>
      </w:r>
    </w:p>
    <w:p>
      <w:r>
        <w:t>14.029</w:t>
      </w:r>
    </w:p>
    <w:p>
      <w:r>
        <w:t>14.029</w:t>
      </w:r>
    </w:p>
    <w:p>
      <w:r>
        <w:t>Phát thanh viên hạng III bậc 3/10</w:t>
      </w:r>
    </w:p>
    <w:p>
      <w:r>
        <w:t>11.822</w:t>
      </w:r>
    </w:p>
    <w:p>
      <w:r>
        <w:t>11.822</w:t>
      </w:r>
    </w:p>
    <w:p>
      <w:r>
        <w:t>7.882</w:t>
      </w:r>
    </w:p>
    <w:p>
      <w:r>
        <w:t>3.941</w:t>
      </w:r>
    </w:p>
    <w:p>
      <w:r>
        <w:t>3.941</w:t>
      </w:r>
    </w:p>
    <w:p>
      <w:r>
        <w:t>Phát thanh viên hạng II bậc 1/8</w:t>
      </w:r>
    </w:p>
    <w:p>
      <w:r>
        <w:t>52.544</w:t>
      </w:r>
    </w:p>
    <w:p>
      <w:r>
        <w:t>52.544</w:t>
      </w:r>
    </w:p>
    <w:p>
      <w:r>
        <w:t>52.544</w:t>
      </w:r>
    </w:p>
    <w:p>
      <w:r>
        <w:t>52.544</w:t>
      </w:r>
    </w:p>
    <w:p>
      <w:r>
        <w:t>52.544</w:t>
      </w:r>
    </w:p>
    <w:p>
      <w:r>
        <w:t>Phóng viên hạng III bậc 3/9</w:t>
      </w:r>
    </w:p>
    <w:p>
      <w:r>
        <w:t>965.489</w:t>
      </w:r>
    </w:p>
    <w:p>
      <w:r>
        <w:t>772.391</w:t>
      </w:r>
    </w:p>
    <w:p>
      <w:r>
        <w:t>579.293</w:t>
      </w:r>
    </w:p>
    <w:p>
      <w:r>
        <w:t>386.195</w:t>
      </w:r>
    </w:p>
    <w:p>
      <w:r>
        <w:t>145.808</w:t>
      </w:r>
    </w:p>
    <w:p>
      <w:r>
        <w:t>Quay phim viên hạng III bậc 3/9</w:t>
      </w:r>
    </w:p>
    <w:p>
      <w:r>
        <w:t>780.272</w:t>
      </w:r>
    </w:p>
    <w:p>
      <w:r>
        <w:t>626.582</w:t>
      </w:r>
    </w:p>
    <w:p>
      <w:r>
        <w:t>472.892</w:t>
      </w:r>
    </w:p>
    <w:p>
      <w:r>
        <w:t>319.202</w:t>
      </w:r>
    </w:p>
    <w:p>
      <w:r>
        <w:t>130.045</w:t>
      </w:r>
    </w:p>
    <w:p>
      <w:r>
        <w:t>Kỹ thuật dựng phim hạng II bậc 6/9</w:t>
      </w:r>
    </w:p>
    <w:p>
      <w:r>
        <w:t>14.975</w:t>
      </w:r>
    </w:p>
    <w:p>
      <w:r>
        <w:t>14.975</w:t>
      </w:r>
    </w:p>
    <w:p>
      <w:r>
        <w:t>14.975</w:t>
      </w:r>
    </w:p>
    <w:p>
      <w:r>
        <w:t>14.975</w:t>
      </w:r>
    </w:p>
    <w:p>
      <w:r>
        <w:t>14.975</w:t>
      </w:r>
    </w:p>
    <w:p>
      <w:r>
        <w:t>Máy sử dụng</w:t>
      </w:r>
    </w:p>
    <w:p>
      <w:r>
        <w:t>Hệ thống dựng phi tuyến</w:t>
      </w:r>
    </w:p>
    <w:p>
      <w:r>
        <w:t>340.090</w:t>
      </w:r>
    </w:p>
    <w:p>
      <w:r>
        <w:t>283.970</w:t>
      </w:r>
    </w:p>
    <w:p>
      <w:r>
        <w:t>227.849</w:t>
      </w:r>
    </w:p>
    <w:p>
      <w:r>
        <w:t>171.729</w:t>
      </w:r>
    </w:p>
    <w:p>
      <w:r>
        <w:t>102.139</w:t>
      </w:r>
    </w:p>
    <w:p>
      <w:r>
        <w:t>Hệ thống phòng đọc</w:t>
      </w:r>
    </w:p>
    <w:p>
      <w:r>
        <w:t>331.506</w:t>
      </w:r>
    </w:p>
    <w:p>
      <w:r>
        <w:t>265.205</w:t>
      </w:r>
    </w:p>
    <w:p>
      <w:r>
        <w:t>198.903</w:t>
      </w:r>
    </w:p>
    <w:p>
      <w:r>
        <w:t>132.602</w:t>
      </w:r>
    </w:p>
    <w:p>
      <w:r>
        <w:t>53.041</w:t>
      </w:r>
    </w:p>
    <w:p>
      <w:r>
        <w:t>Hệ thống trường quay</w:t>
      </w:r>
    </w:p>
    <w:p>
      <w:r>
        <w:t>2.871.598</w:t>
      </w:r>
    </w:p>
    <w:p>
      <w:r>
        <w:t>2.871.598</w:t>
      </w:r>
    </w:p>
    <w:p>
      <w:r>
        <w:t>2.871.598</w:t>
      </w:r>
    </w:p>
    <w:p>
      <w:r>
        <w:t>2.871.598</w:t>
      </w:r>
    </w:p>
    <w:p>
      <w:r>
        <w:t>2.871.598</w:t>
      </w:r>
    </w:p>
    <w:p>
      <w:r>
        <w:t>Máy in</w:t>
      </w:r>
    </w:p>
    <w:p>
      <w:r>
        <w:t>29</w:t>
      </w:r>
    </w:p>
    <w:p>
      <w:r>
        <w:t>29</w:t>
      </w:r>
    </w:p>
    <w:p>
      <w:r>
        <w:t>29</w:t>
      </w:r>
    </w:p>
    <w:p>
      <w:r>
        <w:t>19</w:t>
      </w:r>
    </w:p>
    <w:p>
      <w:r>
        <w:t>19</w:t>
      </w:r>
    </w:p>
    <w:p>
      <w:r>
        <w:t>Máy quay phim</w:t>
      </w:r>
    </w:p>
    <w:p>
      <w:r>
        <w:t>883.710</w:t>
      </w:r>
    </w:p>
    <w:p>
      <w:r>
        <w:t>706.968</w:t>
      </w:r>
    </w:p>
    <w:p>
      <w:r>
        <w:t>530.226</w:t>
      </w:r>
    </w:p>
    <w:p>
      <w:r>
        <w:t>353.484</w:t>
      </w:r>
    </w:p>
    <w:p>
      <w:r>
        <w:t>132.557</w:t>
      </w:r>
    </w:p>
    <w:p>
      <w:r>
        <w:t>Máy tính</w:t>
      </w:r>
    </w:p>
    <w:p>
      <w:r>
        <w:t>106.791</w:t>
      </w:r>
    </w:p>
    <w:p>
      <w:r>
        <w:t>89.779</w:t>
      </w:r>
    </w:p>
    <w:p>
      <w:r>
        <w:t>72.598</w:t>
      </w:r>
    </w:p>
    <w:p>
      <w:r>
        <w:t>55.585</w:t>
      </w:r>
    </w:p>
    <w:p>
      <w:r>
        <w:t>34.193</w:t>
      </w:r>
    </w:p>
    <w:p>
      <w:r>
        <w:t>Vật liệu sử dụng</w:t>
      </w:r>
    </w:p>
    <w:p>
      <w:r>
        <w:t>Giấy</w:t>
      </w:r>
    </w:p>
    <w:p>
      <w:r>
        <w:t>3.200</w:t>
      </w:r>
    </w:p>
    <w:p>
      <w:r>
        <w:t>3.200</w:t>
      </w:r>
    </w:p>
    <w:p>
      <w:r>
        <w:t>2.400</w:t>
      </w:r>
    </w:p>
    <w:p>
      <w:r>
        <w:t>2.400</w:t>
      </w:r>
    </w:p>
    <w:p>
      <w:r>
        <w:t>1.600</w:t>
      </w:r>
    </w:p>
    <w:p>
      <w:r>
        <w:t>Mực in</w:t>
      </w:r>
    </w:p>
    <w:p>
      <w:r>
        <w:t>30.000</w:t>
      </w:r>
    </w:p>
    <w:p>
      <w:r>
        <w:t>30.000</w:t>
      </w:r>
    </w:p>
    <w:p>
      <w:r>
        <w:t>30.000</w:t>
      </w:r>
    </w:p>
    <w:p>
      <w:r>
        <w:t>15.000</w:t>
      </w:r>
    </w:p>
    <w:p>
      <w:r>
        <w:t>15.000</w:t>
      </w:r>
    </w:p>
    <w:p>
      <w:r>
        <w:t>1</w:t>
      </w:r>
    </w:p>
    <w:p>
      <w:r>
        <w:t>2</w:t>
      </w:r>
    </w:p>
    <w:p>
      <w:r>
        <w:t>3</w:t>
      </w:r>
    </w:p>
    <w:p>
      <w:r>
        <w:t>4</w:t>
      </w:r>
    </w:p>
    <w:p>
      <w:r>
        <w:t>5</w:t>
      </w:r>
    </w:p>
    <w:p>
      <w:r>
        <w:t>a 2 ) Thời lượng  15  phút</w:t>
      </w:r>
    </w:p>
    <w:p>
      <w:r>
        <w:t>Đơn vị tính: đồng/01 bản tin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01.03.01.40.20</w:t>
      </w:r>
    </w:p>
    <w:p>
      <w:r>
        <w:t>Nhân công</w:t>
      </w:r>
    </w:p>
    <w:p>
      <w:r>
        <w:t>(Chức danh - Cấp bậc)</w:t>
      </w:r>
    </w:p>
    <w:p>
      <w:r>
        <w:t>Âm thanh viên hạng III bậc 3/9</w:t>
      </w:r>
    </w:p>
    <w:p>
      <w:r>
        <w:t>19.704</w:t>
      </w:r>
    </w:p>
    <w:p>
      <w:r>
        <w:t>19.704</w:t>
      </w:r>
    </w:p>
    <w:p>
      <w:r>
        <w:t>19.704</w:t>
      </w:r>
    </w:p>
    <w:p>
      <w:r>
        <w:t>19.704</w:t>
      </w:r>
    </w:p>
    <w:p>
      <w:r>
        <w:t>19.704</w:t>
      </w:r>
    </w:p>
    <w:p>
      <w:r>
        <w:t>Biên tập viên hạng III bậc 3/9</w:t>
      </w:r>
    </w:p>
    <w:p>
      <w:r>
        <w:t>126.105</w:t>
      </w:r>
    </w:p>
    <w:p>
      <w:r>
        <w:t>122.164</w:t>
      </w:r>
    </w:p>
    <w:p>
      <w:r>
        <w:t>118.223</w:t>
      </w:r>
    </w:p>
    <w:p>
      <w:r>
        <w:t>118.223</w:t>
      </w:r>
    </w:p>
    <w:p>
      <w:r>
        <w:t>114.282</w:t>
      </w:r>
    </w:p>
    <w:p>
      <w:r>
        <w:t>Biên tập viên hạng III bậc 6/9</w:t>
      </w:r>
    </w:p>
    <w:p>
      <w:r>
        <w:t>293.509</w:t>
      </w:r>
    </w:p>
    <w:p>
      <w:r>
        <w:t>246.338</w:t>
      </w:r>
    </w:p>
    <w:p>
      <w:r>
        <w:t>199.167</w:t>
      </w:r>
    </w:p>
    <w:p>
      <w:r>
        <w:t>151.996</w:t>
      </w:r>
    </w:p>
    <w:p>
      <w:r>
        <w:t>89.101</w:t>
      </w:r>
    </w:p>
    <w:p>
      <w:r>
        <w:t>Biên tập viên hạng III bậc 8/9</w:t>
      </w:r>
    </w:p>
    <w:p>
      <w:r>
        <w:t>79.407</w:t>
      </w:r>
    </w:p>
    <w:p>
      <w:r>
        <w:t>67.190</w:t>
      </w:r>
    </w:p>
    <w:p>
      <w:r>
        <w:t>48.866</w:t>
      </w:r>
    </w:p>
    <w:p>
      <w:r>
        <w:t>36.649</w:t>
      </w:r>
    </w:p>
    <w:p>
      <w:r>
        <w:t>18.325</w:t>
      </w:r>
    </w:p>
    <w:p>
      <w:r>
        <w:t>Đạo diễn truyền hình hạng III bậc 3/9</w:t>
      </w:r>
    </w:p>
    <w:p>
      <w:r>
        <w:t>19.704</w:t>
      </w:r>
    </w:p>
    <w:p>
      <w:r>
        <w:t>19.704</w:t>
      </w:r>
    </w:p>
    <w:p>
      <w:r>
        <w:t>19.704</w:t>
      </w:r>
    </w:p>
    <w:p>
      <w:r>
        <w:t>19.704</w:t>
      </w:r>
    </w:p>
    <w:p>
      <w:r>
        <w:t>19.704</w:t>
      </w:r>
    </w:p>
    <w:p>
      <w:r>
        <w:t>Kỹ thuật dựng phim hạng II bậc 2/9</w:t>
      </w:r>
    </w:p>
    <w:p>
      <w:r>
        <w:t>159.627</w:t>
      </w:r>
    </w:p>
    <w:p>
      <w:r>
        <w:t>136.824</w:t>
      </w:r>
    </w:p>
    <w:p>
      <w:r>
        <w:t>114.020</w:t>
      </w:r>
    </w:p>
    <w:p>
      <w:r>
        <w:t>85.515</w:t>
      </w:r>
    </w:p>
    <w:p>
      <w:r>
        <w:t>57.010</w:t>
      </w:r>
    </w:p>
    <w:p>
      <w:r>
        <w:t>Kỹ sư bậc 2/9</w:t>
      </w:r>
    </w:p>
    <w:p>
      <w:r>
        <w:t>17.536</w:t>
      </w:r>
    </w:p>
    <w:p>
      <w:r>
        <w:t>17.536</w:t>
      </w:r>
    </w:p>
    <w:p>
      <w:r>
        <w:t>17.536</w:t>
      </w:r>
    </w:p>
    <w:p>
      <w:r>
        <w:t>17.536</w:t>
      </w:r>
    </w:p>
    <w:p>
      <w:r>
        <w:t>17.536</w:t>
      </w:r>
    </w:p>
    <w:p>
      <w:r>
        <w:t>Phát thanh viên hạng III bậc 3/10</w:t>
      </w:r>
    </w:p>
    <w:p>
      <w:r>
        <w:t>31.526</w:t>
      </w:r>
    </w:p>
    <w:p>
      <w:r>
        <w:t>23.645</w:t>
      </w:r>
    </w:p>
    <w:p>
      <w:r>
        <w:t>19.704</w:t>
      </w:r>
    </w:p>
    <w:p>
      <w:r>
        <w:t>11.822</w:t>
      </w:r>
    </w:p>
    <w:p>
      <w:r>
        <w:t>3.941</w:t>
      </w:r>
    </w:p>
    <w:p>
      <w:r>
        <w:t>Phát thanh viên hạng II bậc 1/8</w:t>
      </w:r>
    </w:p>
    <w:p>
      <w:r>
        <w:t>73.561</w:t>
      </w:r>
    </w:p>
    <w:p>
      <w:r>
        <w:t>73.561</w:t>
      </w:r>
    </w:p>
    <w:p>
      <w:r>
        <w:t>73.561</w:t>
      </w:r>
    </w:p>
    <w:p>
      <w:r>
        <w:t>73.561</w:t>
      </w:r>
    </w:p>
    <w:p>
      <w:r>
        <w:t>73.561</w:t>
      </w:r>
    </w:p>
    <w:p>
      <w:r>
        <w:t>Phóng viên hạng III bậc 3/9</w:t>
      </w:r>
    </w:p>
    <w:p>
      <w:r>
        <w:t>2.202.890</w:t>
      </w:r>
    </w:p>
    <w:p>
      <w:r>
        <w:t>1.761.524</w:t>
      </w:r>
    </w:p>
    <w:p>
      <w:r>
        <w:t>1.320.158</w:t>
      </w:r>
    </w:p>
    <w:p>
      <w:r>
        <w:t>882.732</w:t>
      </w:r>
    </w:p>
    <w:p>
      <w:r>
        <w:t>331.025</w:t>
      </w:r>
    </w:p>
    <w:p>
      <w:r>
        <w:t>Quay phim viên hạng III bậc 3/9</w:t>
      </w:r>
    </w:p>
    <w:p>
      <w:r>
        <w:t>1.659.064</w:t>
      </w:r>
    </w:p>
    <w:p>
      <w:r>
        <w:t>1.328.039</w:t>
      </w:r>
    </w:p>
    <w:p>
      <w:r>
        <w:t>1.000.956</w:t>
      </w:r>
    </w:p>
    <w:p>
      <w:r>
        <w:t>673.872</w:t>
      </w:r>
    </w:p>
    <w:p>
      <w:r>
        <w:t>264.032</w:t>
      </w:r>
    </w:p>
    <w:p>
      <w:r>
        <w:t>Kỹ thuật dựng phim hạng II bậc 6/9</w:t>
      </w:r>
    </w:p>
    <w:p>
      <w:r>
        <w:t>22.462</w:t>
      </w:r>
    </w:p>
    <w:p>
      <w:r>
        <w:t>22.462</w:t>
      </w:r>
    </w:p>
    <w:p>
      <w:r>
        <w:t>22.462</w:t>
      </w:r>
    </w:p>
    <w:p>
      <w:r>
        <w:t>22.462</w:t>
      </w:r>
    </w:p>
    <w:p>
      <w:r>
        <w:t>22.462</w:t>
      </w:r>
    </w:p>
    <w:p>
      <w:r>
        <w:t>Máy sử dụng</w:t>
      </w:r>
    </w:p>
    <w:p>
      <w:r>
        <w:t>Hệ thống dựng phi tuyến</w:t>
      </w:r>
    </w:p>
    <w:p>
      <w:r>
        <w:t>845.175</w:t>
      </w:r>
    </w:p>
    <w:p>
      <w:r>
        <w:t>699.261</w:t>
      </w:r>
    </w:p>
    <w:p>
      <w:r>
        <w:t>554.471</w:t>
      </w:r>
    </w:p>
    <w:p>
      <w:r>
        <w:t>408.557</w:t>
      </w:r>
    </w:p>
    <w:p>
      <w:r>
        <w:t>226.727</w:t>
      </w:r>
    </w:p>
    <w:p>
      <w:r>
        <w:t>Hệ thống phòng đọc</w:t>
      </w:r>
    </w:p>
    <w:p>
      <w:r>
        <w:t>808.874</w:t>
      </w:r>
    </w:p>
    <w:p>
      <w:r>
        <w:t>649.751</w:t>
      </w:r>
    </w:p>
    <w:p>
      <w:r>
        <w:t>490.629</w:t>
      </w:r>
    </w:p>
    <w:p>
      <w:r>
        <w:t>318.246</w:t>
      </w:r>
    </w:p>
    <w:p>
      <w:r>
        <w:t>119.342</w:t>
      </w:r>
    </w:p>
    <w:p>
      <w:r>
        <w:t>Hệ thống trường quay</w:t>
      </w:r>
    </w:p>
    <w:p>
      <w:r>
        <w:t>3.794.612</w:t>
      </w:r>
    </w:p>
    <w:p>
      <w:r>
        <w:t>3.794.612</w:t>
      </w:r>
    </w:p>
    <w:p>
      <w:r>
        <w:t>3.794.612</w:t>
      </w:r>
    </w:p>
    <w:p>
      <w:r>
        <w:t>3.794.612</w:t>
      </w:r>
    </w:p>
    <w:p>
      <w:r>
        <w:t>3.794.612</w:t>
      </w:r>
    </w:p>
    <w:p>
      <w:r>
        <w:t>Máy in</w:t>
      </w:r>
    </w:p>
    <w:p>
      <w:r>
        <w:t>76</w:t>
      </w:r>
    </w:p>
    <w:p>
      <w:r>
        <w:t>67</w:t>
      </w:r>
    </w:p>
    <w:p>
      <w:r>
        <w:t>57</w:t>
      </w:r>
    </w:p>
    <w:p>
      <w:r>
        <w:t>48</w:t>
      </w:r>
    </w:p>
    <w:p>
      <w:r>
        <w:t>48</w:t>
      </w:r>
    </w:p>
    <w:p>
      <w:r>
        <w:t>Máy quay phim</w:t>
      </w:r>
    </w:p>
    <w:p>
      <w:r>
        <w:t>1.885.248</w:t>
      </w:r>
    </w:p>
    <w:p>
      <w:r>
        <w:t>1.508.198</w:t>
      </w:r>
    </w:p>
    <w:p>
      <w:r>
        <w:t>1.131.149</w:t>
      </w:r>
    </w:p>
    <w:p>
      <w:r>
        <w:t>754.099</w:t>
      </w:r>
    </w:p>
    <w:p>
      <w:r>
        <w:t>282.787</w:t>
      </w:r>
    </w:p>
    <w:p>
      <w:r>
        <w:t>Máy tính</w:t>
      </w:r>
    </w:p>
    <w:p>
      <w:r>
        <w:t>256.366</w:t>
      </w:r>
    </w:p>
    <w:p>
      <w:r>
        <w:t>213.413</w:t>
      </w:r>
    </w:p>
    <w:p>
      <w:r>
        <w:t>170.293</w:t>
      </w:r>
    </w:p>
    <w:p>
      <w:r>
        <w:t>127.172</w:t>
      </w:r>
    </w:p>
    <w:p>
      <w:r>
        <w:t>73.440</w:t>
      </w:r>
    </w:p>
    <w:p>
      <w:r>
        <w:t>Vật liệu sử dụng</w:t>
      </w:r>
    </w:p>
    <w:p>
      <w:r>
        <w:t>Giấy</w:t>
      </w:r>
    </w:p>
    <w:p>
      <w:r>
        <w:t>7.200</w:t>
      </w:r>
    </w:p>
    <w:p>
      <w:r>
        <w:t>6.400</w:t>
      </w:r>
    </w:p>
    <w:p>
      <w:r>
        <w:t>5.600</w:t>
      </w:r>
    </w:p>
    <w:p>
      <w:r>
        <w:t>5.600</w:t>
      </w:r>
    </w:p>
    <w:p>
      <w:r>
        <w:t>4.800</w:t>
      </w:r>
    </w:p>
    <w:p>
      <w:r>
        <w:t>Mực in</w:t>
      </w:r>
    </w:p>
    <w:p>
      <w:r>
        <w:t>45.000</w:t>
      </w:r>
    </w:p>
    <w:p>
      <w:r>
        <w:t>45.000</w:t>
      </w:r>
    </w:p>
    <w:p>
      <w:r>
        <w:t>30.000</w:t>
      </w:r>
    </w:p>
    <w:p>
      <w:r>
        <w:t>30.000</w:t>
      </w:r>
    </w:p>
    <w:p>
      <w:r>
        <w:t>30.000</w:t>
      </w:r>
    </w:p>
    <w:p>
      <w:r>
        <w:t>1</w:t>
      </w:r>
    </w:p>
    <w:p>
      <w:r>
        <w:t>2</w:t>
      </w:r>
    </w:p>
    <w:p>
      <w:r>
        <w:t>3</w:t>
      </w:r>
    </w:p>
    <w:p>
      <w:r>
        <w:t>4</w:t>
      </w:r>
    </w:p>
    <w:p>
      <w:r>
        <w:t>5</w:t>
      </w:r>
    </w:p>
    <w:p>
      <w:r>
        <w:t>01.03.01.50.00 Bản tin truyền hình quốc tế biên dịch</w:t>
      </w:r>
    </w:p>
    <w:p>
      <w:r>
        <w:t>a 1 ) Thời lượng 10 phút</w:t>
      </w:r>
    </w:p>
    <w:p>
      <w:r>
        <w:t>Đơn vị tính: đồng/01 bản tin truyền hình</w:t>
      </w:r>
    </w:p>
    <w:p>
      <w:r>
        <w:t>Mã hiệu</w:t>
      </w:r>
    </w:p>
    <w:p>
      <w:r>
        <w:t>Thành phần hao phí</w:t>
      </w:r>
    </w:p>
    <w:p>
      <w:r>
        <w:t>Đơn giá</w:t>
      </w:r>
    </w:p>
    <w:p>
      <w:r>
        <w:t>01.03.01.50.10</w:t>
      </w:r>
    </w:p>
    <w:p>
      <w:r>
        <w:t>Nhân công</w:t>
      </w:r>
    </w:p>
    <w:p>
      <w:r>
        <w:t>(Chức danh - Cấp bậc)</w:t>
      </w:r>
    </w:p>
    <w:p>
      <w:r>
        <w:t>Âm thanh viên hạng III bậc 3/9</w:t>
      </w:r>
    </w:p>
    <w:p>
      <w:r>
        <w:t>15.763</w:t>
      </w:r>
    </w:p>
    <w:p>
      <w:r>
        <w:t>Biên dịch viên hạng III bậc 4/9</w:t>
      </w:r>
    </w:p>
    <w:p>
      <w:r>
        <w:t>433.052</w:t>
      </w:r>
    </w:p>
    <w:p>
      <w:r>
        <w:t>Biên tập viên hạng III bậc 3/9</w:t>
      </w:r>
    </w:p>
    <w:p>
      <w:r>
        <w:t>31.526</w:t>
      </w:r>
    </w:p>
    <w:p>
      <w:r>
        <w:t>Biên dịch viên hạng III bậc 6/9</w:t>
      </w:r>
    </w:p>
    <w:p>
      <w:r>
        <w:t>183.443</w:t>
      </w:r>
    </w:p>
    <w:p>
      <w:r>
        <w:t>Biên tập viên hạng III bậc 8/9</w:t>
      </w:r>
    </w:p>
    <w:p>
      <w:r>
        <w:t>6.108</w:t>
      </w:r>
    </w:p>
    <w:p>
      <w:r>
        <w:t>Đạo diễn truyền hình hạng III bậc 3/9</w:t>
      </w:r>
    </w:p>
    <w:p>
      <w:r>
        <w:t>15.763</w:t>
      </w:r>
    </w:p>
    <w:p>
      <w:r>
        <w:t>Kỹ thuật dựng phim hạng II bậc 2/9</w:t>
      </w:r>
    </w:p>
    <w:p>
      <w:r>
        <w:t>91.216</w:t>
      </w:r>
    </w:p>
    <w:p>
      <w:r>
        <w:t>Kỹ sư bậc 3/9</w:t>
      </w:r>
    </w:p>
    <w:p>
      <w:r>
        <w:t>15.763</w:t>
      </w:r>
    </w:p>
    <w:p>
      <w:r>
        <w:t>Phát thanh viên hạng III bậc 3/10</w:t>
      </w:r>
    </w:p>
    <w:p>
      <w:r>
        <w:t>19.704</w:t>
      </w:r>
    </w:p>
    <w:p>
      <w:r>
        <w:t>Phát thanh viên hạng II bậc 1/8</w:t>
      </w:r>
    </w:p>
    <w:p>
      <w:r>
        <w:t>63.052</w:t>
      </w:r>
    </w:p>
    <w:p>
      <w:r>
        <w:t>Quay phim viên hạng III bậc 3/9</w:t>
      </w:r>
    </w:p>
    <w:p>
      <w:r>
        <w:t>15.763</w:t>
      </w:r>
    </w:p>
    <w:p>
      <w:r>
        <w:t>Kỹ thuật dựng phim hạng II bậc 6/9</w:t>
      </w:r>
    </w:p>
    <w:p>
      <w:r>
        <w:t>22.462</w:t>
      </w:r>
    </w:p>
    <w:p>
      <w:r>
        <w:t>Máy sử dụng</w:t>
      </w:r>
    </w:p>
    <w:p>
      <w:r>
        <w:t>Hệ thống dựng phi tuyến</w:t>
      </w:r>
    </w:p>
    <w:p>
      <w:r>
        <w:t>347.947</w:t>
      </w:r>
    </w:p>
    <w:p>
      <w:r>
        <w:t>Hệ thống phòng đọc</w:t>
      </w:r>
    </w:p>
    <w:p>
      <w:r>
        <w:t>477.368</w:t>
      </w:r>
    </w:p>
    <w:p>
      <w:r>
        <w:t>Hệ thống trường quay</w:t>
      </w:r>
    </w:p>
    <w:p>
      <w:r>
        <w:t>3.384.383</w:t>
      </w:r>
    </w:p>
    <w:p>
      <w:r>
        <w:t>Máy in</w:t>
      </w:r>
    </w:p>
    <w:p>
      <w:r>
        <w:t>48</w:t>
      </w:r>
    </w:p>
    <w:p>
      <w:r>
        <w:t>Máy t í nh</w:t>
      </w:r>
    </w:p>
    <w:p>
      <w:r>
        <w:t>149.238</w:t>
      </w:r>
    </w:p>
    <w:p>
      <w:r>
        <w:t>Vật liệu sử dụng</w:t>
      </w:r>
    </w:p>
    <w:p>
      <w:r>
        <w:t>Giấy</w:t>
      </w:r>
    </w:p>
    <w:p>
      <w:r>
        <w:t>4.800</w:t>
      </w:r>
    </w:p>
    <w:p>
      <w:r>
        <w:t>Mực in</w:t>
      </w:r>
    </w:p>
    <w:p>
      <w:r>
        <w:t>30.000</w:t>
      </w:r>
    </w:p>
    <w:p>
      <w:r>
        <w:t>1</w:t>
      </w:r>
    </w:p>
    <w:p>
      <w:r>
        <w:t>a 2 ) Thời lượng  15  phút</w:t>
      </w:r>
    </w:p>
    <w:p>
      <w:r>
        <w:t>Đơn vị tính: đồng/01 bản tin truyền hình</w:t>
      </w:r>
    </w:p>
    <w:p>
      <w:r>
        <w:t>Mã hiệu</w:t>
      </w:r>
    </w:p>
    <w:p>
      <w:r>
        <w:t>Thành phần hao phí</w:t>
      </w:r>
    </w:p>
    <w:p>
      <w:r>
        <w:t>Đơn giá</w:t>
      </w:r>
    </w:p>
    <w:p>
      <w:r>
        <w:t>01.03.01.50.20</w:t>
      </w:r>
    </w:p>
    <w:p>
      <w:r>
        <w:t>Nhân công</w:t>
      </w:r>
    </w:p>
    <w:p>
      <w:r>
        <w:t>(Chức danh - Cấp bậc)</w:t>
      </w:r>
    </w:p>
    <w:p>
      <w:r>
        <w:t>Âm thanh viên hạng III bậc 3/9</w:t>
      </w:r>
    </w:p>
    <w:p>
      <w:r>
        <w:t>19.704</w:t>
      </w:r>
    </w:p>
    <w:p>
      <w:r>
        <w:t>Biên dịch viên hạng III bậc 4/9</w:t>
      </w:r>
    </w:p>
    <w:p>
      <w:r>
        <w:t>866.103</w:t>
      </w:r>
    </w:p>
    <w:p>
      <w:r>
        <w:t>Biên tập viên hạng III bậc 3/9</w:t>
      </w:r>
    </w:p>
    <w:p>
      <w:r>
        <w:t>43.348</w:t>
      </w:r>
    </w:p>
    <w:p>
      <w:r>
        <w:t>Biên dịch viên hạng III bậc 6/9</w:t>
      </w:r>
    </w:p>
    <w:p>
      <w:r>
        <w:t>241.097</w:t>
      </w:r>
    </w:p>
    <w:p>
      <w:r>
        <w:t>Biên tập viên hạng III bậc 8/9</w:t>
      </w:r>
    </w:p>
    <w:p>
      <w:r>
        <w:t>6.108</w:t>
      </w:r>
    </w:p>
    <w:p>
      <w:r>
        <w:t>Đạo diễn truyền hình hạng III bậc 3/9</w:t>
      </w:r>
    </w:p>
    <w:p>
      <w:r>
        <w:t>19.704</w:t>
      </w:r>
    </w:p>
    <w:p>
      <w:r>
        <w:t>Kỹ thuật dựng phim hạng II bậc 2/9</w:t>
      </w:r>
    </w:p>
    <w:p>
      <w:r>
        <w:t>125.422</w:t>
      </w:r>
    </w:p>
    <w:p>
      <w:r>
        <w:t>Kỹ sư bậc 3/9</w:t>
      </w:r>
    </w:p>
    <w:p>
      <w:r>
        <w:t>19.704</w:t>
      </w:r>
    </w:p>
    <w:p>
      <w:r>
        <w:t>Phát thanh viên hạng III bậc 3/10</w:t>
      </w:r>
    </w:p>
    <w:p>
      <w:r>
        <w:t>35.467</w:t>
      </w:r>
    </w:p>
    <w:p>
      <w:r>
        <w:t>Phát thanh viên hạng II bậc 1/8</w:t>
      </w:r>
    </w:p>
    <w:p>
      <w:r>
        <w:t>73.561</w:t>
      </w:r>
    </w:p>
    <w:p>
      <w:r>
        <w:t>Quay phim viên hạng III bậc 3/9</w:t>
      </w:r>
    </w:p>
    <w:p>
      <w:r>
        <w:t>19.704</w:t>
      </w:r>
    </w:p>
    <w:p>
      <w:r>
        <w:t>Kỹ thuật dựng phim hạng II bậc 6/9</w:t>
      </w:r>
    </w:p>
    <w:p>
      <w:r>
        <w:t>29.950</w:t>
      </w:r>
    </w:p>
    <w:p>
      <w:r>
        <w:t>Máy sử dụng</w:t>
      </w:r>
    </w:p>
    <w:p>
      <w:r>
        <w:t>Hệ thống dựng phi tuyến</w:t>
      </w:r>
    </w:p>
    <w:p>
      <w:r>
        <w:t>571.307</w:t>
      </w:r>
    </w:p>
    <w:p>
      <w:r>
        <w:t>Hệ thống phòng đọc</w:t>
      </w:r>
    </w:p>
    <w:p>
      <w:r>
        <w:t>914.956</w:t>
      </w:r>
    </w:p>
    <w:p>
      <w:r>
        <w:t>Hệ thống trường quay</w:t>
      </w:r>
    </w:p>
    <w:p>
      <w:r>
        <w:t>3.794.612</w:t>
      </w:r>
    </w:p>
    <w:p>
      <w:r>
        <w:t>Máy in</w:t>
      </w:r>
    </w:p>
    <w:p>
      <w:r>
        <w:t>67</w:t>
      </w:r>
    </w:p>
    <w:p>
      <w:r>
        <w:t>Máy tính</w:t>
      </w:r>
    </w:p>
    <w:p>
      <w:r>
        <w:t>272.367</w:t>
      </w:r>
    </w:p>
    <w:p>
      <w:r>
        <w:t>Vật liệu sử      dụng</w:t>
      </w:r>
    </w:p>
    <w:p>
      <w:r>
        <w:t>Giấy</w:t>
      </w:r>
    </w:p>
    <w:p>
      <w:r>
        <w:t>6.400</w:t>
      </w:r>
    </w:p>
    <w:p>
      <w:r>
        <w:t>Mực in</w:t>
      </w:r>
    </w:p>
    <w:p>
      <w:r>
        <w:t>45.000</w:t>
      </w:r>
    </w:p>
    <w:p>
      <w:r>
        <w:t>1</w:t>
      </w:r>
    </w:p>
    <w:p>
      <w:r>
        <w:t>a 3 ) Thời lượng  20  phút</w:t>
      </w:r>
    </w:p>
    <w:p>
      <w:r>
        <w:t>Đơn vị tính: đồng/01 bản tin truyền hình</w:t>
      </w:r>
    </w:p>
    <w:p>
      <w:r>
        <w:t>Mã hiệu</w:t>
      </w:r>
    </w:p>
    <w:p>
      <w:r>
        <w:t>Thành phần hao phí</w:t>
      </w:r>
    </w:p>
    <w:p>
      <w:r>
        <w:t>Đơn giá</w:t>
      </w:r>
    </w:p>
    <w:p>
      <w:r>
        <w:t>01.03.01.50.30</w:t>
      </w:r>
    </w:p>
    <w:p>
      <w:r>
        <w:t>Nhân công</w:t>
      </w:r>
    </w:p>
    <w:p>
      <w:r>
        <w:t>(Chức danh - Cấp bậc)</w:t>
      </w:r>
    </w:p>
    <w:p>
      <w:r>
        <w:t>Âm thanh viên hạng III bậc 3/9</w:t>
      </w:r>
    </w:p>
    <w:p>
      <w:r>
        <w:t>19.704</w:t>
      </w:r>
    </w:p>
    <w:p>
      <w:r>
        <w:t>Biên dịch viên hạng III bậc 4/9</w:t>
      </w:r>
    </w:p>
    <w:p>
      <w:r>
        <w:t>1.119.811</w:t>
      </w:r>
    </w:p>
    <w:p>
      <w:r>
        <w:t>Biên tập viên hạng III bậc 3/9</w:t>
      </w:r>
    </w:p>
    <w:p>
      <w:r>
        <w:t>55.171</w:t>
      </w:r>
    </w:p>
    <w:p>
      <w:r>
        <w:t>Biên dịch viên hạng III bậc 6/9</w:t>
      </w:r>
    </w:p>
    <w:p>
      <w:r>
        <w:t>366.886</w:t>
      </w:r>
    </w:p>
    <w:p>
      <w:r>
        <w:t>Biên tập viên hạng III bậc 8/9</w:t>
      </w:r>
    </w:p>
    <w:p>
      <w:r>
        <w:t>6.108</w:t>
      </w:r>
    </w:p>
    <w:p>
      <w:r>
        <w:t>Đạo diễn truyền hình hạng III bậc 3/9</w:t>
      </w:r>
    </w:p>
    <w:p>
      <w:r>
        <w:t>19.704</w:t>
      </w:r>
    </w:p>
    <w:p>
      <w:r>
        <w:t>Kỹ thuật dựng phim hạng II bậc 2/9</w:t>
      </w:r>
    </w:p>
    <w:p>
      <w:r>
        <w:t>182.431</w:t>
      </w:r>
    </w:p>
    <w:p>
      <w:r>
        <w:t>Kỹ sư bậc 3/9</w:t>
      </w:r>
    </w:p>
    <w:p>
      <w:r>
        <w:t>19.704</w:t>
      </w:r>
    </w:p>
    <w:p>
      <w:r>
        <w:t>Phát thanh viên hạng III bậc 3/10</w:t>
      </w:r>
    </w:p>
    <w:p>
      <w:r>
        <w:t>43.348</w:t>
      </w:r>
    </w:p>
    <w:p>
      <w:r>
        <w:t>Phát thanh viên hạng II bậc 1/8</w:t>
      </w:r>
    </w:p>
    <w:p>
      <w:r>
        <w:t>84.070</w:t>
      </w:r>
    </w:p>
    <w:p>
      <w:r>
        <w:t>Quay phim viên hạng III bậc 3/9</w:t>
      </w:r>
    </w:p>
    <w:p>
      <w:r>
        <w:t>19.704</w:t>
      </w:r>
    </w:p>
    <w:p>
      <w:r>
        <w:t>Kỹ thuật dựng phim hạng II bậc 6/9</w:t>
      </w:r>
    </w:p>
    <w:p>
      <w:r>
        <w:t>37.437</w:t>
      </w:r>
    </w:p>
    <w:p>
      <w:r>
        <w:t>Máy sử         dụng</w:t>
      </w:r>
    </w:p>
    <w:p>
      <w:r>
        <w:t>Hệ thống dựng phi tuyến</w:t>
      </w:r>
    </w:p>
    <w:p>
      <w:r>
        <w:t>790.177</w:t>
      </w:r>
    </w:p>
    <w:p>
      <w:r>
        <w:t>Hệ thống phòng đọc</w:t>
      </w:r>
    </w:p>
    <w:p>
      <w:r>
        <w:t>1.219.941</w:t>
      </w:r>
    </w:p>
    <w:p>
      <w:r>
        <w:t>Hệ thống trường quay</w:t>
      </w:r>
    </w:p>
    <w:p>
      <w:r>
        <w:t>4.307.397</w:t>
      </w:r>
    </w:p>
    <w:p>
      <w:r>
        <w:t>Máy in</w:t>
      </w:r>
    </w:p>
    <w:p>
      <w:r>
        <w:t>105</w:t>
      </w:r>
    </w:p>
    <w:p>
      <w:r>
        <w:t>Máy tính</w:t>
      </w:r>
    </w:p>
    <w:p>
      <w:r>
        <w:t>344.123</w:t>
      </w:r>
    </w:p>
    <w:p>
      <w:r>
        <w:t>Vật liệu sử dụng</w:t>
      </w:r>
    </w:p>
    <w:p>
      <w:r>
        <w:t>Giấy</w:t>
      </w:r>
    </w:p>
    <w:p>
      <w:r>
        <w:t>10.400</w:t>
      </w:r>
    </w:p>
    <w:p>
      <w:r>
        <w:t>Mực in</w:t>
      </w:r>
    </w:p>
    <w:p>
      <w:r>
        <w:t>60.000</w:t>
      </w:r>
    </w:p>
    <w:p>
      <w:r>
        <w:t>1</w:t>
      </w:r>
    </w:p>
    <w:p>
      <w:r>
        <w:t>01.03.01.60.00 Bản tin truyền hình biên dịch sang tiếng nước ngoài</w:t>
      </w:r>
    </w:p>
    <w:p>
      <w:r>
        <w:t>a 1 ) Thời lượng 15 phút</w:t>
      </w:r>
    </w:p>
    <w:p>
      <w:r>
        <w:t>Đơn vị tính: đồng/01 bản tin truyền hình</w:t>
      </w:r>
    </w:p>
    <w:p>
      <w:r>
        <w:t>Mã hiệu</w:t>
      </w:r>
    </w:p>
    <w:p>
      <w:r>
        <w:t>Thành phần hao phí</w:t>
      </w:r>
    </w:p>
    <w:p>
      <w:r>
        <w:t>Trị số định mức</w:t>
      </w:r>
    </w:p>
    <w:p>
      <w:r>
        <w:t>01.03.01.60.10</w:t>
      </w:r>
    </w:p>
    <w:p>
      <w:r>
        <w:t>Nhân công</w:t>
      </w:r>
    </w:p>
    <w:p>
      <w:r>
        <w:t>(Chức danh - Cấp bậc)</w:t>
      </w:r>
    </w:p>
    <w:p>
      <w:r>
        <w:t>Âm thanh viên hạng III bậc 3/9</w:t>
      </w:r>
    </w:p>
    <w:p>
      <w:r>
        <w:t>19.704</w:t>
      </w:r>
    </w:p>
    <w:p>
      <w:r>
        <w:t>Biên dịch viên hạng III bậc 4/9</w:t>
      </w:r>
    </w:p>
    <w:p>
      <w:r>
        <w:t>962.337</w:t>
      </w:r>
    </w:p>
    <w:p>
      <w:r>
        <w:t>Biên dịch viên hạng III bậc 5/9</w:t>
      </w:r>
    </w:p>
    <w:p>
      <w:r>
        <w:t>144.232</w:t>
      </w:r>
    </w:p>
    <w:p>
      <w:r>
        <w:t>Biên dịch viên hạng III bậc 6/9</w:t>
      </w:r>
    </w:p>
    <w:p>
      <w:r>
        <w:t>262.062</w:t>
      </w:r>
    </w:p>
    <w:p>
      <w:r>
        <w:t>Biên tập viên hạng III bậc 8/9</w:t>
      </w:r>
    </w:p>
    <w:p>
      <w:r>
        <w:t>6.108</w:t>
      </w:r>
    </w:p>
    <w:p>
      <w:r>
        <w:t>Kỹ thuật dựng phim hạng II bậc 2/9</w:t>
      </w:r>
    </w:p>
    <w:p>
      <w:r>
        <w:t>131.123</w:t>
      </w:r>
    </w:p>
    <w:p>
      <w:r>
        <w:t>Đạo diễn truyền hình hạng III bậc 3/9</w:t>
      </w:r>
    </w:p>
    <w:p>
      <w:r>
        <w:t>19.704</w:t>
      </w:r>
    </w:p>
    <w:p>
      <w:r>
        <w:t>Phát thanh viên hạng III bậc 3/10</w:t>
      </w:r>
    </w:p>
    <w:p>
      <w:r>
        <w:t>59.112</w:t>
      </w:r>
    </w:p>
    <w:p>
      <w:r>
        <w:t>Phát thanh viên hạng II bậc 1/8</w:t>
      </w:r>
    </w:p>
    <w:p>
      <w:r>
        <w:t>89.324</w:t>
      </w:r>
    </w:p>
    <w:p>
      <w:r>
        <w:t>Quay phim viên hạng III bậc 3/9</w:t>
      </w:r>
    </w:p>
    <w:p>
      <w:r>
        <w:t>19.704</w:t>
      </w:r>
    </w:p>
    <w:p>
      <w:r>
        <w:t>Kỹ thuật dựng phim hạng II bậc 6/9</w:t>
      </w:r>
    </w:p>
    <w:p>
      <w:r>
        <w:t>22.462</w:t>
      </w:r>
    </w:p>
    <w:p>
      <w:r>
        <w:t>Kỹ sư bậc 3/9</w:t>
      </w:r>
    </w:p>
    <w:p>
      <w:r>
        <w:t>19.704</w:t>
      </w:r>
    </w:p>
    <w:p>
      <w:r>
        <w:t>Máy sử dụng</w:t>
      </w:r>
    </w:p>
    <w:p>
      <w:r>
        <w:t>Hệ thống dựng phi tuyến</w:t>
      </w:r>
    </w:p>
    <w:p>
      <w:r>
        <w:t>626.305</w:t>
      </w:r>
    </w:p>
    <w:p>
      <w:r>
        <w:t>Hệ thống phòng đọc</w:t>
      </w:r>
    </w:p>
    <w:p>
      <w:r>
        <w:t>1.551.447</w:t>
      </w:r>
    </w:p>
    <w:p>
      <w:r>
        <w:t>Hệ thống trường quay</w:t>
      </w:r>
    </w:p>
    <w:p>
      <w:r>
        <w:t>3.794.612</w:t>
      </w:r>
    </w:p>
    <w:p>
      <w:r>
        <w:t>Máy in</w:t>
      </w:r>
    </w:p>
    <w:p>
      <w:r>
        <w:t>124</w:t>
      </w:r>
    </w:p>
    <w:p>
      <w:r>
        <w:t>Máy tính</w:t>
      </w:r>
    </w:p>
    <w:p>
      <w:r>
        <w:t>312.962</w:t>
      </w:r>
    </w:p>
    <w:p>
      <w:r>
        <w:t>V     ậ     t liệu sử dụng</w:t>
      </w:r>
    </w:p>
    <w:p>
      <w:r>
        <w:t>Giấy</w:t>
      </w:r>
    </w:p>
    <w:p>
      <w:r>
        <w:t>17.600</w:t>
      </w:r>
    </w:p>
    <w:p>
      <w:r>
        <w:t>Mực in</w:t>
      </w:r>
    </w:p>
    <w:p>
      <w:r>
        <w:t>105.000</w:t>
      </w:r>
    </w:p>
    <w:p>
      <w:r>
        <w:t>1</w:t>
      </w:r>
    </w:p>
    <w:p>
      <w:r>
        <w:t>a2) Thời lượng 30 phút</w:t>
      </w:r>
    </w:p>
    <w:p>
      <w:r>
        <w:t>Đơn vị tính: đồng/01 bản tin truyền hình</w:t>
      </w:r>
    </w:p>
    <w:p>
      <w:r>
        <w:t>Mã hiệu</w:t>
      </w:r>
    </w:p>
    <w:p>
      <w:r>
        <w:t>Thành phần hao phí</w:t>
      </w:r>
    </w:p>
    <w:p>
      <w:r>
        <w:t>Đơn giá</w:t>
      </w:r>
    </w:p>
    <w:p>
      <w:r>
        <w:t>01.03.01.06.20</w:t>
      </w:r>
    </w:p>
    <w:p>
      <w:r>
        <w:t>Nhân công</w:t>
      </w:r>
    </w:p>
    <w:p>
      <w:r>
        <w:t>(Chức danh - Cấp bậc)</w:t>
      </w:r>
    </w:p>
    <w:p>
      <w:r>
        <w:t>Âm thanh viên hạng III bậc 3/9</w:t>
      </w:r>
    </w:p>
    <w:p>
      <w:r>
        <w:t>23.645</w:t>
      </w:r>
    </w:p>
    <w:p>
      <w:r>
        <w:t>Biên dịch viên hạng III bậc 4/9</w:t>
      </w:r>
    </w:p>
    <w:p>
      <w:r>
        <w:t>1.426.009</w:t>
      </w:r>
    </w:p>
    <w:p>
      <w:r>
        <w:t>Biên dịch viên hạng III bậc 5/9</w:t>
      </w:r>
    </w:p>
    <w:p>
      <w:r>
        <w:t>206.733</w:t>
      </w:r>
    </w:p>
    <w:p>
      <w:r>
        <w:t>Biên dịch viên hạng III bậc 6/9</w:t>
      </w:r>
    </w:p>
    <w:p>
      <w:r>
        <w:t>372.127</w:t>
      </w:r>
    </w:p>
    <w:p>
      <w:r>
        <w:t>Biên tập viên hạng III bậc 8/9</w:t>
      </w:r>
    </w:p>
    <w:p>
      <w:r>
        <w:t>24.433</w:t>
      </w:r>
    </w:p>
    <w:p>
      <w:r>
        <w:t>Kỹ thuật dựng phim hạng II bậc 2/9</w:t>
      </w:r>
    </w:p>
    <w:p>
      <w:r>
        <w:t>210.936</w:t>
      </w:r>
    </w:p>
    <w:p>
      <w:r>
        <w:t>Đạo diễn truyền hình hạng III bậc 3/9</w:t>
      </w:r>
    </w:p>
    <w:p>
      <w:r>
        <w:t>23.645</w:t>
      </w:r>
    </w:p>
    <w:p>
      <w:r>
        <w:t>Phát thanh viên hạng III bậc 3/10</w:t>
      </w:r>
    </w:p>
    <w:p>
      <w:r>
        <w:t>82.756</w:t>
      </w:r>
    </w:p>
    <w:p>
      <w:r>
        <w:t>Phát thanh viên hạng II bậc 1/8</w:t>
      </w:r>
    </w:p>
    <w:p>
      <w:r>
        <w:t>126.105</w:t>
      </w:r>
    </w:p>
    <w:p>
      <w:r>
        <w:t>Quay phim viên hạng III bậc 3/9</w:t>
      </w:r>
    </w:p>
    <w:p>
      <w:r>
        <w:t>23.645</w:t>
      </w:r>
    </w:p>
    <w:p>
      <w:r>
        <w:t>Kỹ thuật dựng phim hạng II bậc 6/9</w:t>
      </w:r>
    </w:p>
    <w:p>
      <w:r>
        <w:t>52.412</w:t>
      </w:r>
    </w:p>
    <w:p>
      <w:r>
        <w:t>K ỹ  sư bậc 3/9</w:t>
      </w:r>
    </w:p>
    <w:p>
      <w:r>
        <w:t>23.645</w:t>
      </w:r>
    </w:p>
    <w:p>
      <w:r>
        <w:t>Máy sử dụng</w:t>
      </w:r>
    </w:p>
    <w:p>
      <w:r>
        <w:t>Hệ thống dựng phi tuyến</w:t>
      </w:r>
    </w:p>
    <w:p>
      <w:r>
        <w:t>974.252</w:t>
      </w:r>
    </w:p>
    <w:p>
      <w:r>
        <w:t>Hệ thống phòng đọc</w:t>
      </w:r>
    </w:p>
    <w:p>
      <w:r>
        <w:t>2.214.458</w:t>
      </w:r>
    </w:p>
    <w:p>
      <w:r>
        <w:t>Hệ thống trường quay</w:t>
      </w:r>
    </w:p>
    <w:p>
      <w:r>
        <w:t>5.127.854</w:t>
      </w:r>
    </w:p>
    <w:p>
      <w:r>
        <w:t>Máy in</w:t>
      </w:r>
    </w:p>
    <w:p>
      <w:r>
        <w:t>457</w:t>
      </w:r>
    </w:p>
    <w:p>
      <w:r>
        <w:t>Máy tính</w:t>
      </w:r>
    </w:p>
    <w:p>
      <w:r>
        <w:t>393.981</w:t>
      </w:r>
    </w:p>
    <w:p>
      <w:r>
        <w:t>Vật liệu sử dụng</w:t>
      </w:r>
    </w:p>
    <w:p>
      <w:r>
        <w:t>Giấy</w:t>
      </w:r>
    </w:p>
    <w:p>
      <w:r>
        <w:t>45.600</w:t>
      </w:r>
    </w:p>
    <w:p>
      <w:r>
        <w:t>Mực in</w:t>
      </w:r>
    </w:p>
    <w:p>
      <w:r>
        <w:t>285.000</w:t>
      </w:r>
    </w:p>
    <w:p>
      <w:r>
        <w:t>1</w:t>
      </w:r>
    </w:p>
    <w:p>
      <w:r>
        <w:t>01.03.01.70.00 Bản tin truyền hình thời tiết</w:t>
      </w:r>
    </w:p>
    <w:p>
      <w:r>
        <w:t>a 1 ) Thời lượng  05  phút</w:t>
      </w:r>
    </w:p>
    <w:p>
      <w:r>
        <w:t>Đơn vị tính: đồng/01 bản tin thời tiết</w:t>
      </w:r>
    </w:p>
    <w:p>
      <w:r>
        <w:t>Mã hiệu</w:t>
      </w:r>
    </w:p>
    <w:p>
      <w:r>
        <w:t>Thành phần hao phí</w:t>
      </w:r>
    </w:p>
    <w:p>
      <w:r>
        <w:t>Đơn giá</w:t>
      </w:r>
    </w:p>
    <w:p>
      <w:r>
        <w:t>01.03.01.70.10</w:t>
      </w:r>
    </w:p>
    <w:p>
      <w:r>
        <w:t>Nhân công</w:t>
      </w:r>
    </w:p>
    <w:p>
      <w:r>
        <w:t>(Chức danh - Cấp bậc)</w:t>
      </w:r>
    </w:p>
    <w:p>
      <w:r>
        <w:t>Âm thanh viên hạng III bậc 3/9</w:t>
      </w:r>
    </w:p>
    <w:p>
      <w:r>
        <w:t>35.467</w:t>
      </w:r>
    </w:p>
    <w:p>
      <w:r>
        <w:t>Biên tập viên hạng III bậc 3/9</w:t>
      </w:r>
    </w:p>
    <w:p>
      <w:r>
        <w:t>208.861</w:t>
      </w:r>
    </w:p>
    <w:p>
      <w:r>
        <w:t>Biên tập viên hạng III bậc 6/9</w:t>
      </w:r>
    </w:p>
    <w:p>
      <w:r>
        <w:t>20.965</w:t>
      </w:r>
    </w:p>
    <w:p>
      <w:r>
        <w:t>Đạo diễn truyền hình hạng III bậc 3/9</w:t>
      </w:r>
    </w:p>
    <w:p>
      <w:r>
        <w:t>35.467</w:t>
      </w:r>
    </w:p>
    <w:p>
      <w:r>
        <w:t>Kỹ thuật dựng phim hạng II bậc 2/9</w:t>
      </w:r>
    </w:p>
    <w:p>
      <w:r>
        <w:t>193.833</w:t>
      </w:r>
    </w:p>
    <w:p>
      <w:r>
        <w:t>Kỹ sư bậc 3/9</w:t>
      </w:r>
    </w:p>
    <w:p>
      <w:r>
        <w:t>35.467</w:t>
      </w:r>
    </w:p>
    <w:p>
      <w:r>
        <w:t>Phát thanh viên hạng II bậc 1/8</w:t>
      </w:r>
    </w:p>
    <w:p>
      <w:r>
        <w:t>84.070</w:t>
      </w:r>
    </w:p>
    <w:p>
      <w:r>
        <w:t>Quay phim viên hạng III bậc 3/9</w:t>
      </w:r>
    </w:p>
    <w:p>
      <w:r>
        <w:t>35.467</w:t>
      </w:r>
    </w:p>
    <w:p>
      <w:r>
        <w:t>Má     y      sử d     ụ     n     g</w:t>
      </w:r>
    </w:p>
    <w:p>
      <w:r>
        <w:t>Hệ thống dựng đồ hoạ</w:t>
      </w:r>
    </w:p>
    <w:p>
      <w:r>
        <w:t>251.173</w:t>
      </w:r>
    </w:p>
    <w:p>
      <w:r>
        <w:t>Hệ thống trường quay</w:t>
      </w:r>
    </w:p>
    <w:p>
      <w:r>
        <w:t>7.691.780</w:t>
      </w:r>
    </w:p>
    <w:p>
      <w:r>
        <w:t>Máy in</w:t>
      </w:r>
    </w:p>
    <w:p>
      <w:r>
        <w:t>19</w:t>
      </w:r>
    </w:p>
    <w:p>
      <w:r>
        <w:t>Máy tính</w:t>
      </w:r>
    </w:p>
    <w:p>
      <w:r>
        <w:t>24.424</w:t>
      </w:r>
    </w:p>
    <w:p>
      <w:r>
        <w:t>V     ậ     t li     ệ     u sử      dụng</w:t>
      </w:r>
    </w:p>
    <w:p>
      <w:r>
        <w:t>Giấy</w:t>
      </w:r>
    </w:p>
    <w:p>
      <w:r>
        <w:t>1.600</w:t>
      </w:r>
    </w:p>
    <w:p>
      <w:r>
        <w:t>Mực in</w:t>
      </w:r>
    </w:p>
    <w:p>
      <w:r>
        <w:t>15.000</w:t>
      </w:r>
    </w:p>
    <w:p>
      <w:r>
        <w:t>1</w:t>
      </w:r>
    </w:p>
    <w:p>
      <w:r>
        <w:t>01.03.01.80.00 Bản tin truyền hình chạy chữ</w:t>
      </w:r>
    </w:p>
    <w:p>
      <w:r>
        <w:t>a1) Thời lượng 15 phút</w:t>
      </w:r>
    </w:p>
    <w:p>
      <w:r>
        <w:t>Đơn vị tính: đồng/01 bản tin chạy chữ</w:t>
      </w:r>
    </w:p>
    <w:p>
      <w:r>
        <w:t>Mã hiệu</w:t>
      </w:r>
    </w:p>
    <w:p>
      <w:r>
        <w:t>Thành phần hao phí</w:t>
      </w:r>
    </w:p>
    <w:p>
      <w:r>
        <w:t>Đơn giá</w:t>
      </w:r>
    </w:p>
    <w:p>
      <w:r>
        <w:t>01.03.01.80.00</w:t>
      </w:r>
    </w:p>
    <w:p>
      <w:r>
        <w:t>Nhân công</w:t>
      </w:r>
    </w:p>
    <w:p>
      <w:r>
        <w:t>(Chức danh - Cấp bậc)</w:t>
      </w:r>
    </w:p>
    <w:p>
      <w:r>
        <w:t>Biên tập viên hạng III bậc 3/9</w:t>
      </w:r>
    </w:p>
    <w:p>
      <w:r>
        <w:t>141.868</w:t>
      </w:r>
    </w:p>
    <w:p>
      <w:r>
        <w:t>Biên tập viên hạng III bậc 6/9</w:t>
      </w:r>
    </w:p>
    <w:p>
      <w:r>
        <w:t>183.443</w:t>
      </w:r>
    </w:p>
    <w:p>
      <w:r>
        <w:t>Biên tập viên hạng III bậc 8/9</w:t>
      </w:r>
    </w:p>
    <w:p>
      <w:r>
        <w:t>36.649</w:t>
      </w:r>
    </w:p>
    <w:p>
      <w:r>
        <w:t>Kỹ thuật dựng phim hạng II bậc 2/9</w:t>
      </w:r>
    </w:p>
    <w:p>
      <w:r>
        <w:t>51.309</w:t>
      </w:r>
    </w:p>
    <w:p>
      <w:r>
        <w:t>Máy sử dụng</w:t>
      </w:r>
    </w:p>
    <w:p>
      <w:r>
        <w:t>Hệ thống dựng phi tuyến</w:t>
      </w:r>
    </w:p>
    <w:p>
      <w:r>
        <w:t>115.608</w:t>
      </w:r>
    </w:p>
    <w:p>
      <w:r>
        <w:t>Máy in</w:t>
      </w:r>
    </w:p>
    <w:p>
      <w:r>
        <w:t>3,0</w:t>
      </w:r>
    </w:p>
    <w:p>
      <w:r>
        <w:t>Máy tính</w:t>
      </w:r>
    </w:p>
    <w:p>
      <w:r>
        <w:t>78.325</w:t>
      </w:r>
    </w:p>
    <w:p>
      <w:r>
        <w:t>Vật liệu sử dụng</w:t>
      </w:r>
    </w:p>
    <w:p>
      <w:r>
        <w:t>Giấy</w:t>
      </w:r>
    </w:p>
    <w:p>
      <w:r>
        <w:t>320</w:t>
      </w:r>
    </w:p>
    <w:p>
      <w:r>
        <w:t>Mực in</w:t>
      </w:r>
    </w:p>
    <w:p>
      <w:r>
        <w:t>1.500</w:t>
      </w:r>
    </w:p>
    <w:p>
      <w:r>
        <w:t>1</w:t>
      </w:r>
    </w:p>
    <w:p>
      <w:r>
        <w:t>01.03.02.00.00 Chương trình thời sự tổng hợp</w:t>
      </w:r>
    </w:p>
    <w:p>
      <w:r>
        <w:t>01.03.02.01.00 Chương trình thời sự tổng hợp phát trực tiếp</w:t>
      </w:r>
    </w:p>
    <w:p>
      <w:r>
        <w:t>a1) Thời lượng 10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01.03.02.01.10</w:t>
      </w:r>
    </w:p>
    <w:p>
      <w:r>
        <w:t>Nhân công</w:t>
      </w:r>
    </w:p>
    <w:p>
      <w:r>
        <w:t>(Chức danh - Cấp bậc)</w:t>
      </w:r>
    </w:p>
    <w:p>
      <w:r>
        <w:t>Âm thanh viên hạng III bậc 3/9</w:t>
      </w:r>
    </w:p>
    <w:p>
      <w:r>
        <w:t>59.112</w:t>
      </w:r>
    </w:p>
    <w:p>
      <w:r>
        <w:t>59.112</w:t>
      </w:r>
    </w:p>
    <w:p>
      <w:r>
        <w:t>59.112</w:t>
      </w:r>
    </w:p>
    <w:p>
      <w:r>
        <w:t>59.112</w:t>
      </w:r>
    </w:p>
    <w:p>
      <w:r>
        <w:t>59.112</w:t>
      </w:r>
    </w:p>
    <w:p>
      <w:r>
        <w:t>Biên dịch viên hạng III bậc 4/9</w:t>
      </w:r>
    </w:p>
    <w:p>
      <w:r>
        <w:t>91.859</w:t>
      </w:r>
    </w:p>
    <w:p>
      <w:r>
        <w:t>74.362</w:t>
      </w:r>
    </w:p>
    <w:p>
      <w:r>
        <w:t>56.865</w:t>
      </w:r>
    </w:p>
    <w:p>
      <w:r>
        <w:t>34.994</w:t>
      </w:r>
    </w:p>
    <w:p>
      <w:r>
        <w:t>13.123</w:t>
      </w:r>
    </w:p>
    <w:p>
      <w:r>
        <w:t>Biên dịch viên hạng III bậc 6/9</w:t>
      </w:r>
    </w:p>
    <w:p>
      <w:r>
        <w:t>36.689</w:t>
      </w:r>
    </w:p>
    <w:p>
      <w:r>
        <w:t>26.206</w:t>
      </w:r>
    </w:p>
    <w:p>
      <w:r>
        <w:t>20.965</w:t>
      </w:r>
    </w:p>
    <w:p>
      <w:r>
        <w:t>15.724</w:t>
      </w:r>
    </w:p>
    <w:p>
      <w:r>
        <w:t>5.241</w:t>
      </w:r>
    </w:p>
    <w:p>
      <w:r>
        <w:t>Biên tập viên hạng III bậc 3/9</w:t>
      </w:r>
    </w:p>
    <w:p>
      <w:r>
        <w:t>122.164</w:t>
      </w:r>
    </w:p>
    <w:p>
      <w:r>
        <w:t>122.164</w:t>
      </w:r>
    </w:p>
    <w:p>
      <w:r>
        <w:t>122.164</w:t>
      </w:r>
    </w:p>
    <w:p>
      <w:r>
        <w:t>122.164</w:t>
      </w:r>
    </w:p>
    <w:p>
      <w:r>
        <w:t>122.164</w:t>
      </w:r>
    </w:p>
    <w:p>
      <w:r>
        <w:t>Biên tập viên hạng III bậc 6/9</w:t>
      </w:r>
    </w:p>
    <w:p>
      <w:r>
        <w:t>330.197</w:t>
      </w:r>
    </w:p>
    <w:p>
      <w:r>
        <w:t>288.268</w:t>
      </w:r>
    </w:p>
    <w:p>
      <w:r>
        <w:t>241.097</w:t>
      </w:r>
    </w:p>
    <w:p>
      <w:r>
        <w:t>199.167</w:t>
      </w:r>
    </w:p>
    <w:p>
      <w:r>
        <w:t>141.513</w:t>
      </w:r>
    </w:p>
    <w:p>
      <w:r>
        <w:t>Biên tập viên hạng III bậc 8/9</w:t>
      </w:r>
    </w:p>
    <w:p>
      <w:r>
        <w:t>67.190</w:t>
      </w:r>
    </w:p>
    <w:p>
      <w:r>
        <w:t>54.974</w:t>
      </w:r>
    </w:p>
    <w:p>
      <w:r>
        <w:t>42.757</w:t>
      </w:r>
    </w:p>
    <w:p>
      <w:r>
        <w:t>30.541</w:t>
      </w:r>
    </w:p>
    <w:p>
      <w:r>
        <w:t>18.325</w:t>
      </w:r>
    </w:p>
    <w:p>
      <w:r>
        <w:t>Đạo diễn truyền hình hạng III bậc 3/9</w:t>
      </w:r>
    </w:p>
    <w:p>
      <w:r>
        <w:t>59.112</w:t>
      </w:r>
    </w:p>
    <w:p>
      <w:r>
        <w:t>59.112</w:t>
      </w:r>
    </w:p>
    <w:p>
      <w:r>
        <w:t>59.112</w:t>
      </w:r>
    </w:p>
    <w:p>
      <w:r>
        <w:t>59.112</w:t>
      </w:r>
    </w:p>
    <w:p>
      <w:r>
        <w:t>59.112</w:t>
      </w:r>
    </w:p>
    <w:p>
      <w:r>
        <w:t>Kỹ thuật dựng phim hạng II bậc 2/9</w:t>
      </w:r>
    </w:p>
    <w:p>
      <w:r>
        <w:t>290.750</w:t>
      </w:r>
    </w:p>
    <w:p>
      <w:r>
        <w:t>267.946</w:t>
      </w:r>
    </w:p>
    <w:p>
      <w:r>
        <w:t>239.441</w:t>
      </w:r>
    </w:p>
    <w:p>
      <w:r>
        <w:t>216.637</w:t>
      </w:r>
    </w:p>
    <w:p>
      <w:r>
        <w:t>182.431</w:t>
      </w:r>
    </w:p>
    <w:p>
      <w:r>
        <w:t>Kỹ thuật viên bậc 5/12</w:t>
      </w:r>
    </w:p>
    <w:p>
      <w:r>
        <w:t>52.412</w:t>
      </w:r>
    </w:p>
    <w:p>
      <w:r>
        <w:t>52.412</w:t>
      </w:r>
    </w:p>
    <w:p>
      <w:r>
        <w:t>52.412</w:t>
      </w:r>
    </w:p>
    <w:p>
      <w:r>
        <w:t>52.412</w:t>
      </w:r>
    </w:p>
    <w:p>
      <w:r>
        <w:t>52.412</w:t>
      </w:r>
    </w:p>
    <w:p>
      <w:r>
        <w:t>Phát thanh viên hạng III bậc 3/10</w:t>
      </w:r>
    </w:p>
    <w:p>
      <w:r>
        <w:t>31.526</w:t>
      </w:r>
    </w:p>
    <w:p>
      <w:r>
        <w:t>27.585</w:t>
      </w:r>
    </w:p>
    <w:p>
      <w:r>
        <w:t>19.704</w:t>
      </w:r>
    </w:p>
    <w:p>
      <w:r>
        <w:t>11.822</w:t>
      </w:r>
    </w:p>
    <w:p>
      <w:r>
        <w:t>3.941</w:t>
      </w:r>
    </w:p>
    <w:p>
      <w:r>
        <w:t>Phát thanh viên hạng II bậc 2/8</w:t>
      </w:r>
    </w:p>
    <w:p>
      <w:r>
        <w:t>148.225</w:t>
      </w:r>
    </w:p>
    <w:p>
      <w:r>
        <w:t>148.225</w:t>
      </w:r>
    </w:p>
    <w:p>
      <w:r>
        <w:t>148.225</w:t>
      </w:r>
    </w:p>
    <w:p>
      <w:r>
        <w:t>148.225</w:t>
      </w:r>
    </w:p>
    <w:p>
      <w:r>
        <w:t>148.225</w:t>
      </w:r>
    </w:p>
    <w:p>
      <w:r>
        <w:t>Phóng viên hạng III bậc 3/9</w:t>
      </w:r>
    </w:p>
    <w:p>
      <w:r>
        <w:t>1.899.451</w:t>
      </w:r>
    </w:p>
    <w:p>
      <w:r>
        <w:t>1.517.196</w:t>
      </w:r>
    </w:p>
    <w:p>
      <w:r>
        <w:t>1.138.883</w:t>
      </w:r>
    </w:p>
    <w:p>
      <w:r>
        <w:t>760.569</w:t>
      </w:r>
    </w:p>
    <w:p>
      <w:r>
        <w:t>283.735</w:t>
      </w:r>
    </w:p>
    <w:p>
      <w:r>
        <w:t>Quay phim viên hạng III bậc 3/9</w:t>
      </w:r>
    </w:p>
    <w:p>
      <w:r>
        <w:t>1.387.151</w:t>
      </w:r>
    </w:p>
    <w:p>
      <w:r>
        <w:t>1.131.001</w:t>
      </w:r>
    </w:p>
    <w:p>
      <w:r>
        <w:t>878.792</w:t>
      </w:r>
    </w:p>
    <w:p>
      <w:r>
        <w:t>622.642</w:t>
      </w:r>
    </w:p>
    <w:p>
      <w:r>
        <w:t>307.380</w:t>
      </w:r>
    </w:p>
    <w:p>
      <w:r>
        <w:t>Kỹ thuật dựng phim hạng II bậc 6/9</w:t>
      </w:r>
    </w:p>
    <w:p>
      <w:r>
        <w:t>7.487</w:t>
      </w:r>
    </w:p>
    <w:p>
      <w:r>
        <w:t>7.487</w:t>
      </w:r>
    </w:p>
    <w:p>
      <w:r>
        <w:t>7.487</w:t>
      </w:r>
    </w:p>
    <w:p>
      <w:r>
        <w:t>7.487</w:t>
      </w:r>
    </w:p>
    <w:p>
      <w:r>
        <w:t>7.487</w:t>
      </w:r>
    </w:p>
    <w:p>
      <w:r>
        <w:t>K ỹ  sư bậc 3/9</w:t>
      </w:r>
    </w:p>
    <w:p>
      <w:r>
        <w:t>59.112</w:t>
      </w:r>
    </w:p>
    <w:p>
      <w:r>
        <w:t>59.112</w:t>
      </w:r>
    </w:p>
    <w:p>
      <w:r>
        <w:t>59.112</w:t>
      </w:r>
    </w:p>
    <w:p>
      <w:r>
        <w:t>59.112</w:t>
      </w:r>
    </w:p>
    <w:p>
      <w:r>
        <w:t>59.112</w:t>
      </w:r>
    </w:p>
    <w:p>
      <w:r>
        <w:t>Máy sử dụng</w:t>
      </w:r>
    </w:p>
    <w:p>
      <w:r>
        <w:t>Hệ thống dựng phi tuyến</w:t>
      </w:r>
    </w:p>
    <w:p>
      <w:r>
        <w:t>815.992</w:t>
      </w:r>
    </w:p>
    <w:p>
      <w:r>
        <w:t>657.732</w:t>
      </w:r>
    </w:p>
    <w:p>
      <w:r>
        <w:t>500.595</w:t>
      </w:r>
    </w:p>
    <w:p>
      <w:r>
        <w:t>343.457</w:t>
      </w:r>
    </w:p>
    <w:p>
      <w:r>
        <w:t>145.913</w:t>
      </w:r>
    </w:p>
    <w:p>
      <w:r>
        <w:t>Hệ thống phòng đọc</w:t>
      </w:r>
    </w:p>
    <w:p>
      <w:r>
        <w:t>875.175</w:t>
      </w:r>
    </w:p>
    <w:p>
      <w:r>
        <w:t>702.792</w:t>
      </w:r>
    </w:p>
    <w:p>
      <w:r>
        <w:t>530.409</w:t>
      </w:r>
    </w:p>
    <w:p>
      <w:r>
        <w:t>344.766</w:t>
      </w:r>
    </w:p>
    <w:p>
      <w:r>
        <w:t>132.602</w:t>
      </w:r>
    </w:p>
    <w:p>
      <w:r>
        <w:t>Hệ thống trường quay</w:t>
      </w:r>
    </w:p>
    <w:p>
      <w:r>
        <w:t>11.999.177</w:t>
      </w:r>
    </w:p>
    <w:p>
      <w:r>
        <w:t>11.999.177</w:t>
      </w:r>
    </w:p>
    <w:p>
      <w:r>
        <w:t>11.999.177</w:t>
      </w:r>
    </w:p>
    <w:p>
      <w:r>
        <w:t>11.999.177</w:t>
      </w:r>
    </w:p>
    <w:p>
      <w:r>
        <w:t>11.999.177</w:t>
      </w:r>
    </w:p>
    <w:p>
      <w:r>
        <w:t>Máy in</w:t>
      </w:r>
    </w:p>
    <w:p>
      <w:r>
        <w:t>86</w:t>
      </w:r>
    </w:p>
    <w:p>
      <w:r>
        <w:t>76</w:t>
      </w:r>
    </w:p>
    <w:p>
      <w:r>
        <w:t>67</w:t>
      </w:r>
    </w:p>
    <w:p>
      <w:r>
        <w:t>67</w:t>
      </w:r>
    </w:p>
    <w:p>
      <w:r>
        <w:t>57</w:t>
      </w:r>
    </w:p>
    <w:p>
      <w:r>
        <w:t>Máy quay phim</w:t>
      </w:r>
    </w:p>
    <w:p>
      <w:r>
        <w:t>1.472.850</w:t>
      </w:r>
    </w:p>
    <w:p>
      <w:r>
        <w:t>1.178.280</w:t>
      </w:r>
    </w:p>
    <w:p>
      <w:r>
        <w:t>883.710</w:t>
      </w:r>
    </w:p>
    <w:p>
      <w:r>
        <w:t>589.140</w:t>
      </w:r>
    </w:p>
    <w:p>
      <w:r>
        <w:t>220.928</w:t>
      </w:r>
    </w:p>
    <w:p>
      <w:r>
        <w:t>Máy tính</w:t>
      </w:r>
    </w:p>
    <w:p>
      <w:r>
        <w:t>270.515</w:t>
      </w:r>
    </w:p>
    <w:p>
      <w:r>
        <w:t>223.015</w:t>
      </w:r>
    </w:p>
    <w:p>
      <w:r>
        <w:t>175.514</w:t>
      </w:r>
    </w:p>
    <w:p>
      <w:r>
        <w:t>128.014</w:t>
      </w:r>
    </w:p>
    <w:p>
      <w:r>
        <w:t>68.724</w:t>
      </w:r>
    </w:p>
    <w:p>
      <w:r>
        <w:t>V     ậ     t liệu sử dụng</w:t>
      </w:r>
    </w:p>
    <w:p>
      <w:r>
        <w:t>Giấy</w:t>
      </w:r>
    </w:p>
    <w:p>
      <w:r>
        <w:t>8.000</w:t>
      </w:r>
    </w:p>
    <w:p>
      <w:r>
        <w:t>8.000</w:t>
      </w:r>
    </w:p>
    <w:p>
      <w:r>
        <w:t>7.200</w:t>
      </w:r>
    </w:p>
    <w:p>
      <w:r>
        <w:t>6.400</w:t>
      </w:r>
    </w:p>
    <w:p>
      <w:r>
        <w:t>5.600</w:t>
      </w:r>
    </w:p>
    <w:p>
      <w:r>
        <w:t>Mực in</w:t>
      </w:r>
    </w:p>
    <w:p>
      <w:r>
        <w:t>45.000</w:t>
      </w:r>
    </w:p>
    <w:p>
      <w:r>
        <w:t>45.000</w:t>
      </w:r>
    </w:p>
    <w:p>
      <w:r>
        <w:t>45.000</w:t>
      </w:r>
    </w:p>
    <w:p>
      <w:r>
        <w:t>45.000</w:t>
      </w:r>
    </w:p>
    <w:p>
      <w:r>
        <w:t>30.000</w:t>
      </w:r>
    </w:p>
    <w:p>
      <w:r>
        <w:t>1</w:t>
      </w:r>
    </w:p>
    <w:p>
      <w:r>
        <w:t>2</w:t>
      </w:r>
    </w:p>
    <w:p>
      <w:r>
        <w:t>3</w:t>
      </w:r>
    </w:p>
    <w:p>
      <w:r>
        <w:t>4</w:t>
      </w:r>
    </w:p>
    <w:p>
      <w:r>
        <w:t>5</w:t>
      </w:r>
    </w:p>
    <w:p>
      <w:r>
        <w:t>a2) Thời lượng 15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01.03.02.01.20</w:t>
      </w:r>
    </w:p>
    <w:p>
      <w:r>
        <w:t>Nhân công</w:t>
      </w:r>
    </w:p>
    <w:p>
      <w:r>
        <w:t>(Chức danh - Cấp bậc)</w:t>
      </w:r>
    </w:p>
    <w:p>
      <w:r>
        <w:t>Âm thanh viên hạng III bậc 3/9</w:t>
      </w:r>
    </w:p>
    <w:p>
      <w:r>
        <w:t>63.052</w:t>
      </w:r>
    </w:p>
    <w:p>
      <w:r>
        <w:t>63.052</w:t>
      </w:r>
    </w:p>
    <w:p>
      <w:r>
        <w:t>63.052</w:t>
      </w:r>
    </w:p>
    <w:p>
      <w:r>
        <w:t>63.052</w:t>
      </w:r>
    </w:p>
    <w:p>
      <w:r>
        <w:t>63.052</w:t>
      </w:r>
    </w:p>
    <w:p>
      <w:r>
        <w:t>Biên dịch viên hạng III bậc 4/9</w:t>
      </w:r>
    </w:p>
    <w:p>
      <w:r>
        <w:t>183.719</w:t>
      </w:r>
    </w:p>
    <w:p>
      <w:r>
        <w:t>148.725</w:t>
      </w:r>
    </w:p>
    <w:p>
      <w:r>
        <w:t>109.357</w:t>
      </w:r>
    </w:p>
    <w:p>
      <w:r>
        <w:t>74.362</w:t>
      </w:r>
    </w:p>
    <w:p>
      <w:r>
        <w:t>26.246</w:t>
      </w:r>
    </w:p>
    <w:p>
      <w:r>
        <w:t>Biên dịch viên hạng III bậc 6/9</w:t>
      </w:r>
    </w:p>
    <w:p>
      <w:r>
        <w:t>68.136</w:t>
      </w:r>
    </w:p>
    <w:p>
      <w:r>
        <w:t>57.654</w:t>
      </w:r>
    </w:p>
    <w:p>
      <w:r>
        <w:t>41.930</w:t>
      </w:r>
    </w:p>
    <w:p>
      <w:r>
        <w:t>26.206</w:t>
      </w:r>
    </w:p>
    <w:p>
      <w:r>
        <w:t>10.482</w:t>
      </w:r>
    </w:p>
    <w:p>
      <w:r>
        <w:t>Biên tập viên hạng III bậc 3/9</w:t>
      </w:r>
    </w:p>
    <w:p>
      <w:r>
        <w:t>149.749</w:t>
      </w:r>
    </w:p>
    <w:p>
      <w:r>
        <w:t>149.749</w:t>
      </w:r>
    </w:p>
    <w:p>
      <w:r>
        <w:t>149.749</w:t>
      </w:r>
    </w:p>
    <w:p>
      <w:r>
        <w:t>149.749</w:t>
      </w:r>
    </w:p>
    <w:p>
      <w:r>
        <w:t>149.749</w:t>
      </w:r>
    </w:p>
    <w:p>
      <w:r>
        <w:t>Biên tập viên hạng III bậc 6/9</w:t>
      </w:r>
    </w:p>
    <w:p>
      <w:r>
        <w:t>419.298</w:t>
      </w:r>
    </w:p>
    <w:p>
      <w:r>
        <w:t>361.645</w:t>
      </w:r>
    </w:p>
    <w:p>
      <w:r>
        <w:t>298.750</w:t>
      </w:r>
    </w:p>
    <w:p>
      <w:r>
        <w:t>241.097</w:t>
      </w:r>
    </w:p>
    <w:p>
      <w:r>
        <w:t>178.202</w:t>
      </w:r>
    </w:p>
    <w:p>
      <w:r>
        <w:t>Biên tập viên hạng III bậc 8/9</w:t>
      </w:r>
    </w:p>
    <w:p>
      <w:r>
        <w:t>85.515</w:t>
      </w:r>
    </w:p>
    <w:p>
      <w:r>
        <w:t>73.298</w:t>
      </w:r>
    </w:p>
    <w:p>
      <w:r>
        <w:t>54.974</w:t>
      </w:r>
    </w:p>
    <w:p>
      <w:r>
        <w:t>36.649</w:t>
      </w:r>
    </w:p>
    <w:p>
      <w:r>
        <w:t>24.433</w:t>
      </w:r>
    </w:p>
    <w:p>
      <w:r>
        <w:t>Đạo diễn truyền hình hạng III bậc 3/9</w:t>
      </w:r>
    </w:p>
    <w:p>
      <w:r>
        <w:t>63.052</w:t>
      </w:r>
    </w:p>
    <w:p>
      <w:r>
        <w:t>63.052</w:t>
      </w:r>
    </w:p>
    <w:p>
      <w:r>
        <w:t>63.052</w:t>
      </w:r>
    </w:p>
    <w:p>
      <w:r>
        <w:t>63.052</w:t>
      </w:r>
    </w:p>
    <w:p>
      <w:r>
        <w:t>63.052</w:t>
      </w:r>
    </w:p>
    <w:p>
      <w:r>
        <w:t>Kỹ thuật dựng phim hạng II bậc 2/9</w:t>
      </w:r>
    </w:p>
    <w:p>
      <w:r>
        <w:t>353.461</w:t>
      </w:r>
    </w:p>
    <w:p>
      <w:r>
        <w:t>319.255</w:t>
      </w:r>
    </w:p>
    <w:p>
      <w:r>
        <w:t>279.348</w:t>
      </w:r>
    </w:p>
    <w:p>
      <w:r>
        <w:t>245.142</w:t>
      </w:r>
    </w:p>
    <w:p>
      <w:r>
        <w:t>210.936</w:t>
      </w:r>
    </w:p>
    <w:p>
      <w:r>
        <w:t>Kỹ thuật viên bậc 5/12</w:t>
      </w:r>
    </w:p>
    <w:p>
      <w:r>
        <w:t>55.906</w:t>
      </w:r>
    </w:p>
    <w:p>
      <w:r>
        <w:t>55.906</w:t>
      </w:r>
    </w:p>
    <w:p>
      <w:r>
        <w:t>55.906</w:t>
      </w:r>
    </w:p>
    <w:p>
      <w:r>
        <w:t>55.906</w:t>
      </w:r>
    </w:p>
    <w:p>
      <w:r>
        <w:t>55.906</w:t>
      </w:r>
    </w:p>
    <w:p>
      <w:r>
        <w:t>Phát thanh viên hạng III bậc 3/ 10</w:t>
      </w:r>
    </w:p>
    <w:p>
      <w:r>
        <w:t>43.348</w:t>
      </w:r>
    </w:p>
    <w:p>
      <w:r>
        <w:t>35.467</w:t>
      </w:r>
    </w:p>
    <w:p>
      <w:r>
        <w:t>27.585</w:t>
      </w:r>
    </w:p>
    <w:p>
      <w:r>
        <w:t>19.704</w:t>
      </w:r>
    </w:p>
    <w:p>
      <w:r>
        <w:t>7.882</w:t>
      </w:r>
    </w:p>
    <w:p>
      <w:r>
        <w:t>Phát thanh viên hạng II bậc 2/8</w:t>
      </w:r>
    </w:p>
    <w:p>
      <w:r>
        <w:t>159.627</w:t>
      </w:r>
    </w:p>
    <w:p>
      <w:r>
        <w:t>159.627</w:t>
      </w:r>
    </w:p>
    <w:p>
      <w:r>
        <w:t>159.627</w:t>
      </w:r>
    </w:p>
    <w:p>
      <w:r>
        <w:t>159.627</w:t>
      </w:r>
    </w:p>
    <w:p>
      <w:r>
        <w:t>159.627</w:t>
      </w:r>
    </w:p>
    <w:p>
      <w:r>
        <w:t>Phóng viên hạng III bậc 3/9</w:t>
      </w:r>
    </w:p>
    <w:p>
      <w:r>
        <w:t>2.474.804</w:t>
      </w:r>
    </w:p>
    <w:p>
      <w:r>
        <w:t>1.982.207</w:t>
      </w:r>
    </w:p>
    <w:p>
      <w:r>
        <w:t>1.485.670</w:t>
      </w:r>
    </w:p>
    <w:p>
      <w:r>
        <w:t>989.133</w:t>
      </w:r>
    </w:p>
    <w:p>
      <w:r>
        <w:t>465.011</w:t>
      </w:r>
    </w:p>
    <w:p>
      <w:r>
        <w:t>Quay phim viên hạng III bậc 3/9</w:t>
      </w:r>
    </w:p>
    <w:p>
      <w:r>
        <w:t>1.852.162</w:t>
      </w:r>
    </w:p>
    <w:p>
      <w:r>
        <w:t>1.509.315</w:t>
      </w:r>
    </w:p>
    <w:p>
      <w:r>
        <w:t>1.162.527</w:t>
      </w:r>
    </w:p>
    <w:p>
      <w:r>
        <w:t>815.739</w:t>
      </w:r>
    </w:p>
    <w:p>
      <w:r>
        <w:t>433.485</w:t>
      </w:r>
    </w:p>
    <w:p>
      <w:r>
        <w:t>Kỹ thuật dựng phim hạng II bậc 6/9</w:t>
      </w:r>
    </w:p>
    <w:p>
      <w:r>
        <w:t>7.487</w:t>
      </w:r>
    </w:p>
    <w:p>
      <w:r>
        <w:t>7.487</w:t>
      </w:r>
    </w:p>
    <w:p>
      <w:r>
        <w:t>7.487</w:t>
      </w:r>
    </w:p>
    <w:p>
      <w:r>
        <w:t>7.487</w:t>
      </w:r>
    </w:p>
    <w:p>
      <w:r>
        <w:t>7.487</w:t>
      </w:r>
    </w:p>
    <w:p>
      <w:r>
        <w:t>Kỹ sư bậc 3/9</w:t>
      </w:r>
    </w:p>
    <w:p>
      <w:r>
        <w:t>63.052</w:t>
      </w:r>
    </w:p>
    <w:p>
      <w:r>
        <w:t>63.052</w:t>
      </w:r>
    </w:p>
    <w:p>
      <w:r>
        <w:t>63.052</w:t>
      </w:r>
    </w:p>
    <w:p>
      <w:r>
        <w:t>63.052</w:t>
      </w:r>
    </w:p>
    <w:p>
      <w:r>
        <w:t>63.052</w:t>
      </w:r>
    </w:p>
    <w:p>
      <w:r>
        <w:t>Máy sử dụng</w:t>
      </w:r>
    </w:p>
    <w:p>
      <w:r>
        <w:t>Hệ thống dựng phi tuyến</w:t>
      </w:r>
    </w:p>
    <w:p>
      <w:r>
        <w:t>1.073.024</w:t>
      </w:r>
    </w:p>
    <w:p>
      <w:r>
        <w:t>869.868</w:t>
      </w:r>
    </w:p>
    <w:p>
      <w:r>
        <w:t>666.712</w:t>
      </w:r>
    </w:p>
    <w:p>
      <w:r>
        <w:t>462.433</w:t>
      </w:r>
    </w:p>
    <w:p>
      <w:r>
        <w:t>208.768</w:t>
      </w:r>
    </w:p>
    <w:p>
      <w:r>
        <w:t>H ệ  thống phòng đọc</w:t>
      </w:r>
    </w:p>
    <w:p>
      <w:r>
        <w:t>1.193.421</w:t>
      </w:r>
    </w:p>
    <w:p>
      <w:r>
        <w:t>954.737</w:t>
      </w:r>
    </w:p>
    <w:p>
      <w:r>
        <w:t>716.052</w:t>
      </w:r>
    </w:p>
    <w:p>
      <w:r>
        <w:t>477.368</w:t>
      </w:r>
    </w:p>
    <w:p>
      <w:r>
        <w:t>185.643</w:t>
      </w:r>
    </w:p>
    <w:p>
      <w:r>
        <w:t>Hệ thống trường quay</w:t>
      </w:r>
    </w:p>
    <w:p>
      <w:r>
        <w:t>12.819.634</w:t>
      </w:r>
    </w:p>
    <w:p>
      <w:r>
        <w:t>12.819.634</w:t>
      </w:r>
    </w:p>
    <w:p>
      <w:r>
        <w:t>12.819.634</w:t>
      </w:r>
    </w:p>
    <w:p>
      <w:r>
        <w:t>12.819.634</w:t>
      </w:r>
    </w:p>
    <w:p>
      <w:r>
        <w:t>12.819.634</w:t>
      </w:r>
    </w:p>
    <w:p>
      <w:r>
        <w:t>Máy in</w:t>
      </w:r>
    </w:p>
    <w:p>
      <w:r>
        <w:t>124</w:t>
      </w:r>
    </w:p>
    <w:p>
      <w:r>
        <w:t>114</w:t>
      </w:r>
    </w:p>
    <w:p>
      <w:r>
        <w:t>105</w:t>
      </w:r>
    </w:p>
    <w:p>
      <w:r>
        <w:t>95</w:t>
      </w:r>
    </w:p>
    <w:p>
      <w:r>
        <w:t>95</w:t>
      </w:r>
    </w:p>
    <w:p>
      <w:r>
        <w:t>Máy quay phim</w:t>
      </w:r>
    </w:p>
    <w:p>
      <w:r>
        <w:t>2.003.076</w:t>
      </w:r>
    </w:p>
    <w:p>
      <w:r>
        <w:t>1.602.461</w:t>
      </w:r>
    </w:p>
    <w:p>
      <w:r>
        <w:t>1.201.846</w:t>
      </w:r>
    </w:p>
    <w:p>
      <w:r>
        <w:t>801.230</w:t>
      </w:r>
    </w:p>
    <w:p>
      <w:r>
        <w:t>300.461</w:t>
      </w:r>
    </w:p>
    <w:p>
      <w:r>
        <w:t>Máy tính</w:t>
      </w:r>
    </w:p>
    <w:p>
      <w:r>
        <w:t>358.946</w:t>
      </w:r>
    </w:p>
    <w:p>
      <w:r>
        <w:t>295.275</w:t>
      </w:r>
    </w:p>
    <w:p>
      <w:r>
        <w:t>231.773</w:t>
      </w:r>
    </w:p>
    <w:p>
      <w:r>
        <w:t>168.272</w:t>
      </w:r>
    </w:p>
    <w:p>
      <w:r>
        <w:t>88.768</w:t>
      </w:r>
    </w:p>
    <w:p>
      <w:r>
        <w:t>Vật liệu sử dụng</w:t>
      </w:r>
    </w:p>
    <w:p>
      <w:r>
        <w:t>Giấy</w:t>
      </w:r>
    </w:p>
    <w:p>
      <w:r>
        <w:t>12.000</w:t>
      </w:r>
    </w:p>
    <w:p>
      <w:r>
        <w:t>12.000</w:t>
      </w:r>
    </w:p>
    <w:p>
      <w:r>
        <w:t>10.400</w:t>
      </w:r>
    </w:p>
    <w:p>
      <w:r>
        <w:t>9.600</w:t>
      </w:r>
    </w:p>
    <w:p>
      <w:r>
        <w:t>8.800</w:t>
      </w:r>
    </w:p>
    <w:p>
      <w:r>
        <w:t>Mực in</w:t>
      </w:r>
    </w:p>
    <w:p>
      <w:r>
        <w:t>75.000</w:t>
      </w:r>
    </w:p>
    <w:p>
      <w:r>
        <w:t>75.000</w:t>
      </w:r>
    </w:p>
    <w:p>
      <w:r>
        <w:t>60.000</w:t>
      </w:r>
    </w:p>
    <w:p>
      <w:r>
        <w:t>60.000</w:t>
      </w:r>
    </w:p>
    <w:p>
      <w:r>
        <w:t>60.000</w:t>
      </w:r>
    </w:p>
    <w:p>
      <w:r>
        <w:t>1</w:t>
      </w:r>
    </w:p>
    <w:p>
      <w:r>
        <w:t>2</w:t>
      </w:r>
    </w:p>
    <w:p>
      <w:r>
        <w:t>3</w:t>
      </w:r>
    </w:p>
    <w:p>
      <w:r>
        <w:t>4</w:t>
      </w:r>
    </w:p>
    <w:p>
      <w:r>
        <w:t>5</w:t>
      </w:r>
    </w:p>
    <w:p>
      <w:r>
        <w:t>a3) Thời lượng 20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01.03.02.01.30</w:t>
      </w:r>
    </w:p>
    <w:p>
      <w:r>
        <w:t>Nhân công</w:t>
      </w:r>
    </w:p>
    <w:p>
      <w:r>
        <w:t>(Chức danh - Cấp bậc)</w:t>
      </w:r>
    </w:p>
    <w:p>
      <w:r>
        <w:t>Âm thanh viên hạng III bậc 3/9</w:t>
      </w:r>
    </w:p>
    <w:p>
      <w:r>
        <w:t>66.993</w:t>
      </w:r>
    </w:p>
    <w:p>
      <w:r>
        <w:t>66.993</w:t>
      </w:r>
    </w:p>
    <w:p>
      <w:r>
        <w:t>66.993</w:t>
      </w:r>
    </w:p>
    <w:p>
      <w:r>
        <w:t>66.993</w:t>
      </w:r>
    </w:p>
    <w:p>
      <w:r>
        <w:t>66.993</w:t>
      </w:r>
    </w:p>
    <w:p>
      <w:r>
        <w:t>B iên dịch viên hạng III bậc 4/9</w:t>
      </w:r>
    </w:p>
    <w:p>
      <w:r>
        <w:t>183.719</w:t>
      </w:r>
    </w:p>
    <w:p>
      <w:r>
        <w:t>148.725</w:t>
      </w:r>
    </w:p>
    <w:p>
      <w:r>
        <w:t>109.357</w:t>
      </w:r>
    </w:p>
    <w:p>
      <w:r>
        <w:t>74.362</w:t>
      </w:r>
    </w:p>
    <w:p>
      <w:r>
        <w:t>26.246</w:t>
      </w:r>
    </w:p>
    <w:p>
      <w:r>
        <w:t>Biên dịch viên hạng III bậc 6/9</w:t>
      </w:r>
    </w:p>
    <w:p>
      <w:r>
        <w:t>68.136</w:t>
      </w:r>
    </w:p>
    <w:p>
      <w:r>
        <w:t>57.654</w:t>
      </w:r>
    </w:p>
    <w:p>
      <w:r>
        <w:t>41.930</w:t>
      </w:r>
    </w:p>
    <w:p>
      <w:r>
        <w:t>26.206</w:t>
      </w:r>
    </w:p>
    <w:p>
      <w:r>
        <w:t>10.482</w:t>
      </w:r>
    </w:p>
    <w:p>
      <w:r>
        <w:t>Biên tập viên hạng III bậc 3/9</w:t>
      </w:r>
    </w:p>
    <w:p>
      <w:r>
        <w:t>181.275</w:t>
      </w:r>
    </w:p>
    <w:p>
      <w:r>
        <w:t>181.275</w:t>
      </w:r>
    </w:p>
    <w:p>
      <w:r>
        <w:t>181.275</w:t>
      </w:r>
    </w:p>
    <w:p>
      <w:r>
        <w:t>181.275</w:t>
      </w:r>
    </w:p>
    <w:p>
      <w:r>
        <w:t>181.275</w:t>
      </w:r>
    </w:p>
    <w:p>
      <w:r>
        <w:t>Biên tập viên hạng III bậc 6/9</w:t>
      </w:r>
    </w:p>
    <w:p>
      <w:r>
        <w:t>534.605</w:t>
      </w:r>
    </w:p>
    <w:p>
      <w:r>
        <w:t>461.228</w:t>
      </w:r>
    </w:p>
    <w:p>
      <w:r>
        <w:t>387.851</w:t>
      </w:r>
    </w:p>
    <w:p>
      <w:r>
        <w:t>314.474</w:t>
      </w:r>
    </w:p>
    <w:p>
      <w:r>
        <w:t>220.132</w:t>
      </w:r>
    </w:p>
    <w:p>
      <w:r>
        <w:t>Biên tập viên hạng III bậc 8/9</w:t>
      </w:r>
    </w:p>
    <w:p>
      <w:r>
        <w:t>103.839</w:t>
      </w:r>
    </w:p>
    <w:p>
      <w:r>
        <w:t>85.515</w:t>
      </w:r>
    </w:p>
    <w:p>
      <w:r>
        <w:t>67.190</w:t>
      </w:r>
    </w:p>
    <w:p>
      <w:r>
        <w:t>42.757</w:t>
      </w:r>
    </w:p>
    <w:p>
      <w:r>
        <w:t>18.325</w:t>
      </w:r>
    </w:p>
    <w:p>
      <w:r>
        <w:t>Đạo diễn truyền hình hạng III bậc 3/9</w:t>
      </w:r>
    </w:p>
    <w:p>
      <w:r>
        <w:t>66.993</w:t>
      </w:r>
    </w:p>
    <w:p>
      <w:r>
        <w:t>66.993</w:t>
      </w:r>
    </w:p>
    <w:p>
      <w:r>
        <w:t>66.993</w:t>
      </w:r>
    </w:p>
    <w:p>
      <w:r>
        <w:t>66.993</w:t>
      </w:r>
    </w:p>
    <w:p>
      <w:r>
        <w:t>66.993</w:t>
      </w:r>
    </w:p>
    <w:p>
      <w:r>
        <w:t>Đạo diễn truyền hình hạng III bậc 1/9</w:t>
      </w:r>
    </w:p>
    <w:p>
      <w:r>
        <w:t>52.255</w:t>
      </w:r>
    </w:p>
    <w:p>
      <w:r>
        <w:t>52.255</w:t>
      </w:r>
    </w:p>
    <w:p>
      <w:r>
        <w:t>52.255</w:t>
      </w:r>
    </w:p>
    <w:p>
      <w:r>
        <w:t>52.255</w:t>
      </w:r>
    </w:p>
    <w:p>
      <w:r>
        <w:t>52.255</w:t>
      </w:r>
    </w:p>
    <w:p>
      <w:r>
        <w:t>Kỹ thuật dựng phim hạng II bậc 2/9</w:t>
      </w:r>
    </w:p>
    <w:p>
      <w:r>
        <w:t>495.985</w:t>
      </w:r>
    </w:p>
    <w:p>
      <w:r>
        <w:t>456.078</w:t>
      </w:r>
    </w:p>
    <w:p>
      <w:r>
        <w:t>410.471</w:t>
      </w:r>
    </w:p>
    <w:p>
      <w:r>
        <w:t>370.564</w:t>
      </w:r>
    </w:p>
    <w:p>
      <w:r>
        <w:t>319.255</w:t>
      </w:r>
    </w:p>
    <w:p>
      <w:r>
        <w:t>Kỹ thuật viên bậc 5/12</w:t>
      </w:r>
    </w:p>
    <w:p>
      <w:r>
        <w:t>59.401</w:t>
      </w:r>
    </w:p>
    <w:p>
      <w:r>
        <w:t>59.401</w:t>
      </w:r>
    </w:p>
    <w:p>
      <w:r>
        <w:t>59.401</w:t>
      </w:r>
    </w:p>
    <w:p>
      <w:r>
        <w:t>59.401</w:t>
      </w:r>
    </w:p>
    <w:p>
      <w:r>
        <w:t>59.401</w:t>
      </w:r>
    </w:p>
    <w:p>
      <w:r>
        <w:t>Phát thanh viên hạng III bậc 3/10</w:t>
      </w:r>
    </w:p>
    <w:p>
      <w:r>
        <w:t>55.171</w:t>
      </w:r>
    </w:p>
    <w:p>
      <w:r>
        <w:t>43.348</w:t>
      </w:r>
    </w:p>
    <w:p>
      <w:r>
        <w:t>31.526</w:t>
      </w:r>
    </w:p>
    <w:p>
      <w:r>
        <w:t>23.645</w:t>
      </w:r>
    </w:p>
    <w:p>
      <w:r>
        <w:t>7.882</w:t>
      </w:r>
    </w:p>
    <w:p>
      <w:r>
        <w:t>Phát thanh viên hạng II bậc 2/8</w:t>
      </w:r>
    </w:p>
    <w:p>
      <w:r>
        <w:t>307.853</w:t>
      </w:r>
    </w:p>
    <w:p>
      <w:r>
        <w:t>307.853</w:t>
      </w:r>
    </w:p>
    <w:p>
      <w:r>
        <w:t>307.853</w:t>
      </w:r>
    </w:p>
    <w:p>
      <w:r>
        <w:t>307.853</w:t>
      </w:r>
    </w:p>
    <w:p>
      <w:r>
        <w:t>307.853</w:t>
      </w:r>
    </w:p>
    <w:p>
      <w:r>
        <w:t>Âm thanh viên hạng III bậc 3/9</w:t>
      </w:r>
    </w:p>
    <w:p>
      <w:r>
        <w:t>66.993</w:t>
      </w:r>
    </w:p>
    <w:p>
      <w:r>
        <w:t>66.993</w:t>
      </w:r>
    </w:p>
    <w:p>
      <w:r>
        <w:t>66.993</w:t>
      </w:r>
    </w:p>
    <w:p>
      <w:r>
        <w:t>66.993</w:t>
      </w:r>
    </w:p>
    <w:p>
      <w:r>
        <w:t>66.993</w:t>
      </w:r>
    </w:p>
    <w:p>
      <w:r>
        <w:t>Biên dịch viên hạng III bậc 4/9</w:t>
      </w:r>
    </w:p>
    <w:p>
      <w:r>
        <w:t>183.719</w:t>
      </w:r>
    </w:p>
    <w:p>
      <w:r>
        <w:t>148.725</w:t>
      </w:r>
    </w:p>
    <w:p>
      <w:r>
        <w:t>109.357</w:t>
      </w:r>
    </w:p>
    <w:p>
      <w:r>
        <w:t>74.362</w:t>
      </w:r>
    </w:p>
    <w:p>
      <w:r>
        <w:t>26.246</w:t>
      </w:r>
    </w:p>
    <w:p>
      <w:r>
        <w:t>Phóng viên hạng III bậc 3/9</w:t>
      </w:r>
    </w:p>
    <w:p>
      <w:r>
        <w:t>3.136.853</w:t>
      </w:r>
    </w:p>
    <w:p>
      <w:r>
        <w:t>2.510.270</w:t>
      </w:r>
    </w:p>
    <w:p>
      <w:r>
        <w:t>1.883.688</w:t>
      </w:r>
    </w:p>
    <w:p>
      <w:r>
        <w:t>1.253.165</w:t>
      </w:r>
    </w:p>
    <w:p>
      <w:r>
        <w:t>468.952</w:t>
      </w:r>
    </w:p>
    <w:p>
      <w:r>
        <w:t>Quay phim viên hạng III bậc 3/9</w:t>
      </w:r>
    </w:p>
    <w:p>
      <w:r>
        <w:t>2.332.936</w:t>
      </w:r>
    </w:p>
    <w:p>
      <w:r>
        <w:t>1.907.333</w:t>
      </w:r>
    </w:p>
    <w:p>
      <w:r>
        <w:t>1.477.789</w:t>
      </w:r>
    </w:p>
    <w:p>
      <w:r>
        <w:t>1.052.186</w:t>
      </w:r>
    </w:p>
    <w:p>
      <w:r>
        <w:t>516.241</w:t>
      </w:r>
    </w:p>
    <w:p>
      <w:r>
        <w:t>Kỹ thuật dựng phim hạng II bậc 6/9</w:t>
      </w:r>
    </w:p>
    <w:p>
      <w:r>
        <w:t>14.975</w:t>
      </w:r>
    </w:p>
    <w:p>
      <w:r>
        <w:t>14.975</w:t>
      </w:r>
    </w:p>
    <w:p>
      <w:r>
        <w:t>14.975</w:t>
      </w:r>
    </w:p>
    <w:p>
      <w:r>
        <w:t>14.975</w:t>
      </w:r>
    </w:p>
    <w:p>
      <w:r>
        <w:t>14.975</w:t>
      </w:r>
    </w:p>
    <w:p>
      <w:r>
        <w:t>Kỹ sư bậc 3/9</w:t>
      </w:r>
    </w:p>
    <w:p>
      <w:r>
        <w:t>66.993</w:t>
      </w:r>
    </w:p>
    <w:p>
      <w:r>
        <w:t>66.993</w:t>
      </w:r>
    </w:p>
    <w:p>
      <w:r>
        <w:t>66.993</w:t>
      </w:r>
    </w:p>
    <w:p>
      <w:r>
        <w:t>66.993</w:t>
      </w:r>
    </w:p>
    <w:p>
      <w:r>
        <w:t>66.993</w:t>
      </w:r>
    </w:p>
    <w:p>
      <w:r>
        <w:t>Máy sử dụng</w:t>
      </w:r>
    </w:p>
    <w:p>
      <w:r>
        <w:t>Hệ thống dựng phi tuyến</w:t>
      </w:r>
    </w:p>
    <w:p>
      <w:r>
        <w:t>1.373.830</w:t>
      </w:r>
    </w:p>
    <w:p>
      <w:r>
        <w:t>1.114.553</w:t>
      </w:r>
    </w:p>
    <w:p>
      <w:r>
        <w:t>855.276</w:t>
      </w:r>
    </w:p>
    <w:p>
      <w:r>
        <w:t>602.734</w:t>
      </w:r>
    </w:p>
    <w:p>
      <w:r>
        <w:t>280.603</w:t>
      </w:r>
    </w:p>
    <w:p>
      <w:r>
        <w:t>Hệ thống phòng đọc</w:t>
      </w:r>
    </w:p>
    <w:p>
      <w:r>
        <w:t>1.471.886</w:t>
      </w:r>
    </w:p>
    <w:p>
      <w:r>
        <w:t>1.180.160</w:t>
      </w:r>
    </w:p>
    <w:p>
      <w:r>
        <w:t>888.435</w:t>
      </w:r>
    </w:p>
    <w:p>
      <w:r>
        <w:t>583.450</w:t>
      </w:r>
    </w:p>
    <w:p>
      <w:r>
        <w:t>225.424</w:t>
      </w:r>
    </w:p>
    <w:p>
      <w:r>
        <w:t>Hệ thống trường quay</w:t>
      </w:r>
    </w:p>
    <w:p>
      <w:r>
        <w:t>13.640.090</w:t>
      </w:r>
    </w:p>
    <w:p>
      <w:r>
        <w:t>13.640.090</w:t>
      </w:r>
    </w:p>
    <w:p>
      <w:r>
        <w:t>13.640.090</w:t>
      </w:r>
    </w:p>
    <w:p>
      <w:r>
        <w:t>13.640.090</w:t>
      </w:r>
    </w:p>
    <w:p>
      <w:r>
        <w:t>13.640.090</w:t>
      </w:r>
    </w:p>
    <w:p>
      <w:r>
        <w:t>Máy in</w:t>
      </w:r>
    </w:p>
    <w:p>
      <w:r>
        <w:t>162</w:t>
      </w:r>
    </w:p>
    <w:p>
      <w:r>
        <w:t>105</w:t>
      </w:r>
    </w:p>
    <w:p>
      <w:r>
        <w:t>133</w:t>
      </w:r>
    </w:p>
    <w:p>
      <w:r>
        <w:t>124</w:t>
      </w:r>
    </w:p>
    <w:p>
      <w:r>
        <w:t>124</w:t>
      </w:r>
    </w:p>
    <w:p>
      <w:r>
        <w:t>Máy quay phim</w:t>
      </w:r>
    </w:p>
    <w:p>
      <w:r>
        <w:t>2.474.388</w:t>
      </w:r>
    </w:p>
    <w:p>
      <w:r>
        <w:t>1.979.510</w:t>
      </w:r>
    </w:p>
    <w:p>
      <w:r>
        <w:t>1.484.633</w:t>
      </w:r>
    </w:p>
    <w:p>
      <w:r>
        <w:t>989.755</w:t>
      </w:r>
    </w:p>
    <w:p>
      <w:r>
        <w:t>371.158</w:t>
      </w:r>
    </w:p>
    <w:p>
      <w:r>
        <w:t>Máy t í nh</w:t>
      </w:r>
    </w:p>
    <w:p>
      <w:r>
        <w:t>455.799</w:t>
      </w:r>
    </w:p>
    <w:p>
      <w:r>
        <w:t>376.463</w:t>
      </w:r>
    </w:p>
    <w:p>
      <w:r>
        <w:t>297.128</w:t>
      </w:r>
    </w:p>
    <w:p>
      <w:r>
        <w:t>217.961</w:t>
      </w:r>
    </w:p>
    <w:p>
      <w:r>
        <w:t>118.750</w:t>
      </w:r>
    </w:p>
    <w:p>
      <w:r>
        <w:t>Vật liệu sử dụng</w:t>
      </w:r>
    </w:p>
    <w:p>
      <w:r>
        <w:t>Giấy</w:t>
      </w:r>
    </w:p>
    <w:p>
      <w:r>
        <w:t>16.000</w:t>
      </w:r>
    </w:p>
    <w:p>
      <w:r>
        <w:t>15.200</w:t>
      </w:r>
    </w:p>
    <w:p>
      <w:r>
        <w:t>12.000</w:t>
      </w:r>
    </w:p>
    <w:p>
      <w:r>
        <w:t>12.800</w:t>
      </w:r>
    </w:p>
    <w:p>
      <w:r>
        <w:t>11.200</w:t>
      </w:r>
    </w:p>
    <w:p>
      <w:r>
        <w:t>Mực in</w:t>
      </w:r>
    </w:p>
    <w:p>
      <w:r>
        <w:t>105.000</w:t>
      </w:r>
    </w:p>
    <w:p>
      <w:r>
        <w:t>90 000</w:t>
      </w:r>
    </w:p>
    <w:p>
      <w:r>
        <w:t>75.000</w:t>
      </w:r>
    </w:p>
    <w:p>
      <w:r>
        <w:t>75.000</w:t>
      </w:r>
    </w:p>
    <w:p>
      <w:r>
        <w:t>75.000</w:t>
      </w:r>
    </w:p>
    <w:p>
      <w:r>
        <w:t>1</w:t>
      </w:r>
    </w:p>
    <w:p>
      <w:r>
        <w:t>2</w:t>
      </w:r>
    </w:p>
    <w:p>
      <w:r>
        <w:t>3</w:t>
      </w:r>
    </w:p>
    <w:p>
      <w:r>
        <w:t>4</w:t>
      </w:r>
    </w:p>
    <w:p>
      <w:r>
        <w:t>5</w:t>
      </w:r>
    </w:p>
    <w:p>
      <w:r>
        <w:t>a4) Thời lượng 30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01.03.02.01.40</w:t>
      </w:r>
    </w:p>
    <w:p>
      <w:r>
        <w:t>Nhân công</w:t>
      </w:r>
    </w:p>
    <w:p>
      <w:r>
        <w:t>(Chức danh - Cấp bậc)</w:t>
      </w:r>
    </w:p>
    <w:p>
      <w:r>
        <w:t>Âm thanh viên hạng III bậc 3/9</w:t>
      </w:r>
    </w:p>
    <w:p>
      <w:r>
        <w:t>74.875</w:t>
      </w:r>
    </w:p>
    <w:p>
      <w:r>
        <w:t>74.875</w:t>
      </w:r>
    </w:p>
    <w:p>
      <w:r>
        <w:t>74.875</w:t>
      </w:r>
    </w:p>
    <w:p>
      <w:r>
        <w:t>74.875</w:t>
      </w:r>
    </w:p>
    <w:p>
      <w:r>
        <w:t>74.875</w:t>
      </w:r>
    </w:p>
    <w:p>
      <w:r>
        <w:t>Biên dịch viên hạng III bậc 4/9</w:t>
      </w:r>
    </w:p>
    <w:p>
      <w:r>
        <w:t>231.836</w:t>
      </w:r>
    </w:p>
    <w:p>
      <w:r>
        <w:t>183.719</w:t>
      </w:r>
    </w:p>
    <w:p>
      <w:r>
        <w:t>139.976</w:t>
      </w:r>
    </w:p>
    <w:p>
      <w:r>
        <w:t>91.859</w:t>
      </w:r>
    </w:p>
    <w:p>
      <w:r>
        <w:t>34.994</w:t>
      </w:r>
    </w:p>
    <w:p>
      <w:r>
        <w:t>Biên dịch viên hạng III bậc 6/9</w:t>
      </w:r>
    </w:p>
    <w:p>
      <w:r>
        <w:t>89.101</w:t>
      </w:r>
    </w:p>
    <w:p>
      <w:r>
        <w:t>68.136</w:t>
      </w:r>
    </w:p>
    <w:p>
      <w:r>
        <w:t>52.412</w:t>
      </w:r>
    </w:p>
    <w:p>
      <w:r>
        <w:t>36.689</w:t>
      </w:r>
    </w:p>
    <w:p>
      <w:r>
        <w:t>10.482</w:t>
      </w:r>
    </w:p>
    <w:p>
      <w:r>
        <w:t>Biên tập viên hạng III bậc 3/9</w:t>
      </w:r>
    </w:p>
    <w:p>
      <w:r>
        <w:t>244.328</w:t>
      </w:r>
    </w:p>
    <w:p>
      <w:r>
        <w:t>244.328</w:t>
      </w:r>
    </w:p>
    <w:p>
      <w:r>
        <w:t>244.328</w:t>
      </w:r>
    </w:p>
    <w:p>
      <w:r>
        <w:t>244.328</w:t>
      </w:r>
    </w:p>
    <w:p>
      <w:r>
        <w:t>244.328</w:t>
      </w:r>
    </w:p>
    <w:p>
      <w:r>
        <w:t>Biên tập viên hạng III bậc 6/9</w:t>
      </w:r>
    </w:p>
    <w:p>
      <w:r>
        <w:t>691.842</w:t>
      </w:r>
    </w:p>
    <w:p>
      <w:r>
        <w:t>634.189</w:t>
      </w:r>
    </w:p>
    <w:p>
      <w:r>
        <w:t>497.917</w:t>
      </w:r>
    </w:p>
    <w:p>
      <w:r>
        <w:t>398.333</w:t>
      </w:r>
    </w:p>
    <w:p>
      <w:r>
        <w:t>272.544</w:t>
      </w:r>
    </w:p>
    <w:p>
      <w:r>
        <w:t>Biên tập viên hạng III bậc 8/9</w:t>
      </w:r>
    </w:p>
    <w:p>
      <w:r>
        <w:t>152.705</w:t>
      </w:r>
    </w:p>
    <w:p>
      <w:r>
        <w:t>140.489</w:t>
      </w:r>
    </w:p>
    <w:p>
      <w:r>
        <w:t>103.839</w:t>
      </w:r>
    </w:p>
    <w:p>
      <w:r>
        <w:t>73.298</w:t>
      </w:r>
    </w:p>
    <w:p>
      <w:r>
        <w:t>42.757</w:t>
      </w:r>
    </w:p>
    <w:p>
      <w:r>
        <w:t>Đạo diễn truyền hình hạng III bậc 3/9</w:t>
      </w:r>
    </w:p>
    <w:p>
      <w:r>
        <w:t>74.875</w:t>
      </w:r>
    </w:p>
    <w:p>
      <w:r>
        <w:t>74.875</w:t>
      </w:r>
    </w:p>
    <w:p>
      <w:r>
        <w:t>74.875</w:t>
      </w:r>
    </w:p>
    <w:p>
      <w:r>
        <w:t>74.875</w:t>
      </w:r>
    </w:p>
    <w:p>
      <w:r>
        <w:t>74.875</w:t>
      </w:r>
    </w:p>
    <w:p>
      <w:r>
        <w:t>Đạo diễn truyền hình hạng III bậc 1/9</w:t>
      </w:r>
    </w:p>
    <w:p>
      <w:r>
        <w:t>58.402</w:t>
      </w:r>
    </w:p>
    <w:p>
      <w:r>
        <w:t>58.402</w:t>
      </w:r>
    </w:p>
    <w:p>
      <w:r>
        <w:t>58.402</w:t>
      </w:r>
    </w:p>
    <w:p>
      <w:r>
        <w:t>58.402</w:t>
      </w:r>
    </w:p>
    <w:p>
      <w:r>
        <w:t>58.402</w:t>
      </w:r>
    </w:p>
    <w:p>
      <w:r>
        <w:t>Kỹ thuật dựng phim hạng II bậc 2/9</w:t>
      </w:r>
    </w:p>
    <w:p>
      <w:r>
        <w:t>598.603</w:t>
      </w:r>
    </w:p>
    <w:p>
      <w:r>
        <w:t>564.397</w:t>
      </w:r>
    </w:p>
    <w:p>
      <w:r>
        <w:t>490.284</w:t>
      </w:r>
    </w:p>
    <w:p>
      <w:r>
        <w:t>433.274</w:t>
      </w:r>
    </w:p>
    <w:p>
      <w:r>
        <w:t>364.863</w:t>
      </w:r>
    </w:p>
    <w:p>
      <w:r>
        <w:t>Kỹ thuật viên bậc 5/12</w:t>
      </w:r>
    </w:p>
    <w:p>
      <w:r>
        <w:t>132.778</w:t>
      </w:r>
    </w:p>
    <w:p>
      <w:r>
        <w:t>132.778</w:t>
      </w:r>
    </w:p>
    <w:p>
      <w:r>
        <w:t>132.778</w:t>
      </w:r>
    </w:p>
    <w:p>
      <w:r>
        <w:t>132.778</w:t>
      </w:r>
    </w:p>
    <w:p>
      <w:r>
        <w:t>132.778</w:t>
      </w:r>
    </w:p>
    <w:p>
      <w:r>
        <w:t>Phát thanh viên hạng III bậc 3/10</w:t>
      </w:r>
    </w:p>
    <w:p>
      <w:r>
        <w:t>70.934</w:t>
      </w:r>
    </w:p>
    <w:p>
      <w:r>
        <w:t>63.052</w:t>
      </w:r>
    </w:p>
    <w:p>
      <w:r>
        <w:t>43.348</w:t>
      </w:r>
    </w:p>
    <w:p>
      <w:r>
        <w:t>27.585</w:t>
      </w:r>
    </w:p>
    <w:p>
      <w:r>
        <w:t>11.822</w:t>
      </w:r>
    </w:p>
    <w:p>
      <w:r>
        <w:t>Phát thanh viên hạng II bậc 2/8</w:t>
      </w:r>
    </w:p>
    <w:p>
      <w:r>
        <w:t>353.461</w:t>
      </w:r>
    </w:p>
    <w:p>
      <w:r>
        <w:t>353.461</w:t>
      </w:r>
    </w:p>
    <w:p>
      <w:r>
        <w:t>353.461</w:t>
      </w:r>
    </w:p>
    <w:p>
      <w:r>
        <w:t>353.461</w:t>
      </w:r>
    </w:p>
    <w:p>
      <w:r>
        <w:t>353.461</w:t>
      </w:r>
    </w:p>
    <w:p>
      <w:r>
        <w:t>Phóng viên hạng III bậc 3/9</w:t>
      </w:r>
    </w:p>
    <w:p>
      <w:r>
        <w:t>4.023.526</w:t>
      </w:r>
    </w:p>
    <w:p>
      <w:r>
        <w:t>3.562.456</w:t>
      </w:r>
    </w:p>
    <w:p>
      <w:r>
        <w:t>2.415.692</w:t>
      </w:r>
    </w:p>
    <w:p>
      <w:r>
        <w:t>1.607.834</w:t>
      </w:r>
    </w:p>
    <w:p>
      <w:r>
        <w:t>602.938</w:t>
      </w:r>
    </w:p>
    <w:p>
      <w:r>
        <w:t>Quay phim viên hạng III bậc 3/9</w:t>
      </w:r>
    </w:p>
    <w:p>
      <w:r>
        <w:t>3.069.860</w:t>
      </w:r>
    </w:p>
    <w:p>
      <w:r>
        <w:t>2.703.368</w:t>
      </w:r>
    </w:p>
    <w:p>
      <w:r>
        <w:t>1.930.977</w:t>
      </w:r>
    </w:p>
    <w:p>
      <w:r>
        <w:t>1.359.566</w:t>
      </w:r>
    </w:p>
    <w:p>
      <w:r>
        <w:t>650.227</w:t>
      </w:r>
    </w:p>
    <w:p>
      <w:r>
        <w:t>Kỹ thuật dựng phim hạng II bậc 6/9</w:t>
      </w:r>
    </w:p>
    <w:p>
      <w:r>
        <w:t>22.462</w:t>
      </w:r>
    </w:p>
    <w:p>
      <w:r>
        <w:t>22.462</w:t>
      </w:r>
    </w:p>
    <w:p>
      <w:r>
        <w:t>22.462</w:t>
      </w:r>
    </w:p>
    <w:p>
      <w:r>
        <w:t>22.462</w:t>
      </w:r>
    </w:p>
    <w:p>
      <w:r>
        <w:t>22.462</w:t>
      </w:r>
    </w:p>
    <w:p>
      <w:r>
        <w:t>Kỹ sư bậc 3/9</w:t>
      </w:r>
    </w:p>
    <w:p>
      <w:r>
        <w:t>74.875</w:t>
      </w:r>
    </w:p>
    <w:p>
      <w:r>
        <w:t>74.875</w:t>
      </w:r>
    </w:p>
    <w:p>
      <w:r>
        <w:t>74.875</w:t>
      </w:r>
    </w:p>
    <w:p>
      <w:r>
        <w:t>74.875</w:t>
      </w:r>
    </w:p>
    <w:p>
      <w:r>
        <w:t>74.875</w:t>
      </w:r>
    </w:p>
    <w:p>
      <w:r>
        <w:t>Máy sử d     ụng</w:t>
      </w:r>
    </w:p>
    <w:p>
      <w:r>
        <w:t>Hệ thống dựng phi tuyến</w:t>
      </w:r>
    </w:p>
    <w:p>
      <w:r>
        <w:t>1.814.937</w:t>
      </w:r>
    </w:p>
    <w:p>
      <w:r>
        <w:t>1.471.480</w:t>
      </w:r>
    </w:p>
    <w:p>
      <w:r>
        <w:t>1.128.022</w:t>
      </w:r>
    </w:p>
    <w:p>
      <w:r>
        <w:t>784.565</w:t>
      </w:r>
    </w:p>
    <w:p>
      <w:r>
        <w:t>354.682</w:t>
      </w:r>
    </w:p>
    <w:p>
      <w:r>
        <w:t>Hệ thống phòng đọc</w:t>
      </w:r>
    </w:p>
    <w:p>
      <w:r>
        <w:t>1.949.254</w:t>
      </w:r>
    </w:p>
    <w:p>
      <w:r>
        <w:t>1.551.447</w:t>
      </w:r>
    </w:p>
    <w:p>
      <w:r>
        <w:t>1.166.900</w:t>
      </w:r>
    </w:p>
    <w:p>
      <w:r>
        <w:t>782.354</w:t>
      </w:r>
    </w:p>
    <w:p>
      <w:r>
        <w:t>291.725</w:t>
      </w:r>
    </w:p>
    <w:p>
      <w:r>
        <w:t>Hệ thống trường quay</w:t>
      </w:r>
    </w:p>
    <w:p>
      <w:r>
        <w:t>15.383.561</w:t>
      </w:r>
    </w:p>
    <w:p>
      <w:r>
        <w:t>15.383.561</w:t>
      </w:r>
    </w:p>
    <w:p>
      <w:r>
        <w:t>15.383.561</w:t>
      </w:r>
    </w:p>
    <w:p>
      <w:r>
        <w:t>15.383.561</w:t>
      </w:r>
    </w:p>
    <w:p>
      <w:r>
        <w:t>15.383.561</w:t>
      </w:r>
    </w:p>
    <w:p>
      <w:r>
        <w:t>Máy in</w:t>
      </w:r>
    </w:p>
    <w:p>
      <w:r>
        <w:t>219</w:t>
      </w:r>
    </w:p>
    <w:p>
      <w:r>
        <w:t>209</w:t>
      </w:r>
    </w:p>
    <w:p>
      <w:r>
        <w:t>190</w:t>
      </w:r>
    </w:p>
    <w:p>
      <w:r>
        <w:t>181</w:t>
      </w:r>
    </w:p>
    <w:p>
      <w:r>
        <w:t>162</w:t>
      </w:r>
    </w:p>
    <w:p>
      <w:r>
        <w:t>Máy quay phim</w:t>
      </w:r>
    </w:p>
    <w:p>
      <w:r>
        <w:t>3.299.184</w:t>
      </w:r>
    </w:p>
    <w:p>
      <w:r>
        <w:t>2.639.347</w:t>
      </w:r>
    </w:p>
    <w:p>
      <w:r>
        <w:t>1.979.510</w:t>
      </w:r>
    </w:p>
    <w:p>
      <w:r>
        <w:t>1.319.674</w:t>
      </w:r>
    </w:p>
    <w:p>
      <w:r>
        <w:t>494.878</w:t>
      </w:r>
    </w:p>
    <w:p>
      <w:r>
        <w:t>Máy tính</w:t>
      </w:r>
    </w:p>
    <w:p>
      <w:r>
        <w:t>610.090</w:t>
      </w:r>
    </w:p>
    <w:p>
      <w:r>
        <w:t>505.320</w:t>
      </w:r>
    </w:p>
    <w:p>
      <w:r>
        <w:t>400.719</w:t>
      </w:r>
    </w:p>
    <w:p>
      <w:r>
        <w:t>295.949</w:t>
      </w:r>
    </w:p>
    <w:p>
      <w:r>
        <w:t>165.071</w:t>
      </w:r>
    </w:p>
    <w:p>
      <w:r>
        <w:t>Vật liệu sử dụng</w:t>
      </w:r>
    </w:p>
    <w:p>
      <w:r>
        <w:t>Giấy</w:t>
      </w:r>
    </w:p>
    <w:p>
      <w:r>
        <w:t>22.400</w:t>
      </w:r>
    </w:p>
    <w:p>
      <w:r>
        <w:t>20.800</w:t>
      </w:r>
    </w:p>
    <w:p>
      <w:r>
        <w:t>19.200</w:t>
      </w:r>
    </w:p>
    <w:p>
      <w:r>
        <w:t>17.600</w:t>
      </w:r>
    </w:p>
    <w:p>
      <w:r>
        <w:t>16.000</w:t>
      </w:r>
    </w:p>
    <w:p>
      <w:r>
        <w:t>Mực in</w:t>
      </w:r>
    </w:p>
    <w:p>
      <w:r>
        <w:t>135.000</w:t>
      </w:r>
    </w:p>
    <w:p>
      <w:r>
        <w:t>135.000</w:t>
      </w:r>
    </w:p>
    <w:p>
      <w:r>
        <w:t>120.000</w:t>
      </w:r>
    </w:p>
    <w:p>
      <w:r>
        <w:t>105.000</w:t>
      </w:r>
    </w:p>
    <w:p>
      <w:r>
        <w:t>105.000</w:t>
      </w:r>
    </w:p>
    <w:p>
      <w:r>
        <w:t>1</w:t>
      </w:r>
    </w:p>
    <w:p>
      <w:r>
        <w:t>2</w:t>
      </w:r>
    </w:p>
    <w:p>
      <w:r>
        <w:t>3</w:t>
      </w:r>
    </w:p>
    <w:p>
      <w:r>
        <w:t>4</w:t>
      </w:r>
    </w:p>
    <w:p>
      <w:r>
        <w:t>5</w:t>
      </w:r>
    </w:p>
    <w:p>
      <w:r>
        <w:t>a5) Thời lượng 45 phút</w:t>
      </w:r>
    </w:p>
    <w:p>
      <w:r>
        <w:t>Đ ơn  vị t í 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01.03.02.01.50</w:t>
      </w:r>
    </w:p>
    <w:p>
      <w:r>
        <w:t>Nhân công</w:t>
      </w:r>
    </w:p>
    <w:p>
      <w:r>
        <w:t>(Chức danh -  c ấp bậc)</w:t>
      </w:r>
    </w:p>
    <w:p>
      <w:r>
        <w:t>Âm thanh viên hạng III bậc 3/9</w:t>
      </w:r>
    </w:p>
    <w:p>
      <w:r>
        <w:t>86.697</w:t>
      </w:r>
    </w:p>
    <w:p>
      <w:r>
        <w:t>86.697</w:t>
      </w:r>
    </w:p>
    <w:p>
      <w:r>
        <w:t>86.697</w:t>
      </w:r>
    </w:p>
    <w:p>
      <w:r>
        <w:t>86.697</w:t>
      </w:r>
    </w:p>
    <w:p>
      <w:r>
        <w:t>86.697</w:t>
      </w:r>
    </w:p>
    <w:p>
      <w:r>
        <w:t>Biên dịch viên hạng III bậc 4/9</w:t>
      </w:r>
    </w:p>
    <w:p>
      <w:r>
        <w:t>437.426</w:t>
      </w:r>
    </w:p>
    <w:p>
      <w:r>
        <w:t>349.941</w:t>
      </w:r>
    </w:p>
    <w:p>
      <w:r>
        <w:t>262.456</w:t>
      </w:r>
    </w:p>
    <w:p>
      <w:r>
        <w:t>174.970</w:t>
      </w:r>
    </w:p>
    <w:p>
      <w:r>
        <w:t>65.614</w:t>
      </w:r>
    </w:p>
    <w:p>
      <w:r>
        <w:t>Biên dịch viên hạng III bậc 6/9</w:t>
      </w:r>
    </w:p>
    <w:p>
      <w:r>
        <w:t>110.066</w:t>
      </w:r>
    </w:p>
    <w:p>
      <w:r>
        <w:t>89.101</w:t>
      </w:r>
    </w:p>
    <w:p>
      <w:r>
        <w:t>62.895</w:t>
      </w:r>
    </w:p>
    <w:p>
      <w:r>
        <w:t>41.930</w:t>
      </w:r>
    </w:p>
    <w:p>
      <w:r>
        <w:t>15.724</w:t>
      </w:r>
    </w:p>
    <w:p>
      <w:r>
        <w:t>Biên tập viên hạng III bậc 3/9</w:t>
      </w:r>
    </w:p>
    <w:p>
      <w:r>
        <w:t>362.551</w:t>
      </w:r>
    </w:p>
    <w:p>
      <w:r>
        <w:t>362.551</w:t>
      </w:r>
    </w:p>
    <w:p>
      <w:r>
        <w:t>362.551</w:t>
      </w:r>
    </w:p>
    <w:p>
      <w:r>
        <w:t>362.551</w:t>
      </w:r>
    </w:p>
    <w:p>
      <w:r>
        <w:t>362.551</w:t>
      </w:r>
    </w:p>
    <w:p>
      <w:r>
        <w:t>Biên tập viên hạng III bậc 6/9</w:t>
      </w:r>
    </w:p>
    <w:p>
      <w:r>
        <w:t>786.185</w:t>
      </w:r>
    </w:p>
    <w:p>
      <w:r>
        <w:t>676.119</w:t>
      </w:r>
    </w:p>
    <w:p>
      <w:r>
        <w:t>571.294</w:t>
      </w:r>
    </w:p>
    <w:p>
      <w:r>
        <w:t>461.228</w:t>
      </w:r>
    </w:p>
    <w:p>
      <w:r>
        <w:t>324.956</w:t>
      </w:r>
    </w:p>
    <w:p>
      <w:r>
        <w:t>Biên tập viên hạng III bậc 8/9</w:t>
      </w:r>
    </w:p>
    <w:p>
      <w:r>
        <w:t>171.030</w:t>
      </w:r>
    </w:p>
    <w:p>
      <w:r>
        <w:t>140.489</w:t>
      </w:r>
    </w:p>
    <w:p>
      <w:r>
        <w:t>109.948</w:t>
      </w:r>
    </w:p>
    <w:p>
      <w:r>
        <w:t>85.515</w:t>
      </w:r>
    </w:p>
    <w:p>
      <w:r>
        <w:t>48.866</w:t>
      </w:r>
    </w:p>
    <w:p>
      <w:r>
        <w:t>Đạo diễn truyền hình hạng III bậc 3/9</w:t>
      </w:r>
    </w:p>
    <w:p>
      <w:r>
        <w:t>86.697</w:t>
      </w:r>
    </w:p>
    <w:p>
      <w:r>
        <w:t>86.697</w:t>
      </w:r>
    </w:p>
    <w:p>
      <w:r>
        <w:t>86.697</w:t>
      </w:r>
    </w:p>
    <w:p>
      <w:r>
        <w:t>86.697</w:t>
      </w:r>
    </w:p>
    <w:p>
      <w:r>
        <w:t>86.697</w:t>
      </w:r>
    </w:p>
    <w:p>
      <w:r>
        <w:t>Đạo diễn truyền hình hạng III bậc 1/9</w:t>
      </w:r>
    </w:p>
    <w:p>
      <w:r>
        <w:t>67.624</w:t>
      </w:r>
    </w:p>
    <w:p>
      <w:r>
        <w:t>67.624</w:t>
      </w:r>
    </w:p>
    <w:p>
      <w:r>
        <w:t>67.624</w:t>
      </w:r>
    </w:p>
    <w:p>
      <w:r>
        <w:t>67.624</w:t>
      </w:r>
    </w:p>
    <w:p>
      <w:r>
        <w:t>67.624</w:t>
      </w:r>
    </w:p>
    <w:p>
      <w:r>
        <w:t>Kỹ thuật dựng phim hạng II bậc 2/9</w:t>
      </w:r>
    </w:p>
    <w:p>
      <w:r>
        <w:t>684.118</w:t>
      </w:r>
    </w:p>
    <w:p>
      <w:r>
        <w:t>621.407</w:t>
      </w:r>
    </w:p>
    <w:p>
      <w:r>
        <w:t>558.696</w:t>
      </w:r>
    </w:p>
    <w:p>
      <w:r>
        <w:t>495.985</w:t>
      </w:r>
    </w:p>
    <w:p>
      <w:r>
        <w:t>421.873</w:t>
      </w:r>
    </w:p>
    <w:p>
      <w:r>
        <w:t>Kỹ thuật viên bậc 5/12</w:t>
      </w:r>
    </w:p>
    <w:p>
      <w:r>
        <w:t>153.743</w:t>
      </w:r>
    </w:p>
    <w:p>
      <w:r>
        <w:t>153.743</w:t>
      </w:r>
    </w:p>
    <w:p>
      <w:r>
        <w:t>153.743</w:t>
      </w:r>
    </w:p>
    <w:p>
      <w:r>
        <w:t>153.743</w:t>
      </w:r>
    </w:p>
    <w:p>
      <w:r>
        <w:t>153.743</w:t>
      </w:r>
    </w:p>
    <w:p>
      <w:r>
        <w:t>Phát thanh viên hạng III bậc 3/10</w:t>
      </w:r>
    </w:p>
    <w:p>
      <w:r>
        <w:t>86.697</w:t>
      </w:r>
    </w:p>
    <w:p>
      <w:r>
        <w:t>66.993</w:t>
      </w:r>
    </w:p>
    <w:p>
      <w:r>
        <w:t>51.230</w:t>
      </w:r>
    </w:p>
    <w:p>
      <w:r>
        <w:t>35.467</w:t>
      </w:r>
    </w:p>
    <w:p>
      <w:r>
        <w:t>11.822</w:t>
      </w:r>
    </w:p>
    <w:p>
      <w:r>
        <w:t>Phát thanh viên hạng II bậc 2/8</w:t>
      </w:r>
    </w:p>
    <w:p>
      <w:r>
        <w:t>404.770</w:t>
      </w:r>
    </w:p>
    <w:p>
      <w:r>
        <w:t>404.770</w:t>
      </w:r>
    </w:p>
    <w:p>
      <w:r>
        <w:t>404.770</w:t>
      </w:r>
    </w:p>
    <w:p>
      <w:r>
        <w:t>404.770</w:t>
      </w:r>
    </w:p>
    <w:p>
      <w:r>
        <w:t>404.770</w:t>
      </w:r>
    </w:p>
    <w:p>
      <w:r>
        <w:t>Phóng viên hạng III bậc 3/9</w:t>
      </w:r>
    </w:p>
    <w:p>
      <w:r>
        <w:t>4.567.352</w:t>
      </w:r>
    </w:p>
    <w:p>
      <w:r>
        <w:t>3.653.094</w:t>
      </w:r>
    </w:p>
    <w:p>
      <w:r>
        <w:t>2.738.835</w:t>
      </w:r>
    </w:p>
    <w:p>
      <w:r>
        <w:t>1.828.517</w:t>
      </w:r>
    </w:p>
    <w:p>
      <w:r>
        <w:t>685.694</w:t>
      </w:r>
    </w:p>
    <w:p>
      <w:r>
        <w:t>Quay phim viên hạng III bậc 3/9</w:t>
      </w:r>
    </w:p>
    <w:p>
      <w:r>
        <w:t>3.412.707</w:t>
      </w:r>
    </w:p>
    <w:p>
      <w:r>
        <w:t>2.782.184</w:t>
      </w:r>
    </w:p>
    <w:p>
      <w:r>
        <w:t>2.151.660</w:t>
      </w:r>
    </w:p>
    <w:p>
      <w:r>
        <w:t>1.521.137</w:t>
      </w:r>
    </w:p>
    <w:p>
      <w:r>
        <w:t>732.983</w:t>
      </w:r>
    </w:p>
    <w:p>
      <w:r>
        <w:t>Kỹ thuật dựng phim hạng II bậc 6/9</w:t>
      </w:r>
    </w:p>
    <w:p>
      <w:r>
        <w:t>37.437</w:t>
      </w:r>
    </w:p>
    <w:p>
      <w:r>
        <w:t>37.437</w:t>
      </w:r>
    </w:p>
    <w:p>
      <w:r>
        <w:t>37.437</w:t>
      </w:r>
    </w:p>
    <w:p>
      <w:r>
        <w:t>37.437</w:t>
      </w:r>
    </w:p>
    <w:p>
      <w:r>
        <w:t>37.437</w:t>
      </w:r>
    </w:p>
    <w:p>
      <w:r>
        <w:t>Kỹ sư bậc 3/9</w:t>
      </w:r>
    </w:p>
    <w:p>
      <w:r>
        <w:t>86.697</w:t>
      </w:r>
    </w:p>
    <w:p>
      <w:r>
        <w:t>86.697</w:t>
      </w:r>
    </w:p>
    <w:p>
      <w:r>
        <w:t>86.697</w:t>
      </w:r>
    </w:p>
    <w:p>
      <w:r>
        <w:t>86.697</w:t>
      </w:r>
    </w:p>
    <w:p>
      <w:r>
        <w:t>86.697</w:t>
      </w:r>
    </w:p>
    <w:p>
      <w:r>
        <w:t>Máy sử dụng</w:t>
      </w:r>
    </w:p>
    <w:p>
      <w:r>
        <w:t>Hệ thống dựng phi tuyến</w:t>
      </w:r>
    </w:p>
    <w:p>
      <w:r>
        <w:t>2.117.988</w:t>
      </w:r>
    </w:p>
    <w:p>
      <w:r>
        <w:t>1.736.368</w:t>
      </w:r>
    </w:p>
    <w:p>
      <w:r>
        <w:t>1.354.749</w:t>
      </w:r>
    </w:p>
    <w:p>
      <w:r>
        <w:t>973.129</w:t>
      </w:r>
    </w:p>
    <w:p>
      <w:r>
        <w:t>496.105</w:t>
      </w:r>
    </w:p>
    <w:p>
      <w:r>
        <w:t>Hệ thống phòng đọc</w:t>
      </w:r>
    </w:p>
    <w:p>
      <w:r>
        <w:t>2.294.020</w:t>
      </w:r>
    </w:p>
    <w:p>
      <w:r>
        <w:t>1.843.172</w:t>
      </w:r>
    </w:p>
    <w:p>
      <w:r>
        <w:t>1.379.064</w:t>
      </w:r>
    </w:p>
    <w:p>
      <w:r>
        <w:t>914.956</w:t>
      </w:r>
    </w:p>
    <w:p>
      <w:r>
        <w:t>344.766</w:t>
      </w:r>
    </w:p>
    <w:p>
      <w:r>
        <w:t>Hệ thống trường quay</w:t>
      </w:r>
    </w:p>
    <w:p>
      <w:r>
        <w:t>17.947.487</w:t>
      </w:r>
    </w:p>
    <w:p>
      <w:r>
        <w:t>17.947.487</w:t>
      </w:r>
    </w:p>
    <w:p>
      <w:r>
        <w:t>17.947.487</w:t>
      </w:r>
    </w:p>
    <w:p>
      <w:r>
        <w:t>17.947.487</w:t>
      </w:r>
    </w:p>
    <w:p>
      <w:r>
        <w:t>17.947.487</w:t>
      </w:r>
    </w:p>
    <w:p>
      <w:r>
        <w:t>Máy in</w:t>
      </w:r>
    </w:p>
    <w:p>
      <w:r>
        <w:t>286</w:t>
      </w:r>
    </w:p>
    <w:p>
      <w:r>
        <w:t>267</w:t>
      </w:r>
    </w:p>
    <w:p>
      <w:r>
        <w:t>257</w:t>
      </w:r>
    </w:p>
    <w:p>
      <w:r>
        <w:t>257</w:t>
      </w:r>
    </w:p>
    <w:p>
      <w:r>
        <w:t>257</w:t>
      </w:r>
    </w:p>
    <w:p>
      <w:r>
        <w:t>Máy quay phim</w:t>
      </w:r>
    </w:p>
    <w:p>
      <w:r>
        <w:t>3.652.668</w:t>
      </w:r>
    </w:p>
    <w:p>
      <w:r>
        <w:t>2.922.134</w:t>
      </w:r>
    </w:p>
    <w:p>
      <w:r>
        <w:t>2.191.601</w:t>
      </w:r>
    </w:p>
    <w:p>
      <w:r>
        <w:t>1.461.067</w:t>
      </w:r>
    </w:p>
    <w:p>
      <w:r>
        <w:t>547.900</w:t>
      </w:r>
    </w:p>
    <w:p>
      <w:r>
        <w:t>Máy tính</w:t>
      </w:r>
    </w:p>
    <w:p>
      <w:r>
        <w:t>732.209</w:t>
      </w:r>
    </w:p>
    <w:p>
      <w:r>
        <w:t>609.079</w:t>
      </w:r>
    </w:p>
    <w:p>
      <w:r>
        <w:t>485.949</w:t>
      </w:r>
    </w:p>
    <w:p>
      <w:r>
        <w:t>362.988</w:t>
      </w:r>
    </w:p>
    <w:p>
      <w:r>
        <w:t>209.034</w:t>
      </w:r>
    </w:p>
    <w:p>
      <w:r>
        <w:t>Vật liệu sử dụng</w:t>
      </w:r>
    </w:p>
    <w:p>
      <w:r>
        <w:t>Giấy</w:t>
      </w:r>
    </w:p>
    <w:p>
      <w:r>
        <w:t>30.400</w:t>
      </w:r>
    </w:p>
    <w:p>
      <w:r>
        <w:t>28.800</w:t>
      </w:r>
    </w:p>
    <w:p>
      <w:r>
        <w:t>27.200</w:t>
      </w:r>
    </w:p>
    <w:p>
      <w:r>
        <w:t>25.600</w:t>
      </w:r>
    </w:p>
    <w:p>
      <w:r>
        <w:t>24.000</w:t>
      </w:r>
    </w:p>
    <w:p>
      <w:r>
        <w:t>Mực in</w:t>
      </w:r>
    </w:p>
    <w:p>
      <w:r>
        <w:t>195.000</w:t>
      </w:r>
    </w:p>
    <w:p>
      <w:r>
        <w:t>180.000</w:t>
      </w:r>
    </w:p>
    <w:p>
      <w:r>
        <w:t>165.000</w:t>
      </w:r>
    </w:p>
    <w:p>
      <w:r>
        <w:t>165.000</w:t>
      </w:r>
    </w:p>
    <w:p>
      <w:r>
        <w:t>150.000</w:t>
      </w:r>
    </w:p>
    <w:p>
      <w:r>
        <w:t>1</w:t>
      </w:r>
    </w:p>
    <w:p>
      <w:r>
        <w:t>2</w:t>
      </w:r>
    </w:p>
    <w:p>
      <w:r>
        <w:t>3</w:t>
      </w:r>
    </w:p>
    <w:p>
      <w:r>
        <w:t>4</w:t>
      </w:r>
    </w:p>
    <w:p>
      <w:r>
        <w:t>5</w:t>
      </w:r>
    </w:p>
    <w:p>
      <w:r>
        <w:t>01.03.02.02.00 Chương trình thời sự tổng hợp ghi hình phát sau</w:t>
      </w:r>
    </w:p>
    <w:p>
      <w:r>
        <w:t>a1) Thời lượng 10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01.03.02.02.10</w:t>
      </w:r>
    </w:p>
    <w:p>
      <w:r>
        <w:t>Nhân côn     g</w:t>
      </w:r>
    </w:p>
    <w:p>
      <w:r>
        <w:t>(Chức danh - Cấp bậc)</w:t>
      </w:r>
    </w:p>
    <w:p>
      <w:r>
        <w:t>Âm thanh viên hạng III bậc 3/9</w:t>
      </w:r>
    </w:p>
    <w:p>
      <w:r>
        <w:t>15.763</w:t>
      </w:r>
    </w:p>
    <w:p>
      <w:r>
        <w:t>15.763</w:t>
      </w:r>
    </w:p>
    <w:p>
      <w:r>
        <w:t>15.763</w:t>
      </w:r>
    </w:p>
    <w:p>
      <w:r>
        <w:t>15.763</w:t>
      </w:r>
    </w:p>
    <w:p>
      <w:r>
        <w:t>15.763</w:t>
      </w:r>
    </w:p>
    <w:p>
      <w:r>
        <w:t>Biên dịch viên hạng III bậc 4/9</w:t>
      </w:r>
    </w:p>
    <w:p>
      <w:r>
        <w:t>91.859</w:t>
      </w:r>
    </w:p>
    <w:p>
      <w:r>
        <w:t>74.362</w:t>
      </w:r>
    </w:p>
    <w:p>
      <w:r>
        <w:t>56.865</w:t>
      </w:r>
    </w:p>
    <w:p>
      <w:r>
        <w:t>34.994</w:t>
      </w:r>
    </w:p>
    <w:p>
      <w:r>
        <w:t>13.123</w:t>
      </w:r>
    </w:p>
    <w:p>
      <w:r>
        <w:t>Biên dịch viên hạng III bậc 6/9</w:t>
      </w:r>
    </w:p>
    <w:p>
      <w:r>
        <w:t>36.689</w:t>
      </w:r>
    </w:p>
    <w:p>
      <w:r>
        <w:t>26.206</w:t>
      </w:r>
    </w:p>
    <w:p>
      <w:r>
        <w:t>20.965</w:t>
      </w:r>
    </w:p>
    <w:p>
      <w:r>
        <w:t>15.724</w:t>
      </w:r>
    </w:p>
    <w:p>
      <w:r>
        <w:t>5.241</w:t>
      </w:r>
    </w:p>
    <w:p>
      <w:r>
        <w:t>Biên tập viên hạng III bậc 3/9</w:t>
      </w:r>
    </w:p>
    <w:p>
      <w:r>
        <w:t>86.697</w:t>
      </w:r>
    </w:p>
    <w:p>
      <w:r>
        <w:t>86.697</w:t>
      </w:r>
    </w:p>
    <w:p>
      <w:r>
        <w:t>86.697</w:t>
      </w:r>
    </w:p>
    <w:p>
      <w:r>
        <w:t>86.697</w:t>
      </w:r>
    </w:p>
    <w:p>
      <w:r>
        <w:t>86.697</w:t>
      </w:r>
    </w:p>
    <w:p>
      <w:r>
        <w:t>Biên tập viên hạng III bậc 6/9</w:t>
      </w:r>
    </w:p>
    <w:p>
      <w:r>
        <w:t>246.338</w:t>
      </w:r>
    </w:p>
    <w:p>
      <w:r>
        <w:t>199.167</w:t>
      </w:r>
    </w:p>
    <w:p>
      <w:r>
        <w:t>157.237</w:t>
      </w:r>
    </w:p>
    <w:p>
      <w:r>
        <w:t>115.307</w:t>
      </w:r>
    </w:p>
    <w:p>
      <w:r>
        <w:t>57.654</w:t>
      </w:r>
    </w:p>
    <w:p>
      <w:r>
        <w:t>Biên tập viên hạng III bậc 8/9</w:t>
      </w:r>
    </w:p>
    <w:p>
      <w:r>
        <w:t>67.190</w:t>
      </w:r>
    </w:p>
    <w:p>
      <w:r>
        <w:t>54.974</w:t>
      </w:r>
    </w:p>
    <w:p>
      <w:r>
        <w:t>42.757</w:t>
      </w:r>
    </w:p>
    <w:p>
      <w:r>
        <w:t>30.541</w:t>
      </w:r>
    </w:p>
    <w:p>
      <w:r>
        <w:t>18.325</w:t>
      </w:r>
    </w:p>
    <w:p>
      <w:r>
        <w:t>Đạo diễn truyền hình hạng III bậc 3/9</w:t>
      </w:r>
    </w:p>
    <w:p>
      <w:r>
        <w:t>15.763</w:t>
      </w:r>
    </w:p>
    <w:p>
      <w:r>
        <w:t>15.763</w:t>
      </w:r>
    </w:p>
    <w:p>
      <w:r>
        <w:t>15.763</w:t>
      </w:r>
    </w:p>
    <w:p>
      <w:r>
        <w:t>15.763</w:t>
      </w:r>
    </w:p>
    <w:p>
      <w:r>
        <w:t>15.763</w:t>
      </w:r>
    </w:p>
    <w:p>
      <w:r>
        <w:t>Kỹ thuật dựng phim hạng II bậc 2/9</w:t>
      </w:r>
    </w:p>
    <w:p>
      <w:r>
        <w:t>153.926</w:t>
      </w:r>
    </w:p>
    <w:p>
      <w:r>
        <w:t>131.123</w:t>
      </w:r>
    </w:p>
    <w:p>
      <w:r>
        <w:t>102.618</w:t>
      </w:r>
    </w:p>
    <w:p>
      <w:r>
        <w:t>79.814</w:t>
      </w:r>
    </w:p>
    <w:p>
      <w:r>
        <w:t>45.608</w:t>
      </w:r>
    </w:p>
    <w:p>
      <w:r>
        <w:t>Kỹ sư bậc 3/9</w:t>
      </w:r>
    </w:p>
    <w:p>
      <w:r>
        <w:t>15.763</w:t>
      </w:r>
    </w:p>
    <w:p>
      <w:r>
        <w:t>15.763</w:t>
      </w:r>
    </w:p>
    <w:p>
      <w:r>
        <w:t>15.763</w:t>
      </w:r>
    </w:p>
    <w:p>
      <w:r>
        <w:t>15.763</w:t>
      </w:r>
    </w:p>
    <w:p>
      <w:r>
        <w:t>15.763</w:t>
      </w:r>
    </w:p>
    <w:p>
      <w:r>
        <w:t>Phát thanh viên hạng III bậc 3/10</w:t>
      </w:r>
    </w:p>
    <w:p>
      <w:r>
        <w:t>31.526</w:t>
      </w:r>
    </w:p>
    <w:p>
      <w:r>
        <w:t>27.585</w:t>
      </w:r>
    </w:p>
    <w:p>
      <w:r>
        <w:t>19.704</w:t>
      </w:r>
    </w:p>
    <w:p>
      <w:r>
        <w:t>11.822</w:t>
      </w:r>
    </w:p>
    <w:p>
      <w:r>
        <w:t>3 . 941</w:t>
      </w:r>
    </w:p>
    <w:p>
      <w:r>
        <w:t>Phát thanh viên hạng II bậc 1/8</w:t>
      </w:r>
    </w:p>
    <w:p>
      <w:r>
        <w:t>63.052</w:t>
      </w:r>
    </w:p>
    <w:p>
      <w:r>
        <w:t>63.052</w:t>
      </w:r>
    </w:p>
    <w:p>
      <w:r>
        <w:t>63.052</w:t>
      </w:r>
    </w:p>
    <w:p>
      <w:r>
        <w:t>63.052</w:t>
      </w:r>
    </w:p>
    <w:p>
      <w:r>
        <w:t>63.052</w:t>
      </w:r>
    </w:p>
    <w:p>
      <w:r>
        <w:t>Phóng viên hạng III bậc 3/9</w:t>
      </w:r>
    </w:p>
    <w:p>
      <w:r>
        <w:t>1.899.451</w:t>
      </w:r>
    </w:p>
    <w:p>
      <w:r>
        <w:t>1.517.196</w:t>
      </w:r>
    </w:p>
    <w:p>
      <w:r>
        <w:t>1.138.883</w:t>
      </w:r>
    </w:p>
    <w:p>
      <w:r>
        <w:t>760.569</w:t>
      </w:r>
    </w:p>
    <w:p>
      <w:r>
        <w:t>283.735</w:t>
      </w:r>
    </w:p>
    <w:p>
      <w:r>
        <w:t>Quay phim viên hạng III bậc 3/9</w:t>
      </w:r>
    </w:p>
    <w:p>
      <w:r>
        <w:t>1.288.632</w:t>
      </w:r>
    </w:p>
    <w:p>
      <w:r>
        <w:t>1.032.482</w:t>
      </w:r>
    </w:p>
    <w:p>
      <w:r>
        <w:t>780.272</w:t>
      </w:r>
    </w:p>
    <w:p>
      <w:r>
        <w:t>524.122</w:t>
      </w:r>
    </w:p>
    <w:p>
      <w:r>
        <w:t>208.861</w:t>
      </w:r>
    </w:p>
    <w:p>
      <w:r>
        <w:t>Kỹ thuật dựng phim hạng II bậc 6/9</w:t>
      </w:r>
    </w:p>
    <w:p>
      <w:r>
        <w:t>22.462</w:t>
      </w:r>
    </w:p>
    <w:p>
      <w:r>
        <w:t>22.462</w:t>
      </w:r>
    </w:p>
    <w:p>
      <w:r>
        <w:t>22.462</w:t>
      </w:r>
    </w:p>
    <w:p>
      <w:r>
        <w:t>22.462</w:t>
      </w:r>
    </w:p>
    <w:p>
      <w:r>
        <w:t>22.462</w:t>
      </w:r>
    </w:p>
    <w:p>
      <w:r>
        <w:t>Máy sử dụng</w:t>
      </w:r>
    </w:p>
    <w:p>
      <w:r>
        <w:t>Hệ thống dựng phi tuyến</w:t>
      </w:r>
    </w:p>
    <w:p>
      <w:r>
        <w:t>841.808</w:t>
      </w:r>
    </w:p>
    <w:p>
      <w:r>
        <w:t>692.527</w:t>
      </w:r>
    </w:p>
    <w:p>
      <w:r>
        <w:t>542.124</w:t>
      </w:r>
    </w:p>
    <w:p>
      <w:r>
        <w:t>391.721</w:t>
      </w:r>
    </w:p>
    <w:p>
      <w:r>
        <w:t>204.279</w:t>
      </w:r>
    </w:p>
    <w:p>
      <w:r>
        <w:t>Hệ thống phòng đọc</w:t>
      </w:r>
    </w:p>
    <w:p>
      <w:r>
        <w:t>808.874</w:t>
      </w:r>
    </w:p>
    <w:p>
      <w:r>
        <w:t>636.491</w:t>
      </w:r>
    </w:p>
    <w:p>
      <w:r>
        <w:t>477.368</w:t>
      </w:r>
    </w:p>
    <w:p>
      <w:r>
        <w:t>318.246</w:t>
      </w:r>
    </w:p>
    <w:p>
      <w:r>
        <w:t>119.342</w:t>
      </w:r>
    </w:p>
    <w:p>
      <w:r>
        <w:t>Hệ thống trường quay</w:t>
      </w:r>
    </w:p>
    <w:p>
      <w:r>
        <w:t>3.384.383</w:t>
      </w:r>
    </w:p>
    <w:p>
      <w:r>
        <w:t>3.384.383</w:t>
      </w:r>
    </w:p>
    <w:p>
      <w:r>
        <w:t>3.384.383</w:t>
      </w:r>
    </w:p>
    <w:p>
      <w:r>
        <w:t>3.384.383</w:t>
      </w:r>
    </w:p>
    <w:p>
      <w:r>
        <w:t>3.384.383</w:t>
      </w:r>
    </w:p>
    <w:p>
      <w:r>
        <w:t>Máy in</w:t>
      </w:r>
    </w:p>
    <w:p>
      <w:r>
        <w:t>57</w:t>
      </w:r>
    </w:p>
    <w:p>
      <w:r>
        <w:t>57</w:t>
      </w:r>
    </w:p>
    <w:p>
      <w:r>
        <w:t>48</w:t>
      </w:r>
    </w:p>
    <w:p>
      <w:r>
        <w:t>38</w:t>
      </w:r>
    </w:p>
    <w:p>
      <w:r>
        <w:t>29</w:t>
      </w:r>
    </w:p>
    <w:p>
      <w:r>
        <w:t>Máy quay phim</w:t>
      </w:r>
    </w:p>
    <w:p>
      <w:r>
        <w:t>1.472.850</w:t>
      </w:r>
    </w:p>
    <w:p>
      <w:r>
        <w:t>1.178.280</w:t>
      </w:r>
    </w:p>
    <w:p>
      <w:r>
        <w:t>883.710</w:t>
      </w:r>
    </w:p>
    <w:p>
      <w:r>
        <w:t>589.140</w:t>
      </w:r>
    </w:p>
    <w:p>
      <w:r>
        <w:t>220.928</w:t>
      </w:r>
    </w:p>
    <w:p>
      <w:r>
        <w:t>Máy tính</w:t>
      </w:r>
    </w:p>
    <w:p>
      <w:r>
        <w:t>224.867</w:t>
      </w:r>
    </w:p>
    <w:p>
      <w:r>
        <w:t>185.621</w:t>
      </w:r>
    </w:p>
    <w:p>
      <w:r>
        <w:t>146.374</w:t>
      </w:r>
    </w:p>
    <w:p>
      <w:r>
        <w:t>106.959</w:t>
      </w:r>
    </w:p>
    <w:p>
      <w:r>
        <w:t>57.943</w:t>
      </w:r>
    </w:p>
    <w:p>
      <w:r>
        <w:t>Vật liệu sử dụng</w:t>
      </w:r>
    </w:p>
    <w:p>
      <w:r>
        <w:t>841.808</w:t>
      </w:r>
    </w:p>
    <w:p>
      <w:r>
        <w:t>692.527</w:t>
      </w:r>
    </w:p>
    <w:p>
      <w:r>
        <w:t>542.124</w:t>
      </w:r>
    </w:p>
    <w:p>
      <w:r>
        <w:t>391.721</w:t>
      </w:r>
    </w:p>
    <w:p>
      <w:r>
        <w:t>204.279</w:t>
      </w:r>
    </w:p>
    <w:p>
      <w:r>
        <w:t>Giấy</w:t>
      </w:r>
    </w:p>
    <w:p>
      <w:r>
        <w:t>5.600</w:t>
      </w:r>
    </w:p>
    <w:p>
      <w:r>
        <w:t>5.600</w:t>
      </w:r>
    </w:p>
    <w:p>
      <w:r>
        <w:t>4.800</w:t>
      </w:r>
    </w:p>
    <w:p>
      <w:r>
        <w:t>4.000</w:t>
      </w:r>
    </w:p>
    <w:p>
      <w:r>
        <w:t>3.200</w:t>
      </w:r>
    </w:p>
    <w:p>
      <w:r>
        <w:t>Mực in</w:t>
      </w:r>
    </w:p>
    <w:p>
      <w:r>
        <w:t>30.000</w:t>
      </w:r>
    </w:p>
    <w:p>
      <w:r>
        <w:t>30.000</w:t>
      </w:r>
    </w:p>
    <w:p>
      <w:r>
        <w:t>30.000</w:t>
      </w:r>
    </w:p>
    <w:p>
      <w:r>
        <w:t>30.000</w:t>
      </w:r>
    </w:p>
    <w:p>
      <w:r>
        <w:t>15.000</w:t>
      </w:r>
    </w:p>
    <w:p>
      <w:r>
        <w:t>1</w:t>
      </w:r>
    </w:p>
    <w:p>
      <w:r>
        <w:t>2</w:t>
      </w:r>
    </w:p>
    <w:p>
      <w:r>
        <w:t>3</w:t>
      </w:r>
    </w:p>
    <w:p>
      <w:r>
        <w:t>4</w:t>
      </w:r>
    </w:p>
    <w:p>
      <w:r>
        <w:t>5</w:t>
      </w:r>
    </w:p>
    <w:p>
      <w:r>
        <w:t>a2) Thời lượng 15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01.03.02.02.20</w:t>
      </w:r>
    </w:p>
    <w:p>
      <w:r>
        <w:t>Nhân côn     g</w:t>
      </w:r>
    </w:p>
    <w:p>
      <w:r>
        <w:t>(Chức danh - Cấp bậc)</w:t>
      </w:r>
    </w:p>
    <w:p>
      <w:r>
        <w:t>Âm thanh viên hạng III bậc 3/9</w:t>
      </w:r>
    </w:p>
    <w:p>
      <w:r>
        <w:t>19.704</w:t>
      </w:r>
    </w:p>
    <w:p>
      <w:r>
        <w:t>19.704</w:t>
      </w:r>
    </w:p>
    <w:p>
      <w:r>
        <w:t>19.704</w:t>
      </w:r>
    </w:p>
    <w:p>
      <w:r>
        <w:t>19.704</w:t>
      </w:r>
    </w:p>
    <w:p>
      <w:r>
        <w:t>19.704</w:t>
      </w:r>
    </w:p>
    <w:p>
      <w:r>
        <w:t>Biên dịch viên hạng III bậc 4/9</w:t>
      </w:r>
    </w:p>
    <w:p>
      <w:r>
        <w:t>183.719</w:t>
      </w:r>
    </w:p>
    <w:p>
      <w:r>
        <w:t>148.725</w:t>
      </w:r>
    </w:p>
    <w:p>
      <w:r>
        <w:t>109.357</w:t>
      </w:r>
    </w:p>
    <w:p>
      <w:r>
        <w:t>74.362</w:t>
      </w:r>
    </w:p>
    <w:p>
      <w:r>
        <w:t>26.246</w:t>
      </w:r>
    </w:p>
    <w:p>
      <w:r>
        <w:t>Biên dịch viên hạng III bậc 6/9</w:t>
      </w:r>
    </w:p>
    <w:p>
      <w:r>
        <w:t>68.136</w:t>
      </w:r>
    </w:p>
    <w:p>
      <w:r>
        <w:t>57.654</w:t>
      </w:r>
    </w:p>
    <w:p>
      <w:r>
        <w:t>41.930</w:t>
      </w:r>
    </w:p>
    <w:p>
      <w:r>
        <w:t>26.206</w:t>
      </w:r>
    </w:p>
    <w:p>
      <w:r>
        <w:t>10.482</w:t>
      </w:r>
    </w:p>
    <w:p>
      <w:r>
        <w:t>Biên tập viên hạng III bậc 3/9</w:t>
      </w:r>
    </w:p>
    <w:p>
      <w:r>
        <w:t>118.223</w:t>
      </w:r>
    </w:p>
    <w:p>
      <w:r>
        <w:t>118.223</w:t>
      </w:r>
    </w:p>
    <w:p>
      <w:r>
        <w:t>118.223</w:t>
      </w:r>
    </w:p>
    <w:p>
      <w:r>
        <w:t>118.223</w:t>
      </w:r>
    </w:p>
    <w:p>
      <w:r>
        <w:t>118.223</w:t>
      </w:r>
    </w:p>
    <w:p>
      <w:r>
        <w:t>Biên tập viên hạng III bậc 6/9</w:t>
      </w:r>
    </w:p>
    <w:p>
      <w:r>
        <w:t>330.197</w:t>
      </w:r>
    </w:p>
    <w:p>
      <w:r>
        <w:t>272.544</w:t>
      </w:r>
    </w:p>
    <w:p>
      <w:r>
        <w:t>209.649</w:t>
      </w:r>
    </w:p>
    <w:p>
      <w:r>
        <w:t>151.996</w:t>
      </w:r>
    </w:p>
    <w:p>
      <w:r>
        <w:t>78.618</w:t>
      </w:r>
    </w:p>
    <w:p>
      <w:r>
        <w:t>Biên tập viên hạng III bậc 8/9</w:t>
      </w:r>
    </w:p>
    <w:p>
      <w:r>
        <w:t>85.515</w:t>
      </w:r>
    </w:p>
    <w:p>
      <w:r>
        <w:t>73.298</w:t>
      </w:r>
    </w:p>
    <w:p>
      <w:r>
        <w:t>54.974</w:t>
      </w:r>
    </w:p>
    <w:p>
      <w:r>
        <w:t>36.649</w:t>
      </w:r>
    </w:p>
    <w:p>
      <w:r>
        <w:t>18.325</w:t>
      </w:r>
    </w:p>
    <w:p>
      <w:r>
        <w:t>Đạo diễn truyền hình hạng III bậc 3/9</w:t>
      </w:r>
    </w:p>
    <w:p>
      <w:r>
        <w:t>19.704</w:t>
      </w:r>
    </w:p>
    <w:p>
      <w:r>
        <w:t>19.704</w:t>
      </w:r>
    </w:p>
    <w:p>
      <w:r>
        <w:t>19.704</w:t>
      </w:r>
    </w:p>
    <w:p>
      <w:r>
        <w:t>19.704</w:t>
      </w:r>
    </w:p>
    <w:p>
      <w:r>
        <w:t>19.704</w:t>
      </w:r>
    </w:p>
    <w:p>
      <w:r>
        <w:t>Kỹ thuật dựng phim hạng II bậc 2/9</w:t>
      </w:r>
    </w:p>
    <w:p>
      <w:r>
        <w:t>216.637</w:t>
      </w:r>
    </w:p>
    <w:p>
      <w:r>
        <w:t>182.431</w:t>
      </w:r>
    </w:p>
    <w:p>
      <w:r>
        <w:t>148.225</w:t>
      </w:r>
    </w:p>
    <w:p>
      <w:r>
        <w:t>114.020</w:t>
      </w:r>
    </w:p>
    <w:p>
      <w:r>
        <w:t>68.412</w:t>
      </w:r>
    </w:p>
    <w:p>
      <w:r>
        <w:t>Kỹ sư bậc 3/9</w:t>
      </w:r>
    </w:p>
    <w:p>
      <w:r>
        <w:t>19.704</w:t>
      </w:r>
    </w:p>
    <w:p>
      <w:r>
        <w:t>19.704</w:t>
      </w:r>
    </w:p>
    <w:p>
      <w:r>
        <w:t>19.704</w:t>
      </w:r>
    </w:p>
    <w:p>
      <w:r>
        <w:t>19.704</w:t>
      </w:r>
    </w:p>
    <w:p>
      <w:r>
        <w:t>19.704</w:t>
      </w:r>
    </w:p>
    <w:p>
      <w:r>
        <w:t>Phát thanh viên hạng III bậc 3/10</w:t>
      </w:r>
    </w:p>
    <w:p>
      <w:r>
        <w:t>43.348</w:t>
      </w:r>
    </w:p>
    <w:p>
      <w:r>
        <w:t>35.467</w:t>
      </w:r>
    </w:p>
    <w:p>
      <w:r>
        <w:t>27.585</w:t>
      </w:r>
    </w:p>
    <w:p>
      <w:r>
        <w:t>19.704</w:t>
      </w:r>
    </w:p>
    <w:p>
      <w:r>
        <w:t>7.882</w:t>
      </w:r>
    </w:p>
    <w:p>
      <w:r>
        <w:t>Phát thanh viên hạng II bậc 1/8</w:t>
      </w:r>
    </w:p>
    <w:p>
      <w:r>
        <w:t>73.561</w:t>
      </w:r>
    </w:p>
    <w:p>
      <w:r>
        <w:t>73.561</w:t>
      </w:r>
    </w:p>
    <w:p>
      <w:r>
        <w:t>73.561</w:t>
      </w:r>
    </w:p>
    <w:p>
      <w:r>
        <w:t>73.561</w:t>
      </w:r>
    </w:p>
    <w:p>
      <w:r>
        <w:t>73.561</w:t>
      </w:r>
    </w:p>
    <w:p>
      <w:r>
        <w:t>Phóng viên hạng III bậc 3/9</w:t>
      </w:r>
    </w:p>
    <w:p>
      <w:r>
        <w:t>2.474.804</w:t>
      </w:r>
    </w:p>
    <w:p>
      <w:r>
        <w:t>1.982.207</w:t>
      </w:r>
    </w:p>
    <w:p>
      <w:r>
        <w:t>1.485.670</w:t>
      </w:r>
    </w:p>
    <w:p>
      <w:r>
        <w:t>989.133</w:t>
      </w:r>
    </w:p>
    <w:p>
      <w:r>
        <w:t>370.432</w:t>
      </w:r>
    </w:p>
    <w:p>
      <w:r>
        <w:t>Quay phim viên hạng III bậc 3/9</w:t>
      </w:r>
    </w:p>
    <w:p>
      <w:r>
        <w:t>1.749.702</w:t>
      </w:r>
    </w:p>
    <w:p>
      <w:r>
        <w:t>1.402.914</w:t>
      </w:r>
    </w:p>
    <w:p>
      <w:r>
        <w:t>1.056.126</w:t>
      </w:r>
    </w:p>
    <w:p>
      <w:r>
        <w:t>709.339</w:t>
      </w:r>
    </w:p>
    <w:p>
      <w:r>
        <w:t>275.854</w:t>
      </w:r>
    </w:p>
    <w:p>
      <w:r>
        <w:t>Kỹ thuật dựng phim hạng II bậc 6/9</w:t>
      </w:r>
    </w:p>
    <w:p>
      <w:r>
        <w:t>22.462</w:t>
      </w:r>
    </w:p>
    <w:p>
      <w:r>
        <w:t>22.462</w:t>
      </w:r>
    </w:p>
    <w:p>
      <w:r>
        <w:t>22.462</w:t>
      </w:r>
    </w:p>
    <w:p>
      <w:r>
        <w:t>22.462</w:t>
      </w:r>
    </w:p>
    <w:p>
      <w:r>
        <w:t>22.462</w:t>
      </w:r>
    </w:p>
    <w:p>
      <w:r>
        <w:t>Máy sử d     ụng</w:t>
      </w:r>
    </w:p>
    <w:p>
      <w:r>
        <w:t>Hệ thống dựng phi tuyến</w:t>
      </w:r>
    </w:p>
    <w:p>
      <w:r>
        <w:t>1.162.817</w:t>
      </w:r>
    </w:p>
    <w:p>
      <w:r>
        <w:t>959.661</w:t>
      </w:r>
    </w:p>
    <w:p>
      <w:r>
        <w:t>756.504</w:t>
      </w:r>
    </w:p>
    <w:p>
      <w:r>
        <w:t>552.226</w:t>
      </w:r>
    </w:p>
    <w:p>
      <w:r>
        <w:t>298.561</w:t>
      </w:r>
    </w:p>
    <w:p>
      <w:r>
        <w:t>Hệ thống phòng đọc</w:t>
      </w:r>
    </w:p>
    <w:p>
      <w:r>
        <w:t>1.193.421</w:t>
      </w:r>
    </w:p>
    <w:p>
      <w:r>
        <w:t>954.737</w:t>
      </w:r>
    </w:p>
    <w:p>
      <w:r>
        <w:t>716.052</w:t>
      </w:r>
    </w:p>
    <w:p>
      <w:r>
        <w:t>477.368</w:t>
      </w:r>
    </w:p>
    <w:p>
      <w:r>
        <w:t>185.643</w:t>
      </w:r>
    </w:p>
    <w:p>
      <w:r>
        <w:t>Hệ thống trường quay</w:t>
      </w:r>
    </w:p>
    <w:p>
      <w:r>
        <w:t>3.794.612</w:t>
      </w:r>
    </w:p>
    <w:p>
      <w:r>
        <w:t>3.794.612</w:t>
      </w:r>
    </w:p>
    <w:p>
      <w:r>
        <w:t>3.794.612</w:t>
      </w:r>
    </w:p>
    <w:p>
      <w:r>
        <w:t>3.794.612</w:t>
      </w:r>
    </w:p>
    <w:p>
      <w:r>
        <w:t>3.794.612</w:t>
      </w:r>
    </w:p>
    <w:p>
      <w:r>
        <w:t>Máy in</w:t>
      </w:r>
    </w:p>
    <w:p>
      <w:r>
        <w:t>86</w:t>
      </w:r>
    </w:p>
    <w:p>
      <w:r>
        <w:t>76</w:t>
      </w:r>
    </w:p>
    <w:p>
      <w:r>
        <w:t>67</w:t>
      </w:r>
    </w:p>
    <w:p>
      <w:r>
        <w:t>57</w:t>
      </w:r>
    </w:p>
    <w:p>
      <w:r>
        <w:t>48</w:t>
      </w:r>
    </w:p>
    <w:p>
      <w:r>
        <w:t>Máy quay phim</w:t>
      </w:r>
    </w:p>
    <w:p>
      <w:r>
        <w:t>2.003.076</w:t>
      </w:r>
    </w:p>
    <w:p>
      <w:r>
        <w:t>1.602.461</w:t>
      </w:r>
    </w:p>
    <w:p>
      <w:r>
        <w:t>1.201.846</w:t>
      </w:r>
    </w:p>
    <w:p>
      <w:r>
        <w:t>801.230</w:t>
      </w:r>
    </w:p>
    <w:p>
      <w:r>
        <w:t>300.461</w:t>
      </w:r>
    </w:p>
    <w:p>
      <w:r>
        <w:t>Máy tính</w:t>
      </w:r>
    </w:p>
    <w:p>
      <w:r>
        <w:t>354.229</w:t>
      </w:r>
    </w:p>
    <w:p>
      <w:r>
        <w:t>290.559</w:t>
      </w:r>
    </w:p>
    <w:p>
      <w:r>
        <w:t>227.057</w:t>
      </w:r>
    </w:p>
    <w:p>
      <w:r>
        <w:t>163.555</w:t>
      </w:r>
    </w:p>
    <w:p>
      <w:r>
        <w:t>84.052</w:t>
      </w:r>
    </w:p>
    <w:p>
      <w:r>
        <w:t>Vật liệu sử dụng</w:t>
      </w:r>
    </w:p>
    <w:p>
      <w:r>
        <w:t>Giấy</w:t>
      </w:r>
    </w:p>
    <w:p>
      <w:r>
        <w:t>8.800</w:t>
      </w:r>
    </w:p>
    <w:p>
      <w:r>
        <w:t>8.000</w:t>
      </w:r>
    </w:p>
    <w:p>
      <w:r>
        <w:t>7.200</w:t>
      </w:r>
    </w:p>
    <w:p>
      <w:r>
        <w:t>5.600</w:t>
      </w:r>
    </w:p>
    <w:p>
      <w:r>
        <w:t>4.800</w:t>
      </w:r>
    </w:p>
    <w:p>
      <w:r>
        <w:t>Mực in</w:t>
      </w:r>
    </w:p>
    <w:p>
      <w:r>
        <w:t>60.000</w:t>
      </w:r>
    </w:p>
    <w:p>
      <w:r>
        <w:t>45.000</w:t>
      </w:r>
    </w:p>
    <w:p>
      <w:r>
        <w:t>45.000</w:t>
      </w:r>
    </w:p>
    <w:p>
      <w:r>
        <w:t>30.000</w:t>
      </w:r>
    </w:p>
    <w:p>
      <w:r>
        <w:t>30.000</w:t>
      </w:r>
    </w:p>
    <w:p>
      <w:r>
        <w:t>1</w:t>
      </w:r>
    </w:p>
    <w:p>
      <w:r>
        <w:t>2</w:t>
      </w:r>
    </w:p>
    <w:p>
      <w:r>
        <w:t>3</w:t>
      </w:r>
    </w:p>
    <w:p>
      <w:r>
        <w:t>4</w:t>
      </w:r>
    </w:p>
    <w:p>
      <w:r>
        <w:t>5</w:t>
      </w:r>
    </w:p>
    <w:p>
      <w:r>
        <w:t>a3) Thời lượng 20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01.03.02.02.30</w:t>
      </w:r>
    </w:p>
    <w:p>
      <w:r>
        <w:t>Nhân công</w:t>
      </w:r>
    </w:p>
    <w:p>
      <w:r>
        <w:t>(Chức danh - Cấp bậc)</w:t>
      </w:r>
    </w:p>
    <w:p>
      <w:r>
        <w:t>Âm thanh viên hạng III bậc 3/9</w:t>
      </w:r>
    </w:p>
    <w:p>
      <w:r>
        <w:t>19.704</w:t>
      </w:r>
    </w:p>
    <w:p>
      <w:r>
        <w:t>19.704</w:t>
      </w:r>
    </w:p>
    <w:p>
      <w:r>
        <w:t>19.704</w:t>
      </w:r>
    </w:p>
    <w:p>
      <w:r>
        <w:t>19.704</w:t>
      </w:r>
    </w:p>
    <w:p>
      <w:r>
        <w:t>19.704</w:t>
      </w:r>
    </w:p>
    <w:p>
      <w:r>
        <w:t>Biên dịch viên hạng III bậc 4/9</w:t>
      </w:r>
    </w:p>
    <w:p>
      <w:r>
        <w:t>183.719</w:t>
      </w:r>
    </w:p>
    <w:p>
      <w:r>
        <w:t>148.725</w:t>
      </w:r>
    </w:p>
    <w:p>
      <w:r>
        <w:t>109.357</w:t>
      </w:r>
    </w:p>
    <w:p>
      <w:r>
        <w:t>74.362</w:t>
      </w:r>
    </w:p>
    <w:p>
      <w:r>
        <w:t>26.246</w:t>
      </w:r>
    </w:p>
    <w:p>
      <w:r>
        <w:t>Biên dịch viên hạng III bậc 6/9</w:t>
      </w:r>
    </w:p>
    <w:p>
      <w:r>
        <w:t>68.136</w:t>
      </w:r>
    </w:p>
    <w:p>
      <w:r>
        <w:t>57.654</w:t>
      </w:r>
    </w:p>
    <w:p>
      <w:r>
        <w:t>41.930</w:t>
      </w:r>
    </w:p>
    <w:p>
      <w:r>
        <w:t>26.206</w:t>
      </w:r>
    </w:p>
    <w:p>
      <w:r>
        <w:t>10.482</w:t>
      </w:r>
    </w:p>
    <w:p>
      <w:r>
        <w:t>Biên tập viên hạng III bậc 3/9</w:t>
      </w:r>
    </w:p>
    <w:p>
      <w:r>
        <w:t>149.749</w:t>
      </w:r>
    </w:p>
    <w:p>
      <w:r>
        <w:t>149.749</w:t>
      </w:r>
    </w:p>
    <w:p>
      <w:r>
        <w:t>149.749</w:t>
      </w:r>
    </w:p>
    <w:p>
      <w:r>
        <w:t>149.749</w:t>
      </w:r>
    </w:p>
    <w:p>
      <w:r>
        <w:t>149.749</w:t>
      </w:r>
    </w:p>
    <w:p>
      <w:r>
        <w:t>Biên tập viên hạng III bậc 6/9</w:t>
      </w:r>
    </w:p>
    <w:p>
      <w:r>
        <w:t>414.057</w:t>
      </w:r>
    </w:p>
    <w:p>
      <w:r>
        <w:t>340.680</w:t>
      </w:r>
    </w:p>
    <w:p>
      <w:r>
        <w:t>267.303</w:t>
      </w:r>
    </w:p>
    <w:p>
      <w:r>
        <w:t>188.684</w:t>
      </w:r>
    </w:p>
    <w:p>
      <w:r>
        <w:t>99.583</w:t>
      </w:r>
    </w:p>
    <w:p>
      <w:r>
        <w:t>Biên tập viên hạng III bậc 8/9</w:t>
      </w:r>
    </w:p>
    <w:p>
      <w:r>
        <w:t>103.839</w:t>
      </w:r>
    </w:p>
    <w:p>
      <w:r>
        <w:t>85.515</w:t>
      </w:r>
    </w:p>
    <w:p>
      <w:r>
        <w:t>67.190</w:t>
      </w:r>
    </w:p>
    <w:p>
      <w:r>
        <w:t>42.757</w:t>
      </w:r>
    </w:p>
    <w:p>
      <w:r>
        <w:t>18.325</w:t>
      </w:r>
    </w:p>
    <w:p>
      <w:r>
        <w:t>Đạo diễn truyền hình hạng III bậc 3/9</w:t>
      </w:r>
    </w:p>
    <w:p>
      <w:r>
        <w:t>19.704</w:t>
      </w:r>
    </w:p>
    <w:p>
      <w:r>
        <w:t>19.704</w:t>
      </w:r>
    </w:p>
    <w:p>
      <w:r>
        <w:t>19.704</w:t>
      </w:r>
    </w:p>
    <w:p>
      <w:r>
        <w:t>19.704</w:t>
      </w:r>
    </w:p>
    <w:p>
      <w:r>
        <w:t>19.704</w:t>
      </w:r>
    </w:p>
    <w:p>
      <w:r>
        <w:t>Kỹ thuật dựng phim hạng II bậc 2/9</w:t>
      </w:r>
    </w:p>
    <w:p>
      <w:r>
        <w:t>267.946</w:t>
      </w:r>
    </w:p>
    <w:p>
      <w:r>
        <w:t>228.039</w:t>
      </w:r>
    </w:p>
    <w:p>
      <w:r>
        <w:t>188.132</w:t>
      </w:r>
    </w:p>
    <w:p>
      <w:r>
        <w:t>142.525</w:t>
      </w:r>
    </w:p>
    <w:p>
      <w:r>
        <w:t>91.216</w:t>
      </w:r>
    </w:p>
    <w:p>
      <w:r>
        <w:t>Kỹ sư bậc 3/9</w:t>
      </w:r>
    </w:p>
    <w:p>
      <w:r>
        <w:t>19.704</w:t>
      </w:r>
    </w:p>
    <w:p>
      <w:r>
        <w:t>19.704</w:t>
      </w:r>
    </w:p>
    <w:p>
      <w:r>
        <w:t>19.704</w:t>
      </w:r>
    </w:p>
    <w:p>
      <w:r>
        <w:t>19.704</w:t>
      </w:r>
    </w:p>
    <w:p>
      <w:r>
        <w:t>19.704</w:t>
      </w:r>
    </w:p>
    <w:p>
      <w:r>
        <w:t>Phát thanh viên hạng III bậc 3/10</w:t>
      </w:r>
    </w:p>
    <w:p>
      <w:r>
        <w:t>55.171</w:t>
      </w:r>
    </w:p>
    <w:p>
      <w:r>
        <w:t>43.348</w:t>
      </w:r>
    </w:p>
    <w:p>
      <w:r>
        <w:t>31.526</w:t>
      </w:r>
    </w:p>
    <w:p>
      <w:r>
        <w:t>23.645</w:t>
      </w:r>
    </w:p>
    <w:p>
      <w:r>
        <w:t>7.882</w:t>
      </w:r>
    </w:p>
    <w:p>
      <w:r>
        <w:t>Phát thanh viên hạng II bậc 1/8</w:t>
      </w:r>
    </w:p>
    <w:p>
      <w:r>
        <w:t>73.561</w:t>
      </w:r>
    </w:p>
    <w:p>
      <w:r>
        <w:t>73.561</w:t>
      </w:r>
    </w:p>
    <w:p>
      <w:r>
        <w:t>73.561</w:t>
      </w:r>
    </w:p>
    <w:p>
      <w:r>
        <w:t>73.561</w:t>
      </w:r>
    </w:p>
    <w:p>
      <w:r>
        <w:t>73.561</w:t>
      </w:r>
    </w:p>
    <w:p>
      <w:r>
        <w:t>Phóng viên hạng III bậc 3/9</w:t>
      </w:r>
    </w:p>
    <w:p>
      <w:r>
        <w:t>3.136.853</w:t>
      </w:r>
    </w:p>
    <w:p>
      <w:r>
        <w:t>2.510.270</w:t>
      </w:r>
    </w:p>
    <w:p>
      <w:r>
        <w:t>1.883.688</w:t>
      </w:r>
    </w:p>
    <w:p>
      <w:r>
        <w:t>1.253.165</w:t>
      </w:r>
    </w:p>
    <w:p>
      <w:r>
        <w:t>468.952</w:t>
      </w:r>
    </w:p>
    <w:p>
      <w:r>
        <w:t>Quay phim viên hạng III bậc 3/9</w:t>
      </w:r>
    </w:p>
    <w:p>
      <w:r>
        <w:t>2.155.601</w:t>
      </w:r>
    </w:p>
    <w:p>
      <w:r>
        <w:t>1.729.998</w:t>
      </w:r>
    </w:p>
    <w:p>
      <w:r>
        <w:t>1.300.454</w:t>
      </w:r>
    </w:p>
    <w:p>
      <w:r>
        <w:t>874.851</w:t>
      </w:r>
    </w:p>
    <w:p>
      <w:r>
        <w:t>342.847</w:t>
      </w:r>
    </w:p>
    <w:p>
      <w:r>
        <w:t>Kỹ thuật dựng phim hạng II bậc 6/9</w:t>
      </w:r>
    </w:p>
    <w:p>
      <w:r>
        <w:t>37.437</w:t>
      </w:r>
    </w:p>
    <w:p>
      <w:r>
        <w:t>37.437</w:t>
      </w:r>
    </w:p>
    <w:p>
      <w:r>
        <w:t>37.437</w:t>
      </w:r>
    </w:p>
    <w:p>
      <w:r>
        <w:t>37.437</w:t>
      </w:r>
    </w:p>
    <w:p>
      <w:r>
        <w:t>37.437</w:t>
      </w:r>
    </w:p>
    <w:p>
      <w:r>
        <w:t>Máy sử dụng</w:t>
      </w:r>
    </w:p>
    <w:p>
      <w:r>
        <w:t>Hệ thống dựng phi tuyến</w:t>
      </w:r>
    </w:p>
    <w:p>
      <w:r>
        <w:t>1.501.785</w:t>
      </w:r>
    </w:p>
    <w:p>
      <w:r>
        <w:t>1.242.508</w:t>
      </w:r>
    </w:p>
    <w:p>
      <w:r>
        <w:t>983.231</w:t>
      </w:r>
    </w:p>
    <w:p>
      <w:r>
        <w:t>723.954</w:t>
      </w:r>
    </w:p>
    <w:p>
      <w:r>
        <w:t>400.700</w:t>
      </w:r>
    </w:p>
    <w:p>
      <w:r>
        <w:t>Hệ thống phòng đọc</w:t>
      </w:r>
    </w:p>
    <w:p>
      <w:r>
        <w:t>1.471.886</w:t>
      </w:r>
    </w:p>
    <w:p>
      <w:r>
        <w:t>1.180.160</w:t>
      </w:r>
    </w:p>
    <w:p>
      <w:r>
        <w:t>888.435</w:t>
      </w:r>
    </w:p>
    <w:p>
      <w:r>
        <w:t>583.450</w:t>
      </w:r>
    </w:p>
    <w:p>
      <w:r>
        <w:t>225.424</w:t>
      </w:r>
    </w:p>
    <w:p>
      <w:r>
        <w:t>Hệ thống trường quay</w:t>
      </w:r>
    </w:p>
    <w:p>
      <w:r>
        <w:t>4.307.397</w:t>
      </w:r>
    </w:p>
    <w:p>
      <w:r>
        <w:t>4.307.397</w:t>
      </w:r>
    </w:p>
    <w:p>
      <w:r>
        <w:t>4.307.397</w:t>
      </w:r>
    </w:p>
    <w:p>
      <w:r>
        <w:t>4.307.397</w:t>
      </w:r>
    </w:p>
    <w:p>
      <w:r>
        <w:t>4.307.397</w:t>
      </w:r>
    </w:p>
    <w:p>
      <w:r>
        <w:t>Máy in</w:t>
      </w:r>
    </w:p>
    <w:p>
      <w:r>
        <w:t>114</w:t>
      </w:r>
    </w:p>
    <w:p>
      <w:r>
        <w:t>95</w:t>
      </w:r>
    </w:p>
    <w:p>
      <w:r>
        <w:t>86</w:t>
      </w:r>
    </w:p>
    <w:p>
      <w:r>
        <w:t>76</w:t>
      </w:r>
    </w:p>
    <w:p>
      <w:r>
        <w:t>67</w:t>
      </w:r>
    </w:p>
    <w:p>
      <w:r>
        <w:t>Máy quay phim</w:t>
      </w:r>
    </w:p>
    <w:p>
      <w:r>
        <w:t>2.474.388</w:t>
      </w:r>
    </w:p>
    <w:p>
      <w:r>
        <w:t>1.979.510</w:t>
      </w:r>
    </w:p>
    <w:p>
      <w:r>
        <w:t>1.484.633</w:t>
      </w:r>
    </w:p>
    <w:p>
      <w:r>
        <w:t>989.755</w:t>
      </w:r>
    </w:p>
    <w:p>
      <w:r>
        <w:t>371.158</w:t>
      </w:r>
    </w:p>
    <w:p>
      <w:r>
        <w:t>Máy tính</w:t>
      </w:r>
    </w:p>
    <w:p>
      <w:r>
        <w:t>441.650</w:t>
      </w:r>
    </w:p>
    <w:p>
      <w:r>
        <w:t>362.483</w:t>
      </w:r>
    </w:p>
    <w:p>
      <w:r>
        <w:t>283.148</w:t>
      </w:r>
    </w:p>
    <w:p>
      <w:r>
        <w:t>203.812</w:t>
      </w:r>
    </w:p>
    <w:p>
      <w:r>
        <w:t>104.770</w:t>
      </w:r>
    </w:p>
    <w:p>
      <w:r>
        <w:t>Vật liệu sử         dụng</w:t>
      </w:r>
    </w:p>
    <w:p>
      <w:r>
        <w:t>Giấy</w:t>
      </w:r>
    </w:p>
    <w:p>
      <w:r>
        <w:t>11.200</w:t>
      </w:r>
    </w:p>
    <w:p>
      <w:r>
        <w:t>9.600</w:t>
      </w:r>
    </w:p>
    <w:p>
      <w:r>
        <w:t>8.800</w:t>
      </w:r>
    </w:p>
    <w:p>
      <w:r>
        <w:t>8.000</w:t>
      </w:r>
    </w:p>
    <w:p>
      <w:r>
        <w:t>6.400</w:t>
      </w:r>
    </w:p>
    <w:p>
      <w:r>
        <w:t>Mực in</w:t>
      </w:r>
    </w:p>
    <w:p>
      <w:r>
        <w:t>75.000</w:t>
      </w:r>
    </w:p>
    <w:p>
      <w:r>
        <w:t>60.000</w:t>
      </w:r>
    </w:p>
    <w:p>
      <w:r>
        <w:t>60.000</w:t>
      </w:r>
    </w:p>
    <w:p>
      <w:r>
        <w:t>45.000</w:t>
      </w:r>
    </w:p>
    <w:p>
      <w:r>
        <w:t>45.000</w:t>
      </w:r>
    </w:p>
    <w:p>
      <w:r>
        <w:t>1</w:t>
      </w:r>
    </w:p>
    <w:p>
      <w:r>
        <w:t>2</w:t>
      </w:r>
    </w:p>
    <w:p>
      <w:r>
        <w:t>3</w:t>
      </w:r>
    </w:p>
    <w:p>
      <w:r>
        <w:t>4</w:t>
      </w:r>
    </w:p>
    <w:p>
      <w:r>
        <w:t>5</w:t>
      </w:r>
    </w:p>
    <w:p>
      <w:r>
        <w:t>a4) Thời lượng 30 phút</w:t>
      </w:r>
    </w:p>
    <w:p>
      <w:r>
        <w:t>Đơn vị tính: đồng/01 chương trình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01.03.02.02.40</w:t>
      </w:r>
    </w:p>
    <w:p>
      <w:r>
        <w:t>Nhân công</w:t>
      </w:r>
    </w:p>
    <w:p>
      <w:r>
        <w:t>(Chức danh - Cấp bậc)</w:t>
      </w:r>
    </w:p>
    <w:p>
      <w:r>
        <w:t>Âm thanh viên hạng III bậc 3/9</w:t>
      </w:r>
    </w:p>
    <w:p>
      <w:r>
        <w:t>23.645</w:t>
      </w:r>
    </w:p>
    <w:p>
      <w:r>
        <w:t>23.645</w:t>
      </w:r>
    </w:p>
    <w:p>
      <w:r>
        <w:t>23.645</w:t>
      </w:r>
    </w:p>
    <w:p>
      <w:r>
        <w:t>23.645</w:t>
      </w:r>
    </w:p>
    <w:p>
      <w:r>
        <w:t>23.645</w:t>
      </w:r>
    </w:p>
    <w:p>
      <w:r>
        <w:t>Biên dịch viên hạng III bậc 4/9</w:t>
      </w:r>
    </w:p>
    <w:p>
      <w:r>
        <w:t>231.836</w:t>
      </w:r>
    </w:p>
    <w:p>
      <w:r>
        <w:t>183.719</w:t>
      </w:r>
    </w:p>
    <w:p>
      <w:r>
        <w:t>139.976</w:t>
      </w:r>
    </w:p>
    <w:p>
      <w:r>
        <w:t>91.859</w:t>
      </w:r>
    </w:p>
    <w:p>
      <w:r>
        <w:t>34.994</w:t>
      </w:r>
    </w:p>
    <w:p>
      <w:r>
        <w:t>Biên dịch viên hạng III bậc 6/9</w:t>
      </w:r>
    </w:p>
    <w:p>
      <w:r>
        <w:t>89.101</w:t>
      </w:r>
    </w:p>
    <w:p>
      <w:r>
        <w:t>68.136</w:t>
      </w:r>
    </w:p>
    <w:p>
      <w:r>
        <w:t>52.412</w:t>
      </w:r>
    </w:p>
    <w:p>
      <w:r>
        <w:t>36.689</w:t>
      </w:r>
    </w:p>
    <w:p>
      <w:r>
        <w:t>10.482</w:t>
      </w:r>
    </w:p>
    <w:p>
      <w:r>
        <w:t>Biên tập viên hạng III bậc 3/9</w:t>
      </w:r>
    </w:p>
    <w:p>
      <w:r>
        <w:t>220.683</w:t>
      </w:r>
    </w:p>
    <w:p>
      <w:r>
        <w:t>220.683</w:t>
      </w:r>
    </w:p>
    <w:p>
      <w:r>
        <w:t>220.683</w:t>
      </w:r>
    </w:p>
    <w:p>
      <w:r>
        <w:t>220.683</w:t>
      </w:r>
    </w:p>
    <w:p>
      <w:r>
        <w:t>220.683</w:t>
      </w:r>
    </w:p>
    <w:p>
      <w:r>
        <w:t>Biên tập viên hạng III bậc 6/9</w:t>
      </w:r>
    </w:p>
    <w:p>
      <w:r>
        <w:t>566.053</w:t>
      </w:r>
    </w:p>
    <w:p>
      <w:r>
        <w:t>466.469</w:t>
      </w:r>
    </w:p>
    <w:p>
      <w:r>
        <w:t>366.886</w:t>
      </w:r>
    </w:p>
    <w:p>
      <w:r>
        <w:t>272.544</w:t>
      </w:r>
    </w:p>
    <w:p>
      <w:r>
        <w:t>146.754</w:t>
      </w:r>
    </w:p>
    <w:p>
      <w:r>
        <w:t>Biên tập viên hạng III bậc 8/9</w:t>
      </w:r>
    </w:p>
    <w:p>
      <w:r>
        <w:t>152.705</w:t>
      </w:r>
    </w:p>
    <w:p>
      <w:r>
        <w:t>128.272</w:t>
      </w:r>
    </w:p>
    <w:p>
      <w:r>
        <w:t>103.839</w:t>
      </w:r>
    </w:p>
    <w:p>
      <w:r>
        <w:t>73.298</w:t>
      </w:r>
    </w:p>
    <w:p>
      <w:r>
        <w:t>42.757</w:t>
      </w:r>
    </w:p>
    <w:p>
      <w:r>
        <w:t>Đạo diễn truyền hình hạng III bậc 3/9</w:t>
      </w:r>
    </w:p>
    <w:p>
      <w:r>
        <w:t>23.645</w:t>
      </w:r>
    </w:p>
    <w:p>
      <w:r>
        <w:t>23.645</w:t>
      </w:r>
    </w:p>
    <w:p>
      <w:r>
        <w:t>23.645</w:t>
      </w:r>
    </w:p>
    <w:p>
      <w:r>
        <w:t>23.645</w:t>
      </w:r>
    </w:p>
    <w:p>
      <w:r>
        <w:t>23.645</w:t>
      </w:r>
    </w:p>
    <w:p>
      <w:r>
        <w:t>Kỹ thuật dựng phim hạng II bậc 2/9</w:t>
      </w:r>
    </w:p>
    <w:p>
      <w:r>
        <w:t>370.564</w:t>
      </w:r>
    </w:p>
    <w:p>
      <w:r>
        <w:t>313.554</w:t>
      </w:r>
    </w:p>
    <w:p>
      <w:r>
        <w:t>256.544</w:t>
      </w:r>
    </w:p>
    <w:p>
      <w:r>
        <w:t>199.534</w:t>
      </w:r>
    </w:p>
    <w:p>
      <w:r>
        <w:t>131.123</w:t>
      </w:r>
    </w:p>
    <w:p>
      <w:r>
        <w:t>Kỹ sư bậc 3/9</w:t>
      </w:r>
    </w:p>
    <w:p>
      <w:r>
        <w:t>23.645</w:t>
      </w:r>
    </w:p>
    <w:p>
      <w:r>
        <w:t>23.645</w:t>
      </w:r>
    </w:p>
    <w:p>
      <w:r>
        <w:t>23.645</w:t>
      </w:r>
    </w:p>
    <w:p>
      <w:r>
        <w:t>23.645</w:t>
      </w:r>
    </w:p>
    <w:p>
      <w:r>
        <w:t>23.645</w:t>
      </w:r>
    </w:p>
    <w:p>
      <w:r>
        <w:t>Phát thanh viên hạng III bậc 3/10</w:t>
      </w:r>
    </w:p>
    <w:p>
      <w:r>
        <w:t>70.934</w:t>
      </w:r>
    </w:p>
    <w:p>
      <w:r>
        <w:t>59.112</w:t>
      </w:r>
    </w:p>
    <w:p>
      <w:r>
        <w:t>43.348</w:t>
      </w:r>
    </w:p>
    <w:p>
      <w:r>
        <w:t>27.585</w:t>
      </w:r>
    </w:p>
    <w:p>
      <w:r>
        <w:t>11.822</w:t>
      </w:r>
    </w:p>
    <w:p>
      <w:r>
        <w:t>Phát thanh viên hạng II bậc 1/8</w:t>
      </w:r>
    </w:p>
    <w:p>
      <w:r>
        <w:t>110.342</w:t>
      </w:r>
    </w:p>
    <w:p>
      <w:r>
        <w:t>110.342</w:t>
      </w:r>
    </w:p>
    <w:p>
      <w:r>
        <w:t>110.342</w:t>
      </w:r>
    </w:p>
    <w:p>
      <w:r>
        <w:t>110.342</w:t>
      </w:r>
    </w:p>
    <w:p>
      <w:r>
        <w:t>110.342</w:t>
      </w:r>
    </w:p>
    <w:p>
      <w:r>
        <w:t>Phóng viên hạng III bậc 3/9</w:t>
      </w:r>
    </w:p>
    <w:p>
      <w:r>
        <w:t>4.181.157</w:t>
      </w:r>
    </w:p>
    <w:p>
      <w:r>
        <w:t>3.345.714</w:t>
      </w:r>
    </w:p>
    <w:p>
      <w:r>
        <w:t>2.510.270</w:t>
      </w:r>
    </w:p>
    <w:p>
      <w:r>
        <w:t>1.670.886</w:t>
      </w:r>
    </w:p>
    <w:p>
      <w:r>
        <w:t>626.582</w:t>
      </w:r>
    </w:p>
    <w:p>
      <w:r>
        <w:t>Quay phim viên hạng III bậc 3/9</w:t>
      </w:r>
    </w:p>
    <w:p>
      <w:r>
        <w:t>2.872.821</w:t>
      </w:r>
    </w:p>
    <w:p>
      <w:r>
        <w:t>2.305.350</w:t>
      </w:r>
    </w:p>
    <w:p>
      <w:r>
        <w:t>1.733.939</w:t>
      </w:r>
    </w:p>
    <w:p>
      <w:r>
        <w:t>1.162.527</w:t>
      </w:r>
    </w:p>
    <w:p>
      <w:r>
        <w:t>453.189</w:t>
      </w:r>
    </w:p>
    <w:p>
      <w:r>
        <w:t>Kỹ thuật dựng phim hạng II bậc 6/9</w:t>
      </w:r>
    </w:p>
    <w:p>
      <w:r>
        <w:t>52.412</w:t>
      </w:r>
    </w:p>
    <w:p>
      <w:r>
        <w:t>52.412</w:t>
      </w:r>
    </w:p>
    <w:p>
      <w:r>
        <w:t>52.412</w:t>
      </w:r>
    </w:p>
    <w:p>
      <w:r>
        <w:t>52.412</w:t>
      </w:r>
    </w:p>
    <w:p>
      <w:r>
        <w:t>52.412</w:t>
      </w:r>
    </w:p>
    <w:p>
      <w:r>
        <w:t>Máy sử dụng</w:t>
      </w:r>
    </w:p>
    <w:p>
      <w:r>
        <w:t>Hệ thống dựng phi tuyến</w:t>
      </w:r>
    </w:p>
    <w:p>
      <w:r>
        <w:t>2.010.236</w:t>
      </w:r>
    </w:p>
    <w:p>
      <w:r>
        <w:t>1.666.779</w:t>
      </w:r>
    </w:p>
    <w:p>
      <w:r>
        <w:t>1.323.321</w:t>
      </w:r>
    </w:p>
    <w:p>
      <w:r>
        <w:t>979.864</w:t>
      </w:r>
    </w:p>
    <w:p>
      <w:r>
        <w:t>551.103</w:t>
      </w:r>
    </w:p>
    <w:p>
      <w:r>
        <w:t>Hệ thống phòng đọc</w:t>
      </w:r>
    </w:p>
    <w:p>
      <w:r>
        <w:t>1.949.254</w:t>
      </w:r>
    </w:p>
    <w:p>
      <w:r>
        <w:t>1.551.447</w:t>
      </w:r>
    </w:p>
    <w:p>
      <w:r>
        <w:t>1.166.900</w:t>
      </w:r>
    </w:p>
    <w:p>
      <w:r>
        <w:t>782.354</w:t>
      </w:r>
    </w:p>
    <w:p>
      <w:r>
        <w:t>291.725</w:t>
      </w:r>
    </w:p>
    <w:p>
      <w:r>
        <w:t>Hệ thống trường quay</w:t>
      </w:r>
    </w:p>
    <w:p>
      <w:r>
        <w:t>5.127.854</w:t>
      </w:r>
    </w:p>
    <w:p>
      <w:r>
        <w:t>5.127.854</w:t>
      </w:r>
    </w:p>
    <w:p>
      <w:r>
        <w:t>5.127.854</w:t>
      </w:r>
    </w:p>
    <w:p>
      <w:r>
        <w:t>5.127.854</w:t>
      </w:r>
    </w:p>
    <w:p>
      <w:r>
        <w:t>5.127.854</w:t>
      </w:r>
    </w:p>
    <w:p>
      <w:r>
        <w:t>Máy in</w:t>
      </w:r>
    </w:p>
    <w:p>
      <w:r>
        <w:t>152</w:t>
      </w:r>
    </w:p>
    <w:p>
      <w:r>
        <w:t>133</w:t>
      </w:r>
    </w:p>
    <w:p>
      <w:r>
        <w:t>124</w:t>
      </w:r>
    </w:p>
    <w:p>
      <w:r>
        <w:t>105</w:t>
      </w:r>
    </w:p>
    <w:p>
      <w:r>
        <w:t>86</w:t>
      </w:r>
    </w:p>
    <w:p>
      <w:r>
        <w:t>Máy quay phim</w:t>
      </w:r>
    </w:p>
    <w:p>
      <w:r>
        <w:t>3.299.184</w:t>
      </w:r>
    </w:p>
    <w:p>
      <w:r>
        <w:t>2.639.347</w:t>
      </w:r>
    </w:p>
    <w:p>
      <w:r>
        <w:t>1.979.510</w:t>
      </w:r>
    </w:p>
    <w:p>
      <w:r>
        <w:t>1.319.674</w:t>
      </w:r>
    </w:p>
    <w:p>
      <w:r>
        <w:t>494.878</w:t>
      </w:r>
    </w:p>
    <w:p>
      <w:r>
        <w:t>Máy tính</w:t>
      </w:r>
    </w:p>
    <w:p>
      <w:r>
        <w:t>596.278</w:t>
      </w:r>
    </w:p>
    <w:p>
      <w:r>
        <w:t>491.676</w:t>
      </w:r>
    </w:p>
    <w:p>
      <w:r>
        <w:t>386.907</w:t>
      </w:r>
    </w:p>
    <w:p>
      <w:r>
        <w:t>282.137</w:t>
      </w:r>
    </w:p>
    <w:p>
      <w:r>
        <w:t>151.259</w:t>
      </w:r>
    </w:p>
    <w:p>
      <w:r>
        <w:t>Vật liệu sử dụng</w:t>
      </w:r>
    </w:p>
    <w:p>
      <w:r>
        <w:t>Giấy</w:t>
      </w:r>
    </w:p>
    <w:p>
      <w:r>
        <w:t>15.200</w:t>
      </w:r>
    </w:p>
    <w:p>
      <w:r>
        <w:t>13.600</w:t>
      </w:r>
    </w:p>
    <w:p>
      <w:r>
        <w:t>12.000</w:t>
      </w:r>
    </w:p>
    <w:p>
      <w:r>
        <w:t>10.400</w:t>
      </w:r>
    </w:p>
    <w:p>
      <w:r>
        <w:t>8.800</w:t>
      </w:r>
    </w:p>
    <w:p>
      <w:r>
        <w:t>Mực in</w:t>
      </w:r>
    </w:p>
    <w:p>
      <w:r>
        <w:t>90.000</w:t>
      </w:r>
    </w:p>
    <w:p>
      <w:r>
        <w:t>90.000</w:t>
      </w:r>
    </w:p>
    <w:p>
      <w:r>
        <w:t>75.000</w:t>
      </w:r>
    </w:p>
    <w:p>
      <w:r>
        <w:t>60.000</w:t>
      </w:r>
    </w:p>
    <w:p>
      <w:r>
        <w:t>60.000</w:t>
      </w:r>
    </w:p>
    <w:p>
      <w:r>
        <w:t>1</w:t>
      </w:r>
    </w:p>
    <w:p>
      <w:r>
        <w:t>2</w:t>
      </w:r>
    </w:p>
    <w:p>
      <w:r>
        <w:t>3</w:t>
      </w:r>
    </w:p>
    <w:p>
      <w:r>
        <w:t>4</w:t>
      </w:r>
    </w:p>
    <w:p>
      <w:r>
        <w:t>5</w:t>
      </w:r>
    </w:p>
    <w:p>
      <w:r>
        <w:t>01.03.03.00.00 Phóng sự</w:t>
      </w:r>
    </w:p>
    <w:p>
      <w:r>
        <w:t>01.03.03.10.00 Phóng sự chính luận</w:t>
      </w:r>
    </w:p>
    <w:p>
      <w:r>
        <w:t>a1) Thời lượng 05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01.03.03.10.10</w:t>
      </w:r>
    </w:p>
    <w:p>
      <w:r>
        <w:t>Nhân công</w:t>
      </w:r>
    </w:p>
    <w:p>
      <w:r>
        <w:t>(Chức danh - Cấp bậc)</w:t>
      </w:r>
    </w:p>
    <w:p>
      <w:r>
        <w:t>Biên tập viên hạng III bậc 3/9</w:t>
      </w:r>
    </w:p>
    <w:p>
      <w:r>
        <w:t>1.237.402</w:t>
      </w:r>
    </w:p>
    <w:p>
      <w:r>
        <w:t>1.225.579</w:t>
      </w:r>
    </w:p>
    <w:p>
      <w:r>
        <w:t>1.213.757</w:t>
      </w:r>
    </w:p>
    <w:p>
      <w:r>
        <w:t>1.205.876</w:t>
      </w:r>
    </w:p>
    <w:p>
      <w:r>
        <w:t>1.190.113</w:t>
      </w:r>
    </w:p>
    <w:p>
      <w:r>
        <w:t>Biên tập viên hạng III bậc 6/9</w:t>
      </w:r>
    </w:p>
    <w:p>
      <w:r>
        <w:t>188.684</w:t>
      </w:r>
    </w:p>
    <w:p>
      <w:r>
        <w:t>188.684</w:t>
      </w:r>
    </w:p>
    <w:p>
      <w:r>
        <w:t>188.684</w:t>
      </w:r>
    </w:p>
    <w:p>
      <w:r>
        <w:t>188.684</w:t>
      </w:r>
    </w:p>
    <w:p>
      <w:r>
        <w:t>188.684</w:t>
      </w:r>
    </w:p>
    <w:p>
      <w:r>
        <w:t>Biên tập viên hạng III bậc 8/9</w:t>
      </w:r>
    </w:p>
    <w:p>
      <w:r>
        <w:t>30.541</w:t>
      </w:r>
    </w:p>
    <w:p>
      <w:r>
        <w:t>30.541</w:t>
      </w:r>
    </w:p>
    <w:p>
      <w:r>
        <w:t>30.541</w:t>
      </w:r>
    </w:p>
    <w:p>
      <w:r>
        <w:t>30.541</w:t>
      </w:r>
    </w:p>
    <w:p>
      <w:r>
        <w:t>30.541</w:t>
      </w:r>
    </w:p>
    <w:p>
      <w:r>
        <w:t>Kỹ thuật dựng phim hạng II bậc 3/9</w:t>
      </w:r>
    </w:p>
    <w:p>
      <w:r>
        <w:t>98.362</w:t>
      </w:r>
    </w:p>
    <w:p>
      <w:r>
        <w:t>79.919</w:t>
      </w:r>
    </w:p>
    <w:p>
      <w:r>
        <w:t>67.624</w:t>
      </w:r>
    </w:p>
    <w:p>
      <w:r>
        <w:t>49.181</w:t>
      </w:r>
    </w:p>
    <w:p>
      <w:r>
        <w:t>24.590</w:t>
      </w:r>
    </w:p>
    <w:p>
      <w:r>
        <w:t>Kỹ thuật dựng phim hạng II bậc 6/9</w:t>
      </w:r>
    </w:p>
    <w:p>
      <w:r>
        <w:t>7.487</w:t>
      </w:r>
    </w:p>
    <w:p>
      <w:r>
        <w:t>7.487</w:t>
      </w:r>
    </w:p>
    <w:p>
      <w:r>
        <w:t>7.487</w:t>
      </w:r>
    </w:p>
    <w:p>
      <w:r>
        <w:t>7.487</w:t>
      </w:r>
    </w:p>
    <w:p>
      <w:r>
        <w:t>7.487</w:t>
      </w:r>
    </w:p>
    <w:p>
      <w:r>
        <w:t>Phát thanh viên hạng III bậc 3/10</w:t>
      </w:r>
    </w:p>
    <w:p>
      <w:r>
        <w:t>7.882</w:t>
      </w:r>
    </w:p>
    <w:p>
      <w:r>
        <w:t>7.882</w:t>
      </w:r>
    </w:p>
    <w:p>
      <w:r>
        <w:t>7.882</w:t>
      </w:r>
    </w:p>
    <w:p>
      <w:r>
        <w:t>7.882</w:t>
      </w:r>
    </w:p>
    <w:p>
      <w:r>
        <w:t>7.882</w:t>
      </w:r>
    </w:p>
    <w:p>
      <w:r>
        <w:t>Phóng viên hạng III bậc 3/9</w:t>
      </w:r>
    </w:p>
    <w:p>
      <w:r>
        <w:t>1.083.712</w:t>
      </w:r>
    </w:p>
    <w:p>
      <w:r>
        <w:t>926.081</w:t>
      </w:r>
    </w:p>
    <w:p>
      <w:r>
        <w:t>768.450</w:t>
      </w:r>
    </w:p>
    <w:p>
      <w:r>
        <w:t>610.819</w:t>
      </w:r>
    </w:p>
    <w:p>
      <w:r>
        <w:t>413.781</w:t>
      </w:r>
    </w:p>
    <w:p>
      <w:r>
        <w:t>Quay phim viên hạng III bậc 3/9</w:t>
      </w:r>
    </w:p>
    <w:p>
      <w:r>
        <w:t>740.865</w:t>
      </w:r>
    </w:p>
    <w:p>
      <w:r>
        <w:t>591.116</w:t>
      </w:r>
    </w:p>
    <w:p>
      <w:r>
        <w:t>445.307</w:t>
      </w:r>
    </w:p>
    <w:p>
      <w:r>
        <w:t>295.558</w:t>
      </w:r>
    </w:p>
    <w:p>
      <w:r>
        <w:t>110.342</w:t>
      </w:r>
    </w:p>
    <w:p>
      <w:r>
        <w:t>Máy sử dụng</w:t>
      </w:r>
    </w:p>
    <w:p>
      <w:r>
        <w:t>Hệ thống dựng phi tuyến</w:t>
      </w:r>
    </w:p>
    <w:p>
      <w:r>
        <w:t>519.676</w:t>
      </w:r>
    </w:p>
    <w:p>
      <w:r>
        <w:t>427.638</w:t>
      </w:r>
    </w:p>
    <w:p>
      <w:r>
        <w:t>335.601</w:t>
      </w:r>
    </w:p>
    <w:p>
      <w:r>
        <w:t>243.563</w:t>
      </w:r>
    </w:p>
    <w:p>
      <w:r>
        <w:t>129.077</w:t>
      </w:r>
    </w:p>
    <w:p>
      <w:r>
        <w:t>Hệ thống phòng đọc</w:t>
      </w:r>
    </w:p>
    <w:p>
      <w:r>
        <w:t>251.944</w:t>
      </w:r>
    </w:p>
    <w:p>
      <w:r>
        <w:t>251.944</w:t>
      </w:r>
    </w:p>
    <w:p>
      <w:r>
        <w:t>251.944</w:t>
      </w:r>
    </w:p>
    <w:p>
      <w:r>
        <w:t>251.944</w:t>
      </w:r>
    </w:p>
    <w:p>
      <w:r>
        <w:t>251.944</w:t>
      </w:r>
    </w:p>
    <w:p>
      <w:r>
        <w:t>Máy in</w:t>
      </w:r>
    </w:p>
    <w:p>
      <w:r>
        <w:t>19</w:t>
      </w:r>
    </w:p>
    <w:p>
      <w:r>
        <w:t>19</w:t>
      </w:r>
    </w:p>
    <w:p>
      <w:r>
        <w:t>19</w:t>
      </w:r>
    </w:p>
    <w:p>
      <w:r>
        <w:t>19</w:t>
      </w:r>
    </w:p>
    <w:p>
      <w:r>
        <w:t>19</w:t>
      </w:r>
    </w:p>
    <w:p>
      <w:r>
        <w:t>Máy quay phim</w:t>
      </w:r>
    </w:p>
    <w:p>
      <w:r>
        <w:t>765.882</w:t>
      </w:r>
    </w:p>
    <w:p>
      <w:r>
        <w:t>612.706</w:t>
      </w:r>
    </w:p>
    <w:p>
      <w:r>
        <w:t>459.529</w:t>
      </w:r>
    </w:p>
    <w:p>
      <w:r>
        <w:t>306.353</w:t>
      </w:r>
    </w:p>
    <w:p>
      <w:r>
        <w:t>114.882</w:t>
      </w:r>
    </w:p>
    <w:p>
      <w:r>
        <w:t>Máy tính</w:t>
      </w:r>
    </w:p>
    <w:p>
      <w:r>
        <w:t>589.540</w:t>
      </w:r>
    </w:p>
    <w:p>
      <w:r>
        <w:t>582.802</w:t>
      </w:r>
    </w:p>
    <w:p>
      <w:r>
        <w:t>576.065</w:t>
      </w:r>
    </w:p>
    <w:p>
      <w:r>
        <w:t>569.327</w:t>
      </w:r>
    </w:p>
    <w:p>
      <w:r>
        <w:t>560.905</w:t>
      </w:r>
    </w:p>
    <w:p>
      <w:r>
        <w:t>V     ậ     t liệu sử dụng</w:t>
      </w:r>
    </w:p>
    <w:p>
      <w:r>
        <w:t>Giấy</w:t>
      </w:r>
    </w:p>
    <w:p>
      <w:r>
        <w:t>2.400</w:t>
      </w:r>
    </w:p>
    <w:p>
      <w:r>
        <w:t>2.400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a2) Thời lượng 10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01.03.03.10.20</w:t>
      </w:r>
    </w:p>
    <w:p>
      <w:r>
        <w:t>Nhân côn   g</w:t>
      </w:r>
    </w:p>
    <w:p>
      <w:r>
        <w:t>(Chức danh- Cấp bậc)</w:t>
      </w:r>
    </w:p>
    <w:p>
      <w:r>
        <w:t>Biên tập viên hạng III bậc 3/9</w:t>
      </w:r>
    </w:p>
    <w:p>
      <w:r>
        <w:t>1.379.270</w:t>
      </w:r>
    </w:p>
    <w:p>
      <w:r>
        <w:t>1.359.566</w:t>
      </w:r>
    </w:p>
    <w:p>
      <w:r>
        <w:t>1.339.862</w:t>
      </w:r>
    </w:p>
    <w:p>
      <w:r>
        <w:t>1.320.158</w:t>
      </w:r>
    </w:p>
    <w:p>
      <w:r>
        <w:t>1.296.513</w:t>
      </w:r>
    </w:p>
    <w:p>
      <w:r>
        <w:t>Biên tập viên hạng III bậc 6/9</w:t>
      </w:r>
    </w:p>
    <w:p>
      <w:r>
        <w:t>262.062</w:t>
      </w:r>
    </w:p>
    <w:p>
      <w:r>
        <w:t>262.062</w:t>
      </w:r>
    </w:p>
    <w:p>
      <w:r>
        <w:t>262.062</w:t>
      </w:r>
    </w:p>
    <w:p>
      <w:r>
        <w:t>262.062</w:t>
      </w:r>
    </w:p>
    <w:p>
      <w:r>
        <w:t>262.062</w:t>
      </w:r>
    </w:p>
    <w:p>
      <w:r>
        <w:t>Biên tập viên hạng III bậc 8/9</w:t>
      </w:r>
    </w:p>
    <w:p>
      <w:r>
        <w:t>42.757</w:t>
      </w:r>
    </w:p>
    <w:p>
      <w:r>
        <w:t>42.757</w:t>
      </w:r>
    </w:p>
    <w:p>
      <w:r>
        <w:t>42.757</w:t>
      </w:r>
    </w:p>
    <w:p>
      <w:r>
        <w:t>42.757</w:t>
      </w:r>
    </w:p>
    <w:p>
      <w:r>
        <w:t>42.757</w:t>
      </w:r>
    </w:p>
    <w:p>
      <w:r>
        <w:t>Kỹ thuật dựng phim hạng II bậc 3/9</w:t>
      </w:r>
    </w:p>
    <w:p>
      <w:r>
        <w:t>159.838</w:t>
      </w:r>
    </w:p>
    <w:p>
      <w:r>
        <w:t>129.100</w:t>
      </w:r>
    </w:p>
    <w:p>
      <w:r>
        <w:t>98.362</w:t>
      </w:r>
    </w:p>
    <w:p>
      <w:r>
        <w:t>67.624</w:t>
      </w:r>
    </w:p>
    <w:p>
      <w:r>
        <w:t>30.738</w:t>
      </w:r>
    </w:p>
    <w:p>
      <w:r>
        <w:t>Kỹ thuật dựng phim hạng II bậc 6/9</w:t>
      </w:r>
    </w:p>
    <w:p>
      <w:r>
        <w:t>22.462</w:t>
      </w:r>
    </w:p>
    <w:p>
      <w:r>
        <w:t>22.462</w:t>
      </w:r>
    </w:p>
    <w:p>
      <w:r>
        <w:t>22.462</w:t>
      </w:r>
    </w:p>
    <w:p>
      <w:r>
        <w:t>22.462</w:t>
      </w:r>
    </w:p>
    <w:p>
      <w:r>
        <w:t>22.462</w:t>
      </w:r>
    </w:p>
    <w:p>
      <w:r>
        <w:t>Phát thanh viên hạng III bậc 3/ 10</w:t>
      </w:r>
    </w:p>
    <w:p>
      <w:r>
        <w:t>11.822</w:t>
      </w:r>
    </w:p>
    <w:p>
      <w:r>
        <w:t>11.822</w:t>
      </w:r>
    </w:p>
    <w:p>
      <w:r>
        <w:t>11.822</w:t>
      </w:r>
    </w:p>
    <w:p>
      <w:r>
        <w:t>11.822</w:t>
      </w:r>
    </w:p>
    <w:p>
      <w:r>
        <w:t>11.822</w:t>
      </w:r>
    </w:p>
    <w:p>
      <w:r>
        <w:t>Phóng viên hạng III bậc 3/9</w:t>
      </w:r>
    </w:p>
    <w:p>
      <w:r>
        <w:t>1.674.827</w:t>
      </w:r>
    </w:p>
    <w:p>
      <w:r>
        <w:t>1.418.677</w:t>
      </w:r>
    </w:p>
    <w:p>
      <w:r>
        <w:t>1.162.527</w:t>
      </w:r>
    </w:p>
    <w:p>
      <w:r>
        <w:t>906.377</w:t>
      </w:r>
    </w:p>
    <w:p>
      <w:r>
        <w:t>587.175</w:t>
      </w:r>
    </w:p>
    <w:p>
      <w:r>
        <w:t>Quay phim viên hạng III bậc 3/9</w:t>
      </w:r>
    </w:p>
    <w:p>
      <w:r>
        <w:t>1.134.942</w:t>
      </w:r>
    </w:p>
    <w:p>
      <w:r>
        <w:t>906.377</w:t>
      </w:r>
    </w:p>
    <w:p>
      <w:r>
        <w:t>681.753</w:t>
      </w:r>
    </w:p>
    <w:p>
      <w:r>
        <w:t>453.189</w:t>
      </w:r>
    </w:p>
    <w:p>
      <w:r>
        <w:t>169.453</w:t>
      </w:r>
    </w:p>
    <w:p>
      <w:r>
        <w:t>Máy sử dụng</w:t>
      </w:r>
    </w:p>
    <w:p>
      <w:r>
        <w:t>Hệ thống dựng phi tuyến</w:t>
      </w:r>
    </w:p>
    <w:p>
      <w:r>
        <w:t>987.721</w:t>
      </w:r>
    </w:p>
    <w:p>
      <w:r>
        <w:t>808.135</w:t>
      </w:r>
    </w:p>
    <w:p>
      <w:r>
        <w:t>628.550</w:t>
      </w:r>
    </w:p>
    <w:p>
      <w:r>
        <w:t>448.964</w:t>
      </w:r>
    </w:p>
    <w:p>
      <w:r>
        <w:t>224.482</w:t>
      </w:r>
    </w:p>
    <w:p>
      <w:r>
        <w:t>Hệ thống phòng đọc</w:t>
      </w:r>
    </w:p>
    <w:p>
      <w:r>
        <w:t>331.506</w:t>
      </w:r>
    </w:p>
    <w:p>
      <w:r>
        <w:t>331.506</w:t>
      </w:r>
    </w:p>
    <w:p>
      <w:r>
        <w:t>331.506</w:t>
      </w:r>
    </w:p>
    <w:p>
      <w:r>
        <w:t>331.506</w:t>
      </w:r>
    </w:p>
    <w:p>
      <w:r>
        <w:t>331.506</w:t>
      </w:r>
    </w:p>
    <w:p>
      <w:r>
        <w:t>Máy in</w:t>
      </w:r>
    </w:p>
    <w:p>
      <w:r>
        <w:t>38</w:t>
      </w:r>
    </w:p>
    <w:p>
      <w:r>
        <w:t>38</w:t>
      </w:r>
    </w:p>
    <w:p>
      <w:r>
        <w:t>38</w:t>
      </w:r>
    </w:p>
    <w:p>
      <w:r>
        <w:t>38</w:t>
      </w:r>
    </w:p>
    <w:p>
      <w:r>
        <w:t>38</w:t>
      </w:r>
    </w:p>
    <w:p>
      <w:r>
        <w:t>Máy quay phim</w:t>
      </w:r>
    </w:p>
    <w:p>
      <w:r>
        <w:t>1.178.280</w:t>
      </w:r>
    </w:p>
    <w:p>
      <w:r>
        <w:t>942.624</w:t>
      </w:r>
    </w:p>
    <w:p>
      <w:r>
        <w:t>706.968</w:t>
      </w:r>
    </w:p>
    <w:p>
      <w:r>
        <w:t>471.312</w:t>
      </w:r>
    </w:p>
    <w:p>
      <w:r>
        <w:t>176.742</w:t>
      </w:r>
    </w:p>
    <w:p>
      <w:r>
        <w:t>Máy tính</w:t>
      </w:r>
    </w:p>
    <w:p>
      <w:r>
        <w:t>691.952</w:t>
      </w:r>
    </w:p>
    <w:p>
      <w:r>
        <w:t>681.845</w:t>
      </w:r>
    </w:p>
    <w:p>
      <w:r>
        <w:t>671.739</w:t>
      </w:r>
    </w:p>
    <w:p>
      <w:r>
        <w:t>661.632</w:t>
      </w:r>
    </w:p>
    <w:p>
      <w:r>
        <w:t>648.999</w:t>
      </w:r>
    </w:p>
    <w:p>
      <w:r>
        <w:t>Vật liệu sử         dụn     g</w:t>
      </w:r>
    </w:p>
    <w:p>
      <w:r>
        <w:t>Giấy</w:t>
      </w:r>
    </w:p>
    <w:p>
      <w:r>
        <w:t>4.000</w:t>
      </w:r>
    </w:p>
    <w:p>
      <w:r>
        <w:t>4.000</w:t>
      </w:r>
    </w:p>
    <w:p>
      <w:r>
        <w:t>4.000</w:t>
      </w:r>
    </w:p>
    <w:p>
      <w:r>
        <w:t>4.000</w:t>
      </w:r>
    </w:p>
    <w:p>
      <w:r>
        <w:t>4.000</w:t>
      </w:r>
    </w:p>
    <w:p>
      <w:r>
        <w:t>Mực in</w:t>
      </w:r>
    </w:p>
    <w:p>
      <w:r>
        <w:t>30.000</w:t>
      </w:r>
    </w:p>
    <w:p>
      <w:r>
        <w:t>30.000</w:t>
      </w:r>
    </w:p>
    <w:p>
      <w:r>
        <w:t>30.000</w:t>
      </w:r>
    </w:p>
    <w:p>
      <w:r>
        <w:t>30.000</w:t>
      </w:r>
    </w:p>
    <w:p>
      <w:r>
        <w:t>30.000</w:t>
      </w:r>
    </w:p>
    <w:p>
      <w:r>
        <w:t>1</w:t>
      </w:r>
    </w:p>
    <w:p>
      <w:r>
        <w:t>2</w:t>
      </w:r>
    </w:p>
    <w:p>
      <w:r>
        <w:t>3</w:t>
      </w:r>
    </w:p>
    <w:p>
      <w:r>
        <w:t>4</w:t>
      </w:r>
    </w:p>
    <w:p>
      <w:r>
        <w:t>5</w:t>
      </w:r>
    </w:p>
    <w:p>
      <w:r>
        <w:t>a3) Thời lượng 15 phút</w:t>
      </w:r>
    </w:p>
    <w:p>
      <w:r>
        <w:t>Đơn vị tính: đồng/01 phóng sự truyền hình</w:t>
      </w:r>
    </w:p>
    <w:p>
      <w:r>
        <w:t>Mã hiệu</w:t>
      </w:r>
    </w:p>
    <w:p>
      <w:r>
        <w:t>Thành phần hao phí</w:t>
      </w:r>
    </w:p>
    <w:p>
      <w:r>
        <w:t>Đơn giá sản xuất chương trình không có th ờ 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01.03.03.10.30</w:t>
      </w:r>
    </w:p>
    <w:p>
      <w:r>
        <w:t>Nh     â     n công</w:t>
      </w:r>
    </w:p>
    <w:p>
      <w:r>
        <w:t>(Chức danh-  c ấp bậc)</w:t>
      </w:r>
    </w:p>
    <w:p>
      <w:r>
        <w:t>Biên tập viên hạng III bậc 3/9</w:t>
      </w:r>
    </w:p>
    <w:p>
      <w:r>
        <w:t>1.552.663</w:t>
      </w:r>
    </w:p>
    <w:p>
      <w:r>
        <w:t>1.521.137</w:t>
      </w:r>
    </w:p>
    <w:p>
      <w:r>
        <w:t>1.493.552</w:t>
      </w:r>
    </w:p>
    <w:p>
      <w:r>
        <w:t>1.462.026</w:t>
      </w:r>
    </w:p>
    <w:p>
      <w:r>
        <w:t>1.426.559</w:t>
      </w:r>
    </w:p>
    <w:p>
      <w:r>
        <w:t>Biên tập viên hạng III bậc 6/9</w:t>
      </w:r>
    </w:p>
    <w:p>
      <w:r>
        <w:t>309.233</w:t>
      </w:r>
    </w:p>
    <w:p>
      <w:r>
        <w:t>309.233</w:t>
      </w:r>
    </w:p>
    <w:p>
      <w:r>
        <w:t>309.233</w:t>
      </w:r>
    </w:p>
    <w:p>
      <w:r>
        <w:t>309.233</w:t>
      </w:r>
    </w:p>
    <w:p>
      <w:r>
        <w:t>309.233</w:t>
      </w:r>
    </w:p>
    <w:p>
      <w:r>
        <w:t>Biên tập viên hạng III bậc 8/9</w:t>
      </w:r>
    </w:p>
    <w:p>
      <w:r>
        <w:t>54.974</w:t>
      </w:r>
    </w:p>
    <w:p>
      <w:r>
        <w:t>54.974</w:t>
      </w:r>
    </w:p>
    <w:p>
      <w:r>
        <w:t>54.974</w:t>
      </w:r>
    </w:p>
    <w:p>
      <w:r>
        <w:t>54.974</w:t>
      </w:r>
    </w:p>
    <w:p>
      <w:r>
        <w:t>54.974</w:t>
      </w:r>
    </w:p>
    <w:p>
      <w:r>
        <w:t>Kỹ thuật dựng phim hạng II bậc 3/9</w:t>
      </w:r>
    </w:p>
    <w:p>
      <w:r>
        <w:t>245.904</w:t>
      </w:r>
    </w:p>
    <w:p>
      <w:r>
        <w:t>196.724</w:t>
      </w:r>
    </w:p>
    <w:p>
      <w:r>
        <w:t>153.690</w:t>
      </w:r>
    </w:p>
    <w:p>
      <w:r>
        <w:t>104.509</w:t>
      </w:r>
    </w:p>
    <w:p>
      <w:r>
        <w:t>49.181</w:t>
      </w:r>
    </w:p>
    <w:p>
      <w:r>
        <w:t>Kỹ thuật dựng phim hạng II bậc 6/9</w:t>
      </w:r>
    </w:p>
    <w:p>
      <w:r>
        <w:t>37.437</w:t>
      </w:r>
    </w:p>
    <w:p>
      <w:r>
        <w:t>37.437</w:t>
      </w:r>
    </w:p>
    <w:p>
      <w:r>
        <w:t>37.437</w:t>
      </w:r>
    </w:p>
    <w:p>
      <w:r>
        <w:t>37.437</w:t>
      </w:r>
    </w:p>
    <w:p>
      <w:r>
        <w:t>37.437</w:t>
      </w:r>
    </w:p>
    <w:p>
      <w:r>
        <w:t>Phát thanh viên hạng III bậc 3/10</w:t>
      </w:r>
    </w:p>
    <w:p>
      <w:r>
        <w:t>19.704</w:t>
      </w:r>
    </w:p>
    <w:p>
      <w:r>
        <w:t>19.704</w:t>
      </w:r>
    </w:p>
    <w:p>
      <w:r>
        <w:t>19.704</w:t>
      </w:r>
    </w:p>
    <w:p>
      <w:r>
        <w:t>19.704</w:t>
      </w:r>
    </w:p>
    <w:p>
      <w:r>
        <w:t>19.704</w:t>
      </w:r>
    </w:p>
    <w:p>
      <w:r>
        <w:t>Phóng viên hạng III bậc 3/9</w:t>
      </w:r>
    </w:p>
    <w:p>
      <w:r>
        <w:t>2.265.943</w:t>
      </w:r>
    </w:p>
    <w:p>
      <w:r>
        <w:t>1.911.273</w:t>
      </w:r>
    </w:p>
    <w:p>
      <w:r>
        <w:t>1.556.604</w:t>
      </w:r>
    </w:p>
    <w:p>
      <w:r>
        <w:t>1.201.935</w:t>
      </w:r>
    </w:p>
    <w:p>
      <w:r>
        <w:t>760.569</w:t>
      </w:r>
    </w:p>
    <w:p>
      <w:r>
        <w:t>Quay phim viên hạng III bậc 3/9</w:t>
      </w:r>
    </w:p>
    <w:p>
      <w:r>
        <w:t>1.454.144</w:t>
      </w:r>
    </w:p>
    <w:p>
      <w:r>
        <w:t>1.162.527</w:t>
      </w:r>
    </w:p>
    <w:p>
      <w:r>
        <w:t>870.910</w:t>
      </w:r>
    </w:p>
    <w:p>
      <w:r>
        <w:t>583.234</w:t>
      </w:r>
    </w:p>
    <w:p>
      <w:r>
        <w:t>216.742</w:t>
      </w:r>
    </w:p>
    <w:p>
      <w:r>
        <w:t>Máy sử dụng</w:t>
      </w:r>
    </w:p>
    <w:p>
      <w:r>
        <w:t>Hệ thống dựng phi tuyến</w:t>
      </w:r>
    </w:p>
    <w:p>
      <w:r>
        <w:t>1.612.903</w:t>
      </w:r>
    </w:p>
    <w:p>
      <w:r>
        <w:t>1.321.077</w:t>
      </w:r>
    </w:p>
    <w:p>
      <w:r>
        <w:t>1.029.250</w:t>
      </w:r>
    </w:p>
    <w:p>
      <w:r>
        <w:t>737.423</w:t>
      </w:r>
    </w:p>
    <w:p>
      <w:r>
        <w:t>372.640</w:t>
      </w:r>
    </w:p>
    <w:p>
      <w:r>
        <w:t>Hệ thống phòng đọc</w:t>
      </w:r>
    </w:p>
    <w:p>
      <w:r>
        <w:t>424.327</w:t>
      </w:r>
    </w:p>
    <w:p>
      <w:r>
        <w:t>424.327</w:t>
      </w:r>
    </w:p>
    <w:p>
      <w:r>
        <w:t>424.327</w:t>
      </w:r>
    </w:p>
    <w:p>
      <w:r>
        <w:t>424.327</w:t>
      </w:r>
    </w:p>
    <w:p>
      <w:r>
        <w:t>424.327</w:t>
      </w:r>
    </w:p>
    <w:p>
      <w:r>
        <w:t>Máy  i n</w:t>
      </w:r>
    </w:p>
    <w:p>
      <w:r>
        <w:t>48</w:t>
      </w:r>
    </w:p>
    <w:p>
      <w:r>
        <w:t>48</w:t>
      </w:r>
    </w:p>
    <w:p>
      <w:r>
        <w:t>48</w:t>
      </w:r>
    </w:p>
    <w:p>
      <w:r>
        <w:t>48</w:t>
      </w:r>
    </w:p>
    <w:p>
      <w:r>
        <w:t>48</w:t>
      </w:r>
    </w:p>
    <w:p>
      <w:r>
        <w:t>Máy quay phim</w:t>
      </w:r>
    </w:p>
    <w:p>
      <w:r>
        <w:t>1.531.764</w:t>
      </w:r>
    </w:p>
    <w:p>
      <w:r>
        <w:t>1.225.411</w:t>
      </w:r>
    </w:p>
    <w:p>
      <w:r>
        <w:t>919.058</w:t>
      </w:r>
    </w:p>
    <w:p>
      <w:r>
        <w:t>612.706</w:t>
      </w:r>
    </w:p>
    <w:p>
      <w:r>
        <w:t>229.765</w:t>
      </w:r>
    </w:p>
    <w:p>
      <w:r>
        <w:t>Máy tính</w:t>
      </w:r>
    </w:p>
    <w:p>
      <w:r>
        <w:t>784.257</w:t>
      </w:r>
    </w:p>
    <w:p>
      <w:r>
        <w:t>772.466</w:t>
      </w:r>
    </w:p>
    <w:p>
      <w:r>
        <w:t>760.675</w:t>
      </w:r>
    </w:p>
    <w:p>
      <w:r>
        <w:t>748.884</w:t>
      </w:r>
    </w:p>
    <w:p>
      <w:r>
        <w:t>734.230</w:t>
      </w:r>
    </w:p>
    <w:p>
      <w:r>
        <w:t>V     ậ     t liệu sử dụng</w:t>
      </w:r>
    </w:p>
    <w:p>
      <w:r>
        <w:t>Giấy</w:t>
      </w:r>
    </w:p>
    <w:p>
      <w:r>
        <w:t>4.800</w:t>
      </w:r>
    </w:p>
    <w:p>
      <w:r>
        <w:t>4.800</w:t>
      </w:r>
    </w:p>
    <w:p>
      <w:r>
        <w:t>4.800</w:t>
      </w:r>
    </w:p>
    <w:p>
      <w:r>
        <w:t>4.800</w:t>
      </w:r>
    </w:p>
    <w:p>
      <w:r>
        <w:t>4.800</w:t>
      </w:r>
    </w:p>
    <w:p>
      <w:r>
        <w:t>Mực in</w:t>
      </w:r>
    </w:p>
    <w:p>
      <w:r>
        <w:t>30.000</w:t>
      </w:r>
    </w:p>
    <w:p>
      <w:r>
        <w:t>30.000</w:t>
      </w:r>
    </w:p>
    <w:p>
      <w:r>
        <w:t>30.000</w:t>
      </w:r>
    </w:p>
    <w:p>
      <w:r>
        <w:t>30.000</w:t>
      </w:r>
    </w:p>
    <w:p>
      <w:r>
        <w:t>30.000</w:t>
      </w:r>
    </w:p>
    <w:p>
      <w:r>
        <w:t>1</w:t>
      </w:r>
    </w:p>
    <w:p>
      <w:r>
        <w:t>2</w:t>
      </w:r>
    </w:p>
    <w:p>
      <w:r>
        <w:t>3</w:t>
      </w:r>
    </w:p>
    <w:p>
      <w:r>
        <w:t>4</w:t>
      </w:r>
    </w:p>
    <w:p>
      <w:r>
        <w:t>5</w:t>
      </w:r>
    </w:p>
    <w:p>
      <w:r>
        <w:t>a4) Thời lượng 20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 n g t ư  liệu khai thác lại</w:t>
      </w:r>
    </w:p>
    <w:p>
      <w:r>
        <w:t>Đến 30%</w:t>
      </w:r>
    </w:p>
    <w:p>
      <w:r>
        <w:t>Trên 30% đến 50%</w:t>
      </w:r>
    </w:p>
    <w:p>
      <w:r>
        <w:t>Trên 50% đến 70%</w:t>
      </w:r>
    </w:p>
    <w:p>
      <w:r>
        <w:t>Trên 70%</w:t>
      </w:r>
    </w:p>
    <w:p>
      <w:r>
        <w:t>01.03.03.10.40</w:t>
      </w:r>
    </w:p>
    <w:p>
      <w:r>
        <w:t>Nhân công</w:t>
      </w:r>
    </w:p>
    <w:p>
      <w:r>
        <w:t>(Chức danh-cấp bậc)</w:t>
      </w:r>
    </w:p>
    <w:p>
      <w:r>
        <w:t>Biên tập viên hạng III bậc 3/9</w:t>
      </w:r>
    </w:p>
    <w:p>
      <w:r>
        <w:t>2.076.786</w:t>
      </w:r>
    </w:p>
    <w:p>
      <w:r>
        <w:t>2.029.497</w:t>
      </w:r>
    </w:p>
    <w:p>
      <w:r>
        <w:t>1.982.207</w:t>
      </w:r>
    </w:p>
    <w:p>
      <w:r>
        <w:t>1.934.918</w:t>
      </w:r>
    </w:p>
    <w:p>
      <w:r>
        <w:t>1.871.866</w:t>
      </w:r>
    </w:p>
    <w:p>
      <w:r>
        <w:t>Biên tập viên hạng III bậc 6/9</w:t>
      </w:r>
    </w:p>
    <w:p>
      <w:r>
        <w:t>377.369</w:t>
      </w:r>
    </w:p>
    <w:p>
      <w:r>
        <w:t>377.369</w:t>
      </w:r>
    </w:p>
    <w:p>
      <w:r>
        <w:t>377.369</w:t>
      </w:r>
    </w:p>
    <w:p>
      <w:r>
        <w:t>377.369</w:t>
      </w:r>
    </w:p>
    <w:p>
      <w:r>
        <w:t>377.369</w:t>
      </w:r>
    </w:p>
    <w:p>
      <w:r>
        <w:t>Biên tập viên hạng III bậc 8/9</w:t>
      </w:r>
    </w:p>
    <w:p>
      <w:r>
        <w:t>67.190</w:t>
      </w:r>
    </w:p>
    <w:p>
      <w:r>
        <w:t>67.190</w:t>
      </w:r>
    </w:p>
    <w:p>
      <w:r>
        <w:t>67.190</w:t>
      </w:r>
    </w:p>
    <w:p>
      <w:r>
        <w:t>67.190</w:t>
      </w:r>
    </w:p>
    <w:p>
      <w:r>
        <w:t>67.190</w:t>
      </w:r>
    </w:p>
    <w:p>
      <w:r>
        <w:t>Kỹ thuật dựng phim hạng II bậc 3/9</w:t>
      </w:r>
    </w:p>
    <w:p>
      <w:r>
        <w:t>387.299</w:t>
      </w:r>
    </w:p>
    <w:p>
      <w:r>
        <w:t>313.528</w:t>
      </w:r>
    </w:p>
    <w:p>
      <w:r>
        <w:t>239.757</w:t>
      </w:r>
    </w:p>
    <w:p>
      <w:r>
        <w:t>165.985</w:t>
      </w:r>
    </w:p>
    <w:p>
      <w:r>
        <w:t>73.771</w:t>
      </w:r>
    </w:p>
    <w:p>
      <w:r>
        <w:t>Kỹ thuật dựng phim hạng II bậc 6/9</w:t>
      </w:r>
    </w:p>
    <w:p>
      <w:r>
        <w:t>37.437</w:t>
      </w:r>
    </w:p>
    <w:p>
      <w:r>
        <w:t>37.437</w:t>
      </w:r>
    </w:p>
    <w:p>
      <w:r>
        <w:t>37.437</w:t>
      </w:r>
    </w:p>
    <w:p>
      <w:r>
        <w:t>37.437</w:t>
      </w:r>
    </w:p>
    <w:p>
      <w:r>
        <w:t>37.437</w:t>
      </w:r>
    </w:p>
    <w:p>
      <w:r>
        <w:t>Phát thanh viên hạng III bậc 3/10</w:t>
      </w:r>
    </w:p>
    <w:p>
      <w:r>
        <w:t>19.704</w:t>
      </w:r>
    </w:p>
    <w:p>
      <w:r>
        <w:t>19.704</w:t>
      </w:r>
    </w:p>
    <w:p>
      <w:r>
        <w:t>19.704</w:t>
      </w:r>
    </w:p>
    <w:p>
      <w:r>
        <w:t>19.704</w:t>
      </w:r>
    </w:p>
    <w:p>
      <w:r>
        <w:t>19.704</w:t>
      </w:r>
    </w:p>
    <w:p>
      <w:r>
        <w:t>Phóng viên hạng III bậc 3/9</w:t>
      </w:r>
    </w:p>
    <w:p>
      <w:r>
        <w:t>2.660.020</w:t>
      </w:r>
    </w:p>
    <w:p>
      <w:r>
        <w:t>2.246.239</w:t>
      </w:r>
    </w:p>
    <w:p>
      <w:r>
        <w:t>1.832.458</w:t>
      </w:r>
    </w:p>
    <w:p>
      <w:r>
        <w:t>1.418.677</w:t>
      </w:r>
    </w:p>
    <w:p>
      <w:r>
        <w:t>902.436</w:t>
      </w:r>
    </w:p>
    <w:p>
      <w:r>
        <w:t>Quay phim viên hạng III bậc 3/9</w:t>
      </w:r>
    </w:p>
    <w:p>
      <w:r>
        <w:t>1.674.827</w:t>
      </w:r>
    </w:p>
    <w:p>
      <w:r>
        <w:t>1.339.862</w:t>
      </w:r>
    </w:p>
    <w:p>
      <w:r>
        <w:t>1.004.896</w:t>
      </w:r>
    </w:p>
    <w:p>
      <w:r>
        <w:t>669.931</w:t>
      </w:r>
    </w:p>
    <w:p>
      <w:r>
        <w:t>252.209</w:t>
      </w:r>
    </w:p>
    <w:p>
      <w:r>
        <w:t>Máy sử dụn     g</w:t>
      </w:r>
    </w:p>
    <w:p>
      <w:r>
        <w:t>Hệ thống dựng phi tuyến</w:t>
      </w:r>
    </w:p>
    <w:p>
      <w:r>
        <w:t>2.048.398</w:t>
      </w:r>
    </w:p>
    <w:p>
      <w:r>
        <w:t>1.670.146</w:t>
      </w:r>
    </w:p>
    <w:p>
      <w:r>
        <w:t>1.291.894</w:t>
      </w:r>
    </w:p>
    <w:p>
      <w:r>
        <w:t>913.642</w:t>
      </w:r>
    </w:p>
    <w:p>
      <w:r>
        <w:t>441.107</w:t>
      </w:r>
    </w:p>
    <w:p>
      <w:r>
        <w:t>Hệ thống phòng đọc</w:t>
      </w:r>
    </w:p>
    <w:p>
      <w:r>
        <w:t>596.710</w:t>
      </w:r>
    </w:p>
    <w:p>
      <w:r>
        <w:t>596.710</w:t>
      </w:r>
    </w:p>
    <w:p>
      <w:r>
        <w:t>596.710</w:t>
      </w:r>
    </w:p>
    <w:p>
      <w:r>
        <w:t>596.710</w:t>
      </w:r>
    </w:p>
    <w:p>
      <w:r>
        <w:t>596.710</w:t>
      </w:r>
    </w:p>
    <w:p>
      <w:r>
        <w:t>Máy in</w:t>
      </w:r>
    </w:p>
    <w:p>
      <w:r>
        <w:t>76</w:t>
      </w:r>
    </w:p>
    <w:p>
      <w:r>
        <w:t>76</w:t>
      </w:r>
    </w:p>
    <w:p>
      <w:r>
        <w:t>76</w:t>
      </w:r>
    </w:p>
    <w:p>
      <w:r>
        <w:t>76</w:t>
      </w:r>
    </w:p>
    <w:p>
      <w:r>
        <w:t>76</w:t>
      </w:r>
    </w:p>
    <w:p>
      <w:r>
        <w:t>Máy quay phim</w:t>
      </w:r>
    </w:p>
    <w:p>
      <w:r>
        <w:t>1.767.420</w:t>
      </w:r>
    </w:p>
    <w:p>
      <w:r>
        <w:t>1.413.936</w:t>
      </w:r>
    </w:p>
    <w:p>
      <w:r>
        <w:t>1.060.452</w:t>
      </w:r>
    </w:p>
    <w:p>
      <w:r>
        <w:t>706.968</w:t>
      </w:r>
    </w:p>
    <w:p>
      <w:r>
        <w:t>265.113</w:t>
      </w:r>
    </w:p>
    <w:p>
      <w:r>
        <w:t>Máy tính</w:t>
      </w:r>
    </w:p>
    <w:p>
      <w:r>
        <w:t>995.144</w:t>
      </w:r>
    </w:p>
    <w:p>
      <w:r>
        <w:t>981.668</w:t>
      </w:r>
    </w:p>
    <w:p>
      <w:r>
        <w:t>968.193</w:t>
      </w:r>
    </w:p>
    <w:p>
      <w:r>
        <w:t>954.718</w:t>
      </w:r>
    </w:p>
    <w:p>
      <w:r>
        <w:t>937.874</w:t>
      </w:r>
    </w:p>
    <w:p>
      <w:r>
        <w:t>V     ậ     t liệu sử dụng</w:t>
      </w:r>
    </w:p>
    <w:p>
      <w:r>
        <w:t>Giấy</w:t>
      </w:r>
    </w:p>
    <w:p>
      <w:r>
        <w:t>7.200</w:t>
      </w:r>
    </w:p>
    <w:p>
      <w:r>
        <w:t>7.200</w:t>
      </w:r>
    </w:p>
    <w:p>
      <w:r>
        <w:t>7.200</w:t>
      </w:r>
    </w:p>
    <w:p>
      <w:r>
        <w:t>7.200</w:t>
      </w:r>
    </w:p>
    <w:p>
      <w:r>
        <w:t>7.200</w:t>
      </w:r>
    </w:p>
    <w:p>
      <w:r>
        <w:t>Mực in</w:t>
      </w:r>
    </w:p>
    <w:p>
      <w:r>
        <w:t>45.000</w:t>
      </w:r>
    </w:p>
    <w:p>
      <w:r>
        <w:t>45.000</w:t>
      </w:r>
    </w:p>
    <w:p>
      <w:r>
        <w:t>45.000</w:t>
      </w:r>
    </w:p>
    <w:p>
      <w:r>
        <w:t>45.000</w:t>
      </w:r>
    </w:p>
    <w:p>
      <w:r>
        <w:t>45.000</w:t>
      </w:r>
    </w:p>
    <w:p>
      <w:r>
        <w:t>1</w:t>
      </w:r>
    </w:p>
    <w:p>
      <w:r>
        <w:t>2</w:t>
      </w:r>
    </w:p>
    <w:p>
      <w:r>
        <w:t>3</w:t>
      </w:r>
    </w:p>
    <w:p>
      <w:r>
        <w:t>4</w:t>
      </w:r>
    </w:p>
    <w:p>
      <w:r>
        <w:t>5</w:t>
      </w:r>
    </w:p>
    <w:p>
      <w:r>
        <w:t>01.03.03.20.00 Phóng sự điều tra</w:t>
      </w:r>
    </w:p>
    <w:p>
      <w:r>
        <w:t>a1) Thời lượng 05 phút</w:t>
      </w:r>
    </w:p>
    <w:p>
      <w:r>
        <w:t>Đơn vị tính: đồng/01 phóng sự truyền hình</w:t>
      </w:r>
    </w:p>
    <w:p>
      <w:r>
        <w:t>Mã hiệu</w:t>
      </w:r>
    </w:p>
    <w:p>
      <w:r>
        <w:t>Thành phần hao phí</w:t>
      </w:r>
    </w:p>
    <w:p>
      <w:r>
        <w:t>Đơn giá sản xuất chương trình không có thời lượng tư liệu khai th á c lại</w:t>
      </w:r>
    </w:p>
    <w:p>
      <w:r>
        <w:t>Đơn giá sản xuất chương trình có thời lượng tư liệu khai thác lại</w:t>
      </w:r>
    </w:p>
    <w:p>
      <w:r>
        <w:t>Đến 30%</w:t>
      </w:r>
    </w:p>
    <w:p>
      <w:r>
        <w:t>Trên 30% đến 50%</w:t>
      </w:r>
    </w:p>
    <w:p>
      <w:r>
        <w:t>01.03.03.20.10</w:t>
      </w:r>
    </w:p>
    <w:p>
      <w:r>
        <w:t>Nhân công</w:t>
      </w:r>
    </w:p>
    <w:p>
      <w:r>
        <w:t>(Chức danh- Cấp bậc)</w:t>
      </w:r>
    </w:p>
    <w:p>
      <w:r>
        <w:t>Biên tập viên hạng III bậc 6/9</w:t>
      </w:r>
    </w:p>
    <w:p>
      <w:r>
        <w:t>2.253.729</w:t>
      </w:r>
    </w:p>
    <w:p>
      <w:r>
        <w:t>2.238.005</w:t>
      </w:r>
    </w:p>
    <w:p>
      <w:r>
        <w:t>2.227.523</w:t>
      </w:r>
    </w:p>
    <w:p>
      <w:r>
        <w:t>Biên tập viên hạng III bậc 8/9</w:t>
      </w:r>
    </w:p>
    <w:p>
      <w:r>
        <w:t>54.974</w:t>
      </w:r>
    </w:p>
    <w:p>
      <w:r>
        <w:t>54.974</w:t>
      </w:r>
    </w:p>
    <w:p>
      <w:r>
        <w:t>54.974</w:t>
      </w:r>
    </w:p>
    <w:p>
      <w:r>
        <w:t>Kỹ thuật dựng phim hạng II bậc 3/9</w:t>
      </w:r>
    </w:p>
    <w:p>
      <w:r>
        <w:t>98.362</w:t>
      </w:r>
    </w:p>
    <w:p>
      <w:r>
        <w:t>79.919</w:t>
      </w:r>
    </w:p>
    <w:p>
      <w:r>
        <w:t>61.476</w:t>
      </w:r>
    </w:p>
    <w:p>
      <w:r>
        <w:t>Kỹ thuật dựng phim hạng II bậc 6/9</w:t>
      </w:r>
    </w:p>
    <w:p>
      <w:r>
        <w:t>29.950</w:t>
      </w:r>
    </w:p>
    <w:p>
      <w:r>
        <w:t>29.950</w:t>
      </w:r>
    </w:p>
    <w:p>
      <w:r>
        <w:t>29.950</w:t>
      </w:r>
    </w:p>
    <w:p>
      <w:r>
        <w:t>Phát thanh viên hạng III bậc 3/10</w:t>
      </w:r>
    </w:p>
    <w:p>
      <w:r>
        <w:t>15.763</w:t>
      </w:r>
    </w:p>
    <w:p>
      <w:r>
        <w:t>15.763</w:t>
      </w:r>
    </w:p>
    <w:p>
      <w:r>
        <w:t>15.763</w:t>
      </w:r>
    </w:p>
    <w:p>
      <w:r>
        <w:t>Phóng viên hạng III bậc 6/9</w:t>
      </w:r>
    </w:p>
    <w:p>
      <w:r>
        <w:t>2.096.492</w:t>
      </w:r>
    </w:p>
    <w:p>
      <w:r>
        <w:t>1.729.606</w:t>
      </w:r>
    </w:p>
    <w:p>
      <w:r>
        <w:t>1.362.720</w:t>
      </w:r>
    </w:p>
    <w:p>
      <w:r>
        <w:t>Quay phim viên hạng III bậc 6/9</w:t>
      </w:r>
    </w:p>
    <w:p>
      <w:r>
        <w:t>1.577.610</w:t>
      </w:r>
    </w:p>
    <w:p>
      <w:r>
        <w:t>1.263.136</w:t>
      </w:r>
    </w:p>
    <w:p>
      <w:r>
        <w:t>948.663</w:t>
      </w:r>
    </w:p>
    <w:p>
      <w:r>
        <w:t>Máy sử dụng</w:t>
      </w:r>
    </w:p>
    <w:p>
      <w:r>
        <w:t>Hệ thống dựng phi tuyến</w:t>
      </w:r>
    </w:p>
    <w:p>
      <w:r>
        <w:t>677.936</w:t>
      </w:r>
    </w:p>
    <w:p>
      <w:r>
        <w:t>563.450</w:t>
      </w:r>
    </w:p>
    <w:p>
      <w:r>
        <w:t>448.964</w:t>
      </w:r>
    </w:p>
    <w:p>
      <w:r>
        <w:t>Hệ thống phòng đọc</w:t>
      </w:r>
    </w:p>
    <w:p>
      <w:r>
        <w:t>397.807</w:t>
      </w:r>
    </w:p>
    <w:p>
      <w:r>
        <w:t>397.807</w:t>
      </w:r>
    </w:p>
    <w:p>
      <w:r>
        <w:t>397.807</w:t>
      </w:r>
    </w:p>
    <w:p>
      <w:r>
        <w:t>Máy  i n</w:t>
      </w:r>
    </w:p>
    <w:p>
      <w:r>
        <w:t>19</w:t>
      </w:r>
    </w:p>
    <w:p>
      <w:r>
        <w:t>19</w:t>
      </w:r>
    </w:p>
    <w:p>
      <w:r>
        <w:t>19</w:t>
      </w:r>
    </w:p>
    <w:p>
      <w:r>
        <w:t>Máy quay phim</w:t>
      </w:r>
    </w:p>
    <w:p>
      <w:r>
        <w:t>1.413.936</w:t>
      </w:r>
    </w:p>
    <w:p>
      <w:r>
        <w:t>1.131.149</w:t>
      </w:r>
    </w:p>
    <w:p>
      <w:r>
        <w:t>848.362</w:t>
      </w:r>
    </w:p>
    <w:p>
      <w:r>
        <w:t>Máy tính</w:t>
      </w:r>
    </w:p>
    <w:p>
      <w:r>
        <w:t>632.492</w:t>
      </w:r>
    </w:p>
    <w:p>
      <w:r>
        <w:t>632.155</w:t>
      </w:r>
    </w:p>
    <w:p>
      <w:r>
        <w:t>631.818</w:t>
      </w:r>
    </w:p>
    <w:p>
      <w:r>
        <w:t>Vật liệu sử dụng</w:t>
      </w:r>
    </w:p>
    <w:p>
      <w:r>
        <w:t>Giấy</w:t>
      </w:r>
    </w:p>
    <w:p>
      <w:r>
        <w:t>2.400</w:t>
      </w:r>
    </w:p>
    <w:p>
      <w:r>
        <w:t>2.400</w:t>
      </w:r>
    </w:p>
    <w:p>
      <w:r>
        <w:t>2.400</w:t>
      </w:r>
    </w:p>
    <w:p>
      <w:r>
        <w:t>Mực in</w:t>
      </w:r>
    </w:p>
    <w:p>
      <w:r>
        <w:t>15.000</w:t>
      </w:r>
    </w:p>
    <w:p>
      <w:r>
        <w:t>15.000</w:t>
      </w:r>
    </w:p>
    <w:p>
      <w:r>
        <w:t>15.000</w:t>
      </w:r>
    </w:p>
    <w:p>
      <w:r>
        <w:t>1</w:t>
      </w:r>
    </w:p>
    <w:p>
      <w:r>
        <w:t>2</w:t>
      </w:r>
    </w:p>
    <w:p>
      <w:r>
        <w:t>3</w:t>
      </w:r>
    </w:p>
    <w:p>
      <w:r>
        <w:t>a2) Thời lượng 10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01.03.03.20.20</w:t>
      </w:r>
    </w:p>
    <w:p>
      <w:r>
        <w:t>Nhân công</w:t>
      </w:r>
    </w:p>
    <w:p>
      <w:r>
        <w:t>(Chức danh- Cấp bậc)</w:t>
      </w:r>
    </w:p>
    <w:p>
      <w:r>
        <w:t>Biên tập viên hạng III bậc 6/9</w:t>
      </w:r>
    </w:p>
    <w:p>
      <w:r>
        <w:t>3.186.668</w:t>
      </w:r>
    </w:p>
    <w:p>
      <w:r>
        <w:t>3.160.462</w:t>
      </w:r>
    </w:p>
    <w:p>
      <w:r>
        <w:t>3.134.256</w:t>
      </w:r>
    </w:p>
    <w:p>
      <w:r>
        <w:t>Biên tập viên hạng III bậc 8/9</w:t>
      </w:r>
    </w:p>
    <w:p>
      <w:r>
        <w:t>85.515</w:t>
      </w:r>
    </w:p>
    <w:p>
      <w:r>
        <w:t>85.515</w:t>
      </w:r>
    </w:p>
    <w:p>
      <w:r>
        <w:t>85.515</w:t>
      </w:r>
    </w:p>
    <w:p>
      <w:r>
        <w:t>Kỹ thuật dựng phim hạng II bậc 3/9</w:t>
      </w:r>
    </w:p>
    <w:p>
      <w:r>
        <w:t>165.985</w:t>
      </w:r>
    </w:p>
    <w:p>
      <w:r>
        <w:t>135.247</w:t>
      </w:r>
    </w:p>
    <w:p>
      <w:r>
        <w:t>104.509</w:t>
      </w:r>
    </w:p>
    <w:p>
      <w:r>
        <w:t>Kỹ thuật dựng phim hạng II bậc 6/9</w:t>
      </w:r>
    </w:p>
    <w:p>
      <w:r>
        <w:t>44.925</w:t>
      </w:r>
    </w:p>
    <w:p>
      <w:r>
        <w:t>44.925</w:t>
      </w:r>
    </w:p>
    <w:p>
      <w:r>
        <w:t>44.925</w:t>
      </w:r>
    </w:p>
    <w:p>
      <w:r>
        <w:t>Phát thanh viên hạng III bậc 3/10</w:t>
      </w:r>
    </w:p>
    <w:p>
      <w:r>
        <w:t>19.704</w:t>
      </w:r>
    </w:p>
    <w:p>
      <w:r>
        <w:t>19.704</w:t>
      </w:r>
    </w:p>
    <w:p>
      <w:r>
        <w:t>19.704</w:t>
      </w:r>
    </w:p>
    <w:p>
      <w:r>
        <w:t>Phóng viên hạng III bậc 6/9</w:t>
      </w:r>
    </w:p>
    <w:p>
      <w:r>
        <w:t>3.013.707</w:t>
      </w:r>
    </w:p>
    <w:p>
      <w:r>
        <w:t>2.515.790</w:t>
      </w:r>
    </w:p>
    <w:p>
      <w:r>
        <w:t>2.017.874</w:t>
      </w:r>
    </w:p>
    <w:p>
      <w:r>
        <w:t>Quay phim viên hạng III bậc 6/9</w:t>
      </w:r>
    </w:p>
    <w:p>
      <w:r>
        <w:t>2.112.216</w:t>
      </w:r>
    </w:p>
    <w:p>
      <w:r>
        <w:t>1.687.676</w:t>
      </w:r>
    </w:p>
    <w:p>
      <w:r>
        <w:t>1.268.378</w:t>
      </w:r>
    </w:p>
    <w:p>
      <w:r>
        <w:t>Máy sử dụng</w:t>
      </w:r>
    </w:p>
    <w:p>
      <w:r>
        <w:t>Hệ thống dựng phi tuyến</w:t>
      </w:r>
    </w:p>
    <w:p>
      <w:r>
        <w:t>1.048.331</w:t>
      </w:r>
    </w:p>
    <w:p>
      <w:r>
        <w:t>868.745</w:t>
      </w:r>
    </w:p>
    <w:p>
      <w:r>
        <w:t>689.160</w:t>
      </w:r>
    </w:p>
    <w:p>
      <w:r>
        <w:t>Hệ thống phòng đọc</w:t>
      </w:r>
    </w:p>
    <w:p>
      <w:r>
        <w:t>530.409</w:t>
      </w:r>
    </w:p>
    <w:p>
      <w:r>
        <w:t>530.409</w:t>
      </w:r>
    </w:p>
    <w:p>
      <w:r>
        <w:t>530.409</w:t>
      </w:r>
    </w:p>
    <w:p>
      <w:r>
        <w:t>Máy in</w:t>
      </w:r>
    </w:p>
    <w:p>
      <w:r>
        <w:t>38</w:t>
      </w:r>
    </w:p>
    <w:p>
      <w:r>
        <w:t>38</w:t>
      </w:r>
    </w:p>
    <w:p>
      <w:r>
        <w:t>38</w:t>
      </w:r>
    </w:p>
    <w:p>
      <w:r>
        <w:t>Máy quay phim</w:t>
      </w:r>
    </w:p>
    <w:p>
      <w:r>
        <w:t>1.885.248</w:t>
      </w:r>
    </w:p>
    <w:p>
      <w:r>
        <w:t>1.508.198</w:t>
      </w:r>
    </w:p>
    <w:p>
      <w:r>
        <w:t>1.131.149</w:t>
      </w:r>
    </w:p>
    <w:p>
      <w:r>
        <w:t>Máy tính</w:t>
      </w:r>
    </w:p>
    <w:p>
      <w:r>
        <w:t>924.736</w:t>
      </w:r>
    </w:p>
    <w:p>
      <w:r>
        <w:t>924.062</w:t>
      </w:r>
    </w:p>
    <w:p>
      <w:r>
        <w:t>923.388</w:t>
      </w:r>
    </w:p>
    <w:p>
      <w:r>
        <w:t>V     ậ     t liệu sử dụng</w:t>
      </w:r>
    </w:p>
    <w:p>
      <w:r>
        <w:t>Giấy</w:t>
      </w:r>
    </w:p>
    <w:p>
      <w:r>
        <w:t>4.000</w:t>
      </w:r>
    </w:p>
    <w:p>
      <w:r>
        <w:t>4.000</w:t>
      </w:r>
    </w:p>
    <w:p>
      <w:r>
        <w:t>4.000</w:t>
      </w:r>
    </w:p>
    <w:p>
      <w:r>
        <w:t>Mực in</w:t>
      </w:r>
    </w:p>
    <w:p>
      <w:r>
        <w:t>30.000</w:t>
      </w:r>
    </w:p>
    <w:p>
      <w:r>
        <w:t>30.000</w:t>
      </w:r>
    </w:p>
    <w:p>
      <w:r>
        <w:t>30.000</w:t>
      </w:r>
    </w:p>
    <w:p>
      <w:r>
        <w:t>1</w:t>
      </w:r>
    </w:p>
    <w:p>
      <w:r>
        <w:t>2</w:t>
      </w:r>
    </w:p>
    <w:p>
      <w:r>
        <w:t>3</w:t>
      </w:r>
    </w:p>
    <w:p>
      <w:r>
        <w:t>a3) Thời lượng 15 phút</w:t>
      </w:r>
    </w:p>
    <w:p>
      <w:r>
        <w:t>Đơn vị tính: đồng/ 01  phóng sự truyền hình</w:t>
      </w:r>
    </w:p>
    <w:p>
      <w:r>
        <w:t>M 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01.03.03.20.30</w:t>
      </w:r>
    </w:p>
    <w:p>
      <w:r>
        <w:t>Nhân côn     g</w:t>
      </w:r>
    </w:p>
    <w:p>
      <w:r>
        <w:t>(Chức danh- Cấp bậc)</w:t>
      </w:r>
    </w:p>
    <w:p>
      <w:r>
        <w:t>Biên tập viên hạng III bậc 6/9</w:t>
      </w:r>
    </w:p>
    <w:p>
      <w:r>
        <w:t>5.560.945</w:t>
      </w:r>
    </w:p>
    <w:p>
      <w:r>
        <w:t>5.524.256</w:t>
      </w:r>
    </w:p>
    <w:p>
      <w:r>
        <w:t>5.492.809</w:t>
      </w:r>
    </w:p>
    <w:p>
      <w:r>
        <w:t>Biên tập viên hạng III bậc 8/9</w:t>
      </w:r>
    </w:p>
    <w:p>
      <w:r>
        <w:t>177.138</w:t>
      </w:r>
    </w:p>
    <w:p>
      <w:r>
        <w:t>177.138</w:t>
      </w:r>
    </w:p>
    <w:p>
      <w:r>
        <w:t>177.138</w:t>
      </w:r>
    </w:p>
    <w:p>
      <w:r>
        <w:t>Kỹ thuật dựng phim hạng II bậc 3/9</w:t>
      </w:r>
    </w:p>
    <w:p>
      <w:r>
        <w:t>209.019</w:t>
      </w:r>
    </w:p>
    <w:p>
      <w:r>
        <w:t>172.133</w:t>
      </w:r>
    </w:p>
    <w:p>
      <w:r>
        <w:t>129.100</w:t>
      </w:r>
    </w:p>
    <w:p>
      <w:r>
        <w:t>Kỹ thuật dựng phim hạng II bậc 6/9</w:t>
      </w:r>
    </w:p>
    <w:p>
      <w:r>
        <w:t>97.337</w:t>
      </w:r>
    </w:p>
    <w:p>
      <w:r>
        <w:t>97.337</w:t>
      </w:r>
    </w:p>
    <w:p>
      <w:r>
        <w:t>97.337</w:t>
      </w:r>
    </w:p>
    <w:p>
      <w:r>
        <w:t>Phát thanh viên hạng III bậc 3/10</w:t>
      </w:r>
    </w:p>
    <w:p>
      <w:r>
        <w:t>23.645</w:t>
      </w:r>
    </w:p>
    <w:p>
      <w:r>
        <w:t>23.645</w:t>
      </w:r>
    </w:p>
    <w:p>
      <w:r>
        <w:t>23.645</w:t>
      </w:r>
    </w:p>
    <w:p>
      <w:r>
        <w:t>Phóng viên hạng III bậc 6/9</w:t>
      </w:r>
    </w:p>
    <w:p>
      <w:r>
        <w:t>4.848.138</w:t>
      </w:r>
    </w:p>
    <w:p>
      <w:r>
        <w:t>4.009.541</w:t>
      </w:r>
    </w:p>
    <w:p>
      <w:r>
        <w:t>3.170.944</w:t>
      </w:r>
    </w:p>
    <w:p>
      <w:r>
        <w:t>Quay phim viên hạng III bậc 6/9</w:t>
      </w:r>
    </w:p>
    <w:p>
      <w:r>
        <w:t>3.558.795</w:t>
      </w:r>
    </w:p>
    <w:p>
      <w:r>
        <w:t>2.845.988</w:t>
      </w:r>
    </w:p>
    <w:p>
      <w:r>
        <w:t>2.133.181</w:t>
      </w:r>
    </w:p>
    <w:p>
      <w:r>
        <w:t>Máy sử d     ụng</w:t>
      </w:r>
    </w:p>
    <w:p>
      <w:r>
        <w:t>Hệ thống dựng phi tuyến</w:t>
      </w:r>
    </w:p>
    <w:p>
      <w:r>
        <w:t>1.675.758</w:t>
      </w:r>
    </w:p>
    <w:p>
      <w:r>
        <w:t>1.395.156</w:t>
      </w:r>
    </w:p>
    <w:p>
      <w:r>
        <w:t>1.114.553</w:t>
      </w:r>
    </w:p>
    <w:p>
      <w:r>
        <w:t>Hệ thống phòng đọc</w:t>
      </w:r>
    </w:p>
    <w:p>
      <w:r>
        <w:t>663.012</w:t>
      </w:r>
    </w:p>
    <w:p>
      <w:r>
        <w:t>663.012</w:t>
      </w:r>
    </w:p>
    <w:p>
      <w:r>
        <w:t>663.012</w:t>
      </w:r>
    </w:p>
    <w:p>
      <w:r>
        <w:t>Máy in</w:t>
      </w:r>
    </w:p>
    <w:p>
      <w:r>
        <w:t>76</w:t>
      </w:r>
    </w:p>
    <w:p>
      <w:r>
        <w:t>76</w:t>
      </w:r>
    </w:p>
    <w:p>
      <w:r>
        <w:t>76</w:t>
      </w:r>
    </w:p>
    <w:p>
      <w:r>
        <w:t>Máy quay phim</w:t>
      </w:r>
    </w:p>
    <w:p>
      <w:r>
        <w:t>3.181.356</w:t>
      </w:r>
    </w:p>
    <w:p>
      <w:r>
        <w:t>2.545.085</w:t>
      </w:r>
    </w:p>
    <w:p>
      <w:r>
        <w:t>1.908.814</w:t>
      </w:r>
    </w:p>
    <w:p>
      <w:r>
        <w:t>Máy tính</w:t>
      </w:r>
    </w:p>
    <w:p>
      <w:r>
        <w:t>1.566.829</w:t>
      </w:r>
    </w:p>
    <w:p>
      <w:r>
        <w:t>1.565.650</w:t>
      </w:r>
    </w:p>
    <w:p>
      <w:r>
        <w:t>1.564.639</w:t>
      </w:r>
    </w:p>
    <w:p>
      <w:r>
        <w:t>V     ậ     t liệu sử d     ụng</w:t>
      </w:r>
    </w:p>
    <w:p>
      <w:r>
        <w:t>Giấy</w:t>
      </w:r>
    </w:p>
    <w:p>
      <w:r>
        <w:t>8.000</w:t>
      </w:r>
    </w:p>
    <w:p>
      <w:r>
        <w:t>8.000</w:t>
      </w:r>
    </w:p>
    <w:p>
      <w:r>
        <w:t>8.000</w:t>
      </w:r>
    </w:p>
    <w:p>
      <w:r>
        <w:t>Mực in</w:t>
      </w:r>
    </w:p>
    <w:p>
      <w:r>
        <w:t>45.000</w:t>
      </w:r>
    </w:p>
    <w:p>
      <w:r>
        <w:t>45.000</w:t>
      </w:r>
    </w:p>
    <w:p>
      <w:r>
        <w:t>45.000</w:t>
      </w:r>
    </w:p>
    <w:p>
      <w:r>
        <w:t>1</w:t>
      </w:r>
    </w:p>
    <w:p>
      <w:r>
        <w:t>2</w:t>
      </w:r>
    </w:p>
    <w:p>
      <w:r>
        <w:t>3</w:t>
      </w:r>
    </w:p>
    <w:p>
      <w:r>
        <w:t>01.03.03.30.00 Phóng sự đồng hành</w:t>
      </w:r>
    </w:p>
    <w:p>
      <w:r>
        <w:t>a1) Thời lượng 15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01.03.03.30.10</w:t>
      </w:r>
    </w:p>
    <w:p>
      <w:r>
        <w:t>Nhân công</w:t>
      </w:r>
    </w:p>
    <w:p>
      <w:r>
        <w:t>(Chức danh- Cấp bậc)</w:t>
      </w:r>
    </w:p>
    <w:p>
      <w:r>
        <w:t>Biên tập viên hạng III bậc 3/9</w:t>
      </w:r>
    </w:p>
    <w:p>
      <w:r>
        <w:t>886.673</w:t>
      </w:r>
    </w:p>
    <w:p>
      <w:r>
        <w:t>866.969</w:t>
      </w:r>
    </w:p>
    <w:p>
      <w:r>
        <w:t>847.266</w:t>
      </w:r>
    </w:p>
    <w:p>
      <w:r>
        <w:t>827.562</w:t>
      </w:r>
    </w:p>
    <w:p>
      <w:r>
        <w:t>803.917</w:t>
      </w:r>
    </w:p>
    <w:p>
      <w:r>
        <w:t>Biên tập viên hạng III bậc 6/9</w:t>
      </w:r>
    </w:p>
    <w:p>
      <w:r>
        <w:t>151.996</w:t>
      </w:r>
    </w:p>
    <w:p>
      <w:r>
        <w:t>151.996</w:t>
      </w:r>
    </w:p>
    <w:p>
      <w:r>
        <w:t>151.996</w:t>
      </w:r>
    </w:p>
    <w:p>
      <w:r>
        <w:t>151.996</w:t>
      </w:r>
    </w:p>
    <w:p>
      <w:r>
        <w:t>151.996</w:t>
      </w:r>
    </w:p>
    <w:p>
      <w:r>
        <w:t>Biên tập viên hạng III bậc 8/9</w:t>
      </w:r>
    </w:p>
    <w:p>
      <w:r>
        <w:t>42.757</w:t>
      </w:r>
    </w:p>
    <w:p>
      <w:r>
        <w:t>42.757</w:t>
      </w:r>
    </w:p>
    <w:p>
      <w:r>
        <w:t>42.757</w:t>
      </w:r>
    </w:p>
    <w:p>
      <w:r>
        <w:t>42.757</w:t>
      </w:r>
    </w:p>
    <w:p>
      <w:r>
        <w:t>42.757</w:t>
      </w:r>
    </w:p>
    <w:p>
      <w:r>
        <w:t>Kỹ thuật dựng phim hạng II bậc 3/9</w:t>
      </w:r>
    </w:p>
    <w:p>
      <w:r>
        <w:t>165.985</w:t>
      </w:r>
    </w:p>
    <w:p>
      <w:r>
        <w:t>135.247</w:t>
      </w:r>
    </w:p>
    <w:p>
      <w:r>
        <w:t>104.509</w:t>
      </w:r>
    </w:p>
    <w:p>
      <w:r>
        <w:t>73.771</w:t>
      </w:r>
    </w:p>
    <w:p>
      <w:r>
        <w:t>36.886</w:t>
      </w:r>
    </w:p>
    <w:p>
      <w:r>
        <w:t>Kỹ thuật dựng phim hạng II bậc 6/9</w:t>
      </w:r>
    </w:p>
    <w:p>
      <w:r>
        <w:t>44.925</w:t>
      </w:r>
    </w:p>
    <w:p>
      <w:r>
        <w:t>44.925</w:t>
      </w:r>
    </w:p>
    <w:p>
      <w:r>
        <w:t>44.925</w:t>
      </w:r>
    </w:p>
    <w:p>
      <w:r>
        <w:t>44.925</w:t>
      </w:r>
    </w:p>
    <w:p>
      <w:r>
        <w:t>44.925</w:t>
      </w:r>
    </w:p>
    <w:p>
      <w:r>
        <w:t>Phát thanh viên hạng III bậc 3/10</w:t>
      </w:r>
    </w:p>
    <w:p>
      <w:r>
        <w:t>11.822</w:t>
      </w:r>
    </w:p>
    <w:p>
      <w:r>
        <w:t>11.822</w:t>
      </w:r>
    </w:p>
    <w:p>
      <w:r>
        <w:t>11.822</w:t>
      </w:r>
    </w:p>
    <w:p>
      <w:r>
        <w:t>11.822</w:t>
      </w:r>
    </w:p>
    <w:p>
      <w:r>
        <w:t>11.822</w:t>
      </w:r>
    </w:p>
    <w:p>
      <w:r>
        <w:t>Phóng viên hạng III bậc 3/9</w:t>
      </w:r>
    </w:p>
    <w:p>
      <w:r>
        <w:t>2.068.904</w:t>
      </w:r>
    </w:p>
    <w:p>
      <w:r>
        <w:t>1.694.531</w:t>
      </w:r>
    </w:p>
    <w:p>
      <w:r>
        <w:t>1.320.158</w:t>
      </w:r>
    </w:p>
    <w:p>
      <w:r>
        <w:t>945.785</w:t>
      </w:r>
    </w:p>
    <w:p>
      <w:r>
        <w:t>476.833</w:t>
      </w:r>
    </w:p>
    <w:p>
      <w:r>
        <w:t>Quay phim viên hạng III bậc 3/9</w:t>
      </w:r>
    </w:p>
    <w:p>
      <w:r>
        <w:t>1.501.433</w:t>
      </w:r>
    </w:p>
    <w:p>
      <w:r>
        <w:t>1.201.935</w:t>
      </w:r>
    </w:p>
    <w:p>
      <w:r>
        <w:t>902.436</w:t>
      </w:r>
    </w:p>
    <w:p>
      <w:r>
        <w:t>602.938</w:t>
      </w:r>
    </w:p>
    <w:p>
      <w:r>
        <w:t>224.624</w:t>
      </w:r>
    </w:p>
    <w:p>
      <w:r>
        <w:t>Máy sử dụng</w:t>
      </w:r>
    </w:p>
    <w:p>
      <w:r>
        <w:t>Hệ thống dựng phi tu y ến</w:t>
      </w:r>
    </w:p>
    <w:p>
      <w:r>
        <w:t>1.287.404</w:t>
      </w:r>
    </w:p>
    <w:p>
      <w:r>
        <w:t>1.062.922</w:t>
      </w:r>
    </w:p>
    <w:p>
      <w:r>
        <w:t>838.440</w:t>
      </w:r>
    </w:p>
    <w:p>
      <w:r>
        <w:t>613.958</w:t>
      </w:r>
    </w:p>
    <w:p>
      <w:r>
        <w:t>333.356</w:t>
      </w:r>
    </w:p>
    <w:p>
      <w:r>
        <w:t>Hệ thống phòng đọc</w:t>
      </w:r>
    </w:p>
    <w:p>
      <w:r>
        <w:t>265.205</w:t>
      </w:r>
    </w:p>
    <w:p>
      <w:r>
        <w:t>265.205</w:t>
      </w:r>
    </w:p>
    <w:p>
      <w:r>
        <w:t>265.205</w:t>
      </w:r>
    </w:p>
    <w:p>
      <w:r>
        <w:t>265.205</w:t>
      </w:r>
    </w:p>
    <w:p>
      <w:r>
        <w:t>265.205</w:t>
      </w:r>
    </w:p>
    <w:p>
      <w:r>
        <w:t>Máy in</w:t>
      </w:r>
    </w:p>
    <w:p>
      <w:r>
        <w:t>57</w:t>
      </w:r>
    </w:p>
    <w:p>
      <w:r>
        <w:t>57</w:t>
      </w:r>
    </w:p>
    <w:p>
      <w:r>
        <w:t>57</w:t>
      </w:r>
    </w:p>
    <w:p>
      <w:r>
        <w:t>57</w:t>
      </w:r>
    </w:p>
    <w:p>
      <w:r>
        <w:t>57</w:t>
      </w:r>
    </w:p>
    <w:p>
      <w:r>
        <w:t>Máy quay phim</w:t>
      </w:r>
    </w:p>
    <w:p>
      <w:r>
        <w:t>1.767.420</w:t>
      </w:r>
    </w:p>
    <w:p>
      <w:r>
        <w:t>1.413.936</w:t>
      </w:r>
    </w:p>
    <w:p>
      <w:r>
        <w:t>1.060.452</w:t>
      </w:r>
    </w:p>
    <w:p>
      <w:r>
        <w:t>706.968</w:t>
      </w:r>
    </w:p>
    <w:p>
      <w:r>
        <w:t>265.113</w:t>
      </w:r>
    </w:p>
    <w:p>
      <w:r>
        <w:t>Máy tính</w:t>
      </w:r>
    </w:p>
    <w:p>
      <w:r>
        <w:t>380.674</w:t>
      </w:r>
    </w:p>
    <w:p>
      <w:r>
        <w:t>378.990</w:t>
      </w:r>
    </w:p>
    <w:p>
      <w:r>
        <w:t>377.306</w:t>
      </w:r>
    </w:p>
    <w:p>
      <w:r>
        <w:t>375.621</w:t>
      </w:r>
    </w:p>
    <w:p>
      <w:r>
        <w:t>373.600</w:t>
      </w:r>
    </w:p>
    <w:p>
      <w:r>
        <w:t>Vật liệu sử dụng</w:t>
      </w:r>
    </w:p>
    <w:p>
      <w:r>
        <w:t>Giấy</w:t>
      </w:r>
    </w:p>
    <w:p>
      <w:r>
        <w:t>5.600</w:t>
      </w:r>
    </w:p>
    <w:p>
      <w:r>
        <w:t>5.600</w:t>
      </w:r>
    </w:p>
    <w:p>
      <w:r>
        <w:t>5.600</w:t>
      </w:r>
    </w:p>
    <w:p>
      <w:r>
        <w:t>5.600</w:t>
      </w:r>
    </w:p>
    <w:p>
      <w:r>
        <w:t>5.600</w:t>
      </w:r>
    </w:p>
    <w:p>
      <w:r>
        <w:t>Mực in</w:t>
      </w:r>
    </w:p>
    <w:p>
      <w:r>
        <w:t>30.000</w:t>
      </w:r>
    </w:p>
    <w:p>
      <w:r>
        <w:t>30.000</w:t>
      </w:r>
    </w:p>
    <w:p>
      <w:r>
        <w:t>30.000</w:t>
      </w:r>
    </w:p>
    <w:p>
      <w:r>
        <w:t>30.000</w:t>
      </w:r>
    </w:p>
    <w:p>
      <w:r>
        <w:t>30.000</w:t>
      </w:r>
    </w:p>
    <w:p>
      <w:r>
        <w:t>1</w:t>
      </w:r>
    </w:p>
    <w:p>
      <w:r>
        <w:t>2</w:t>
      </w:r>
    </w:p>
    <w:p>
      <w:r>
        <w:t>3</w:t>
      </w:r>
    </w:p>
    <w:p>
      <w:r>
        <w:t>4</w:t>
      </w:r>
    </w:p>
    <w:p>
      <w:r>
        <w:t>5</w:t>
      </w:r>
    </w:p>
    <w:p>
      <w:r>
        <w:t>a2) Thời lượng 25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01.03.03.30.20</w:t>
      </w:r>
    </w:p>
    <w:p>
      <w:r>
        <w:t>Nhân cô     ng</w:t>
      </w:r>
    </w:p>
    <w:p>
      <w:r>
        <w:t>(Chức danh- Cấp bậc)</w:t>
      </w:r>
    </w:p>
    <w:p>
      <w:r>
        <w:t>Biên tập viên hạng III bậc 3/9</w:t>
      </w:r>
    </w:p>
    <w:p>
      <w:r>
        <w:t>1.726.057</w:t>
      </w:r>
    </w:p>
    <w:p>
      <w:r>
        <w:t>1.694.531</w:t>
      </w:r>
    </w:p>
    <w:p>
      <w:r>
        <w:t>1.666.946</w:t>
      </w:r>
    </w:p>
    <w:p>
      <w:r>
        <w:t>1.619.656</w:t>
      </w:r>
    </w:p>
    <w:p>
      <w:r>
        <w:t>1.599.953</w:t>
      </w:r>
    </w:p>
    <w:p>
      <w:r>
        <w:t>Biên tập viên hạng III bậc 6/9</w:t>
      </w:r>
    </w:p>
    <w:p>
      <w:r>
        <w:t>319.715</w:t>
      </w:r>
    </w:p>
    <w:p>
      <w:r>
        <w:t>319.715</w:t>
      </w:r>
    </w:p>
    <w:p>
      <w:r>
        <w:t>319.715</w:t>
      </w:r>
    </w:p>
    <w:p>
      <w:r>
        <w:t>319.715</w:t>
      </w:r>
    </w:p>
    <w:p>
      <w:r>
        <w:t>319.715</w:t>
      </w:r>
    </w:p>
    <w:p>
      <w:r>
        <w:t>Biên tập viên hạng III bậc 8/9</w:t>
      </w:r>
    </w:p>
    <w:p>
      <w:r>
        <w:t>85.515</w:t>
      </w:r>
    </w:p>
    <w:p>
      <w:r>
        <w:t>85.515</w:t>
      </w:r>
    </w:p>
    <w:p>
      <w:r>
        <w:t>85.515</w:t>
      </w:r>
    </w:p>
    <w:p>
      <w:r>
        <w:t>85.515</w:t>
      </w:r>
    </w:p>
    <w:p>
      <w:r>
        <w:t>85.515</w:t>
      </w:r>
    </w:p>
    <w:p>
      <w:r>
        <w:t>Đạo diễn truyền hình hạng III bậc 3/9</w:t>
      </w:r>
    </w:p>
    <w:p>
      <w:r>
        <w:t>1.773.347</w:t>
      </w:r>
    </w:p>
    <w:p>
      <w:r>
        <w:t>1.418.677</w:t>
      </w:r>
    </w:p>
    <w:p>
      <w:r>
        <w:t>1.064.008</w:t>
      </w:r>
    </w:p>
    <w:p>
      <w:r>
        <w:t>709.339</w:t>
      </w:r>
    </w:p>
    <w:p>
      <w:r>
        <w:t>267.972</w:t>
      </w:r>
    </w:p>
    <w:p>
      <w:r>
        <w:t>Kỹ thuật dựng phim hạng II bậc 3/9</w:t>
      </w:r>
    </w:p>
    <w:p>
      <w:r>
        <w:t>239.757</w:t>
      </w:r>
    </w:p>
    <w:p>
      <w:r>
        <w:t>190.576</w:t>
      </w:r>
    </w:p>
    <w:p>
      <w:r>
        <w:t>147.543</w:t>
      </w:r>
    </w:p>
    <w:p>
      <w:r>
        <w:t>73.771</w:t>
      </w:r>
    </w:p>
    <w:p>
      <w:r>
        <w:t>43.033</w:t>
      </w:r>
    </w:p>
    <w:p>
      <w:r>
        <w:t>Kỹ thuật dựng phim hạng II bậc 6/9</w:t>
      </w:r>
    </w:p>
    <w:p>
      <w:r>
        <w:t>127.287</w:t>
      </w:r>
    </w:p>
    <w:p>
      <w:r>
        <w:t>127.287</w:t>
      </w:r>
    </w:p>
    <w:p>
      <w:r>
        <w:t>127.287</w:t>
      </w:r>
    </w:p>
    <w:p>
      <w:r>
        <w:t>127.287</w:t>
      </w:r>
    </w:p>
    <w:p>
      <w:r>
        <w:t>127.287</w:t>
      </w:r>
    </w:p>
    <w:p>
      <w:r>
        <w:t>Kỹ thuật viên bậc 5/12</w:t>
      </w:r>
    </w:p>
    <w:p>
      <w:r>
        <w:t>1.572.368</w:t>
      </w:r>
    </w:p>
    <w:p>
      <w:r>
        <w:t>1.257.894</w:t>
      </w:r>
    </w:p>
    <w:p>
      <w:r>
        <w:t>943.421</w:t>
      </w:r>
    </w:p>
    <w:p>
      <w:r>
        <w:t>628.947</w:t>
      </w:r>
    </w:p>
    <w:p>
      <w:r>
        <w:t>237.602</w:t>
      </w:r>
    </w:p>
    <w:p>
      <w:r>
        <w:t>Phát thanh viên hạng III bậc 3/10</w:t>
      </w:r>
    </w:p>
    <w:p>
      <w:r>
        <w:t>35.467</w:t>
      </w:r>
    </w:p>
    <w:p>
      <w:r>
        <w:t>35.467</w:t>
      </w:r>
    </w:p>
    <w:p>
      <w:r>
        <w:t>35.467</w:t>
      </w:r>
    </w:p>
    <w:p>
      <w:r>
        <w:t>35.467</w:t>
      </w:r>
    </w:p>
    <w:p>
      <w:r>
        <w:t>35.467</w:t>
      </w:r>
    </w:p>
    <w:p>
      <w:r>
        <w:t>Phóng viên hạng III bậc 3/9</w:t>
      </w:r>
    </w:p>
    <w:p>
      <w:r>
        <w:t>3.940.770</w:t>
      </w:r>
    </w:p>
    <w:p>
      <w:r>
        <w:t>3.231.431</w:t>
      </w:r>
    </w:p>
    <w:p>
      <w:r>
        <w:t>2.522.093</w:t>
      </w:r>
    </w:p>
    <w:p>
      <w:r>
        <w:t>1.635.420</w:t>
      </w:r>
    </w:p>
    <w:p>
      <w:r>
        <w:t>926.081</w:t>
      </w:r>
    </w:p>
    <w:p>
      <w:r>
        <w:t>Quay phim viên hạng III bậc 3/9</w:t>
      </w:r>
    </w:p>
    <w:p>
      <w:r>
        <w:t>3.546.693</w:t>
      </w:r>
    </w:p>
    <w:p>
      <w:r>
        <w:t>2.837.354</w:t>
      </w:r>
    </w:p>
    <w:p>
      <w:r>
        <w:t>2.128.016</w:t>
      </w:r>
    </w:p>
    <w:p>
      <w:r>
        <w:t>1.241.343</w:t>
      </w:r>
    </w:p>
    <w:p>
      <w:r>
        <w:t>532.004</w:t>
      </w:r>
    </w:p>
    <w:p>
      <w:r>
        <w:t>Máy sử dụng</w:t>
      </w:r>
    </w:p>
    <w:p>
      <w:r>
        <w:t>Hệ thống dựng phi tuyến</w:t>
      </w:r>
    </w:p>
    <w:p>
      <w:r>
        <w:t>4.741.060</w:t>
      </w:r>
    </w:p>
    <w:p>
      <w:r>
        <w:t>3.865.580</w:t>
      </w:r>
    </w:p>
    <w:p>
      <w:r>
        <w:t>2.990.100</w:t>
      </w:r>
    </w:p>
    <w:p>
      <w:r>
        <w:t>2.114.620</w:t>
      </w:r>
    </w:p>
    <w:p>
      <w:r>
        <w:t>1.020.271</w:t>
      </w:r>
    </w:p>
    <w:p>
      <w:r>
        <w:t>Hệ thống phòng đọc</w:t>
      </w:r>
    </w:p>
    <w:p>
      <w:r>
        <w:t>994.517</w:t>
      </w:r>
    </w:p>
    <w:p>
      <w:r>
        <w:t>994.517</w:t>
      </w:r>
    </w:p>
    <w:p>
      <w:r>
        <w:t>994.517</w:t>
      </w:r>
    </w:p>
    <w:p>
      <w:r>
        <w:t>994.517</w:t>
      </w:r>
    </w:p>
    <w:p>
      <w:r>
        <w:t>994.517</w:t>
      </w:r>
    </w:p>
    <w:p>
      <w:r>
        <w:t>Máy in</w:t>
      </w:r>
    </w:p>
    <w:p>
      <w:r>
        <w:t>76</w:t>
      </w:r>
    </w:p>
    <w:p>
      <w:r>
        <w:t>76</w:t>
      </w:r>
    </w:p>
    <w:p>
      <w:r>
        <w:t>76</w:t>
      </w:r>
    </w:p>
    <w:p>
      <w:r>
        <w:t>76</w:t>
      </w:r>
    </w:p>
    <w:p>
      <w:r>
        <w:t>10</w:t>
      </w:r>
    </w:p>
    <w:p>
      <w:r>
        <w:t>Máy quay phim</w:t>
      </w:r>
    </w:p>
    <w:p>
      <w:r>
        <w:t>2.120.904</w:t>
      </w:r>
    </w:p>
    <w:p>
      <w:r>
        <w:t>1.696.723</w:t>
      </w:r>
    </w:p>
    <w:p>
      <w:r>
        <w:t>1.272.542</w:t>
      </w:r>
    </w:p>
    <w:p>
      <w:r>
        <w:t>848.362</w:t>
      </w:r>
    </w:p>
    <w:p>
      <w:r>
        <w:t>318.136</w:t>
      </w:r>
    </w:p>
    <w:p>
      <w:r>
        <w:t>Máy tính</w:t>
      </w:r>
    </w:p>
    <w:p>
      <w:r>
        <w:t>1.350.383</w:t>
      </w:r>
    </w:p>
    <w:p>
      <w:r>
        <w:t>1.229.107</w:t>
      </w:r>
    </w:p>
    <w:p>
      <w:r>
        <w:t>1.107.830</w:t>
      </w:r>
    </w:p>
    <w:p>
      <w:r>
        <w:t>986.553</w:t>
      </w:r>
    </w:p>
    <w:p>
      <w:r>
        <w:t>801.269</w:t>
      </w:r>
    </w:p>
    <w:p>
      <w:r>
        <w:t>Vật liệu sử dụng</w:t>
      </w:r>
    </w:p>
    <w:p>
      <w:r>
        <w:t>Giấy</w:t>
      </w:r>
    </w:p>
    <w:p>
      <w:r>
        <w:t>8.000</w:t>
      </w:r>
    </w:p>
    <w:p>
      <w:r>
        <w:t>8.000</w:t>
      </w:r>
    </w:p>
    <w:p>
      <w:r>
        <w:t>8.000</w:t>
      </w:r>
    </w:p>
    <w:p>
      <w:r>
        <w:t>8.000</w:t>
      </w:r>
    </w:p>
    <w:p>
      <w:r>
        <w:t>8.000</w:t>
      </w:r>
    </w:p>
    <w:p>
      <w:r>
        <w:t>Mực in</w:t>
      </w:r>
    </w:p>
    <w:p>
      <w:r>
        <w:t>45.000</w:t>
      </w:r>
    </w:p>
    <w:p>
      <w:r>
        <w:t>45.000</w:t>
      </w:r>
    </w:p>
    <w:p>
      <w:r>
        <w:t>45.000</w:t>
      </w:r>
    </w:p>
    <w:p>
      <w:r>
        <w:t>45.000</w:t>
      </w:r>
    </w:p>
    <w:p>
      <w:r>
        <w:t>45.000</w:t>
      </w:r>
    </w:p>
    <w:p>
      <w:r>
        <w:t>1</w:t>
      </w:r>
    </w:p>
    <w:p>
      <w:r>
        <w:t>2</w:t>
      </w:r>
    </w:p>
    <w:p>
      <w:r>
        <w:t>3</w:t>
      </w:r>
    </w:p>
    <w:p>
      <w:r>
        <w:t>4</w:t>
      </w:r>
    </w:p>
    <w:p>
      <w:r>
        <w:t>5</w:t>
      </w:r>
    </w:p>
    <w:p>
      <w:r>
        <w:t>01.03.03.40.00 Phóng sự chân dung</w:t>
      </w:r>
    </w:p>
    <w:p>
      <w:r>
        <w:t>a1) Thời lượng 05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01.03.03.40.10</w:t>
      </w:r>
    </w:p>
    <w:p>
      <w:r>
        <w:t>Nhân cô     ng</w:t>
      </w:r>
    </w:p>
    <w:p>
      <w:r>
        <w:t>(Chức danh-  c ấp bậc)</w:t>
      </w:r>
    </w:p>
    <w:p>
      <w:r>
        <w:t>Biên tập viên hạng III bậc 3/9</w:t>
      </w:r>
    </w:p>
    <w:p>
      <w:r>
        <w:t>543.826</w:t>
      </w:r>
    </w:p>
    <w:p>
      <w:r>
        <w:t>535.945</w:t>
      </w:r>
    </w:p>
    <w:p>
      <w:r>
        <w:t>524.122</w:t>
      </w:r>
    </w:p>
    <w:p>
      <w:r>
        <w:t>516.241</w:t>
      </w:r>
    </w:p>
    <w:p>
      <w:r>
        <w:t>504.419</w:t>
      </w:r>
    </w:p>
    <w:p>
      <w:r>
        <w:t>Biên tập viên hạng III bậc 6/9</w:t>
      </w:r>
    </w:p>
    <w:p>
      <w:r>
        <w:t>110.066</w:t>
      </w:r>
    </w:p>
    <w:p>
      <w:r>
        <w:t>110.066</w:t>
      </w:r>
    </w:p>
    <w:p>
      <w:r>
        <w:t>110.066</w:t>
      </w:r>
    </w:p>
    <w:p>
      <w:r>
        <w:t>110.066</w:t>
      </w:r>
    </w:p>
    <w:p>
      <w:r>
        <w:t>110.066</w:t>
      </w:r>
    </w:p>
    <w:p>
      <w:r>
        <w:t>Biên tập viên hạng III bậc 8/9</w:t>
      </w:r>
    </w:p>
    <w:p>
      <w:r>
        <w:t>24.433</w:t>
      </w:r>
    </w:p>
    <w:p>
      <w:r>
        <w:t>24.433</w:t>
      </w:r>
    </w:p>
    <w:p>
      <w:r>
        <w:t>24.433</w:t>
      </w:r>
    </w:p>
    <w:p>
      <w:r>
        <w:t>24.433</w:t>
      </w:r>
    </w:p>
    <w:p>
      <w:r>
        <w:t>24.433</w:t>
      </w:r>
    </w:p>
    <w:p>
      <w:r>
        <w:t>Kỹ thuật dựng phim hạng II bậc 3/9</w:t>
      </w:r>
    </w:p>
    <w:p>
      <w:r>
        <w:t>98.362</w:t>
      </w:r>
    </w:p>
    <w:p>
      <w:r>
        <w:t>79.919</w:t>
      </w:r>
    </w:p>
    <w:p>
      <w:r>
        <w:t>67.624</w:t>
      </w:r>
    </w:p>
    <w:p>
      <w:r>
        <w:t>49.181</w:t>
      </w:r>
    </w:p>
    <w:p>
      <w:r>
        <w:t>30.738</w:t>
      </w:r>
    </w:p>
    <w:p>
      <w:r>
        <w:t>Kỹ thuật dựng phim hạng II bậc 6/9</w:t>
      </w:r>
    </w:p>
    <w:p>
      <w:r>
        <w:t>22.462</w:t>
      </w:r>
    </w:p>
    <w:p>
      <w:r>
        <w:t>22.462</w:t>
      </w:r>
    </w:p>
    <w:p>
      <w:r>
        <w:t>22.462</w:t>
      </w:r>
    </w:p>
    <w:p>
      <w:r>
        <w:t>22.462</w:t>
      </w:r>
    </w:p>
    <w:p>
      <w:r>
        <w:t>22.462</w:t>
      </w:r>
    </w:p>
    <w:p>
      <w:r>
        <w:t>Phát thanh viên hạng III bậc 3/10</w:t>
      </w:r>
    </w:p>
    <w:p>
      <w:r>
        <w:t>11.822</w:t>
      </w:r>
    </w:p>
    <w:p>
      <w:r>
        <w:t>11.822</w:t>
      </w:r>
    </w:p>
    <w:p>
      <w:r>
        <w:t>11.822</w:t>
      </w:r>
    </w:p>
    <w:p>
      <w:r>
        <w:t>11.822</w:t>
      </w:r>
    </w:p>
    <w:p>
      <w:r>
        <w:t>11.822</w:t>
      </w:r>
    </w:p>
    <w:p>
      <w:r>
        <w:t>Phóng viên hạng III bậc 3/9</w:t>
      </w:r>
    </w:p>
    <w:p>
      <w:r>
        <w:t>788.154</w:t>
      </w:r>
    </w:p>
    <w:p>
      <w:r>
        <w:t>669.931</w:t>
      </w:r>
    </w:p>
    <w:p>
      <w:r>
        <w:t>551.708</w:t>
      </w:r>
    </w:p>
    <w:p>
      <w:r>
        <w:t>433.485</w:t>
      </w:r>
    </w:p>
    <w:p>
      <w:r>
        <w:t>287.676</w:t>
      </w:r>
    </w:p>
    <w:p>
      <w:r>
        <w:t>Quay phim viên hạng III bậc 3/9</w:t>
      </w:r>
    </w:p>
    <w:p>
      <w:r>
        <w:t>398.018</w:t>
      </w:r>
    </w:p>
    <w:p>
      <w:r>
        <w:t>319.202</w:t>
      </w:r>
    </w:p>
    <w:p>
      <w:r>
        <w:t>240.387</w:t>
      </w:r>
    </w:p>
    <w:p>
      <w:r>
        <w:t>161.572</w:t>
      </w:r>
    </w:p>
    <w:p>
      <w:r>
        <w:t>59.112</w:t>
      </w:r>
    </w:p>
    <w:p>
      <w:r>
        <w:t>Máy sử dụng</w:t>
      </w:r>
    </w:p>
    <w:p>
      <w:r>
        <w:t>Hệ thống dựng phi tuyến</w:t>
      </w:r>
    </w:p>
    <w:p>
      <w:r>
        <w:t>652.120</w:t>
      </w:r>
    </w:p>
    <w:p>
      <w:r>
        <w:t>539.879</w:t>
      </w:r>
    </w:p>
    <w:p>
      <w:r>
        <w:t>427.638</w:t>
      </w:r>
    </w:p>
    <w:p>
      <w:r>
        <w:t>315.397</w:t>
      </w:r>
    </w:p>
    <w:p>
      <w:r>
        <w:t>175.096</w:t>
      </w:r>
    </w:p>
    <w:p>
      <w:r>
        <w:t>Hệ thống phòng đọc</w:t>
      </w:r>
    </w:p>
    <w:p>
      <w:r>
        <w:t>265.205</w:t>
      </w:r>
    </w:p>
    <w:p>
      <w:r>
        <w:t>265.205</w:t>
      </w:r>
    </w:p>
    <w:p>
      <w:r>
        <w:t>265.205</w:t>
      </w:r>
    </w:p>
    <w:p>
      <w:r>
        <w:t>265.205</w:t>
      </w:r>
    </w:p>
    <w:p>
      <w:r>
        <w:t>265.205</w:t>
      </w:r>
    </w:p>
    <w:p>
      <w:r>
        <w:t>Máy in</w:t>
      </w:r>
    </w:p>
    <w:p>
      <w:r>
        <w:t>19</w:t>
      </w:r>
    </w:p>
    <w:p>
      <w:r>
        <w:t>19</w:t>
      </w:r>
    </w:p>
    <w:p>
      <w:r>
        <w:t>19</w:t>
      </w:r>
    </w:p>
    <w:p>
      <w:r>
        <w:t>19</w:t>
      </w:r>
    </w:p>
    <w:p>
      <w:r>
        <w:t>19</w:t>
      </w:r>
    </w:p>
    <w:p>
      <w:r>
        <w:t>Máy quay phim</w:t>
      </w:r>
    </w:p>
    <w:p>
      <w:r>
        <w:t>471.312</w:t>
      </w:r>
    </w:p>
    <w:p>
      <w:r>
        <w:t>377.050</w:t>
      </w:r>
    </w:p>
    <w:p>
      <w:r>
        <w:t>282.787</w:t>
      </w:r>
    </w:p>
    <w:p>
      <w:r>
        <w:t>188.525</w:t>
      </w:r>
    </w:p>
    <w:p>
      <w:r>
        <w:t>70.697</w:t>
      </w:r>
    </w:p>
    <w:p>
      <w:r>
        <w:t>Máy tính</w:t>
      </w:r>
    </w:p>
    <w:p>
      <w:r>
        <w:t>265.967</w:t>
      </w:r>
    </w:p>
    <w:p>
      <w:r>
        <w:t>265.630</w:t>
      </w:r>
    </w:p>
    <w:p>
      <w:r>
        <w:t>265.293</w:t>
      </w:r>
    </w:p>
    <w:p>
      <w:r>
        <w:t>264.788</w:t>
      </w:r>
    </w:p>
    <w:p>
      <w:r>
        <w:t>264.451</w:t>
      </w:r>
    </w:p>
    <w:p>
      <w:r>
        <w:t>Vật liệu sử dụng</w:t>
      </w:r>
    </w:p>
    <w:p>
      <w:r>
        <w:t>Giấy</w:t>
      </w:r>
    </w:p>
    <w:p>
      <w:r>
        <w:t>2.400</w:t>
      </w:r>
    </w:p>
    <w:p>
      <w:r>
        <w:t>2.400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a2) Thời lượng 15 phút</w:t>
      </w:r>
    </w:p>
    <w:p>
      <w:r>
        <w:t>Đơn vị tính: đ ồ 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01.03.03.40.20</w:t>
      </w:r>
    </w:p>
    <w:p>
      <w:r>
        <w:t>Nhân công</w:t>
      </w:r>
    </w:p>
    <w:p>
      <w:r>
        <w:t>(Chức danh-cấp bậc)</w:t>
      </w:r>
    </w:p>
    <w:p>
      <w:r>
        <w:t>Bi ê n tập vi ê n hạng III bậc 3/9</w:t>
      </w:r>
    </w:p>
    <w:p>
      <w:r>
        <w:t>961.548</w:t>
      </w:r>
    </w:p>
    <w:p>
      <w:r>
        <w:t>937.903</w:t>
      </w:r>
    </w:p>
    <w:p>
      <w:r>
        <w:t>910.318</w:t>
      </w:r>
    </w:p>
    <w:p>
      <w:r>
        <w:t>886.673</w:t>
      </w:r>
    </w:p>
    <w:p>
      <w:r>
        <w:t>855.147</w:t>
      </w:r>
    </w:p>
    <w:p>
      <w:r>
        <w:t>Biên tập viên hạng III bậc 6/9</w:t>
      </w:r>
    </w:p>
    <w:p>
      <w:r>
        <w:t>167.719</w:t>
      </w:r>
    </w:p>
    <w:p>
      <w:r>
        <w:t>167.719</w:t>
      </w:r>
    </w:p>
    <w:p>
      <w:r>
        <w:t>167.719</w:t>
      </w:r>
    </w:p>
    <w:p>
      <w:r>
        <w:t>167.719</w:t>
      </w:r>
    </w:p>
    <w:p>
      <w:r>
        <w:t>167.719</w:t>
      </w:r>
    </w:p>
    <w:p>
      <w:r>
        <w:t>Biên tập viên hạng III bậc 8/9</w:t>
      </w:r>
    </w:p>
    <w:p>
      <w:r>
        <w:t>36.649</w:t>
      </w:r>
    </w:p>
    <w:p>
      <w:r>
        <w:t>36.649</w:t>
      </w:r>
    </w:p>
    <w:p>
      <w:r>
        <w:t>36.649</w:t>
      </w:r>
    </w:p>
    <w:p>
      <w:r>
        <w:t>36.649</w:t>
      </w:r>
    </w:p>
    <w:p>
      <w:r>
        <w:t>36.649</w:t>
      </w:r>
    </w:p>
    <w:p>
      <w:r>
        <w:t>Kỹ thuật dựng phim hạng II bậc 3/9</w:t>
      </w:r>
    </w:p>
    <w:p>
      <w:r>
        <w:t>202.871</w:t>
      </w:r>
    </w:p>
    <w:p>
      <w:r>
        <w:t>165.985</w:t>
      </w:r>
    </w:p>
    <w:p>
      <w:r>
        <w:t>129.100</w:t>
      </w:r>
    </w:p>
    <w:p>
      <w:r>
        <w:t>92.214</w:t>
      </w:r>
    </w:p>
    <w:p>
      <w:r>
        <w:t>43.033</w:t>
      </w:r>
    </w:p>
    <w:p>
      <w:r>
        <w:t>Kỹ thuật dựng phim hạng II bậc 6/9</w:t>
      </w:r>
    </w:p>
    <w:p>
      <w:r>
        <w:t>44.925</w:t>
      </w:r>
    </w:p>
    <w:p>
      <w:r>
        <w:t>44.925</w:t>
      </w:r>
    </w:p>
    <w:p>
      <w:r>
        <w:t>44.925</w:t>
      </w:r>
    </w:p>
    <w:p>
      <w:r>
        <w:t>44.925</w:t>
      </w:r>
    </w:p>
    <w:p>
      <w:r>
        <w:t>44.925</w:t>
      </w:r>
    </w:p>
    <w:p>
      <w:r>
        <w:t>Phát thanh viên hạng III bậc 3/10</w:t>
      </w:r>
    </w:p>
    <w:p>
      <w:r>
        <w:t>23.645</w:t>
      </w:r>
    </w:p>
    <w:p>
      <w:r>
        <w:t>23.645</w:t>
      </w:r>
    </w:p>
    <w:p>
      <w:r>
        <w:t>23.645</w:t>
      </w:r>
    </w:p>
    <w:p>
      <w:r>
        <w:t>23.645</w:t>
      </w:r>
    </w:p>
    <w:p>
      <w:r>
        <w:t>23.645</w:t>
      </w:r>
    </w:p>
    <w:p>
      <w:r>
        <w:t>Phóng viên hạng III bậc 3/9</w:t>
      </w:r>
    </w:p>
    <w:p>
      <w:r>
        <w:t>1.773.347</w:t>
      </w:r>
    </w:p>
    <w:p>
      <w:r>
        <w:t>1.497.493</w:t>
      </w:r>
    </w:p>
    <w:p>
      <w:r>
        <w:t>1.221.639</w:t>
      </w:r>
    </w:p>
    <w:p>
      <w:r>
        <w:t>945.785</w:t>
      </w:r>
    </w:p>
    <w:p>
      <w:r>
        <w:t>602.938</w:t>
      </w:r>
    </w:p>
    <w:p>
      <w:r>
        <w:t>Quay phim viên hạng III bậc 3/9</w:t>
      </w:r>
    </w:p>
    <w:p>
      <w:r>
        <w:t>993.074</w:t>
      </w:r>
    </w:p>
    <w:p>
      <w:r>
        <w:t>796.036</w:t>
      </w:r>
    </w:p>
    <w:p>
      <w:r>
        <w:t>595.056</w:t>
      </w:r>
    </w:p>
    <w:p>
      <w:r>
        <w:t>398.018</w:t>
      </w:r>
    </w:p>
    <w:p>
      <w:r>
        <w:t>149.749</w:t>
      </w:r>
    </w:p>
    <w:p>
      <w:r>
        <w:t>Máy sử dụng</w:t>
      </w:r>
    </w:p>
    <w:p>
      <w:r>
        <w:t>Hệ thống dựng phi tuyến</w:t>
      </w:r>
    </w:p>
    <w:p>
      <w:r>
        <w:t>1.337.913</w:t>
      </w:r>
    </w:p>
    <w:p>
      <w:r>
        <w:t>1.102.207</w:t>
      </w:r>
    </w:p>
    <w:p>
      <w:r>
        <w:t>866.501</w:t>
      </w:r>
    </w:p>
    <w:p>
      <w:r>
        <w:t>630.794</w:t>
      </w:r>
    </w:p>
    <w:p>
      <w:r>
        <w:t>335.601</w:t>
      </w:r>
    </w:p>
    <w:p>
      <w:r>
        <w:t>Hệ thống phòng đọc</w:t>
      </w:r>
    </w:p>
    <w:p>
      <w:r>
        <w:t>663.012</w:t>
      </w:r>
    </w:p>
    <w:p>
      <w:r>
        <w:t>663.012</w:t>
      </w:r>
    </w:p>
    <w:p>
      <w:r>
        <w:t>663.012</w:t>
      </w:r>
    </w:p>
    <w:p>
      <w:r>
        <w:t>663.012</w:t>
      </w:r>
    </w:p>
    <w:p>
      <w:r>
        <w:t>663.012</w:t>
      </w:r>
    </w:p>
    <w:p>
      <w:r>
        <w:t>Máy in</w:t>
      </w:r>
    </w:p>
    <w:p>
      <w:r>
        <w:t>57</w:t>
      </w:r>
    </w:p>
    <w:p>
      <w:r>
        <w:t>57</w:t>
      </w:r>
    </w:p>
    <w:p>
      <w:r>
        <w:t>57</w:t>
      </w:r>
    </w:p>
    <w:p>
      <w:r>
        <w:t>57</w:t>
      </w:r>
    </w:p>
    <w:p>
      <w:r>
        <w:t>57</w:t>
      </w:r>
    </w:p>
    <w:p>
      <w:r>
        <w:t>Máy quay phim</w:t>
      </w:r>
    </w:p>
    <w:p>
      <w:r>
        <w:t>1.178.280</w:t>
      </w:r>
    </w:p>
    <w:p>
      <w:r>
        <w:t>942.624</w:t>
      </w:r>
    </w:p>
    <w:p>
      <w:r>
        <w:t>706.968</w:t>
      </w:r>
    </w:p>
    <w:p>
      <w:r>
        <w:t>471.312</w:t>
      </w:r>
    </w:p>
    <w:p>
      <w:r>
        <w:t>176.742</w:t>
      </w:r>
    </w:p>
    <w:p>
      <w:r>
        <w:t>Máy tính</w:t>
      </w:r>
    </w:p>
    <w:p>
      <w:r>
        <w:t>461.862</w:t>
      </w:r>
    </w:p>
    <w:p>
      <w:r>
        <w:t>461.189</w:t>
      </w:r>
    </w:p>
    <w:p>
      <w:r>
        <w:t>460.683</w:t>
      </w:r>
    </w:p>
    <w:p>
      <w:r>
        <w:t>460.178</w:t>
      </w:r>
    </w:p>
    <w:p>
      <w:r>
        <w:t>459.336</w:t>
      </w:r>
    </w:p>
    <w:p>
      <w:r>
        <w:t>Vật liệu sử dụng</w:t>
      </w:r>
    </w:p>
    <w:p>
      <w:r>
        <w:t>Giấy</w:t>
      </w:r>
    </w:p>
    <w:p>
      <w:r>
        <w:t>5.600</w:t>
      </w:r>
    </w:p>
    <w:p>
      <w:r>
        <w:t>5.600</w:t>
      </w:r>
    </w:p>
    <w:p>
      <w:r>
        <w:t>5.600</w:t>
      </w:r>
    </w:p>
    <w:p>
      <w:r>
        <w:t>5.600</w:t>
      </w:r>
    </w:p>
    <w:p>
      <w:r>
        <w:t>5.600</w:t>
      </w:r>
    </w:p>
    <w:p>
      <w:r>
        <w:t>Mực in</w:t>
      </w:r>
    </w:p>
    <w:p>
      <w:r>
        <w:t>30.000</w:t>
      </w:r>
    </w:p>
    <w:p>
      <w:r>
        <w:t>30.000</w:t>
      </w:r>
    </w:p>
    <w:p>
      <w:r>
        <w:t>30.000</w:t>
      </w:r>
    </w:p>
    <w:p>
      <w:r>
        <w:t>30.000</w:t>
      </w:r>
    </w:p>
    <w:p>
      <w:r>
        <w:t>30.000</w:t>
      </w:r>
    </w:p>
    <w:p>
      <w:r>
        <w:t>1</w:t>
      </w:r>
    </w:p>
    <w:p>
      <w:r>
        <w:t>2</w:t>
      </w:r>
    </w:p>
    <w:p>
      <w:r>
        <w:t>3</w:t>
      </w:r>
    </w:p>
    <w:p>
      <w:r>
        <w:t>4</w:t>
      </w:r>
    </w:p>
    <w:p>
      <w:r>
        <w:t>5</w:t>
      </w:r>
    </w:p>
    <w:p>
      <w:r>
        <w:t>a3) Thời lượng 20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01.03.03.40.30</w:t>
      </w:r>
    </w:p>
    <w:p>
      <w:r>
        <w:t>Nhân công</w:t>
      </w:r>
    </w:p>
    <w:p>
      <w:r>
        <w:t>(Chức danh-cấp bậc)</w:t>
      </w:r>
    </w:p>
    <w:p>
      <w:r>
        <w:t>Biên tập viên hạng III bậc 3/9</w:t>
      </w:r>
    </w:p>
    <w:p>
      <w:r>
        <w:t>1.205.876</w:t>
      </w:r>
    </w:p>
    <w:p>
      <w:r>
        <w:t>1.178.290</w:t>
      </w:r>
    </w:p>
    <w:p>
      <w:r>
        <w:t>1.146.764</w:t>
      </w:r>
    </w:p>
    <w:p>
      <w:r>
        <w:t>1.119.179</w:t>
      </w:r>
    </w:p>
    <w:p>
      <w:r>
        <w:t>1.079.771</w:t>
      </w:r>
    </w:p>
    <w:p>
      <w:r>
        <w:t>Biên tập viên hạng III bậc 6/9</w:t>
      </w:r>
    </w:p>
    <w:p>
      <w:r>
        <w:t>293.509</w:t>
      </w:r>
    </w:p>
    <w:p>
      <w:r>
        <w:t>293.509</w:t>
      </w:r>
    </w:p>
    <w:p>
      <w:r>
        <w:t>293.509</w:t>
      </w:r>
    </w:p>
    <w:p>
      <w:r>
        <w:t>293.509</w:t>
      </w:r>
    </w:p>
    <w:p>
      <w:r>
        <w:t>293.509</w:t>
      </w:r>
    </w:p>
    <w:p>
      <w:r>
        <w:t>Biên tập viên hạng III bậc 8/9</w:t>
      </w:r>
    </w:p>
    <w:p>
      <w:r>
        <w:t>61.082</w:t>
      </w:r>
    </w:p>
    <w:p>
      <w:r>
        <w:t>61.082</w:t>
      </w:r>
    </w:p>
    <w:p>
      <w:r>
        <w:t>61.082</w:t>
      </w:r>
    </w:p>
    <w:p>
      <w:r>
        <w:t>61.082</w:t>
      </w:r>
    </w:p>
    <w:p>
      <w:r>
        <w:t>61.082</w:t>
      </w:r>
    </w:p>
    <w:p>
      <w:r>
        <w:t>Kỹ thuật dựng phim hạng II bậc 3/9</w:t>
      </w:r>
    </w:p>
    <w:p>
      <w:r>
        <w:t>245.904</w:t>
      </w:r>
    </w:p>
    <w:p>
      <w:r>
        <w:t>196.724</w:t>
      </w:r>
    </w:p>
    <w:p>
      <w:r>
        <w:t>153.690</w:t>
      </w:r>
    </w:p>
    <w:p>
      <w:r>
        <w:t>104.509</w:t>
      </w:r>
    </w:p>
    <w:p>
      <w:r>
        <w:t>49.181</w:t>
      </w:r>
    </w:p>
    <w:p>
      <w:r>
        <w:t>Kỹ thuật dựng phim hạng II bậc 6/9</w:t>
      </w:r>
    </w:p>
    <w:p>
      <w:r>
        <w:t>97.337</w:t>
      </w:r>
    </w:p>
    <w:p>
      <w:r>
        <w:t>97.337</w:t>
      </w:r>
    </w:p>
    <w:p>
      <w:r>
        <w:t>97.337</w:t>
      </w:r>
    </w:p>
    <w:p>
      <w:r>
        <w:t>97.337</w:t>
      </w:r>
    </w:p>
    <w:p>
      <w:r>
        <w:t>97.337</w:t>
      </w:r>
    </w:p>
    <w:p>
      <w:r>
        <w:t>Phát thanh viên hạng III bậc 3/10</w:t>
      </w:r>
    </w:p>
    <w:p>
      <w:r>
        <w:t>35.467</w:t>
      </w:r>
    </w:p>
    <w:p>
      <w:r>
        <w:t>35.467</w:t>
      </w:r>
    </w:p>
    <w:p>
      <w:r>
        <w:t>35.467</w:t>
      </w:r>
    </w:p>
    <w:p>
      <w:r>
        <w:t>35.467</w:t>
      </w:r>
    </w:p>
    <w:p>
      <w:r>
        <w:t>35.467</w:t>
      </w:r>
    </w:p>
    <w:p>
      <w:r>
        <w:t>Phóng viên hạng III bậc 3/9</w:t>
      </w:r>
    </w:p>
    <w:p>
      <w:r>
        <w:t>2.218.654</w:t>
      </w:r>
    </w:p>
    <w:p>
      <w:r>
        <w:t>1.863.984</w:t>
      </w:r>
    </w:p>
    <w:p>
      <w:r>
        <w:t>1.509.315</w:t>
      </w:r>
    </w:p>
    <w:p>
      <w:r>
        <w:t>1.154.646</w:t>
      </w:r>
    </w:p>
    <w:p>
      <w:r>
        <w:t>709.339</w:t>
      </w:r>
    </w:p>
    <w:p>
      <w:r>
        <w:t>Quay phim viên hạng III bậc 3/9</w:t>
      </w:r>
    </w:p>
    <w:p>
      <w:r>
        <w:t>1.304.395</w:t>
      </w:r>
    </w:p>
    <w:p>
      <w:r>
        <w:t>1.044.304</w:t>
      </w:r>
    </w:p>
    <w:p>
      <w:r>
        <w:t>784.213</w:t>
      </w:r>
    </w:p>
    <w:p>
      <w:r>
        <w:t>524.122</w:t>
      </w:r>
    </w:p>
    <w:p>
      <w:r>
        <w:t>197.039</w:t>
      </w:r>
    </w:p>
    <w:p>
      <w:r>
        <w:t>Máy sử dụng</w:t>
      </w:r>
    </w:p>
    <w:p>
      <w:r>
        <w:t>Hệ thống dựng phi tuyến</w:t>
      </w:r>
    </w:p>
    <w:p>
      <w:r>
        <w:t>1.739.736</w:t>
      </w:r>
    </w:p>
    <w:p>
      <w:r>
        <w:t>1.447.909</w:t>
      </w:r>
    </w:p>
    <w:p>
      <w:r>
        <w:t>1.156.082</w:t>
      </w:r>
    </w:p>
    <w:p>
      <w:r>
        <w:t>864.256</w:t>
      </w:r>
    </w:p>
    <w:p>
      <w:r>
        <w:t>499.472</w:t>
      </w:r>
    </w:p>
    <w:p>
      <w:r>
        <w:t>Hệ thống phòng đọc</w:t>
      </w:r>
    </w:p>
    <w:p>
      <w:r>
        <w:t>994.517</w:t>
      </w:r>
    </w:p>
    <w:p>
      <w:r>
        <w:t>994.517</w:t>
      </w:r>
    </w:p>
    <w:p>
      <w:r>
        <w:t>994.517</w:t>
      </w:r>
    </w:p>
    <w:p>
      <w:r>
        <w:t>994.517</w:t>
      </w:r>
    </w:p>
    <w:p>
      <w:r>
        <w:t>994.517</w:t>
      </w:r>
    </w:p>
    <w:p>
      <w:r>
        <w:t>Máy in</w:t>
      </w:r>
    </w:p>
    <w:p>
      <w:r>
        <w:t>76</w:t>
      </w:r>
    </w:p>
    <w:p>
      <w:r>
        <w:t>76</w:t>
      </w:r>
    </w:p>
    <w:p>
      <w:r>
        <w:t>76</w:t>
      </w:r>
    </w:p>
    <w:p>
      <w:r>
        <w:t>76</w:t>
      </w:r>
    </w:p>
    <w:p>
      <w:r>
        <w:t>76</w:t>
      </w:r>
    </w:p>
    <w:p>
      <w:r>
        <w:t>Máy quay phim</w:t>
      </w:r>
    </w:p>
    <w:p>
      <w:r>
        <w:t>1.531.764</w:t>
      </w:r>
    </w:p>
    <w:p>
      <w:r>
        <w:t>1.225.411</w:t>
      </w:r>
    </w:p>
    <w:p>
      <w:r>
        <w:t>919.058</w:t>
      </w:r>
    </w:p>
    <w:p>
      <w:r>
        <w:t>612.706</w:t>
      </w:r>
    </w:p>
    <w:p>
      <w:r>
        <w:t>229.765</w:t>
      </w:r>
    </w:p>
    <w:p>
      <w:r>
        <w:t>Máy tính</w:t>
      </w:r>
    </w:p>
    <w:p>
      <w:r>
        <w:t>589.540</w:t>
      </w:r>
    </w:p>
    <w:p>
      <w:r>
        <w:t>587.856</w:t>
      </w:r>
    </w:p>
    <w:p>
      <w:r>
        <w:t>586.171</w:t>
      </w:r>
    </w:p>
    <w:p>
      <w:r>
        <w:t>584.487</w:t>
      </w:r>
    </w:p>
    <w:p>
      <w:r>
        <w:t>582.466</w:t>
      </w:r>
    </w:p>
    <w:p>
      <w:r>
        <w:t>V     ậ     t liệu sử dụng</w:t>
      </w:r>
    </w:p>
    <w:p>
      <w:r>
        <w:t>Giấy</w:t>
      </w:r>
    </w:p>
    <w:p>
      <w:r>
        <w:t>7.200</w:t>
      </w:r>
    </w:p>
    <w:p>
      <w:r>
        <w:t>7.200</w:t>
      </w:r>
    </w:p>
    <w:p>
      <w:r>
        <w:t>7.200</w:t>
      </w:r>
    </w:p>
    <w:p>
      <w:r>
        <w:t>7.200</w:t>
      </w:r>
    </w:p>
    <w:p>
      <w:r>
        <w:t>7.200</w:t>
      </w:r>
    </w:p>
    <w:p>
      <w:r>
        <w:t>Mực in</w:t>
      </w:r>
    </w:p>
    <w:p>
      <w:r>
        <w:t>45.000</w:t>
      </w:r>
    </w:p>
    <w:p>
      <w:r>
        <w:t>45.000</w:t>
      </w:r>
    </w:p>
    <w:p>
      <w:r>
        <w:t>45.000</w:t>
      </w:r>
    </w:p>
    <w:p>
      <w:r>
        <w:t>45.000</w:t>
      </w:r>
    </w:p>
    <w:p>
      <w:r>
        <w:t>45.000</w:t>
      </w:r>
    </w:p>
    <w:p>
      <w:r>
        <w:t>1</w:t>
      </w:r>
    </w:p>
    <w:p>
      <w:r>
        <w:t>2</w:t>
      </w:r>
    </w:p>
    <w:p>
      <w:r>
        <w:t>3</w:t>
      </w:r>
    </w:p>
    <w:p>
      <w:r>
        <w:t>4</w:t>
      </w:r>
    </w:p>
    <w:p>
      <w:r>
        <w:t>5</w:t>
      </w:r>
    </w:p>
    <w:p>
      <w:r>
        <w:t>01.03.05.00.00 Phóng sự tài liệu</w:t>
      </w:r>
    </w:p>
    <w:p>
      <w:r>
        <w:t>01.03.05.10.00 Phóng sự tài liệu</w:t>
      </w:r>
    </w:p>
    <w:p>
      <w:r>
        <w:t>a1) Thời lượng 05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01.03.03.50.10</w:t>
      </w:r>
    </w:p>
    <w:p>
      <w:r>
        <w:t>Nhân công</w:t>
      </w:r>
    </w:p>
    <w:p>
      <w:r>
        <w:t>(Chức danh - Cấp bậc)</w:t>
      </w:r>
    </w:p>
    <w:p>
      <w:r>
        <w:t>Biên tập viên hạng III bậc 4/9</w:t>
      </w:r>
    </w:p>
    <w:p>
      <w:r>
        <w:t>1.627.538</w:t>
      </w:r>
    </w:p>
    <w:p>
      <w:r>
        <w:t>1.615.716</w:t>
      </w:r>
    </w:p>
    <w:p>
      <w:r>
        <w:t>1.607.834</w:t>
      </w:r>
    </w:p>
    <w:p>
      <w:r>
        <w:t>1.596.012</w:t>
      </w:r>
    </w:p>
    <w:p>
      <w:r>
        <w:t>1.584.190</w:t>
      </w:r>
    </w:p>
    <w:p>
      <w:r>
        <w:t>Biên tập viên hạng III bậc 6/9</w:t>
      </w:r>
    </w:p>
    <w:p>
      <w:r>
        <w:t>110.066</w:t>
      </w:r>
    </w:p>
    <w:p>
      <w:r>
        <w:t>110.066</w:t>
      </w:r>
    </w:p>
    <w:p>
      <w:r>
        <w:t>110.066</w:t>
      </w:r>
    </w:p>
    <w:p>
      <w:r>
        <w:t>110.066</w:t>
      </w:r>
    </w:p>
    <w:p>
      <w:r>
        <w:t>110.066</w:t>
      </w:r>
    </w:p>
    <w:p>
      <w:r>
        <w:t>Biên tập viên hạng III bậc 8/9</w:t>
      </w:r>
    </w:p>
    <w:p>
      <w:r>
        <w:t>97.731</w:t>
      </w:r>
    </w:p>
    <w:p>
      <w:r>
        <w:t>97.731</w:t>
      </w:r>
    </w:p>
    <w:p>
      <w:r>
        <w:t>97.731</w:t>
      </w:r>
    </w:p>
    <w:p>
      <w:r>
        <w:t>97.731</w:t>
      </w:r>
    </w:p>
    <w:p>
      <w:r>
        <w:t>97.731</w:t>
      </w:r>
    </w:p>
    <w:p>
      <w:r>
        <w:t>Đạo diễn truyền hình hạng III bậc 3/9</w:t>
      </w:r>
    </w:p>
    <w:p>
      <w:r>
        <w:t>689.635</w:t>
      </w:r>
    </w:p>
    <w:p>
      <w:r>
        <w:t>551.708</w:t>
      </w:r>
    </w:p>
    <w:p>
      <w:r>
        <w:t>413.781</w:t>
      </w:r>
    </w:p>
    <w:p>
      <w:r>
        <w:t>275.854</w:t>
      </w:r>
    </w:p>
    <w:p>
      <w:r>
        <w:t>102.460</w:t>
      </w:r>
    </w:p>
    <w:p>
      <w:r>
        <w:t>Kỹ thuật dựng phim hạng II bậc 3/9</w:t>
      </w:r>
    </w:p>
    <w:p>
      <w:r>
        <w:t>86.067</w:t>
      </w:r>
    </w:p>
    <w:p>
      <w:r>
        <w:t>67.624</w:t>
      </w:r>
    </w:p>
    <w:p>
      <w:r>
        <w:t>55.328</w:t>
      </w:r>
    </w:p>
    <w:p>
      <w:r>
        <w:t>36.886</w:t>
      </w:r>
    </w:p>
    <w:p>
      <w:r>
        <w:t>18.443</w:t>
      </w:r>
    </w:p>
    <w:p>
      <w:r>
        <w:t>Kỹ thuật dựng phim hạng II bậc 6/9</w:t>
      </w:r>
    </w:p>
    <w:p>
      <w:r>
        <w:t>37.437</w:t>
      </w:r>
    </w:p>
    <w:p>
      <w:r>
        <w:t>37.437</w:t>
      </w:r>
    </w:p>
    <w:p>
      <w:r>
        <w:t>37.437</w:t>
      </w:r>
    </w:p>
    <w:p>
      <w:r>
        <w:t>37.437</w:t>
      </w:r>
    </w:p>
    <w:p>
      <w:r>
        <w:t>37.437</w:t>
      </w:r>
    </w:p>
    <w:p>
      <w:r>
        <w:t>Kỹ thuật viên bậc 5/12</w:t>
      </w:r>
    </w:p>
    <w:p>
      <w:r>
        <w:t>611.476</w:t>
      </w:r>
    </w:p>
    <w:p>
      <w:r>
        <w:t>489.181</w:t>
      </w:r>
    </w:p>
    <w:p>
      <w:r>
        <w:t>366.886</w:t>
      </w:r>
    </w:p>
    <w:p>
      <w:r>
        <w:t>244.591</w:t>
      </w:r>
    </w:p>
    <w:p>
      <w:r>
        <w:t>90.848</w:t>
      </w:r>
    </w:p>
    <w:p>
      <w:r>
        <w:t>Phát thanh viên hạng II bậc 3/8</w:t>
      </w:r>
    </w:p>
    <w:p>
      <w:r>
        <w:t>36.886</w:t>
      </w:r>
    </w:p>
    <w:p>
      <w:r>
        <w:t>36.886</w:t>
      </w:r>
    </w:p>
    <w:p>
      <w:r>
        <w:t>36.886</w:t>
      </w:r>
    </w:p>
    <w:p>
      <w:r>
        <w:t>36.886</w:t>
      </w:r>
    </w:p>
    <w:p>
      <w:r>
        <w:t>36.886</w:t>
      </w:r>
    </w:p>
    <w:p>
      <w:r>
        <w:t>Phóng viên hạng III bậc 4/9</w:t>
      </w:r>
    </w:p>
    <w:p>
      <w:r>
        <w:t>1.421.635</w:t>
      </w:r>
    </w:p>
    <w:p>
      <w:r>
        <w:t>1.181.050</w:t>
      </w:r>
    </w:p>
    <w:p>
      <w:r>
        <w:t>940.466</w:t>
      </w:r>
    </w:p>
    <w:p>
      <w:r>
        <w:t>699.882</w:t>
      </w:r>
    </w:p>
    <w:p>
      <w:r>
        <w:t>398.058</w:t>
      </w:r>
    </w:p>
    <w:p>
      <w:r>
        <w:t>Quay phim viên hạng III bậc 4/9</w:t>
      </w:r>
    </w:p>
    <w:p>
      <w:r>
        <w:t>874.852</w:t>
      </w:r>
    </w:p>
    <w:p>
      <w:r>
        <w:t>699.882</w:t>
      </w:r>
    </w:p>
    <w:p>
      <w:r>
        <w:t>524.911</w:t>
      </w:r>
    </w:p>
    <w:p>
      <w:r>
        <w:t>349.941</w:t>
      </w:r>
    </w:p>
    <w:p>
      <w:r>
        <w:t>131.228</w:t>
      </w:r>
    </w:p>
    <w:p>
      <w:r>
        <w:t>Máy sử dụng</w:t>
      </w:r>
    </w:p>
    <w:p>
      <w:r>
        <w:t>Hệ thống dựng phi tuyến</w:t>
      </w:r>
    </w:p>
    <w:p>
      <w:r>
        <w:t>1.169.551</w:t>
      </w:r>
    </w:p>
    <w:p>
      <w:r>
        <w:t>967.517</w:t>
      </w:r>
    </w:p>
    <w:p>
      <w:r>
        <w:t>765.484</w:t>
      </w:r>
    </w:p>
    <w:p>
      <w:r>
        <w:t>563.450</w:t>
      </w:r>
    </w:p>
    <w:p>
      <w:r>
        <w:t>310.908</w:t>
      </w:r>
    </w:p>
    <w:p>
      <w:r>
        <w:t>Hệ thống phòng đọc</w:t>
      </w:r>
    </w:p>
    <w:p>
      <w:r>
        <w:t>663.012</w:t>
      </w:r>
    </w:p>
    <w:p>
      <w:r>
        <w:t>663.012</w:t>
      </w:r>
    </w:p>
    <w:p>
      <w:r>
        <w:t>663.012</w:t>
      </w:r>
    </w:p>
    <w:p>
      <w:r>
        <w:t>663.012</w:t>
      </w:r>
    </w:p>
    <w:p>
      <w:r>
        <w:t>663.012</w:t>
      </w:r>
    </w:p>
    <w:p>
      <w:r>
        <w:t>Máy in</w:t>
      </w:r>
    </w:p>
    <w:p>
      <w:r>
        <w:t>19</w:t>
      </w:r>
    </w:p>
    <w:p>
      <w:r>
        <w:t>19</w:t>
      </w:r>
    </w:p>
    <w:p>
      <w:r>
        <w:t>19</w:t>
      </w:r>
    </w:p>
    <w:p>
      <w:r>
        <w:t>19</w:t>
      </w:r>
    </w:p>
    <w:p>
      <w:r>
        <w:t>19</w:t>
      </w:r>
    </w:p>
    <w:p>
      <w:r>
        <w:t>Máy quay phim</w:t>
      </w:r>
    </w:p>
    <w:p>
      <w:r>
        <w:t>824.796</w:t>
      </w:r>
    </w:p>
    <w:p>
      <w:r>
        <w:t>659.837</w:t>
      </w:r>
    </w:p>
    <w:p>
      <w:r>
        <w:t>494.878</w:t>
      </w:r>
    </w:p>
    <w:p>
      <w:r>
        <w:t>329.918</w:t>
      </w:r>
    </w:p>
    <w:p>
      <w:r>
        <w:t>123.719</w:t>
      </w:r>
    </w:p>
    <w:p>
      <w:r>
        <w:t>Máy tính</w:t>
      </w:r>
    </w:p>
    <w:p>
      <w:r>
        <w:t>669.549</w:t>
      </w:r>
    </w:p>
    <w:p>
      <w:r>
        <w:t>662.811</w:t>
      </w:r>
    </w:p>
    <w:p>
      <w:r>
        <w:t>656.074</w:t>
      </w:r>
    </w:p>
    <w:p>
      <w:r>
        <w:t>649.336</w:t>
      </w:r>
    </w:p>
    <w:p>
      <w:r>
        <w:t>640.914</w:t>
      </w:r>
    </w:p>
    <w:p>
      <w:r>
        <w:t>Vật liệu sử dụng</w:t>
      </w:r>
    </w:p>
    <w:p>
      <w:r>
        <w:t>Giấy</w:t>
      </w:r>
    </w:p>
    <w:p>
      <w:r>
        <w:t>2.400</w:t>
      </w:r>
    </w:p>
    <w:p>
      <w:r>
        <w:t>2.400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a2) Thời lượng 15 phút</w:t>
      </w:r>
    </w:p>
    <w:p>
      <w:r>
        <w:t>Đơn vị tính: đồng/01 phóng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01.03.03.50.20</w:t>
      </w:r>
    </w:p>
    <w:p>
      <w:r>
        <w:t>Nhân công</w:t>
      </w:r>
    </w:p>
    <w:p>
      <w:r>
        <w:t>(Chức danh - Cấp bậc)</w:t>
      </w:r>
    </w:p>
    <w:p>
      <w:r>
        <w:t>Biên tập viên hạng III bậc 4/9</w:t>
      </w:r>
    </w:p>
    <w:p>
      <w:r>
        <w:t>2.541.445</w:t>
      </w:r>
    </w:p>
    <w:p>
      <w:r>
        <w:t>2.515.200</w:t>
      </w:r>
    </w:p>
    <w:p>
      <w:r>
        <w:t>2.488.954</w:t>
      </w:r>
    </w:p>
    <w:p>
      <w:r>
        <w:t>2.462.708</w:t>
      </w:r>
    </w:p>
    <w:p>
      <w:r>
        <w:t>2.427.714</w:t>
      </w:r>
    </w:p>
    <w:p>
      <w:r>
        <w:t>Biên tập viên hạng III bậc 6/9</w:t>
      </w:r>
    </w:p>
    <w:p>
      <w:r>
        <w:t>246.338</w:t>
      </w:r>
    </w:p>
    <w:p>
      <w:r>
        <w:t>246.338</w:t>
      </w:r>
    </w:p>
    <w:p>
      <w:r>
        <w:t>246.338</w:t>
      </w:r>
    </w:p>
    <w:p>
      <w:r>
        <w:t>246.338</w:t>
      </w:r>
    </w:p>
    <w:p>
      <w:r>
        <w:t>246.338</w:t>
      </w:r>
    </w:p>
    <w:p>
      <w:r>
        <w:t>Biên tập viên hạng III bậc 8/9</w:t>
      </w:r>
    </w:p>
    <w:p>
      <w:r>
        <w:t>109.948</w:t>
      </w:r>
    </w:p>
    <w:p>
      <w:r>
        <w:t>109.948</w:t>
      </w:r>
    </w:p>
    <w:p>
      <w:r>
        <w:t>109.948</w:t>
      </w:r>
    </w:p>
    <w:p>
      <w:r>
        <w:t>109.948</w:t>
      </w:r>
    </w:p>
    <w:p>
      <w:r>
        <w:t>109.948</w:t>
      </w:r>
    </w:p>
    <w:p>
      <w:r>
        <w:t>Đạo diễn truyền hình hạng III bậc 3/9</w:t>
      </w:r>
    </w:p>
    <w:p>
      <w:r>
        <w:t>1.576.308</w:t>
      </w:r>
    </w:p>
    <w:p>
      <w:r>
        <w:t>1.261.046</w:t>
      </w:r>
    </w:p>
    <w:p>
      <w:r>
        <w:t>945.785</w:t>
      </w:r>
    </w:p>
    <w:p>
      <w:r>
        <w:t>630.523</w:t>
      </w:r>
    </w:p>
    <w:p>
      <w:r>
        <w:t>236.446</w:t>
      </w:r>
    </w:p>
    <w:p>
      <w:r>
        <w:t>Kỹ thuật dựng phim hạng II bậc 3/9</w:t>
      </w:r>
    </w:p>
    <w:p>
      <w:r>
        <w:t>202.871</w:t>
      </w:r>
    </w:p>
    <w:p>
      <w:r>
        <w:t>165.985</w:t>
      </w:r>
    </w:p>
    <w:p>
      <w:r>
        <w:t>129.100</w:t>
      </w:r>
    </w:p>
    <w:p>
      <w:r>
        <w:t>92.214</w:t>
      </w:r>
    </w:p>
    <w:p>
      <w:r>
        <w:t>43.033</w:t>
      </w:r>
    </w:p>
    <w:p>
      <w:r>
        <w:t>Kỹ thuật dựng phim hạng II bậc 6/9</w:t>
      </w:r>
    </w:p>
    <w:p>
      <w:r>
        <w:t>44.925</w:t>
      </w:r>
    </w:p>
    <w:p>
      <w:r>
        <w:t>44.925</w:t>
      </w:r>
    </w:p>
    <w:p>
      <w:r>
        <w:t>44.925</w:t>
      </w:r>
    </w:p>
    <w:p>
      <w:r>
        <w:t>44.925</w:t>
      </w:r>
    </w:p>
    <w:p>
      <w:r>
        <w:t>44.925</w:t>
      </w:r>
    </w:p>
    <w:p>
      <w:r>
        <w:t>Kỹ thuật viên bậc 5/12</w:t>
      </w:r>
    </w:p>
    <w:p>
      <w:r>
        <w:t>1.397.660</w:t>
      </w:r>
    </w:p>
    <w:p>
      <w:r>
        <w:t>1.118.128</w:t>
      </w:r>
    </w:p>
    <w:p>
      <w:r>
        <w:t>838.596</w:t>
      </w:r>
    </w:p>
    <w:p>
      <w:r>
        <w:t>559.064</w:t>
      </w:r>
    </w:p>
    <w:p>
      <w:r>
        <w:t>209.649</w:t>
      </w:r>
    </w:p>
    <w:p>
      <w:r>
        <w:t>Phát thanh viên hạng II bậc 3/8</w:t>
      </w:r>
    </w:p>
    <w:p>
      <w:r>
        <w:t>79.919</w:t>
      </w:r>
    </w:p>
    <w:p>
      <w:r>
        <w:t>79.919</w:t>
      </w:r>
    </w:p>
    <w:p>
      <w:r>
        <w:t>79.919</w:t>
      </w:r>
    </w:p>
    <w:p>
      <w:r>
        <w:t>79.919</w:t>
      </w:r>
    </w:p>
    <w:p>
      <w:r>
        <w:t>79.919</w:t>
      </w:r>
    </w:p>
    <w:p>
      <w:r>
        <w:t>Phóng viên hạng III bậc 4/9</w:t>
      </w:r>
    </w:p>
    <w:p>
      <w:r>
        <w:t>3.280.695</w:t>
      </w:r>
    </w:p>
    <w:p>
      <w:r>
        <w:t>2.712.041</w:t>
      </w:r>
    </w:p>
    <w:p>
      <w:r>
        <w:t>2.143.387</w:t>
      </w:r>
    </w:p>
    <w:p>
      <w:r>
        <w:t>1.574.734</w:t>
      </w:r>
    </w:p>
    <w:p>
      <w:r>
        <w:t>866.103</w:t>
      </w:r>
    </w:p>
    <w:p>
      <w:r>
        <w:t>Quay phim viên hạng III bậc 4/9</w:t>
      </w:r>
    </w:p>
    <w:p>
      <w:r>
        <w:t>1.915.926</w:t>
      </w:r>
    </w:p>
    <w:p>
      <w:r>
        <w:t>1.530.991</w:t>
      </w:r>
    </w:p>
    <w:p>
      <w:r>
        <w:t>1.150.430</w:t>
      </w:r>
    </w:p>
    <w:p>
      <w:r>
        <w:t>765.496</w:t>
      </w:r>
    </w:p>
    <w:p>
      <w:r>
        <w:t>288.701</w:t>
      </w:r>
    </w:p>
    <w:p>
      <w:r>
        <w:t>Máy sử dụng</w:t>
      </w:r>
    </w:p>
    <w:p>
      <w:r>
        <w:t>Hệ thống dựng phi tuyến</w:t>
      </w:r>
    </w:p>
    <w:p>
      <w:r>
        <w:t>2.712.865</w:t>
      </w:r>
    </w:p>
    <w:p>
      <w:r>
        <w:t>2.207.780</w:t>
      </w:r>
    </w:p>
    <w:p>
      <w:r>
        <w:t>1.702.696</w:t>
      </w:r>
    </w:p>
    <w:p>
      <w:r>
        <w:t>1.197.611</w:t>
      </w:r>
    </w:p>
    <w:p>
      <w:r>
        <w:t>565.695</w:t>
      </w:r>
    </w:p>
    <w:p>
      <w:r>
        <w:t>Hệ thống phòng đọc</w:t>
      </w:r>
    </w:p>
    <w:p>
      <w:r>
        <w:t>1.326.023</w:t>
      </w:r>
    </w:p>
    <w:p>
      <w:r>
        <w:t>1.326.023</w:t>
      </w:r>
    </w:p>
    <w:p>
      <w:r>
        <w:t>1.326.023</w:t>
      </w:r>
    </w:p>
    <w:p>
      <w:r>
        <w:t>1.326.023</w:t>
      </w:r>
    </w:p>
    <w:p>
      <w:r>
        <w:t>1.326.023</w:t>
      </w:r>
    </w:p>
    <w:p>
      <w:r>
        <w:t>Máy in</w:t>
      </w:r>
    </w:p>
    <w:p>
      <w:r>
        <w:t>57</w:t>
      </w:r>
    </w:p>
    <w:p>
      <w:r>
        <w:t>57</w:t>
      </w:r>
    </w:p>
    <w:p>
      <w:r>
        <w:t>57</w:t>
      </w:r>
    </w:p>
    <w:p>
      <w:r>
        <w:t>57</w:t>
      </w:r>
    </w:p>
    <w:p>
      <w:r>
        <w:t>57</w:t>
      </w:r>
    </w:p>
    <w:p>
      <w:r>
        <w:t>Máy quay phim</w:t>
      </w:r>
    </w:p>
    <w:p>
      <w:r>
        <w:t>1.885.248</w:t>
      </w:r>
    </w:p>
    <w:p>
      <w:r>
        <w:t>1.508.198</w:t>
      </w:r>
    </w:p>
    <w:p>
      <w:r>
        <w:t>1.131.149</w:t>
      </w:r>
    </w:p>
    <w:p>
      <w:r>
        <w:t>754.099</w:t>
      </w:r>
    </w:p>
    <w:p>
      <w:r>
        <w:t>282.787</w:t>
      </w:r>
    </w:p>
    <w:p>
      <w:r>
        <w:t>Máy tính</w:t>
      </w:r>
    </w:p>
    <w:p>
      <w:r>
        <w:t>971.899</w:t>
      </w:r>
    </w:p>
    <w:p>
      <w:r>
        <w:t>961.792</w:t>
      </w:r>
    </w:p>
    <w:p>
      <w:r>
        <w:t>951.686</w:t>
      </w:r>
    </w:p>
    <w:p>
      <w:r>
        <w:t>941.580</w:t>
      </w:r>
    </w:p>
    <w:p>
      <w:r>
        <w:t>928.947</w:t>
      </w:r>
    </w:p>
    <w:p>
      <w:r>
        <w:t>Vật liệu sử dụng</w:t>
      </w:r>
    </w:p>
    <w:p>
      <w:r>
        <w:t>Giấy</w:t>
      </w:r>
    </w:p>
    <w:p>
      <w:r>
        <w:t>5.600</w:t>
      </w:r>
    </w:p>
    <w:p>
      <w:r>
        <w:t>5.600</w:t>
      </w:r>
    </w:p>
    <w:p>
      <w:r>
        <w:t>5.600</w:t>
      </w:r>
    </w:p>
    <w:p>
      <w:r>
        <w:t>5.600</w:t>
      </w:r>
    </w:p>
    <w:p>
      <w:r>
        <w:t>5.600</w:t>
      </w:r>
    </w:p>
    <w:p>
      <w:r>
        <w:t>Mực in</w:t>
      </w:r>
    </w:p>
    <w:p>
      <w:r>
        <w:t>30.000</w:t>
      </w:r>
    </w:p>
    <w:p>
      <w:r>
        <w:t>30.000</w:t>
      </w:r>
    </w:p>
    <w:p>
      <w:r>
        <w:t>30.000</w:t>
      </w:r>
    </w:p>
    <w:p>
      <w:r>
        <w:t>30.000</w:t>
      </w:r>
    </w:p>
    <w:p>
      <w:r>
        <w:t>30.000</w:t>
      </w:r>
    </w:p>
    <w:p>
      <w:r>
        <w:t>1</w:t>
      </w:r>
    </w:p>
    <w:p>
      <w:r>
        <w:t>2</w:t>
      </w:r>
    </w:p>
    <w:p>
      <w:r>
        <w:t>3</w:t>
      </w:r>
    </w:p>
    <w:p>
      <w:r>
        <w:t>4</w:t>
      </w:r>
    </w:p>
    <w:p>
      <w:r>
        <w:t>5</w:t>
      </w:r>
    </w:p>
    <w:p>
      <w:r>
        <w:t>01.03.04.00.00 Ký sự</w:t>
      </w:r>
    </w:p>
    <w:p>
      <w:r>
        <w:t>a1) Thời lượng 15 phút</w:t>
      </w:r>
    </w:p>
    <w:p>
      <w:r>
        <w:t>Đơn vị tính: đồng/01 ký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01.03.04.00.10</w:t>
      </w:r>
    </w:p>
    <w:p>
      <w:r>
        <w:t>Nhân công</w:t>
      </w:r>
    </w:p>
    <w:p>
      <w:r>
        <w:t>(Chức danh - Cấp bậc)</w:t>
      </w:r>
    </w:p>
    <w:p>
      <w:r>
        <w:t>Âm thanh viên hạng III bậc 3/9</w:t>
      </w:r>
    </w:p>
    <w:p>
      <w:r>
        <w:t>98.519</w:t>
      </w:r>
    </w:p>
    <w:p>
      <w:r>
        <w:t>98.519</w:t>
      </w:r>
    </w:p>
    <w:p>
      <w:r>
        <w:t>98.519</w:t>
      </w:r>
    </w:p>
    <w:p>
      <w:r>
        <w:t>98.519</w:t>
      </w:r>
    </w:p>
    <w:p>
      <w:r>
        <w:t>98.519</w:t>
      </w:r>
    </w:p>
    <w:p>
      <w:r>
        <w:t>Biên kịch bậc 6/9</w:t>
      </w:r>
    </w:p>
    <w:p>
      <w:r>
        <w:t>1.378.443</w:t>
      </w:r>
    </w:p>
    <w:p>
      <w:r>
        <w:t>1.378.443</w:t>
      </w:r>
    </w:p>
    <w:p>
      <w:r>
        <w:t>1.378.443</w:t>
      </w:r>
    </w:p>
    <w:p>
      <w:r>
        <w:t>1.378.443</w:t>
      </w:r>
    </w:p>
    <w:p>
      <w:r>
        <w:t>1.378.443</w:t>
      </w:r>
    </w:p>
    <w:p>
      <w:r>
        <w:t>Biên tập viên hạng III bậc 4/9</w:t>
      </w:r>
    </w:p>
    <w:p>
      <w:r>
        <w:t>3.136.344</w:t>
      </w:r>
    </w:p>
    <w:p>
      <w:r>
        <w:t>2.729.538</w:t>
      </w:r>
    </w:p>
    <w:p>
      <w:r>
        <w:t>2.327.106</w:t>
      </w:r>
    </w:p>
    <w:p>
      <w:r>
        <w:t>1.920.300</w:t>
      </w:r>
    </w:p>
    <w:p>
      <w:r>
        <w:t>1.417.260</w:t>
      </w:r>
    </w:p>
    <w:p>
      <w:r>
        <w:t>Biên tập viên hạng III bậc 6/9</w:t>
      </w:r>
    </w:p>
    <w:p>
      <w:r>
        <w:t>440.263</w:t>
      </w:r>
    </w:p>
    <w:p>
      <w:r>
        <w:t>440.263</w:t>
      </w:r>
    </w:p>
    <w:p>
      <w:r>
        <w:t>440.263</w:t>
      </w:r>
    </w:p>
    <w:p>
      <w:r>
        <w:t>440.263</w:t>
      </w:r>
    </w:p>
    <w:p>
      <w:r>
        <w:t>440.263</w:t>
      </w:r>
    </w:p>
    <w:p>
      <w:r>
        <w:t>Biên tập viên hạng III bậc 8/9</w:t>
      </w:r>
    </w:p>
    <w:p>
      <w:r>
        <w:t>79.407</w:t>
      </w:r>
    </w:p>
    <w:p>
      <w:r>
        <w:t>79.407</w:t>
      </w:r>
    </w:p>
    <w:p>
      <w:r>
        <w:t>79.407</w:t>
      </w:r>
    </w:p>
    <w:p>
      <w:r>
        <w:t>79.407</w:t>
      </w:r>
    </w:p>
    <w:p>
      <w:r>
        <w:t>79.407</w:t>
      </w:r>
    </w:p>
    <w:p>
      <w:r>
        <w:t>Chuyên viên bậc 2/9</w:t>
      </w:r>
    </w:p>
    <w:p>
      <w:r>
        <w:t>540.123</w:t>
      </w:r>
    </w:p>
    <w:p>
      <w:r>
        <w:t>480.499</w:t>
      </w:r>
    </w:p>
    <w:p>
      <w:r>
        <w:t>417.368</w:t>
      </w:r>
    </w:p>
    <w:p>
      <w:r>
        <w:t>357.744</w:t>
      </w:r>
    </w:p>
    <w:p>
      <w:r>
        <w:t>280.583</w:t>
      </w:r>
    </w:p>
    <w:p>
      <w:r>
        <w:t>Đạo diễn truyền hình hạng III bậc 6/9</w:t>
      </w:r>
    </w:p>
    <w:p>
      <w:r>
        <w:t>3.773.686</w:t>
      </w:r>
    </w:p>
    <w:p>
      <w:r>
        <w:t>3.286.251</w:t>
      </w:r>
    </w:p>
    <w:p>
      <w:r>
        <w:t>2.804.058</w:t>
      </w:r>
    </w:p>
    <w:p>
      <w:r>
        <w:t>2.316.624</w:t>
      </w:r>
    </w:p>
    <w:p>
      <w:r>
        <w:t>1.713.882</w:t>
      </w:r>
    </w:p>
    <w:p>
      <w:r>
        <w:t>Kỹ thuật dựng phim hạng II bậc 4/9</w:t>
      </w:r>
    </w:p>
    <w:p>
      <w:r>
        <w:t>1.338.629</w:t>
      </w:r>
    </w:p>
    <w:p>
      <w:r>
        <w:t>1.140.802</w:t>
      </w:r>
    </w:p>
    <w:p>
      <w:r>
        <w:t>942.975</w:t>
      </w:r>
    </w:p>
    <w:p>
      <w:r>
        <w:t>745.148</w:t>
      </w:r>
    </w:p>
    <w:p>
      <w:r>
        <w:t>501.161</w:t>
      </w:r>
    </w:p>
    <w:p>
      <w:r>
        <w:t>Kỹ thuật dựng phim hạng II bậc 6/9</w:t>
      </w:r>
    </w:p>
    <w:p>
      <w:r>
        <w:t>52.412</w:t>
      </w:r>
    </w:p>
    <w:p>
      <w:r>
        <w:t>52.412</w:t>
      </w:r>
    </w:p>
    <w:p>
      <w:r>
        <w:t>52.412</w:t>
      </w:r>
    </w:p>
    <w:p>
      <w:r>
        <w:t>52.412</w:t>
      </w:r>
    </w:p>
    <w:p>
      <w:r>
        <w:t>52.412</w:t>
      </w:r>
    </w:p>
    <w:p>
      <w:r>
        <w:t>Kỹ thuật viên bậc 5/12</w:t>
      </w:r>
    </w:p>
    <w:p>
      <w:r>
        <w:t>918.961</w:t>
      </w:r>
    </w:p>
    <w:p>
      <w:r>
        <w:t>733.772</w:t>
      </w:r>
    </w:p>
    <w:p>
      <w:r>
        <w:t>552.076</w:t>
      </w:r>
    </w:p>
    <w:p>
      <w:r>
        <w:t>366.886</w:t>
      </w:r>
    </w:p>
    <w:p>
      <w:r>
        <w:t>136.272</w:t>
      </w:r>
    </w:p>
    <w:p>
      <w:r>
        <w:t>Phát thanh viên hạng II bậc 3/8</w:t>
      </w:r>
    </w:p>
    <w:p>
      <w:r>
        <w:t>36.886</w:t>
      </w:r>
    </w:p>
    <w:p>
      <w:r>
        <w:t>36.886</w:t>
      </w:r>
    </w:p>
    <w:p>
      <w:r>
        <w:t>36.886</w:t>
      </w:r>
    </w:p>
    <w:p>
      <w:r>
        <w:t>36.886</w:t>
      </w:r>
    </w:p>
    <w:p>
      <w:r>
        <w:t>36.886</w:t>
      </w:r>
    </w:p>
    <w:p>
      <w:r>
        <w:t>Quay phim viên hạng III bậc 4/9</w:t>
      </w:r>
    </w:p>
    <w:p>
      <w:r>
        <w:t>3.118.847</w:t>
      </w:r>
    </w:p>
    <w:p>
      <w:r>
        <w:t>2.624.556</w:t>
      </w:r>
    </w:p>
    <w:p>
      <w:r>
        <w:t>2.134.639</w:t>
      </w:r>
    </w:p>
    <w:p>
      <w:r>
        <w:t>1.640.348</w:t>
      </w:r>
    </w:p>
    <w:p>
      <w:r>
        <w:t>1.023.577</w:t>
      </w:r>
    </w:p>
    <w:p>
      <w:r>
        <w:t>Máy sử dụng</w:t>
      </w:r>
    </w:p>
    <w:p>
      <w:r>
        <w:t>Hệ thống dựng phi tuyến</w:t>
      </w:r>
    </w:p>
    <w:p>
      <w:r>
        <w:t>2.497.362</w:t>
      </w:r>
    </w:p>
    <w:p>
      <w:r>
        <w:t>2.138.191</w:t>
      </w:r>
    </w:p>
    <w:p>
      <w:r>
        <w:t>1.779.020</w:t>
      </w:r>
    </w:p>
    <w:p>
      <w:r>
        <w:t>1.419.849</w:t>
      </w:r>
    </w:p>
    <w:p>
      <w:r>
        <w:t>970.885</w:t>
      </w:r>
    </w:p>
    <w:p>
      <w:r>
        <w:t>Hệ thống phòng đọc</w:t>
      </w:r>
    </w:p>
    <w:p>
      <w:r>
        <w:t>663.012</w:t>
      </w:r>
    </w:p>
    <w:p>
      <w:r>
        <w:t>663.012</w:t>
      </w:r>
    </w:p>
    <w:p>
      <w:r>
        <w:t>663.012</w:t>
      </w:r>
    </w:p>
    <w:p>
      <w:r>
        <w:t>663.012</w:t>
      </w:r>
    </w:p>
    <w:p>
      <w:r>
        <w:t>663.012</w:t>
      </w:r>
    </w:p>
    <w:p>
      <w:r>
        <w:t>Máy in</w:t>
      </w:r>
    </w:p>
    <w:p>
      <w:r>
        <w:t>86</w:t>
      </w:r>
    </w:p>
    <w:p>
      <w:r>
        <w:t>86</w:t>
      </w:r>
    </w:p>
    <w:p>
      <w:r>
        <w:t>86</w:t>
      </w:r>
    </w:p>
    <w:p>
      <w:r>
        <w:t>86</w:t>
      </w:r>
    </w:p>
    <w:p>
      <w:r>
        <w:t>86</w:t>
      </w:r>
    </w:p>
    <w:p>
      <w:r>
        <w:t>Máy quay phim</w:t>
      </w:r>
    </w:p>
    <w:p>
      <w:r>
        <w:t>2.474.388</w:t>
      </w:r>
    </w:p>
    <w:p>
      <w:r>
        <w:t>1.979.510</w:t>
      </w:r>
    </w:p>
    <w:p>
      <w:r>
        <w:t>1.484.633</w:t>
      </w:r>
    </w:p>
    <w:p>
      <w:r>
        <w:t>989.755</w:t>
      </w:r>
    </w:p>
    <w:p>
      <w:r>
        <w:t>371.158</w:t>
      </w:r>
    </w:p>
    <w:p>
      <w:r>
        <w:t>Máy tính</w:t>
      </w:r>
    </w:p>
    <w:p>
      <w:r>
        <w:t>1.357.121</w:t>
      </w:r>
    </w:p>
    <w:p>
      <w:r>
        <w:t>1.293.114</w:t>
      </w:r>
    </w:p>
    <w:p>
      <w:r>
        <w:t>1.229.107</w:t>
      </w:r>
    </w:p>
    <w:p>
      <w:r>
        <w:t>1.165.099</w:t>
      </w:r>
    </w:p>
    <w:p>
      <w:r>
        <w:t>1.085.090</w:t>
      </w:r>
    </w:p>
    <w:p>
      <w:r>
        <w:t>Phòng duyệt phim</w:t>
      </w:r>
    </w:p>
    <w:p>
      <w:r>
        <w:t>769.093</w:t>
      </w:r>
    </w:p>
    <w:p>
      <w:r>
        <w:t>769.093</w:t>
      </w:r>
    </w:p>
    <w:p>
      <w:r>
        <w:t>769.093</w:t>
      </w:r>
    </w:p>
    <w:p>
      <w:r>
        <w:t>769.093</w:t>
      </w:r>
    </w:p>
    <w:p>
      <w:r>
        <w:t>769.093</w:t>
      </w:r>
    </w:p>
    <w:p>
      <w:r>
        <w:t>V     ậ     t         liệu         sử dụng</w:t>
      </w:r>
    </w:p>
    <w:p>
      <w:r>
        <w:t>Giấy</w:t>
      </w:r>
    </w:p>
    <w:p>
      <w:r>
        <w:t>8.800</w:t>
      </w:r>
    </w:p>
    <w:p>
      <w:r>
        <w:t>8.800</w:t>
      </w:r>
    </w:p>
    <w:p>
      <w:r>
        <w:t>8.800</w:t>
      </w:r>
    </w:p>
    <w:p>
      <w:r>
        <w:t>8.800</w:t>
      </w:r>
    </w:p>
    <w:p>
      <w:r>
        <w:t>8.800</w:t>
      </w:r>
    </w:p>
    <w:p>
      <w:r>
        <w:t>Mực in</w:t>
      </w:r>
    </w:p>
    <w:p>
      <w:r>
        <w:t>60.000</w:t>
      </w:r>
    </w:p>
    <w:p>
      <w:r>
        <w:t>60.000</w:t>
      </w:r>
    </w:p>
    <w:p>
      <w:r>
        <w:t>60.000</w:t>
      </w:r>
    </w:p>
    <w:p>
      <w:r>
        <w:t>60.000</w:t>
      </w:r>
    </w:p>
    <w:p>
      <w:r>
        <w:t>60.000</w:t>
      </w:r>
    </w:p>
    <w:p>
      <w:r>
        <w:t>1</w:t>
      </w:r>
    </w:p>
    <w:p>
      <w:r>
        <w:t>2</w:t>
      </w:r>
    </w:p>
    <w:p>
      <w:r>
        <w:t>3</w:t>
      </w:r>
    </w:p>
    <w:p>
      <w:r>
        <w:t>4</w:t>
      </w:r>
    </w:p>
    <w:p>
      <w:r>
        <w:t>5</w:t>
      </w:r>
    </w:p>
    <w:p>
      <w:r>
        <w:t>a2) Thời lượng 20 phút</w:t>
      </w:r>
    </w:p>
    <w:p>
      <w:r>
        <w:t>Đơn vị tính: đồng/01 ký sự truyền hình</w:t>
      </w:r>
    </w:p>
    <w:p>
      <w:r>
        <w:t>Mã hiệu</w:t>
      </w:r>
    </w:p>
    <w:p>
      <w:r>
        <w:t>Thành phần hao phí</w:t>
      </w:r>
    </w:p>
    <w:p>
      <w:r>
        <w:t>Đơn giá sản xuất chương trình không có thời  l ượng tư liệu khai thác lại</w:t>
      </w:r>
    </w:p>
    <w:p>
      <w:r>
        <w:t>Đơn giá sản xuất chương trình có thời lượ n g tư liệu khai thác lại</w:t>
      </w:r>
    </w:p>
    <w:p>
      <w:r>
        <w:t>Đến 30%</w:t>
      </w:r>
    </w:p>
    <w:p>
      <w:r>
        <w:t>Trên 30% đến 50%</w:t>
      </w:r>
    </w:p>
    <w:p>
      <w:r>
        <w:t>Trên 50% đến 70%</w:t>
      </w:r>
    </w:p>
    <w:p>
      <w:r>
        <w:t>Trên 70%</w:t>
      </w:r>
    </w:p>
    <w:p>
      <w:r>
        <w:t>01.03.04.00.20</w:t>
      </w:r>
    </w:p>
    <w:p>
      <w:r>
        <w:t>Nh     â     n công</w:t>
      </w:r>
    </w:p>
    <w:p>
      <w:r>
        <w:t>(Chức danh - Cấp bậc)</w:t>
      </w:r>
    </w:p>
    <w:p>
      <w:r>
        <w:t>Âm thanh viên hạng III bậc 3/9</w:t>
      </w:r>
    </w:p>
    <w:p>
      <w:r>
        <w:t>122.164</w:t>
      </w:r>
    </w:p>
    <w:p>
      <w:r>
        <w:t>122.164</w:t>
      </w:r>
    </w:p>
    <w:p>
      <w:r>
        <w:t>122.164</w:t>
      </w:r>
    </w:p>
    <w:p>
      <w:r>
        <w:t>122.164</w:t>
      </w:r>
    </w:p>
    <w:p>
      <w:r>
        <w:t>122.164</w:t>
      </w:r>
    </w:p>
    <w:p>
      <w:r>
        <w:t>Biên kịch bậc 6/9</w:t>
      </w:r>
    </w:p>
    <w:p>
      <w:r>
        <w:t>1.572.369</w:t>
      </w:r>
    </w:p>
    <w:p>
      <w:r>
        <w:t>1.572.369</w:t>
      </w:r>
    </w:p>
    <w:p>
      <w:r>
        <w:t>1.572.369</w:t>
      </w:r>
    </w:p>
    <w:p>
      <w:r>
        <w:t>1.572.369</w:t>
      </w:r>
    </w:p>
    <w:p>
      <w:r>
        <w:t>1.572.369</w:t>
      </w:r>
    </w:p>
    <w:p>
      <w:r>
        <w:t>Biên tập viên hạng III bậc 4/9</w:t>
      </w:r>
    </w:p>
    <w:p>
      <w:r>
        <w:t>3.683.127</w:t>
      </w:r>
    </w:p>
    <w:p>
      <w:r>
        <w:t>3.201.958</w:t>
      </w:r>
    </w:p>
    <w:p>
      <w:r>
        <w:t>2.720.790</w:t>
      </w:r>
    </w:p>
    <w:p>
      <w:r>
        <w:t>2.239.621</w:t>
      </w:r>
    </w:p>
    <w:p>
      <w:r>
        <w:t>1.635.973</w:t>
      </w:r>
    </w:p>
    <w:p>
      <w:r>
        <w:t>Biên tập viên hạng III bậc 6/9</w:t>
      </w:r>
    </w:p>
    <w:p>
      <w:r>
        <w:t>461.228</w:t>
      </w:r>
    </w:p>
    <w:p>
      <w:r>
        <w:t>461.228</w:t>
      </w:r>
    </w:p>
    <w:p>
      <w:r>
        <w:t>461.228</w:t>
      </w:r>
    </w:p>
    <w:p>
      <w:r>
        <w:t>461.228</w:t>
      </w:r>
    </w:p>
    <w:p>
      <w:r>
        <w:t>461.228</w:t>
      </w:r>
    </w:p>
    <w:p>
      <w:r>
        <w:t>Biên tập viên hạng III bậc 8/9</w:t>
      </w:r>
    </w:p>
    <w:p>
      <w:r>
        <w:t>85.515</w:t>
      </w:r>
    </w:p>
    <w:p>
      <w:r>
        <w:t>85.515</w:t>
      </w:r>
    </w:p>
    <w:p>
      <w:r>
        <w:t>85.515</w:t>
      </w:r>
    </w:p>
    <w:p>
      <w:r>
        <w:t>85.515</w:t>
      </w:r>
    </w:p>
    <w:p>
      <w:r>
        <w:t>85.515</w:t>
      </w:r>
    </w:p>
    <w:p>
      <w:r>
        <w:t>Chuyên viên bậc 2/9</w:t>
      </w:r>
    </w:p>
    <w:p>
      <w:r>
        <w:t>599.747</w:t>
      </w:r>
    </w:p>
    <w:p>
      <w:r>
        <w:t>526.094</w:t>
      </w:r>
    </w:p>
    <w:p>
      <w:r>
        <w:t>452.440</w:t>
      </w:r>
    </w:p>
    <w:p>
      <w:r>
        <w:t>378.787</w:t>
      </w:r>
    </w:p>
    <w:p>
      <w:r>
        <w:t>287.598</w:t>
      </w:r>
    </w:p>
    <w:p>
      <w:r>
        <w:t>Đạo diễn truyền hình hạng III bậc 6/9</w:t>
      </w:r>
    </w:p>
    <w:p>
      <w:r>
        <w:t>4.407.874</w:t>
      </w:r>
    </w:p>
    <w:p>
      <w:r>
        <w:t>3.831.339</w:t>
      </w:r>
    </w:p>
    <w:p>
      <w:r>
        <w:t>3.254.804</w:t>
      </w:r>
    </w:p>
    <w:p>
      <w:r>
        <w:t>2.678.269</w:t>
      </w:r>
    </w:p>
    <w:p>
      <w:r>
        <w:t>1.954.979</w:t>
      </w:r>
    </w:p>
    <w:p>
      <w:r>
        <w:t>Kỹ thuật dựng phim hạng II bậc 4/9</w:t>
      </w:r>
    </w:p>
    <w:p>
      <w:r>
        <w:t>1.595.804</w:t>
      </w:r>
    </w:p>
    <w:p>
      <w:r>
        <w:t>1.378.194</w:t>
      </w:r>
    </w:p>
    <w:p>
      <w:r>
        <w:t>1.167.179</w:t>
      </w:r>
    </w:p>
    <w:p>
      <w:r>
        <w:t>949.569</w:t>
      </w:r>
    </w:p>
    <w:p>
      <w:r>
        <w:t>685.800</w:t>
      </w:r>
    </w:p>
    <w:p>
      <w:r>
        <w:t>Kỹ thuật dựng phim hạng II bậc 6/9</w:t>
      </w:r>
    </w:p>
    <w:p>
      <w:r>
        <w:t>67.387</w:t>
      </w:r>
    </w:p>
    <w:p>
      <w:r>
        <w:t>67.387</w:t>
      </w:r>
    </w:p>
    <w:p>
      <w:r>
        <w:t>67.387</w:t>
      </w:r>
    </w:p>
    <w:p>
      <w:r>
        <w:t>67.387</w:t>
      </w:r>
    </w:p>
    <w:p>
      <w:r>
        <w:t>67.387</w:t>
      </w:r>
    </w:p>
    <w:p>
      <w:r>
        <w:t>Kỹ thuật viên bậc 5/12</w:t>
      </w:r>
    </w:p>
    <w:p>
      <w:r>
        <w:t>1.093.669</w:t>
      </w:r>
    </w:p>
    <w:p>
      <w:r>
        <w:t>873.538</w:t>
      </w:r>
    </w:p>
    <w:p>
      <w:r>
        <w:t>656.900</w:t>
      </w:r>
    </w:p>
    <w:p>
      <w:r>
        <w:t>436.769</w:t>
      </w:r>
    </w:p>
    <w:p>
      <w:r>
        <w:t>164.225</w:t>
      </w:r>
    </w:p>
    <w:p>
      <w:r>
        <w:t>Phát thanh viên hạng II bậc 3/8</w:t>
      </w:r>
    </w:p>
    <w:p>
      <w:r>
        <w:t>49.181</w:t>
      </w:r>
    </w:p>
    <w:p>
      <w:r>
        <w:t>49.181</w:t>
      </w:r>
    </w:p>
    <w:p>
      <w:r>
        <w:t>49.181</w:t>
      </w:r>
    </w:p>
    <w:p>
      <w:r>
        <w:t>49.181</w:t>
      </w:r>
    </w:p>
    <w:p>
      <w:r>
        <w:t>49.181</w:t>
      </w:r>
    </w:p>
    <w:p>
      <w:r>
        <w:t>Quay phim viên hạng III bậc 4/9</w:t>
      </w:r>
    </w:p>
    <w:p>
      <w:r>
        <w:t>3.608.765</w:t>
      </w:r>
    </w:p>
    <w:p>
      <w:r>
        <w:t>3.018.239</w:t>
      </w:r>
    </w:p>
    <w:p>
      <w:r>
        <w:t>2.427.714</w:t>
      </w:r>
    </w:p>
    <w:p>
      <w:r>
        <w:t>1.837.189</w:t>
      </w:r>
    </w:p>
    <w:p>
      <w:r>
        <w:t>1.097.939</w:t>
      </w:r>
    </w:p>
    <w:p>
      <w:r>
        <w:t>Máy sử dụng</w:t>
      </w:r>
    </w:p>
    <w:p>
      <w:r>
        <w:t>Hệ thống dựng phi tuyến</w:t>
      </w:r>
    </w:p>
    <w:p>
      <w:r>
        <w:t>3.123.667</w:t>
      </w:r>
    </w:p>
    <w:p>
      <w:r>
        <w:t>2.697.151</w:t>
      </w:r>
    </w:p>
    <w:p>
      <w:r>
        <w:t>2.270.635</w:t>
      </w:r>
    </w:p>
    <w:p>
      <w:r>
        <w:t>1.844.120</w:t>
      </w:r>
    </w:p>
    <w:p>
      <w:r>
        <w:t>1.310.975</w:t>
      </w:r>
    </w:p>
    <w:p>
      <w:r>
        <w:t>Hệ thống phòng đọc</w:t>
      </w:r>
    </w:p>
    <w:p>
      <w:r>
        <w:t>795.614</w:t>
      </w:r>
    </w:p>
    <w:p>
      <w:r>
        <w:t>795.614</w:t>
      </w:r>
    </w:p>
    <w:p>
      <w:r>
        <w:t>795.614</w:t>
      </w:r>
    </w:p>
    <w:p>
      <w:r>
        <w:t>795.614</w:t>
      </w:r>
    </w:p>
    <w:p>
      <w:r>
        <w:t>795.614</w:t>
      </w:r>
    </w:p>
    <w:p>
      <w:r>
        <w:t>Máy in</w:t>
      </w:r>
    </w:p>
    <w:p>
      <w:r>
        <w:t>105</w:t>
      </w:r>
    </w:p>
    <w:p>
      <w:r>
        <w:t>105</w:t>
      </w:r>
    </w:p>
    <w:p>
      <w:r>
        <w:t>105</w:t>
      </w:r>
    </w:p>
    <w:p>
      <w:r>
        <w:t>105</w:t>
      </w:r>
    </w:p>
    <w:p>
      <w:r>
        <w:t>105</w:t>
      </w:r>
    </w:p>
    <w:p>
      <w:r>
        <w:t>Máy quay phim</w:t>
      </w:r>
    </w:p>
    <w:p>
      <w:r>
        <w:t>2.945.700</w:t>
      </w:r>
    </w:p>
    <w:p>
      <w:r>
        <w:t>2.356.560</w:t>
      </w:r>
    </w:p>
    <w:p>
      <w:r>
        <w:t>1.767.420</w:t>
      </w:r>
    </w:p>
    <w:p>
      <w:r>
        <w:t>1.178.280</w:t>
      </w:r>
    </w:p>
    <w:p>
      <w:r>
        <w:t>441.855</w:t>
      </w:r>
    </w:p>
    <w:p>
      <w:r>
        <w:t>Máy tính</w:t>
      </w:r>
    </w:p>
    <w:p>
      <w:r>
        <w:t>1.503.664</w:t>
      </w:r>
    </w:p>
    <w:p>
      <w:r>
        <w:t>1.426.181</w:t>
      </w:r>
    </w:p>
    <w:p>
      <w:r>
        <w:t>1.348.699</w:t>
      </w:r>
    </w:p>
    <w:p>
      <w:r>
        <w:t>1.271.217</w:t>
      </w:r>
    </w:p>
    <w:p>
      <w:r>
        <w:t>1.174.364</w:t>
      </w:r>
    </w:p>
    <w:p>
      <w:r>
        <w:t>Phòng duyệt phim</w:t>
      </w:r>
    </w:p>
    <w:p>
      <w:r>
        <w:t>994.517</w:t>
      </w:r>
    </w:p>
    <w:p>
      <w:r>
        <w:t>994.517</w:t>
      </w:r>
    </w:p>
    <w:p>
      <w:r>
        <w:t>994.517</w:t>
      </w:r>
    </w:p>
    <w:p>
      <w:r>
        <w:t>994.517</w:t>
      </w:r>
    </w:p>
    <w:p>
      <w:r>
        <w:t>994.517</w:t>
      </w:r>
    </w:p>
    <w:p>
      <w:r>
        <w:t>V     ậ     t liệu sử dụng</w:t>
      </w:r>
    </w:p>
    <w:p>
      <w:r>
        <w:t>Giấy</w:t>
      </w:r>
    </w:p>
    <w:p>
      <w:r>
        <w:t>10.400</w:t>
      </w:r>
    </w:p>
    <w:p>
      <w:r>
        <w:t>10.400</w:t>
      </w:r>
    </w:p>
    <w:p>
      <w:r>
        <w:t>10.400</w:t>
      </w:r>
    </w:p>
    <w:p>
      <w:r>
        <w:t>10.400</w:t>
      </w:r>
    </w:p>
    <w:p>
      <w:r>
        <w:t>10.400</w:t>
      </w:r>
    </w:p>
    <w:p>
      <w:r>
        <w:t>Mực in</w:t>
      </w:r>
    </w:p>
    <w:p>
      <w:r>
        <w:t>60.000</w:t>
      </w:r>
    </w:p>
    <w:p>
      <w:r>
        <w:t>60.000</w:t>
      </w:r>
    </w:p>
    <w:p>
      <w:r>
        <w:t>60.000</w:t>
      </w:r>
    </w:p>
    <w:p>
      <w:r>
        <w:t>60.000</w:t>
      </w:r>
    </w:p>
    <w:p>
      <w:r>
        <w:t>60.000</w:t>
      </w:r>
    </w:p>
    <w:p>
      <w:r>
        <w:t>1</w:t>
      </w:r>
    </w:p>
    <w:p>
      <w:r>
        <w:t>2</w:t>
      </w:r>
    </w:p>
    <w:p>
      <w:r>
        <w:t>3</w:t>
      </w:r>
    </w:p>
    <w:p>
      <w:r>
        <w:t>4</w:t>
      </w:r>
    </w:p>
    <w:p>
      <w:r>
        <w:t>5</w:t>
      </w:r>
    </w:p>
    <w:p>
      <w:r>
        <w:t>a3) Thời lượng 30 phút</w:t>
      </w:r>
    </w:p>
    <w:p>
      <w:r>
        <w:t>Đơn vị tính: đồng/01 ký sự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01.03.04.00.30</w:t>
      </w:r>
    </w:p>
    <w:p>
      <w:r>
        <w:t>Nhân công</w:t>
      </w:r>
    </w:p>
    <w:p>
      <w:r>
        <w:t>(Chức danh - Cấp bậc)</w:t>
      </w:r>
    </w:p>
    <w:p>
      <w:r>
        <w:t>Âm thanh viên hạng III bậc 3/9</w:t>
      </w:r>
    </w:p>
    <w:p>
      <w:r>
        <w:t>197.039</w:t>
      </w:r>
    </w:p>
    <w:p>
      <w:r>
        <w:t>197.039</w:t>
      </w:r>
    </w:p>
    <w:p>
      <w:r>
        <w:t>197.039</w:t>
      </w:r>
    </w:p>
    <w:p>
      <w:r>
        <w:t>197.039</w:t>
      </w:r>
    </w:p>
    <w:p>
      <w:r>
        <w:t>197.039</w:t>
      </w:r>
    </w:p>
    <w:p>
      <w:r>
        <w:t>Biên kịch bậc 6/9</w:t>
      </w:r>
    </w:p>
    <w:p>
      <w:r>
        <w:t>2.489.584</w:t>
      </w:r>
    </w:p>
    <w:p>
      <w:r>
        <w:t>2.489.584</w:t>
      </w:r>
    </w:p>
    <w:p>
      <w:r>
        <w:t>2.489.584</w:t>
      </w:r>
    </w:p>
    <w:p>
      <w:r>
        <w:t>2.489.584</w:t>
      </w:r>
    </w:p>
    <w:p>
      <w:r>
        <w:t>2.489.584</w:t>
      </w:r>
    </w:p>
    <w:p>
      <w:r>
        <w:t>Biên tập viên hạng III bậc 4/9</w:t>
      </w:r>
    </w:p>
    <w:p>
      <w:r>
        <w:t>5.450.328</w:t>
      </w:r>
    </w:p>
    <w:p>
      <w:r>
        <w:t>4.824.809</w:t>
      </w:r>
    </w:p>
    <w:p>
      <w:r>
        <w:t>4.181.793</w:t>
      </w:r>
    </w:p>
    <w:p>
      <w:r>
        <w:t>3.534.402</w:t>
      </w:r>
    </w:p>
    <w:p>
      <w:r>
        <w:t>3.451.291</w:t>
      </w:r>
    </w:p>
    <w:p>
      <w:r>
        <w:t>Biên tập viên hạng III bậc 6/9</w:t>
      </w:r>
    </w:p>
    <w:p>
      <w:r>
        <w:t>691.842</w:t>
      </w:r>
    </w:p>
    <w:p>
      <w:r>
        <w:t>691.842</w:t>
      </w:r>
    </w:p>
    <w:p>
      <w:r>
        <w:t>691.842</w:t>
      </w:r>
    </w:p>
    <w:p>
      <w:r>
        <w:t>691.842</w:t>
      </w:r>
    </w:p>
    <w:p>
      <w:r>
        <w:t>691.842</w:t>
      </w:r>
    </w:p>
    <w:p>
      <w:r>
        <w:t>Biên tập viên hạng III bậc 8/9</w:t>
      </w:r>
    </w:p>
    <w:p>
      <w:r>
        <w:t>97.731</w:t>
      </w:r>
    </w:p>
    <w:p>
      <w:r>
        <w:t>97.731</w:t>
      </w:r>
    </w:p>
    <w:p>
      <w:r>
        <w:t>97.731</w:t>
      </w:r>
    </w:p>
    <w:p>
      <w:r>
        <w:t>97.731</w:t>
      </w:r>
    </w:p>
    <w:p>
      <w:r>
        <w:t>97.731</w:t>
      </w:r>
    </w:p>
    <w:p>
      <w:r>
        <w:t>Chuyên viên bậc 2/9</w:t>
      </w:r>
    </w:p>
    <w:p>
      <w:r>
        <w:t>803.169</w:t>
      </w:r>
    </w:p>
    <w:p>
      <w:r>
        <w:t>701.458</w:t>
      </w:r>
    </w:p>
    <w:p>
      <w:r>
        <w:t>599.747</w:t>
      </w:r>
    </w:p>
    <w:p>
      <w:r>
        <w:t>498.035</w:t>
      </w:r>
    </w:p>
    <w:p>
      <w:r>
        <w:t>368.265</w:t>
      </w:r>
    </w:p>
    <w:p>
      <w:r>
        <w:t>Đạo diễn truyền hình hạng III bậc 6/9</w:t>
      </w:r>
    </w:p>
    <w:p>
      <w:r>
        <w:t>6.168.928</w:t>
      </w:r>
    </w:p>
    <w:p>
      <w:r>
        <w:t>5.424.673</w:t>
      </w:r>
    </w:p>
    <w:p>
      <w:r>
        <w:t>4.648.971</w:t>
      </w:r>
    </w:p>
    <w:p>
      <w:r>
        <w:t>3.878.510</w:t>
      </w:r>
    </w:p>
    <w:p>
      <w:r>
        <w:t>3.773.686</w:t>
      </w:r>
    </w:p>
    <w:p>
      <w:r>
        <w:t>Kỹ thuật dựng phim hạng II bậc 4/9</w:t>
      </w:r>
    </w:p>
    <w:p>
      <w:r>
        <w:t>2.182.690</w:t>
      </w:r>
    </w:p>
    <w:p>
      <w:r>
        <w:t>2.083.777</w:t>
      </w:r>
    </w:p>
    <w:p>
      <w:r>
        <w:t>1.820.007</w:t>
      </w:r>
    </w:p>
    <w:p>
      <w:r>
        <w:t>1.556.238</w:t>
      </w:r>
    </w:p>
    <w:p>
      <w:r>
        <w:t>1.061.671</w:t>
      </w:r>
    </w:p>
    <w:p>
      <w:r>
        <w:t>Kỹ thuật dựng phim hạng II bậc 6/9</w:t>
      </w:r>
    </w:p>
    <w:p>
      <w:r>
        <w:t>112.312</w:t>
      </w:r>
    </w:p>
    <w:p>
      <w:r>
        <w:t>112.312</w:t>
      </w:r>
    </w:p>
    <w:p>
      <w:r>
        <w:t>112.312</w:t>
      </w:r>
    </w:p>
    <w:p>
      <w:r>
        <w:t>112.312</w:t>
      </w:r>
    </w:p>
    <w:p>
      <w:r>
        <w:t>112.312</w:t>
      </w:r>
    </w:p>
    <w:p>
      <w:r>
        <w:t>Kỹ thuật viên bậc 5/12</w:t>
      </w:r>
    </w:p>
    <w:p>
      <w:r>
        <w:t>1.530.438</w:t>
      </w:r>
    </w:p>
    <w:p>
      <w:r>
        <w:t>1.222.953</w:t>
      </w:r>
    </w:p>
    <w:p>
      <w:r>
        <w:t>918.961</w:t>
      </w:r>
    </w:p>
    <w:p>
      <w:r>
        <w:t>611.476</w:t>
      </w:r>
    </w:p>
    <w:p>
      <w:r>
        <w:t>230.614</w:t>
      </w:r>
    </w:p>
    <w:p>
      <w:r>
        <w:t>Phát thanh viên hạng II bậc 3/8</w:t>
      </w:r>
    </w:p>
    <w:p>
      <w:r>
        <w:t>79.919</w:t>
      </w:r>
    </w:p>
    <w:p>
      <w:r>
        <w:t>79.919</w:t>
      </w:r>
    </w:p>
    <w:p>
      <w:r>
        <w:t>79.919</w:t>
      </w:r>
    </w:p>
    <w:p>
      <w:r>
        <w:t>79.919</w:t>
      </w:r>
    </w:p>
    <w:p>
      <w:r>
        <w:t>79.919</w:t>
      </w:r>
    </w:p>
    <w:p>
      <w:r>
        <w:t>Quay phim viên hạng  III  bậc 4/9</w:t>
      </w:r>
    </w:p>
    <w:p>
      <w:r>
        <w:t>4.921.043</w:t>
      </w:r>
    </w:p>
    <w:p>
      <w:r>
        <w:t>4.111.804</w:t>
      </w:r>
    </w:p>
    <w:p>
      <w:r>
        <w:t>3.302.566</w:t>
      </w:r>
    </w:p>
    <w:p>
      <w:r>
        <w:t>2.493.328</w:t>
      </w:r>
    </w:p>
    <w:p>
      <w:r>
        <w:t>1.482.874</w:t>
      </w:r>
    </w:p>
    <w:p>
      <w:r>
        <w:t>Máy sử dụng</w:t>
      </w:r>
    </w:p>
    <w:p>
      <w:r>
        <w:t>Hệ thống dựng phi tuyến</w:t>
      </w:r>
    </w:p>
    <w:p>
      <w:r>
        <w:t>4.321.279</w:t>
      </w:r>
    </w:p>
    <w:p>
      <w:r>
        <w:t>4.007.004</w:t>
      </w:r>
    </w:p>
    <w:p>
      <w:r>
        <w:t>3.468.247</w:t>
      </w:r>
    </w:p>
    <w:p>
      <w:r>
        <w:t>2.929.490</w:t>
      </w:r>
    </w:p>
    <w:p>
      <w:r>
        <w:t>2.031.562</w:t>
      </w:r>
    </w:p>
    <w:p>
      <w:r>
        <w:t>Hệ thống phòng đọc</w:t>
      </w:r>
    </w:p>
    <w:p>
      <w:r>
        <w:t>1.326.023</w:t>
      </w:r>
    </w:p>
    <w:p>
      <w:r>
        <w:t>1.326.023</w:t>
      </w:r>
    </w:p>
    <w:p>
      <w:r>
        <w:t>1.326.023</w:t>
      </w:r>
    </w:p>
    <w:p>
      <w:r>
        <w:t>1.326.023</w:t>
      </w:r>
    </w:p>
    <w:p>
      <w:r>
        <w:t>1.326.023</w:t>
      </w:r>
    </w:p>
    <w:p>
      <w:r>
        <w:t>Máy in</w:t>
      </w:r>
    </w:p>
    <w:p>
      <w:r>
        <w:t>133</w:t>
      </w:r>
    </w:p>
    <w:p>
      <w:r>
        <w:t>133</w:t>
      </w:r>
    </w:p>
    <w:p>
      <w:r>
        <w:t>133</w:t>
      </w:r>
    </w:p>
    <w:p>
      <w:r>
        <w:t>133</w:t>
      </w:r>
    </w:p>
    <w:p>
      <w:r>
        <w:t>133</w:t>
      </w:r>
    </w:p>
    <w:p>
      <w:r>
        <w:t>Máy quay phim</w:t>
      </w:r>
    </w:p>
    <w:p>
      <w:r>
        <w:t>4.123.980</w:t>
      </w:r>
    </w:p>
    <w:p>
      <w:r>
        <w:t>3.299.184</w:t>
      </w:r>
    </w:p>
    <w:p>
      <w:r>
        <w:t>2.474.388</w:t>
      </w:r>
    </w:p>
    <w:p>
      <w:r>
        <w:t>1.649.592</w:t>
      </w:r>
    </w:p>
    <w:p>
      <w:r>
        <w:t>618.597</w:t>
      </w:r>
    </w:p>
    <w:p>
      <w:r>
        <w:t>Máy tính</w:t>
      </w:r>
    </w:p>
    <w:p>
      <w:r>
        <w:t>2.316.555</w:t>
      </w:r>
    </w:p>
    <w:p>
      <w:r>
        <w:t>2.195.279</w:t>
      </w:r>
    </w:p>
    <w:p>
      <w:r>
        <w:t>2.100.952</w:t>
      </w:r>
    </w:p>
    <w:p>
      <w:r>
        <w:t>2.006.626</w:t>
      </w:r>
    </w:p>
    <w:p>
      <w:r>
        <w:t>2.144.747</w:t>
      </w:r>
    </w:p>
    <w:p>
      <w:r>
        <w:t>Phòng duyệt phim</w:t>
      </w:r>
    </w:p>
    <w:p>
      <w:r>
        <w:t>1.551.447</w:t>
      </w:r>
    </w:p>
    <w:p>
      <w:r>
        <w:t>1.551.447</w:t>
      </w:r>
    </w:p>
    <w:p>
      <w:r>
        <w:t>1.551.447</w:t>
      </w:r>
    </w:p>
    <w:p>
      <w:r>
        <w:t>1.551.447</w:t>
      </w:r>
    </w:p>
    <w:p>
      <w:r>
        <w:t>1.551.447</w:t>
      </w:r>
    </w:p>
    <w:p>
      <w:r>
        <w:t>Vật liệu sử d     ụ     n     g</w:t>
      </w:r>
    </w:p>
    <w:p>
      <w:r>
        <w:t>Giấy</w:t>
      </w:r>
    </w:p>
    <w:p>
      <w:r>
        <w:t>13.600</w:t>
      </w:r>
    </w:p>
    <w:p>
      <w:r>
        <w:t>13.600</w:t>
      </w:r>
    </w:p>
    <w:p>
      <w:r>
        <w:t>13.600</w:t>
      </w:r>
    </w:p>
    <w:p>
      <w:r>
        <w:t>13.600</w:t>
      </w:r>
    </w:p>
    <w:p>
      <w:r>
        <w:t>13.600</w:t>
      </w:r>
    </w:p>
    <w:p>
      <w:r>
        <w:t>Mực in</w:t>
      </w:r>
    </w:p>
    <w:p>
      <w:r>
        <w:t>90.000</w:t>
      </w:r>
    </w:p>
    <w:p>
      <w:r>
        <w:t>90.000</w:t>
      </w:r>
    </w:p>
    <w:p>
      <w:r>
        <w:t>90.000</w:t>
      </w:r>
    </w:p>
    <w:p>
      <w:r>
        <w:t>90.000</w:t>
      </w:r>
    </w:p>
    <w:p>
      <w:r>
        <w:t>90.000</w:t>
      </w:r>
    </w:p>
    <w:p>
      <w:r>
        <w:t>1</w:t>
      </w:r>
    </w:p>
    <w:p>
      <w:r>
        <w:t>2</w:t>
      </w:r>
    </w:p>
    <w:p>
      <w:r>
        <w:t>3</w:t>
      </w:r>
    </w:p>
    <w:p>
      <w:r>
        <w:t>4</w:t>
      </w:r>
    </w:p>
    <w:p>
      <w:r>
        <w:t>5</w:t>
      </w:r>
    </w:p>
    <w:p>
      <w:r>
        <w:t>01.03.05.00.00 Phim tài liệu</w:t>
      </w:r>
    </w:p>
    <w:p>
      <w:r>
        <w:t>01.03.05.10.00 Phim tài liệu - sản xuất</w:t>
      </w:r>
    </w:p>
    <w:p>
      <w:r>
        <w:t>a1) Thời lượng 10 phút</w:t>
      </w:r>
    </w:p>
    <w:p>
      <w:r>
        <w:t>Đơn vị tính: đồng/ 01  tập phim tài liệu</w:t>
      </w:r>
    </w:p>
    <w:p>
      <w:r>
        <w:t>Mã hiệu</w:t>
      </w:r>
    </w:p>
    <w:p>
      <w:r>
        <w:t>Thành phần hao phí</w:t>
      </w:r>
    </w:p>
    <w:p>
      <w:r>
        <w:t>Đơn giá sản xuất  chương  trình không có thời lượng tư liệu khai thác lại</w:t>
      </w:r>
    </w:p>
    <w:p>
      <w:r>
        <w:t>Đơn giá sản xuất chương trình có thời lư ợ ng tư liệu khai thác lại</w:t>
      </w:r>
    </w:p>
    <w:p>
      <w:r>
        <w:t>Đến 30%</w:t>
      </w:r>
    </w:p>
    <w:p>
      <w:r>
        <w:t>Trên 30% đến 50%</w:t>
      </w:r>
    </w:p>
    <w:p>
      <w:r>
        <w:t>Trên 50% đến 70%</w:t>
      </w:r>
    </w:p>
    <w:p>
      <w:r>
        <w:t>Trên 70%</w:t>
      </w:r>
    </w:p>
    <w:p>
      <w:r>
        <w:t>01.03.05.10.10</w:t>
      </w:r>
    </w:p>
    <w:p>
      <w:r>
        <w:t>Nhân cô     ng</w:t>
      </w:r>
    </w:p>
    <w:p>
      <w:r>
        <w:t>(Chức danh - Cấp bậc)</w:t>
      </w:r>
    </w:p>
    <w:p>
      <w:r>
        <w:t>Âm thanh viên hạng III bậc 4/9</w:t>
      </w:r>
    </w:p>
    <w:p>
      <w:r>
        <w:t>135.602</w:t>
      </w:r>
    </w:p>
    <w:p>
      <w:r>
        <w:t>135.602</w:t>
      </w:r>
    </w:p>
    <w:p>
      <w:r>
        <w:t>135.602</w:t>
      </w:r>
    </w:p>
    <w:p>
      <w:r>
        <w:t>135.602</w:t>
      </w:r>
    </w:p>
    <w:p>
      <w:r>
        <w:t>135.602</w:t>
      </w:r>
    </w:p>
    <w:p>
      <w:r>
        <w:t>Biên kịch bậc 6/9</w:t>
      </w:r>
    </w:p>
    <w:p>
      <w:r>
        <w:t>2.620.615</w:t>
      </w:r>
    </w:p>
    <w:p>
      <w:r>
        <w:t>2.620.615</w:t>
      </w:r>
    </w:p>
    <w:p>
      <w:r>
        <w:t>2.620.615</w:t>
      </w:r>
    </w:p>
    <w:p>
      <w:r>
        <w:t>2.620.615</w:t>
      </w:r>
    </w:p>
    <w:p>
      <w:r>
        <w:t>2.620.615</w:t>
      </w:r>
    </w:p>
    <w:p>
      <w:r>
        <w:t>Biên tập viên hạng III bậc 4/9</w:t>
      </w:r>
    </w:p>
    <w:p>
      <w:r>
        <w:t>2.917.631</w:t>
      </w:r>
    </w:p>
    <w:p>
      <w:r>
        <w:t>2.458.334</w:t>
      </w:r>
    </w:p>
    <w:p>
      <w:r>
        <w:t>1.999.037</w:t>
      </w:r>
    </w:p>
    <w:p>
      <w:r>
        <w:t>1.539.740</w:t>
      </w:r>
    </w:p>
    <w:p>
      <w:r>
        <w:t>962.337</w:t>
      </w:r>
    </w:p>
    <w:p>
      <w:r>
        <w:t>Biên tập viên hạng III bậc 6/9</w:t>
      </w:r>
    </w:p>
    <w:p>
      <w:r>
        <w:t>408.816</w:t>
      </w:r>
    </w:p>
    <w:p>
      <w:r>
        <w:t>408.816</w:t>
      </w:r>
    </w:p>
    <w:p>
      <w:r>
        <w:t>408.816</w:t>
      </w:r>
    </w:p>
    <w:p>
      <w:r>
        <w:t>408.816</w:t>
      </w:r>
    </w:p>
    <w:p>
      <w:r>
        <w:t>408.816</w:t>
      </w:r>
    </w:p>
    <w:p>
      <w:r>
        <w:t>Biên tập viên hạng III bậc 8/9</w:t>
      </w:r>
    </w:p>
    <w:p>
      <w:r>
        <w:t>335.951</w:t>
      </w:r>
    </w:p>
    <w:p>
      <w:r>
        <w:t>335.951</w:t>
      </w:r>
    </w:p>
    <w:p>
      <w:r>
        <w:t>335.951</w:t>
      </w:r>
    </w:p>
    <w:p>
      <w:r>
        <w:t>335.951</w:t>
      </w:r>
    </w:p>
    <w:p>
      <w:r>
        <w:t>335.951</w:t>
      </w:r>
    </w:p>
    <w:p>
      <w:r>
        <w:t>Chuyên viên bậc 2/9</w:t>
      </w:r>
    </w:p>
    <w:p>
      <w:r>
        <w:t>410.353</w:t>
      </w:r>
    </w:p>
    <w:p>
      <w:r>
        <w:t>357.744</w:t>
      </w:r>
    </w:p>
    <w:p>
      <w:r>
        <w:t>305.134</w:t>
      </w:r>
    </w:p>
    <w:p>
      <w:r>
        <w:t>252.525</w:t>
      </w:r>
    </w:p>
    <w:p>
      <w:r>
        <w:t>185.886</w:t>
      </w:r>
    </w:p>
    <w:p>
      <w:r>
        <w:t>Đạo diễn truyền hình hạng III bậc 6/9</w:t>
      </w:r>
    </w:p>
    <w:p>
      <w:r>
        <w:t>3.695.067</w:t>
      </w:r>
    </w:p>
    <w:p>
      <w:r>
        <w:t>3.181.427</w:t>
      </w:r>
    </w:p>
    <w:p>
      <w:r>
        <w:t>2.673.027</w:t>
      </w:r>
    </w:p>
    <w:p>
      <w:r>
        <w:t>2.159.387</w:t>
      </w:r>
    </w:p>
    <w:p>
      <w:r>
        <w:t>1.519.957</w:t>
      </w:r>
    </w:p>
    <w:p>
      <w:r>
        <w:t>Kỹ thuật dựng phim hạng II bậc 6/9</w:t>
      </w:r>
    </w:p>
    <w:p>
      <w:r>
        <w:t>1.662.218</w:t>
      </w:r>
    </w:p>
    <w:p>
      <w:r>
        <w:t>1.437.594</w:t>
      </w:r>
    </w:p>
    <w:p>
      <w:r>
        <w:t>1.212.970</w:t>
      </w:r>
    </w:p>
    <w:p>
      <w:r>
        <w:t>988.346</w:t>
      </w:r>
    </w:p>
    <w:p>
      <w:r>
        <w:t>711.310</w:t>
      </w:r>
    </w:p>
    <w:p>
      <w:r>
        <w:t>Kỹ thuật viên bậc 5/12</w:t>
      </w:r>
    </w:p>
    <w:p>
      <w:r>
        <w:t>786.184</w:t>
      </w:r>
    </w:p>
    <w:p>
      <w:r>
        <w:t>628.947</w:t>
      </w:r>
    </w:p>
    <w:p>
      <w:r>
        <w:t>471.710</w:t>
      </w:r>
    </w:p>
    <w:p>
      <w:r>
        <w:t>314.474</w:t>
      </w:r>
    </w:p>
    <w:p>
      <w:r>
        <w:t>118.801</w:t>
      </w:r>
    </w:p>
    <w:p>
      <w:r>
        <w:t>Phát thanh viên hạng II bậc 3/8</w:t>
      </w:r>
    </w:p>
    <w:p>
      <w:r>
        <w:t>18.443</w:t>
      </w:r>
    </w:p>
    <w:p>
      <w:r>
        <w:t>18.443</w:t>
      </w:r>
    </w:p>
    <w:p>
      <w:r>
        <w:t>18.443</w:t>
      </w:r>
    </w:p>
    <w:p>
      <w:r>
        <w:t>18.443</w:t>
      </w:r>
    </w:p>
    <w:p>
      <w:r>
        <w:t>18.443</w:t>
      </w:r>
    </w:p>
    <w:p>
      <w:r>
        <w:t>Quay phim viên hạng III bậc 6/9</w:t>
      </w:r>
    </w:p>
    <w:p>
      <w:r>
        <w:t>3.186.668</w:t>
      </w:r>
    </w:p>
    <w:p>
      <w:r>
        <w:t>2.704.475</w:t>
      </w:r>
    </w:p>
    <w:p>
      <w:r>
        <w:t>2.227.523</w:t>
      </w:r>
    </w:p>
    <w:p>
      <w:r>
        <w:t>1.745.330</w:t>
      </w:r>
    </w:p>
    <w:p>
      <w:r>
        <w:t>1.147.829</w:t>
      </w:r>
    </w:p>
    <w:p>
      <w:r>
        <w:t>Máy sử dụng</w:t>
      </w:r>
    </w:p>
    <w:p>
      <w:r>
        <w:t>Hệ thống dựng phi tuyến</w:t>
      </w:r>
    </w:p>
    <w:p>
      <w:r>
        <w:t>2.862.146</w:t>
      </w:r>
    </w:p>
    <w:p>
      <w:r>
        <w:t>2.413.182</w:t>
      </w:r>
    </w:p>
    <w:p>
      <w:r>
        <w:t>1.964.218</w:t>
      </w:r>
    </w:p>
    <w:p>
      <w:r>
        <w:t>1.515.254</w:t>
      </w:r>
    </w:p>
    <w:p>
      <w:r>
        <w:t>954.049</w:t>
      </w:r>
    </w:p>
    <w:p>
      <w:r>
        <w:t>Hệ thống phòng đọc</w:t>
      </w:r>
    </w:p>
    <w:p>
      <w:r>
        <w:t>331.506</w:t>
      </w:r>
    </w:p>
    <w:p>
      <w:r>
        <w:t>331.506</w:t>
      </w:r>
    </w:p>
    <w:p>
      <w:r>
        <w:t>331.506</w:t>
      </w:r>
    </w:p>
    <w:p>
      <w:r>
        <w:t>331.506</w:t>
      </w:r>
    </w:p>
    <w:p>
      <w:r>
        <w:t>331.506</w:t>
      </w:r>
    </w:p>
    <w:p>
      <w:r>
        <w:t>Máy in</w:t>
      </w:r>
    </w:p>
    <w:p>
      <w:r>
        <w:t>76</w:t>
      </w:r>
    </w:p>
    <w:p>
      <w:r>
        <w:t>76</w:t>
      </w:r>
    </w:p>
    <w:p>
      <w:r>
        <w:t>76</w:t>
      </w:r>
    </w:p>
    <w:p>
      <w:r>
        <w:t>76</w:t>
      </w:r>
    </w:p>
    <w:p>
      <w:r>
        <w:t>76</w:t>
      </w:r>
    </w:p>
    <w:p>
      <w:r>
        <w:t>Máy quay phim</w:t>
      </w:r>
    </w:p>
    <w:p>
      <w:r>
        <w:t>1.060.452</w:t>
      </w:r>
    </w:p>
    <w:p>
      <w:r>
        <w:t>848.362</w:t>
      </w:r>
    </w:p>
    <w:p>
      <w:r>
        <w:t>636.271</w:t>
      </w:r>
    </w:p>
    <w:p>
      <w:r>
        <w:t>424.181</w:t>
      </w:r>
    </w:p>
    <w:p>
      <w:r>
        <w:t>159.068</w:t>
      </w:r>
    </w:p>
    <w:p>
      <w:r>
        <w:t>Máy tính</w:t>
      </w:r>
    </w:p>
    <w:p>
      <w:r>
        <w:t>1.151.961</w:t>
      </w:r>
    </w:p>
    <w:p>
      <w:r>
        <w:t>1 . 132.927</w:t>
      </w:r>
    </w:p>
    <w:p>
      <w:r>
        <w:t>1.114.062</w:t>
      </w:r>
    </w:p>
    <w:p>
      <w:r>
        <w:t>1.095.028</w:t>
      </w:r>
    </w:p>
    <w:p>
      <w:r>
        <w:t>1.071.278</w:t>
      </w:r>
    </w:p>
    <w:p>
      <w:r>
        <w:t>Phòng duyệt phim</w:t>
      </w:r>
    </w:p>
    <w:p>
      <w:r>
        <w:t>503.889</w:t>
      </w:r>
    </w:p>
    <w:p>
      <w:r>
        <w:t>503.889</w:t>
      </w:r>
    </w:p>
    <w:p>
      <w:r>
        <w:t>503.889</w:t>
      </w:r>
    </w:p>
    <w:p>
      <w:r>
        <w:t>503.889</w:t>
      </w:r>
    </w:p>
    <w:p>
      <w:r>
        <w:t>503.889</w:t>
      </w:r>
    </w:p>
    <w:p>
      <w:r>
        <w:t>Vật liệu sử dụng</w:t>
      </w:r>
    </w:p>
    <w:p>
      <w:r>
        <w:t>Giấy</w:t>
      </w:r>
    </w:p>
    <w:p>
      <w:r>
        <w:t>8.000</w:t>
      </w:r>
    </w:p>
    <w:p>
      <w:r>
        <w:t>8.000</w:t>
      </w:r>
    </w:p>
    <w:p>
      <w:r>
        <w:t>8.000</w:t>
      </w:r>
    </w:p>
    <w:p>
      <w:r>
        <w:t>8.000</w:t>
      </w:r>
    </w:p>
    <w:p>
      <w:r>
        <w:t>8.000</w:t>
      </w:r>
    </w:p>
    <w:p>
      <w:r>
        <w:t>Mực in</w:t>
      </w:r>
    </w:p>
    <w:p>
      <w:r>
        <w:t>45.000</w:t>
      </w:r>
    </w:p>
    <w:p>
      <w:r>
        <w:t>45.000</w:t>
      </w:r>
    </w:p>
    <w:p>
      <w:r>
        <w:t>45.000</w:t>
      </w:r>
    </w:p>
    <w:p>
      <w:r>
        <w:t>45.000</w:t>
      </w:r>
    </w:p>
    <w:p>
      <w:r>
        <w:t>45.000</w:t>
      </w:r>
    </w:p>
    <w:p>
      <w:r>
        <w:t>1</w:t>
      </w:r>
    </w:p>
    <w:p>
      <w:r>
        <w:t>2</w:t>
      </w:r>
    </w:p>
    <w:p>
      <w:r>
        <w:t>3</w:t>
      </w:r>
    </w:p>
    <w:p>
      <w:r>
        <w:t>4</w:t>
      </w:r>
    </w:p>
    <w:p>
      <w:r>
        <w:t>5</w:t>
      </w:r>
    </w:p>
    <w:p>
      <w:r>
        <w:t>a2) Thời lượng 20 phút</w:t>
      </w:r>
    </w:p>
    <w:p>
      <w:r>
        <w:t>Đơn vị tính: đồng/ 01  tập phim tài liệu</w:t>
      </w:r>
    </w:p>
    <w:p>
      <w:r>
        <w:t>Mã hiệu</w:t>
      </w:r>
    </w:p>
    <w:p>
      <w:r>
        <w:t>Thành phần hao phí</w:t>
      </w:r>
    </w:p>
    <w:p>
      <w:r>
        <w:t>Đơn giá sản xuất chương trình không có thời lượng tư liệu khai thác lại</w:t>
      </w:r>
    </w:p>
    <w:p>
      <w:r>
        <w:t>Đơn giá s ả n xuất chương trình có thời lượng tư liệu khai thác lại</w:t>
      </w:r>
    </w:p>
    <w:p>
      <w:r>
        <w:t>Đến 30%</w:t>
      </w:r>
    </w:p>
    <w:p>
      <w:r>
        <w:t>Trên 30% đến 50%</w:t>
      </w:r>
    </w:p>
    <w:p>
      <w:r>
        <w:t>Trên 50% đến 70%</w:t>
      </w:r>
    </w:p>
    <w:p>
      <w:r>
        <w:t>Trên 70%</w:t>
      </w:r>
    </w:p>
    <w:p>
      <w:r>
        <w:t>01.03.05.10.20</w:t>
      </w:r>
    </w:p>
    <w:p>
      <w:r>
        <w:t>Nhân công</w:t>
      </w:r>
    </w:p>
    <w:p>
      <w:r>
        <w:t>(Chức danh - Cấp bậc)</w:t>
      </w:r>
    </w:p>
    <w:p>
      <w:r>
        <w:t>Âm thanh viên hạng III bậc 4/9</w:t>
      </w:r>
    </w:p>
    <w:p>
      <w:r>
        <w:t>328.070</w:t>
      </w:r>
    </w:p>
    <w:p>
      <w:r>
        <w:t>328.070</w:t>
      </w:r>
    </w:p>
    <w:p>
      <w:r>
        <w:t>328.070</w:t>
      </w:r>
    </w:p>
    <w:p>
      <w:r>
        <w:t>328.070</w:t>
      </w:r>
    </w:p>
    <w:p>
      <w:r>
        <w:t>328.070</w:t>
      </w:r>
    </w:p>
    <w:p>
      <w:r>
        <w:t>Biên kịch bậc 6/9</w:t>
      </w:r>
    </w:p>
    <w:p>
      <w:r>
        <w:t>2.358.554</w:t>
      </w:r>
    </w:p>
    <w:p>
      <w:r>
        <w:t>2.358.554</w:t>
      </w:r>
    </w:p>
    <w:p>
      <w:r>
        <w:t>2.358.554</w:t>
      </w:r>
    </w:p>
    <w:p>
      <w:r>
        <w:t>2.358.554</w:t>
      </w:r>
    </w:p>
    <w:p>
      <w:r>
        <w:t>2.358.554</w:t>
      </w:r>
    </w:p>
    <w:p>
      <w:r>
        <w:t>Biên tập viên hạng III bậc 4/9</w:t>
      </w:r>
    </w:p>
    <w:p>
      <w:r>
        <w:t>5.104.761</w:t>
      </w:r>
    </w:p>
    <w:p>
      <w:r>
        <w:t>4.295.523</w:t>
      </w:r>
    </w:p>
    <w:p>
      <w:r>
        <w:t>3.486.285</w:t>
      </w:r>
    </w:p>
    <w:p>
      <w:r>
        <w:t>2.677.047</w:t>
      </w:r>
    </w:p>
    <w:p>
      <w:r>
        <w:t>1.662.219</w:t>
      </w:r>
    </w:p>
    <w:p>
      <w:r>
        <w:t>Biên tập viên hạng III bậc 6/9</w:t>
      </w:r>
    </w:p>
    <w:p>
      <w:r>
        <w:t>665.636</w:t>
      </w:r>
    </w:p>
    <w:p>
      <w:r>
        <w:t>665.636</w:t>
      </w:r>
    </w:p>
    <w:p>
      <w:r>
        <w:t>665.636</w:t>
      </w:r>
    </w:p>
    <w:p>
      <w:r>
        <w:t>665.636</w:t>
      </w:r>
    </w:p>
    <w:p>
      <w:r>
        <w:t>665.636</w:t>
      </w:r>
    </w:p>
    <w:p>
      <w:r>
        <w:t>Biên tập viên hạng III bậc 8/9</w:t>
      </w:r>
    </w:p>
    <w:p>
      <w:r>
        <w:t>574.171</w:t>
      </w:r>
    </w:p>
    <w:p>
      <w:r>
        <w:t>574.171</w:t>
      </w:r>
    </w:p>
    <w:p>
      <w:r>
        <w:t>574.171</w:t>
      </w:r>
    </w:p>
    <w:p>
      <w:r>
        <w:t>574.171</w:t>
      </w:r>
    </w:p>
    <w:p>
      <w:r>
        <w:t>574.171</w:t>
      </w:r>
    </w:p>
    <w:p>
      <w:r>
        <w:t>Chuyên viên bậc 2/9</w:t>
      </w:r>
    </w:p>
    <w:p>
      <w:r>
        <w:t>789.140</w:t>
      </w:r>
    </w:p>
    <w:p>
      <w:r>
        <w:t>694.443</w:t>
      </w:r>
    </w:p>
    <w:p>
      <w:r>
        <w:t>603.254</w:t>
      </w:r>
    </w:p>
    <w:p>
      <w:r>
        <w:t>508.557</w:t>
      </w:r>
    </w:p>
    <w:p>
      <w:r>
        <w:t>392.816</w:t>
      </w:r>
    </w:p>
    <w:p>
      <w:r>
        <w:t>Đạo diễn truyền hình hạng III bậc 6/9</w:t>
      </w:r>
    </w:p>
    <w:p>
      <w:r>
        <w:t>6.792.634</w:t>
      </w:r>
    </w:p>
    <w:p>
      <w:r>
        <w:t>5.849.213</w:t>
      </w:r>
    </w:p>
    <w:p>
      <w:r>
        <w:t>4.905.791</w:t>
      </w:r>
    </w:p>
    <w:p>
      <w:r>
        <w:t>3.962.370</w:t>
      </w:r>
    </w:p>
    <w:p>
      <w:r>
        <w:t>2.783.093</w:t>
      </w:r>
    </w:p>
    <w:p>
      <w:r>
        <w:t>Kỹ thuật dựng phim hạng II bậc 6/9</w:t>
      </w:r>
    </w:p>
    <w:p>
      <w:r>
        <w:t>3.975.847</w:t>
      </w:r>
    </w:p>
    <w:p>
      <w:r>
        <w:t>3.451.724</w:t>
      </w:r>
    </w:p>
    <w:p>
      <w:r>
        <w:t>2.927.601</w:t>
      </w:r>
    </w:p>
    <w:p>
      <w:r>
        <w:t>2.403.478</w:t>
      </w:r>
    </w:p>
    <w:p>
      <w:r>
        <w:t>1.752.068</w:t>
      </w:r>
    </w:p>
    <w:p>
      <w:r>
        <w:t>Kỹ thuật viên bậc 5/12</w:t>
      </w:r>
    </w:p>
    <w:p>
      <w:r>
        <w:t>1.310.306</w:t>
      </w:r>
    </w:p>
    <w:p>
      <w:r>
        <w:t>1.048.245</w:t>
      </w:r>
    </w:p>
    <w:p>
      <w:r>
        <w:t>786.184</w:t>
      </w:r>
    </w:p>
    <w:p>
      <w:r>
        <w:t>524.123</w:t>
      </w:r>
    </w:p>
    <w:p>
      <w:r>
        <w:t>195.672</w:t>
      </w:r>
    </w:p>
    <w:p>
      <w:r>
        <w:t>Phát thanh viên hạng II bậc 3/8</w:t>
      </w:r>
    </w:p>
    <w:p>
      <w:r>
        <w:t>67.624</w:t>
      </w:r>
    </w:p>
    <w:p>
      <w:r>
        <w:t>67.624</w:t>
      </w:r>
    </w:p>
    <w:p>
      <w:r>
        <w:t>67.624</w:t>
      </w:r>
    </w:p>
    <w:p>
      <w:r>
        <w:t>67.624</w:t>
      </w:r>
    </w:p>
    <w:p>
      <w:r>
        <w:t>67.624</w:t>
      </w:r>
    </w:p>
    <w:p>
      <w:r>
        <w:t>Quay phim viên hạng III bậc 6/9</w:t>
      </w:r>
    </w:p>
    <w:p>
      <w:r>
        <w:t>5.241.230</w:t>
      </w:r>
    </w:p>
    <w:p>
      <w:r>
        <w:t>4.428.839</w:t>
      </w:r>
    </w:p>
    <w:p>
      <w:r>
        <w:t>3.616.449</w:t>
      </w:r>
    </w:p>
    <w:p>
      <w:r>
        <w:t>2.804.058</w:t>
      </w:r>
    </w:p>
    <w:p>
      <w:r>
        <w:t>1.787.259</w:t>
      </w:r>
    </w:p>
    <w:p>
      <w:r>
        <w:t>Máy sử dụng</w:t>
      </w:r>
    </w:p>
    <w:p>
      <w:r>
        <w:t>Hệ thống dựng phi tuyến</w:t>
      </w:r>
    </w:p>
    <w:p>
      <w:r>
        <w:t>5.931.937</w:t>
      </w:r>
    </w:p>
    <w:p>
      <w:r>
        <w:t>5.034.009</w:t>
      </w:r>
    </w:p>
    <w:p>
      <w:r>
        <w:t>4.136.081</w:t>
      </w:r>
    </w:p>
    <w:p>
      <w:r>
        <w:t>3.238.153</w:t>
      </w:r>
    </w:p>
    <w:p>
      <w:r>
        <w:t>2.115.743</w:t>
      </w:r>
    </w:p>
    <w:p>
      <w:r>
        <w:t>Hệ thống phòng đọc</w:t>
      </w:r>
    </w:p>
    <w:p>
      <w:r>
        <w:t>1.166.900</w:t>
      </w:r>
    </w:p>
    <w:p>
      <w:r>
        <w:t>1.166.900</w:t>
      </w:r>
    </w:p>
    <w:p>
      <w:r>
        <w:t>1.166.900</w:t>
      </w:r>
    </w:p>
    <w:p>
      <w:r>
        <w:t>1.166.900</w:t>
      </w:r>
    </w:p>
    <w:p>
      <w:r>
        <w:t>1.166.900</w:t>
      </w:r>
    </w:p>
    <w:p>
      <w:r>
        <w:t>Máy in</w:t>
      </w:r>
    </w:p>
    <w:p>
      <w:r>
        <w:t>143</w:t>
      </w:r>
    </w:p>
    <w:p>
      <w:r>
        <w:t>143</w:t>
      </w:r>
    </w:p>
    <w:p>
      <w:r>
        <w:t>143</w:t>
      </w:r>
    </w:p>
    <w:p>
      <w:r>
        <w:t>143</w:t>
      </w:r>
    </w:p>
    <w:p>
      <w:r>
        <w:t>143</w:t>
      </w:r>
    </w:p>
    <w:p>
      <w:r>
        <w:t>Máy quay phim</w:t>
      </w:r>
    </w:p>
    <w:p>
      <w:r>
        <w:t>1.767.420</w:t>
      </w:r>
    </w:p>
    <w:p>
      <w:r>
        <w:t>1.413.936</w:t>
      </w:r>
    </w:p>
    <w:p>
      <w:r>
        <w:t>1.060.452</w:t>
      </w:r>
    </w:p>
    <w:p>
      <w:r>
        <w:t>706.968</w:t>
      </w:r>
    </w:p>
    <w:p>
      <w:r>
        <w:t>265.113</w:t>
      </w:r>
    </w:p>
    <w:p>
      <w:r>
        <w:t>Máy tính</w:t>
      </w:r>
    </w:p>
    <w:p>
      <w:r>
        <w:t>1.600.180</w:t>
      </w:r>
    </w:p>
    <w:p>
      <w:r>
        <w:t>1.573.230</w:t>
      </w:r>
    </w:p>
    <w:p>
      <w:r>
        <w:t>1.546.279</w:t>
      </w:r>
    </w:p>
    <w:p>
      <w:r>
        <w:t>1.519.329</w:t>
      </w:r>
    </w:p>
    <w:p>
      <w:r>
        <w:t>1.485.641</w:t>
      </w:r>
    </w:p>
    <w:p>
      <w:r>
        <w:t>Phòng duyệt phim</w:t>
      </w:r>
    </w:p>
    <w:p>
      <w:r>
        <w:t>2.214.458</w:t>
      </w:r>
    </w:p>
    <w:p>
      <w:r>
        <w:t>2.214.458</w:t>
      </w:r>
    </w:p>
    <w:p>
      <w:r>
        <w:t>2.214.458</w:t>
      </w:r>
    </w:p>
    <w:p>
      <w:r>
        <w:t>2.214.458</w:t>
      </w:r>
    </w:p>
    <w:p>
      <w:r>
        <w:t>2.214.458</w:t>
      </w:r>
    </w:p>
    <w:p>
      <w:r>
        <w:t>Vật liệu sử dụng</w:t>
      </w:r>
    </w:p>
    <w:p>
      <w:r>
        <w:t>Giấy</w:t>
      </w:r>
    </w:p>
    <w:p>
      <w:r>
        <w:t>14.400</w:t>
      </w:r>
    </w:p>
    <w:p>
      <w:r>
        <w:t>14.400</w:t>
      </w:r>
    </w:p>
    <w:p>
      <w:r>
        <w:t>14.400</w:t>
      </w:r>
    </w:p>
    <w:p>
      <w:r>
        <w:t>14.400</w:t>
      </w:r>
    </w:p>
    <w:p>
      <w:r>
        <w:t>14.400</w:t>
      </w:r>
    </w:p>
    <w:p>
      <w:r>
        <w:t>Mực in</w:t>
      </w:r>
    </w:p>
    <w:p>
      <w:r>
        <w:t>90.000</w:t>
      </w:r>
    </w:p>
    <w:p>
      <w:r>
        <w:t>90.000</w:t>
      </w:r>
    </w:p>
    <w:p>
      <w:r>
        <w:t>90.000</w:t>
      </w:r>
    </w:p>
    <w:p>
      <w:r>
        <w:t>90.000</w:t>
      </w:r>
    </w:p>
    <w:p>
      <w:r>
        <w:t>90.000</w:t>
      </w:r>
    </w:p>
    <w:p>
      <w:r>
        <w:t>1</w:t>
      </w:r>
    </w:p>
    <w:p>
      <w:r>
        <w:t>2</w:t>
      </w:r>
    </w:p>
    <w:p>
      <w:r>
        <w:t>3</w:t>
      </w:r>
    </w:p>
    <w:p>
      <w:r>
        <w:t>4</w:t>
      </w:r>
    </w:p>
    <w:p>
      <w:r>
        <w:t>5</w:t>
      </w:r>
    </w:p>
    <w:p>
      <w:r>
        <w:t>a3) Thời lượng 30 phút</w:t>
      </w:r>
    </w:p>
    <w:p>
      <w:r>
        <w:t>Đơn vị tính: đồng/01 tập phim tài liệu</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01.03.05.10.30</w:t>
      </w:r>
    </w:p>
    <w:p>
      <w:r>
        <w:t>Nhân công</w:t>
      </w:r>
    </w:p>
    <w:p>
      <w:r>
        <w:t>(Chức danh - Cấp bậc)</w:t>
      </w:r>
    </w:p>
    <w:p>
      <w:r>
        <w:t>Âm thanh viên hạng III bậc 4/9</w:t>
      </w:r>
    </w:p>
    <w:p>
      <w:r>
        <w:t>656.139</w:t>
      </w:r>
    </w:p>
    <w:p>
      <w:r>
        <w:t>656.139</w:t>
      </w:r>
    </w:p>
    <w:p>
      <w:r>
        <w:t>656.139</w:t>
      </w:r>
    </w:p>
    <w:p>
      <w:r>
        <w:t>656.139</w:t>
      </w:r>
    </w:p>
    <w:p>
      <w:r>
        <w:t>656.139</w:t>
      </w:r>
    </w:p>
    <w:p>
      <w:r>
        <w:t>Biên kịch bậc 6/9</w:t>
      </w:r>
    </w:p>
    <w:p>
      <w:r>
        <w:t>4.455.046</w:t>
      </w:r>
    </w:p>
    <w:p>
      <w:r>
        <w:t>4.455.046</w:t>
      </w:r>
    </w:p>
    <w:p>
      <w:r>
        <w:t>4.455.046</w:t>
      </w:r>
    </w:p>
    <w:p>
      <w:r>
        <w:t>4.455.046</w:t>
      </w:r>
    </w:p>
    <w:p>
      <w:r>
        <w:t>4.455.046</w:t>
      </w:r>
    </w:p>
    <w:p>
      <w:r>
        <w:t>Biên tập viên hạng III bậc 4/9</w:t>
      </w:r>
    </w:p>
    <w:p>
      <w:r>
        <w:t>7.073.178</w:t>
      </w:r>
    </w:p>
    <w:p>
      <w:r>
        <w:t>5.979.613</w:t>
      </w:r>
    </w:p>
    <w:p>
      <w:r>
        <w:t>4.886.048</w:t>
      </w:r>
    </w:p>
    <w:p>
      <w:r>
        <w:t>3.792.483</w:t>
      </w:r>
    </w:p>
    <w:p>
      <w:r>
        <w:t>2.423.340</w:t>
      </w:r>
    </w:p>
    <w:p>
      <w:r>
        <w:t>Biên tập viên hạng II I  bậc 6/9</w:t>
      </w:r>
    </w:p>
    <w:p>
      <w:r>
        <w:t>1.147.829</w:t>
      </w:r>
    </w:p>
    <w:p>
      <w:r>
        <w:t>1.147.829</w:t>
      </w:r>
    </w:p>
    <w:p>
      <w:r>
        <w:t>1.147.829</w:t>
      </w:r>
    </w:p>
    <w:p>
      <w:r>
        <w:t>1.147.829</w:t>
      </w:r>
    </w:p>
    <w:p>
      <w:r>
        <w:t>1.147.829</w:t>
      </w:r>
    </w:p>
    <w:p>
      <w:r>
        <w:t>Biên tập viên hạng III bậc 8/9</w:t>
      </w:r>
    </w:p>
    <w:p>
      <w:r>
        <w:t>879.581</w:t>
      </w:r>
    </w:p>
    <w:p>
      <w:r>
        <w:t>879.581</w:t>
      </w:r>
    </w:p>
    <w:p>
      <w:r>
        <w:t>879.581</w:t>
      </w:r>
    </w:p>
    <w:p>
      <w:r>
        <w:t>879.581</w:t>
      </w:r>
    </w:p>
    <w:p>
      <w:r>
        <w:t>879.581</w:t>
      </w:r>
    </w:p>
    <w:p>
      <w:r>
        <w:t>Chuyên viên bậc 2/9</w:t>
      </w:r>
    </w:p>
    <w:p>
      <w:r>
        <w:t>992.563</w:t>
      </w:r>
    </w:p>
    <w:p>
      <w:r>
        <w:t>876.823</w:t>
      </w:r>
    </w:p>
    <w:p>
      <w:r>
        <w:t>761.082</w:t>
      </w:r>
    </w:p>
    <w:p>
      <w:r>
        <w:t>641.834</w:t>
      </w:r>
    </w:p>
    <w:p>
      <w:r>
        <w:t>498.035</w:t>
      </w:r>
    </w:p>
    <w:p>
      <w:r>
        <w:t>Đạo diễn truyền hình hạng III bậc 6/9</w:t>
      </w:r>
    </w:p>
    <w:p>
      <w:r>
        <w:t>10.099.850</w:t>
      </w:r>
    </w:p>
    <w:p>
      <w:r>
        <w:t>8.841.955</w:t>
      </w:r>
    </w:p>
    <w:p>
      <w:r>
        <w:t>7.584.060</w:t>
      </w:r>
    </w:p>
    <w:p>
      <w:r>
        <w:t>6.326.165</w:t>
      </w:r>
    </w:p>
    <w:p>
      <w:r>
        <w:t>4.753.796</w:t>
      </w:r>
    </w:p>
    <w:p>
      <w:r>
        <w:t>Kỹ thuật dựng phim hạng II bậc 6/9</w:t>
      </w:r>
    </w:p>
    <w:p>
      <w:r>
        <w:t>6.267.012</w:t>
      </w:r>
    </w:p>
    <w:p>
      <w:r>
        <w:t>5.518.265</w:t>
      </w:r>
    </w:p>
    <w:p>
      <w:r>
        <w:t>4.769.518</w:t>
      </w:r>
    </w:p>
    <w:p>
      <w:r>
        <w:t>4.020.771</w:t>
      </w:r>
    </w:p>
    <w:p>
      <w:r>
        <w:t>3.084.838</w:t>
      </w:r>
    </w:p>
    <w:p>
      <w:r>
        <w:t>Kỹ thuật viên bậc 5/12</w:t>
      </w:r>
    </w:p>
    <w:p>
      <w:r>
        <w:t>1.747.075</w:t>
      </w:r>
    </w:p>
    <w:p>
      <w:r>
        <w:t>1.397.660</w:t>
      </w:r>
    </w:p>
    <w:p>
      <w:r>
        <w:t>1.048.245</w:t>
      </w:r>
    </w:p>
    <w:p>
      <w:r>
        <w:t>698.830</w:t>
      </w:r>
    </w:p>
    <w:p>
      <w:r>
        <w:t>262.061</w:t>
      </w:r>
    </w:p>
    <w:p>
      <w:r>
        <w:t>Phát thanh viên hạng II bậc 3/8</w:t>
      </w:r>
    </w:p>
    <w:p>
      <w:r>
        <w:t>79.919</w:t>
      </w:r>
    </w:p>
    <w:p>
      <w:r>
        <w:t>79.919</w:t>
      </w:r>
    </w:p>
    <w:p>
      <w:r>
        <w:t>79.919</w:t>
      </w:r>
    </w:p>
    <w:p>
      <w:r>
        <w:t>79.919</w:t>
      </w:r>
    </w:p>
    <w:p>
      <w:r>
        <w:t>79.919</w:t>
      </w:r>
    </w:p>
    <w:p>
      <w:r>
        <w:t>Quay phim viên hạng III bậc 6/9</w:t>
      </w:r>
    </w:p>
    <w:p>
      <w:r>
        <w:t>7.468.753</w:t>
      </w:r>
    </w:p>
    <w:p>
      <w:r>
        <w:t>6.394.301</w:t>
      </w:r>
    </w:p>
    <w:p>
      <w:r>
        <w:t>5.319.848</w:t>
      </w:r>
    </w:p>
    <w:p>
      <w:r>
        <w:t>4.245.396</w:t>
      </w:r>
    </w:p>
    <w:p>
      <w:r>
        <w:t>2.903.641</w:t>
      </w:r>
    </w:p>
    <w:p>
      <w:r>
        <w:t>Máy sử dụng</w:t>
      </w:r>
    </w:p>
    <w:p>
      <w:r>
        <w:t>Hệ thống dựng phi tuyến</w:t>
      </w:r>
    </w:p>
    <w:p>
      <w:r>
        <w:t>8.618.986</w:t>
      </w:r>
    </w:p>
    <w:p>
      <w:r>
        <w:t>7.451.680</w:t>
      </w:r>
    </w:p>
    <w:p>
      <w:r>
        <w:t>6.284.374</w:t>
      </w:r>
    </w:p>
    <w:p>
      <w:r>
        <w:t>5.117.067</w:t>
      </w:r>
    </w:p>
    <w:p>
      <w:r>
        <w:t>3.657.934</w:t>
      </w:r>
    </w:p>
    <w:p>
      <w:r>
        <w:t>Hệ thống phòng đọc</w:t>
      </w:r>
    </w:p>
    <w:p>
      <w:r>
        <w:t>1.326.023</w:t>
      </w:r>
    </w:p>
    <w:p>
      <w:r>
        <w:t>1.326.023</w:t>
      </w:r>
    </w:p>
    <w:p>
      <w:r>
        <w:t>1.326.023</w:t>
      </w:r>
    </w:p>
    <w:p>
      <w:r>
        <w:t>1.326.023</w:t>
      </w:r>
    </w:p>
    <w:p>
      <w:r>
        <w:t>1.326.023</w:t>
      </w:r>
    </w:p>
    <w:p>
      <w:r>
        <w:t>Máy in</w:t>
      </w:r>
    </w:p>
    <w:p>
      <w:r>
        <w:t>209</w:t>
      </w:r>
    </w:p>
    <w:p>
      <w:r>
        <w:t>209</w:t>
      </w:r>
    </w:p>
    <w:p>
      <w:r>
        <w:t>209</w:t>
      </w:r>
    </w:p>
    <w:p>
      <w:r>
        <w:t>209</w:t>
      </w:r>
    </w:p>
    <w:p>
      <w:r>
        <w:t>209</w:t>
      </w:r>
    </w:p>
    <w:p>
      <w:r>
        <w:t>Máy quay phim</w:t>
      </w:r>
    </w:p>
    <w:p>
      <w:r>
        <w:t>4.713.120</w:t>
      </w:r>
    </w:p>
    <w:p>
      <w:r>
        <w:t>3.770.496</w:t>
      </w:r>
    </w:p>
    <w:p>
      <w:r>
        <w:t>2.827.872</w:t>
      </w:r>
    </w:p>
    <w:p>
      <w:r>
        <w:t>1.885.248</w:t>
      </w:r>
    </w:p>
    <w:p>
      <w:r>
        <w:t>706.968</w:t>
      </w:r>
    </w:p>
    <w:p>
      <w:r>
        <w:t>Máy tính</w:t>
      </w:r>
    </w:p>
    <w:p>
      <w:r>
        <w:t>2.883.187</w:t>
      </w:r>
    </w:p>
    <w:p>
      <w:r>
        <w:t>2.795.599</w:t>
      </w:r>
    </w:p>
    <w:p>
      <w:r>
        <w:t>2.708.010</w:t>
      </w:r>
    </w:p>
    <w:p>
      <w:r>
        <w:t>2.620.421</w:t>
      </w:r>
    </w:p>
    <w:p>
      <w:r>
        <w:t>2.510.935</w:t>
      </w:r>
    </w:p>
    <w:p>
      <w:r>
        <w:t>Phòng duyệt phim</w:t>
      </w:r>
    </w:p>
    <w:p>
      <w:r>
        <w:t>2.784.648</w:t>
      </w:r>
    </w:p>
    <w:p>
      <w:r>
        <w:t>2.784.648</w:t>
      </w:r>
    </w:p>
    <w:p>
      <w:r>
        <w:t>2.784.648</w:t>
      </w:r>
    </w:p>
    <w:p>
      <w:r>
        <w:t>2.784.648</w:t>
      </w:r>
    </w:p>
    <w:p>
      <w:r>
        <w:t>2.784.648</w:t>
      </w:r>
    </w:p>
    <w:p>
      <w:r>
        <w:t>Vật liệu sử dụng</w:t>
      </w:r>
    </w:p>
    <w:p>
      <w:r>
        <w:t>Giấy</w:t>
      </w:r>
    </w:p>
    <w:p>
      <w:r>
        <w:t>20.800</w:t>
      </w:r>
    </w:p>
    <w:p>
      <w:r>
        <w:t>20.800</w:t>
      </w:r>
    </w:p>
    <w:p>
      <w:r>
        <w:t>20.800</w:t>
      </w:r>
    </w:p>
    <w:p>
      <w:r>
        <w:t>20.800</w:t>
      </w:r>
    </w:p>
    <w:p>
      <w:r>
        <w:t>20.800</w:t>
      </w:r>
    </w:p>
    <w:p>
      <w:r>
        <w:t>Mực in</w:t>
      </w:r>
    </w:p>
    <w:p>
      <w:r>
        <w:t>135.000</w:t>
      </w:r>
    </w:p>
    <w:p>
      <w:r>
        <w:t>135.000</w:t>
      </w:r>
    </w:p>
    <w:p>
      <w:r>
        <w:t>135.000</w:t>
      </w:r>
    </w:p>
    <w:p>
      <w:r>
        <w:t>135.000</w:t>
      </w:r>
    </w:p>
    <w:p>
      <w:r>
        <w:t>135.000</w:t>
      </w:r>
    </w:p>
    <w:p>
      <w:r>
        <w:t>1</w:t>
      </w:r>
    </w:p>
    <w:p>
      <w:r>
        <w:t>2</w:t>
      </w:r>
    </w:p>
    <w:p>
      <w:r>
        <w:t>3</w:t>
      </w:r>
    </w:p>
    <w:p>
      <w:r>
        <w:t>4</w:t>
      </w:r>
    </w:p>
    <w:p>
      <w:r>
        <w:t>5</w:t>
      </w:r>
    </w:p>
    <w:p>
      <w:r>
        <w:t>a4) Thời lượng 45 phút</w:t>
      </w:r>
    </w:p>
    <w:p>
      <w:r>
        <w:t>Đơn vị tính: đồng/01 tập phim tài liệu</w:t>
      </w:r>
    </w:p>
    <w:p>
      <w:r>
        <w:t>Mã hiệu</w:t>
      </w:r>
    </w:p>
    <w:p>
      <w:r>
        <w:t>Thành phần hao phí</w:t>
      </w:r>
    </w:p>
    <w:p>
      <w:r>
        <w:t>Đơn giá sản xuất chương trình không có thời lượng tư liệu khai th á c l ạ i</w:t>
      </w:r>
    </w:p>
    <w:p>
      <w:r>
        <w:t>Đơn giá s ả n xuất chương trình có thời lượng tư liệu khai thác lại</w:t>
      </w:r>
    </w:p>
    <w:p>
      <w:r>
        <w:t>Đến 30%</w:t>
      </w:r>
    </w:p>
    <w:p>
      <w:r>
        <w:t>Trên 30% đến 50%</w:t>
      </w:r>
    </w:p>
    <w:p>
      <w:r>
        <w:t>Trên 50% đến 70%</w:t>
      </w:r>
    </w:p>
    <w:p>
      <w:r>
        <w:t>Trên 70%</w:t>
      </w:r>
    </w:p>
    <w:p>
      <w:r>
        <w:t>01.03.05.10.40</w:t>
      </w:r>
    </w:p>
    <w:p>
      <w:r>
        <w:t>Nh     â     n công</w:t>
      </w:r>
    </w:p>
    <w:p>
      <w:r>
        <w:t>(Chức danh - Cấp bậc)</w:t>
      </w:r>
    </w:p>
    <w:p>
      <w:r>
        <w:t>Âm thanh viên hạng III bậc 4/9</w:t>
      </w:r>
    </w:p>
    <w:p>
      <w:r>
        <w:t>682.385</w:t>
      </w:r>
    </w:p>
    <w:p>
      <w:r>
        <w:t>682.385</w:t>
      </w:r>
    </w:p>
    <w:p>
      <w:r>
        <w:t>682.385</w:t>
      </w:r>
    </w:p>
    <w:p>
      <w:r>
        <w:t>682.385</w:t>
      </w:r>
    </w:p>
    <w:p>
      <w:r>
        <w:t>682.385</w:t>
      </w:r>
    </w:p>
    <w:p>
      <w:r>
        <w:t>Biên kịch bậc 6/9</w:t>
      </w:r>
    </w:p>
    <w:p>
      <w:r>
        <w:t>7.337.722</w:t>
      </w:r>
    </w:p>
    <w:p>
      <w:r>
        <w:t>7.337.722</w:t>
      </w:r>
    </w:p>
    <w:p>
      <w:r>
        <w:t>7.337.722</w:t>
      </w:r>
    </w:p>
    <w:p>
      <w:r>
        <w:t>7.337.722</w:t>
      </w:r>
    </w:p>
    <w:p>
      <w:r>
        <w:t>7.337.722</w:t>
      </w:r>
    </w:p>
    <w:p>
      <w:r>
        <w:t>Biên tập viên hạng III bậc 4/9</w:t>
      </w:r>
    </w:p>
    <w:p>
      <w:r>
        <w:t>11.045.007</w:t>
      </w:r>
    </w:p>
    <w:p>
      <w:r>
        <w:t>9.360.916</w:t>
      </w:r>
    </w:p>
    <w:p>
      <w:r>
        <w:t>7.676.826</w:t>
      </w:r>
    </w:p>
    <w:p>
      <w:r>
        <w:t>5.992.736</w:t>
      </w:r>
    </w:p>
    <w:p>
      <w:r>
        <w:t>3.888.717</w:t>
      </w:r>
    </w:p>
    <w:p>
      <w:r>
        <w:t>Biên tập viên hạng III bậc 6/9</w:t>
      </w:r>
    </w:p>
    <w:p>
      <w:r>
        <w:t>1.923.531</w:t>
      </w:r>
    </w:p>
    <w:p>
      <w:r>
        <w:t>1.923.531</w:t>
      </w:r>
    </w:p>
    <w:p>
      <w:r>
        <w:t>1.923.531</w:t>
      </w:r>
    </w:p>
    <w:p>
      <w:r>
        <w:t>1.923.531</w:t>
      </w:r>
    </w:p>
    <w:p>
      <w:r>
        <w:t>1.923.531</w:t>
      </w:r>
    </w:p>
    <w:p>
      <w:r>
        <w:t>Biên tập viên hạng III bậc 8/9</w:t>
      </w:r>
    </w:p>
    <w:p>
      <w:r>
        <w:t>1.667.539</w:t>
      </w:r>
    </w:p>
    <w:p>
      <w:r>
        <w:t>1.667.539</w:t>
      </w:r>
    </w:p>
    <w:p>
      <w:r>
        <w:t>1.667.539</w:t>
      </w:r>
    </w:p>
    <w:p>
      <w:r>
        <w:t>1.667.539</w:t>
      </w:r>
    </w:p>
    <w:p>
      <w:r>
        <w:t>1.667.539</w:t>
      </w:r>
    </w:p>
    <w:p>
      <w:r>
        <w:t>Chuyên viên bậc 2/9</w:t>
      </w:r>
    </w:p>
    <w:p>
      <w:r>
        <w:t>1.402.916</w:t>
      </w:r>
    </w:p>
    <w:p>
      <w:r>
        <w:t>1.227.552</w:t>
      </w:r>
    </w:p>
    <w:p>
      <w:r>
        <w:t>1.052.187</w:t>
      </w:r>
    </w:p>
    <w:p>
      <w:r>
        <w:t>876.823</w:t>
      </w:r>
    </w:p>
    <w:p>
      <w:r>
        <w:t>659.371</w:t>
      </w:r>
    </w:p>
    <w:p>
      <w:r>
        <w:t>Đạo diễn truyền hình hạng III bậc 6/9</w:t>
      </w:r>
    </w:p>
    <w:p>
      <w:r>
        <w:t>14.816.957</w:t>
      </w:r>
    </w:p>
    <w:p>
      <w:r>
        <w:t>12.799.084</w:t>
      </w:r>
    </w:p>
    <w:p>
      <w:r>
        <w:t>10.781.210</w:t>
      </w:r>
    </w:p>
    <w:p>
      <w:r>
        <w:t>8.763.337</w:t>
      </w:r>
    </w:p>
    <w:p>
      <w:r>
        <w:t>6.242.305</w:t>
      </w:r>
    </w:p>
    <w:p>
      <w:r>
        <w:t>Kỹ thuật dựng phim hạng II bậc 6/9</w:t>
      </w:r>
    </w:p>
    <w:p>
      <w:r>
        <w:t>8.595.616</w:t>
      </w:r>
    </w:p>
    <w:p>
      <w:r>
        <w:t>7.472.495</w:t>
      </w:r>
    </w:p>
    <w:p>
      <w:r>
        <w:t>6.349.375</w:t>
      </w:r>
    </w:p>
    <w:p>
      <w:r>
        <w:t>5.226.254</w:t>
      </w:r>
    </w:p>
    <w:p>
      <w:r>
        <w:t>3.818.610</w:t>
      </w:r>
    </w:p>
    <w:p>
      <w:r>
        <w:t>Kỹ thuật viên bậc 5/12</w:t>
      </w:r>
    </w:p>
    <w:p>
      <w:r>
        <w:t>2.620.613</w:t>
      </w:r>
    </w:p>
    <w:p>
      <w:r>
        <w:t>2.096.490</w:t>
      </w:r>
    </w:p>
    <w:p>
      <w:r>
        <w:t>1.572.368</w:t>
      </w:r>
    </w:p>
    <w:p>
      <w:r>
        <w:t>1.048.245</w:t>
      </w:r>
    </w:p>
    <w:p>
      <w:r>
        <w:t>394.839</w:t>
      </w:r>
    </w:p>
    <w:p>
      <w:r>
        <w:t>Phát thanh viên h ạ ng  II  bậc 3/8</w:t>
      </w:r>
    </w:p>
    <w:p>
      <w:r>
        <w:t>153.690</w:t>
      </w:r>
    </w:p>
    <w:p>
      <w:r>
        <w:t>153.690</w:t>
      </w:r>
    </w:p>
    <w:p>
      <w:r>
        <w:t>153.690</w:t>
      </w:r>
    </w:p>
    <w:p>
      <w:r>
        <w:t>153.690</w:t>
      </w:r>
    </w:p>
    <w:p>
      <w:r>
        <w:t>153.690</w:t>
      </w:r>
    </w:p>
    <w:p>
      <w:r>
        <w:t>Quay phim viên hạng III bậc 6/9</w:t>
      </w:r>
    </w:p>
    <w:p>
      <w:r>
        <w:t>10.744.522</w:t>
      </w:r>
    </w:p>
    <w:p>
      <w:r>
        <w:t>9.145.946</w:t>
      </w:r>
    </w:p>
    <w:p>
      <w:r>
        <w:t>7.547.371</w:t>
      </w:r>
    </w:p>
    <w:p>
      <w:r>
        <w:t>5.948.796</w:t>
      </w:r>
    </w:p>
    <w:p>
      <w:r>
        <w:t>3.951.887</w:t>
      </w:r>
    </w:p>
    <w:p>
      <w:r>
        <w:t>Máy sử dụng</w:t>
      </w:r>
    </w:p>
    <w:p>
      <w:r>
        <w:t>Hệ thống dựng phi tuyến</w:t>
      </w:r>
    </w:p>
    <w:p>
      <w:r>
        <w:t>11.766.224</w:t>
      </w:r>
    </w:p>
    <w:p>
      <w:r>
        <w:t>10.015.264</w:t>
      </w:r>
    </w:p>
    <w:p>
      <w:r>
        <w:t>8.264.305</w:t>
      </w:r>
    </w:p>
    <w:p>
      <w:r>
        <w:t>6.513.345</w:t>
      </w:r>
    </w:p>
    <w:p>
      <w:r>
        <w:t>4.324.646</w:t>
      </w:r>
    </w:p>
    <w:p>
      <w:r>
        <w:t>Hệ thống phòng đọc</w:t>
      </w:r>
    </w:p>
    <w:p>
      <w:r>
        <w:t>2.652.046</w:t>
      </w:r>
    </w:p>
    <w:p>
      <w:r>
        <w:t>2.652.046</w:t>
      </w:r>
    </w:p>
    <w:p>
      <w:r>
        <w:t>2.652.046</w:t>
      </w:r>
    </w:p>
    <w:p>
      <w:r>
        <w:t>2.652.046</w:t>
      </w:r>
    </w:p>
    <w:p>
      <w:r>
        <w:t>2.652.046</w:t>
      </w:r>
    </w:p>
    <w:p>
      <w:r>
        <w:t>Máy in</w:t>
      </w:r>
    </w:p>
    <w:p>
      <w:r>
        <w:t>343</w:t>
      </w:r>
    </w:p>
    <w:p>
      <w:r>
        <w:t>343</w:t>
      </w:r>
    </w:p>
    <w:p>
      <w:r>
        <w:t>343</w:t>
      </w:r>
    </w:p>
    <w:p>
      <w:r>
        <w:t>343</w:t>
      </w:r>
    </w:p>
    <w:p>
      <w:r>
        <w:t>343</w:t>
      </w:r>
    </w:p>
    <w:p>
      <w:r>
        <w:t>Máy quay phim</w:t>
      </w:r>
    </w:p>
    <w:p>
      <w:r>
        <w:t>3.534.840</w:t>
      </w:r>
    </w:p>
    <w:p>
      <w:r>
        <w:t>2.827.872</w:t>
      </w:r>
    </w:p>
    <w:p>
      <w:r>
        <w:t>2.120.904</w:t>
      </w:r>
    </w:p>
    <w:p>
      <w:r>
        <w:t>1.413.936</w:t>
      </w:r>
    </w:p>
    <w:p>
      <w:r>
        <w:t>530.226</w:t>
      </w:r>
    </w:p>
    <w:p>
      <w:r>
        <w:t>Máy tính</w:t>
      </w:r>
    </w:p>
    <w:p>
      <w:r>
        <w:t>5.193.511</w:t>
      </w:r>
    </w:p>
    <w:p>
      <w:r>
        <w:t>5.018.333</w:t>
      </w:r>
    </w:p>
    <w:p>
      <w:r>
        <w:t>4 843 . 155</w:t>
      </w:r>
    </w:p>
    <w:p>
      <w:r>
        <w:t>4.667.978</w:t>
      </w:r>
    </w:p>
    <w:p>
      <w:r>
        <w:t>4.449.006</w:t>
      </w:r>
    </w:p>
    <w:p>
      <w:r>
        <w:t>Phòng duyệt phim</w:t>
      </w:r>
    </w:p>
    <w:p>
      <w:r>
        <w:t>6.855.539</w:t>
      </w:r>
    </w:p>
    <w:p>
      <w:r>
        <w:t>6.855.539</w:t>
      </w:r>
    </w:p>
    <w:p>
      <w:r>
        <w:t>6.855.539</w:t>
      </w:r>
    </w:p>
    <w:p>
      <w:r>
        <w:t>6.855.539</w:t>
      </w:r>
    </w:p>
    <w:p>
      <w:r>
        <w:t>6.855.539</w:t>
      </w:r>
    </w:p>
    <w:p>
      <w:r>
        <w:t>Vật liệu sử dụng</w:t>
      </w:r>
    </w:p>
    <w:p>
      <w:r>
        <w:t>Giấy</w:t>
      </w:r>
    </w:p>
    <w:p>
      <w:r>
        <w:t>34.400</w:t>
      </w:r>
    </w:p>
    <w:p>
      <w:r>
        <w:t>34.400</w:t>
      </w:r>
    </w:p>
    <w:p>
      <w:r>
        <w:t>34.400</w:t>
      </w:r>
    </w:p>
    <w:p>
      <w:r>
        <w:t>34.400</w:t>
      </w:r>
    </w:p>
    <w:p>
      <w:r>
        <w:t>34.400</w:t>
      </w:r>
    </w:p>
    <w:p>
      <w:r>
        <w:t>Mực in</w:t>
      </w:r>
    </w:p>
    <w:p>
      <w:r>
        <w:t>210.000</w:t>
      </w:r>
    </w:p>
    <w:p>
      <w:r>
        <w:t>210.000</w:t>
      </w:r>
    </w:p>
    <w:p>
      <w:r>
        <w:t>210.000</w:t>
      </w:r>
    </w:p>
    <w:p>
      <w:r>
        <w:t>210.000</w:t>
      </w:r>
    </w:p>
    <w:p>
      <w:r>
        <w:t>210.000</w:t>
      </w:r>
    </w:p>
    <w:p>
      <w:r>
        <w:t>1</w:t>
      </w:r>
    </w:p>
    <w:p>
      <w:r>
        <w:t>2</w:t>
      </w:r>
    </w:p>
    <w:p>
      <w:r>
        <w:t>3</w:t>
      </w:r>
    </w:p>
    <w:p>
      <w:r>
        <w:t>4</w:t>
      </w:r>
    </w:p>
    <w:p>
      <w:r>
        <w:t>5</w:t>
      </w:r>
    </w:p>
    <w:p>
      <w:r>
        <w:t>01.03.05.20.00 Phim tài liệu - biên dịch</w:t>
      </w:r>
    </w:p>
    <w:p>
      <w:r>
        <w:t>a1) Thời lượng 20 phút</w:t>
      </w:r>
    </w:p>
    <w:p>
      <w:r>
        <w:t>Đơn vị tính: đồng/01 tập phim tài liệu</w:t>
      </w:r>
    </w:p>
    <w:p>
      <w:r>
        <w:t>Mã hiệu</w:t>
      </w:r>
    </w:p>
    <w:p>
      <w:r>
        <w:t>Thành phần hao phí</w:t>
      </w:r>
    </w:p>
    <w:p>
      <w:r>
        <w:t>Đơn giá</w:t>
      </w:r>
    </w:p>
    <w:p>
      <w:r>
        <w:t>01.03.05.20.10</w:t>
      </w:r>
    </w:p>
    <w:p>
      <w:r>
        <w:t>Nhân công</w:t>
      </w:r>
    </w:p>
    <w:p>
      <w:r>
        <w:t>(Chức danh - Cấp bậc)</w:t>
      </w:r>
    </w:p>
    <w:p>
      <w:r>
        <w:t>Biên dịch viên hạng III bậc 4/9</w:t>
      </w:r>
    </w:p>
    <w:p>
      <w:r>
        <w:t>2.104.019</w:t>
      </w:r>
    </w:p>
    <w:p>
      <w:r>
        <w:t>Biên dịch viên hạng III bậc 6/9</w:t>
      </w:r>
    </w:p>
    <w:p>
      <w:r>
        <w:t>115.307</w:t>
      </w:r>
    </w:p>
    <w:p>
      <w:r>
        <w:t>Biên tập viên hạng III bậc 8/9</w:t>
      </w:r>
    </w:p>
    <w:p>
      <w:r>
        <w:t>36.649</w:t>
      </w:r>
    </w:p>
    <w:p>
      <w:r>
        <w:t>Kỹ thuật dựng phim hạng II bậc 3/9</w:t>
      </w:r>
    </w:p>
    <w:p>
      <w:r>
        <w:t>461.071</w:t>
      </w:r>
    </w:p>
    <w:p>
      <w:r>
        <w:t>Phát thanh viên hạng II bậc 3/8</w:t>
      </w:r>
    </w:p>
    <w:p>
      <w:r>
        <w:t>153.690</w:t>
      </w:r>
    </w:p>
    <w:p>
      <w:r>
        <w:t>Máy sử d     ụng</w:t>
      </w:r>
    </w:p>
    <w:p>
      <w:r>
        <w:t>Hệ thống dựng phi tuyến</w:t>
      </w:r>
    </w:p>
    <w:p>
      <w:r>
        <w:t>612.836</w:t>
      </w:r>
    </w:p>
    <w:p>
      <w:r>
        <w:t>Hệ thống phòng đọc</w:t>
      </w:r>
    </w:p>
    <w:p>
      <w:r>
        <w:t>2.652.046</w:t>
      </w:r>
    </w:p>
    <w:p>
      <w:r>
        <w:t>Máy in</w:t>
      </w:r>
    </w:p>
    <w:p>
      <w:r>
        <w:t>48</w:t>
      </w:r>
    </w:p>
    <w:p>
      <w:r>
        <w:t>Máy tính</w:t>
      </w:r>
    </w:p>
    <w:p>
      <w:r>
        <w:t>594.762</w:t>
      </w:r>
    </w:p>
    <w:p>
      <w:r>
        <w:t>Vật liệu sử dụng</w:t>
      </w:r>
    </w:p>
    <w:p>
      <w:r>
        <w:t>Giấy</w:t>
      </w:r>
    </w:p>
    <w:p>
      <w:r>
        <w:t>4.800</w:t>
      </w:r>
    </w:p>
    <w:p>
      <w:r>
        <w:t>Mực in</w:t>
      </w:r>
    </w:p>
    <w:p>
      <w:r>
        <w:t>30.000</w:t>
      </w:r>
    </w:p>
    <w:p>
      <w:r>
        <w:t>1</w:t>
      </w:r>
    </w:p>
    <w:p>
      <w:r>
        <w:t>a2) Thời lượng 60 phút</w:t>
      </w:r>
    </w:p>
    <w:p>
      <w:r>
        <w:t>Đơn vị tính: đồng/01 tập phim tài liệu</w:t>
      </w:r>
    </w:p>
    <w:p>
      <w:r>
        <w:t>Mã hiệu</w:t>
      </w:r>
    </w:p>
    <w:p>
      <w:r>
        <w:t>Thành phần hao phí</w:t>
      </w:r>
    </w:p>
    <w:p>
      <w:r>
        <w:t>Đơn giá</w:t>
      </w:r>
    </w:p>
    <w:p>
      <w:r>
        <w:t>01.03.05.20.20</w:t>
      </w:r>
    </w:p>
    <w:p>
      <w:r>
        <w:t>Nhân công</w:t>
      </w:r>
    </w:p>
    <w:p>
      <w:r>
        <w:t>(Chức danh - Cấp bậc)</w:t>
      </w:r>
    </w:p>
    <w:p>
      <w:r>
        <w:t>Biên dịch viên hạng III bậc 4/9</w:t>
      </w:r>
    </w:p>
    <w:p>
      <w:r>
        <w:t>3.691.875</w:t>
      </w:r>
    </w:p>
    <w:p>
      <w:r>
        <w:t>Biên dịch viên hạng III bậc 6/9</w:t>
      </w:r>
    </w:p>
    <w:p>
      <w:r>
        <w:t>246.338</w:t>
      </w:r>
    </w:p>
    <w:p>
      <w:r>
        <w:t>Biên tập viên hạng III bậc 8/9</w:t>
      </w:r>
    </w:p>
    <w:p>
      <w:r>
        <w:t>116.056</w:t>
      </w:r>
    </w:p>
    <w:p>
      <w:r>
        <w:t>Kỹ thuật dựng phim hạng II bậc 3/9</w:t>
      </w:r>
    </w:p>
    <w:p>
      <w:r>
        <w:t>885.256</w:t>
      </w:r>
    </w:p>
    <w:p>
      <w:r>
        <w:t>Phát thanh viên hạng II bậc 3/8</w:t>
      </w:r>
    </w:p>
    <w:p>
      <w:r>
        <w:t>461.071</w:t>
      </w:r>
    </w:p>
    <w:p>
      <w:r>
        <w:t>Máy sử dụng</w:t>
      </w:r>
    </w:p>
    <w:p>
      <w:r>
        <w:t>Hệ thống dựng phi tuyến</w:t>
      </w:r>
    </w:p>
    <w:p>
      <w:r>
        <w:t>1.122.410</w:t>
      </w:r>
    </w:p>
    <w:p>
      <w:r>
        <w:t>Hệ thống phòng đọc</w:t>
      </w:r>
    </w:p>
    <w:p>
      <w:r>
        <w:t>7.956.138</w:t>
      </w:r>
    </w:p>
    <w:p>
      <w:r>
        <w:t>Máy in</w:t>
      </w:r>
    </w:p>
    <w:p>
      <w:r>
        <w:t>114</w:t>
      </w:r>
    </w:p>
    <w:p>
      <w:r>
        <w:t>Máy tính</w:t>
      </w:r>
    </w:p>
    <w:p>
      <w:r>
        <w:t>1.048.539</w:t>
      </w:r>
    </w:p>
    <w:p>
      <w:r>
        <w:t>Vật liệu sử dụng</w:t>
      </w:r>
    </w:p>
    <w:p>
      <w:r>
        <w:t>Giấy</w:t>
      </w:r>
    </w:p>
    <w:p>
      <w:r>
        <w:t>11.200</w:t>
      </w:r>
    </w:p>
    <w:p>
      <w:r>
        <w:t>Mực in</w:t>
      </w:r>
    </w:p>
    <w:p>
      <w:r>
        <w:t>75.000</w:t>
      </w:r>
    </w:p>
    <w:p>
      <w:r>
        <w:t>1</w:t>
      </w:r>
    </w:p>
    <w:p>
      <w:r>
        <w:t>01.03.06.00.00 Tạp chí</w:t>
      </w:r>
    </w:p>
    <w:p>
      <w:r>
        <w:t>a1) Thời lượng 15 phút</w:t>
      </w:r>
    </w:p>
    <w:p>
      <w:r>
        <w:t>Đơn vị tính: đồng/01 tạp chí truyền hình</w:t>
      </w:r>
    </w:p>
    <w:p>
      <w:r>
        <w:t>Mã hiệu</w:t>
      </w:r>
    </w:p>
    <w:p>
      <w:r>
        <w:t>Thành phần hao phí</w:t>
      </w:r>
    </w:p>
    <w:p>
      <w:r>
        <w:t>Đơn giá sản xuất chương trình không có thời lượ n g tư liệu khai thác lại</w:t>
      </w:r>
    </w:p>
    <w:p>
      <w:r>
        <w:t>Đơn giá sản xuất chương trình có thời lượ n g tư liệu khai thác lại</w:t>
      </w:r>
    </w:p>
    <w:p>
      <w:r>
        <w:t>Đến 30%</w:t>
      </w:r>
    </w:p>
    <w:p>
      <w:r>
        <w:t>Trên 30% đến 50%</w:t>
      </w:r>
    </w:p>
    <w:p>
      <w:r>
        <w:t>Trên 50% đến 70%</w:t>
      </w:r>
    </w:p>
    <w:p>
      <w:r>
        <w:t>Trên 70%</w:t>
      </w:r>
    </w:p>
    <w:p>
      <w:r>
        <w:t>01.03.06.00.10</w:t>
      </w:r>
    </w:p>
    <w:p>
      <w:r>
        <w:t>Nhân công</w:t>
      </w:r>
    </w:p>
    <w:p>
      <w:r>
        <w:t>(Chức danh - Cấp bậc)</w:t>
      </w:r>
    </w:p>
    <w:p>
      <w:r>
        <w:t>Âm thanh viên hạng III bậc 3/9</w:t>
      </w:r>
    </w:p>
    <w:p>
      <w:r>
        <w:t>23.645</w:t>
      </w:r>
    </w:p>
    <w:p>
      <w:r>
        <w:t>23.645</w:t>
      </w:r>
    </w:p>
    <w:p>
      <w:r>
        <w:t>23.645</w:t>
      </w:r>
    </w:p>
    <w:p>
      <w:r>
        <w:t>23.645</w:t>
      </w:r>
    </w:p>
    <w:p>
      <w:r>
        <w:t>23.645</w:t>
      </w:r>
    </w:p>
    <w:p>
      <w:r>
        <w:t>Biên tập viên hạng III bậc 3/9</w:t>
      </w:r>
    </w:p>
    <w:p>
      <w:r>
        <w:t>1.304.395</w:t>
      </w:r>
    </w:p>
    <w:p>
      <w:r>
        <w:t>1.304.395</w:t>
      </w:r>
    </w:p>
    <w:p>
      <w:r>
        <w:t>1.304.395</w:t>
      </w:r>
    </w:p>
    <w:p>
      <w:r>
        <w:t>1.304.395</w:t>
      </w:r>
    </w:p>
    <w:p>
      <w:r>
        <w:t>1.304.395</w:t>
      </w:r>
    </w:p>
    <w:p>
      <w:r>
        <w:t>Biên tập viên hạng III bậc 6/9</w:t>
      </w:r>
    </w:p>
    <w:p>
      <w:r>
        <w:t>262.062</w:t>
      </w:r>
    </w:p>
    <w:p>
      <w:r>
        <w:t>246.338</w:t>
      </w:r>
    </w:p>
    <w:p>
      <w:r>
        <w:t>230.614</w:t>
      </w:r>
    </w:p>
    <w:p>
      <w:r>
        <w:t>209.649</w:t>
      </w:r>
    </w:p>
    <w:p>
      <w:r>
        <w:t>193.926</w:t>
      </w:r>
    </w:p>
    <w:p>
      <w:r>
        <w:t>Biên tập viên hạng III bậc 8/9</w:t>
      </w:r>
    </w:p>
    <w:p>
      <w:r>
        <w:t>48.866</w:t>
      </w:r>
    </w:p>
    <w:p>
      <w:r>
        <w:t>48.866</w:t>
      </w:r>
    </w:p>
    <w:p>
      <w:r>
        <w:t>48.866</w:t>
      </w:r>
    </w:p>
    <w:p>
      <w:r>
        <w:t>48.866</w:t>
      </w:r>
    </w:p>
    <w:p>
      <w:r>
        <w:t>48.866</w:t>
      </w:r>
    </w:p>
    <w:p>
      <w:r>
        <w:t>Đạo diễn truyền hình hạng III bậc 3/9</w:t>
      </w:r>
    </w:p>
    <w:p>
      <w:r>
        <w:t>23.645</w:t>
      </w:r>
    </w:p>
    <w:p>
      <w:r>
        <w:t>23.645</w:t>
      </w:r>
    </w:p>
    <w:p>
      <w:r>
        <w:t>23.645</w:t>
      </w:r>
    </w:p>
    <w:p>
      <w:r>
        <w:t>23.645</w:t>
      </w:r>
    </w:p>
    <w:p>
      <w:r>
        <w:t>23.645</w:t>
      </w:r>
    </w:p>
    <w:p>
      <w:r>
        <w:t>Kỹ thuật dựng phim hạng II bậc 3/9</w:t>
      </w:r>
    </w:p>
    <w:p>
      <w:r>
        <w:t>436.480</w:t>
      </w:r>
    </w:p>
    <w:p>
      <w:r>
        <w:t>411.890</w:t>
      </w:r>
    </w:p>
    <w:p>
      <w:r>
        <w:t>393.447</w:t>
      </w:r>
    </w:p>
    <w:p>
      <w:r>
        <w:t>375.004</w:t>
      </w:r>
    </w:p>
    <w:p>
      <w:r>
        <w:t>350.414</w:t>
      </w:r>
    </w:p>
    <w:p>
      <w:r>
        <w:t>Kỹ thuật dựng phim hạng II bậc 6/9</w:t>
      </w:r>
    </w:p>
    <w:p>
      <w:r>
        <w:t>29.950</w:t>
      </w:r>
    </w:p>
    <w:p>
      <w:r>
        <w:t>29.950</w:t>
      </w:r>
    </w:p>
    <w:p>
      <w:r>
        <w:t>29.950</w:t>
      </w:r>
    </w:p>
    <w:p>
      <w:r>
        <w:t>29.950</w:t>
      </w:r>
    </w:p>
    <w:p>
      <w:r>
        <w:t>29.950</w:t>
      </w:r>
    </w:p>
    <w:p>
      <w:r>
        <w:t>K ỹ  sư bậc 3/9</w:t>
      </w:r>
    </w:p>
    <w:p>
      <w:r>
        <w:t>23.645</w:t>
      </w:r>
    </w:p>
    <w:p>
      <w:r>
        <w:t>23.645</w:t>
      </w:r>
    </w:p>
    <w:p>
      <w:r>
        <w:t>23.645</w:t>
      </w:r>
    </w:p>
    <w:p>
      <w:r>
        <w:t>23.645</w:t>
      </w:r>
    </w:p>
    <w:p>
      <w:r>
        <w:t>23.645</w:t>
      </w:r>
    </w:p>
    <w:p>
      <w:r>
        <w:t>Phát thanh viên hạng III bậc 3/10</w:t>
      </w:r>
    </w:p>
    <w:p>
      <w:r>
        <w:t>15.763</w:t>
      </w:r>
    </w:p>
    <w:p>
      <w:r>
        <w:t>11.822</w:t>
      </w:r>
    </w:p>
    <w:p>
      <w:r>
        <w:t>7.882</w:t>
      </w:r>
    </w:p>
    <w:p>
      <w:r>
        <w:t>7.882</w:t>
      </w:r>
    </w:p>
    <w:p>
      <w:r>
        <w:t>3.941</w:t>
      </w:r>
    </w:p>
    <w:p>
      <w:r>
        <w:t>Phát thanh viên hạng III bậc 5/10</w:t>
      </w:r>
    </w:p>
    <w:p>
      <w:r>
        <w:t>62.501</w:t>
      </w:r>
    </w:p>
    <w:p>
      <w:r>
        <w:t>62.501</w:t>
      </w:r>
    </w:p>
    <w:p>
      <w:r>
        <w:t>62.501</w:t>
      </w:r>
    </w:p>
    <w:p>
      <w:r>
        <w:t>62.501</w:t>
      </w:r>
    </w:p>
    <w:p>
      <w:r>
        <w:t>62.501</w:t>
      </w:r>
    </w:p>
    <w:p>
      <w:r>
        <w:t>Phóng viên hạng III bậc 3/9</w:t>
      </w:r>
    </w:p>
    <w:p>
      <w:r>
        <w:t>1.883.688</w:t>
      </w:r>
    </w:p>
    <w:p>
      <w:r>
        <w:t>1.552.663</w:t>
      </w:r>
    </w:p>
    <w:p>
      <w:r>
        <w:t>1.217.698</w:t>
      </w:r>
    </w:p>
    <w:p>
      <w:r>
        <w:t>886.673</w:t>
      </w:r>
    </w:p>
    <w:p>
      <w:r>
        <w:t>472.892</w:t>
      </w:r>
    </w:p>
    <w:p>
      <w:r>
        <w:t>Quay phim viên hạng III bậc 3/9</w:t>
      </w:r>
    </w:p>
    <w:p>
      <w:r>
        <w:t>1.406.855</w:t>
      </w:r>
    </w:p>
    <w:p>
      <w:r>
        <w:t>1.158.586</w:t>
      </w:r>
    </w:p>
    <w:p>
      <w:r>
        <w:t>910.318</w:t>
      </w:r>
    </w:p>
    <w:p>
      <w:r>
        <w:t>658.109</w:t>
      </w:r>
    </w:p>
    <w:p>
      <w:r>
        <w:t>346.788</w:t>
      </w:r>
    </w:p>
    <w:p>
      <w:r>
        <w:t>Máy sử dụng</w:t>
      </w:r>
    </w:p>
    <w:p>
      <w:r>
        <w:t>Hệ thống dựng phi tuyến</w:t>
      </w:r>
    </w:p>
    <w:p>
      <w:r>
        <w:t>1.446.786</w:t>
      </w:r>
    </w:p>
    <w:p>
      <w:r>
        <w:t>1.297.506</w:t>
      </w:r>
    </w:p>
    <w:p>
      <w:r>
        <w:t>1.147.103</w:t>
      </w:r>
    </w:p>
    <w:p>
      <w:r>
        <w:t>996.700</w:t>
      </w:r>
    </w:p>
    <w:p>
      <w:r>
        <w:t>820.482</w:t>
      </w:r>
    </w:p>
    <w:p>
      <w:r>
        <w:t>Hệ thống phòng đọc</w:t>
      </w:r>
    </w:p>
    <w:p>
      <w:r>
        <w:t>411.067</w:t>
      </w:r>
    </w:p>
    <w:p>
      <w:r>
        <w:t>331.506</w:t>
      </w:r>
    </w:p>
    <w:p>
      <w:r>
        <w:t>251.944</w:t>
      </w:r>
    </w:p>
    <w:p>
      <w:r>
        <w:t>159.123</w:t>
      </w:r>
    </w:p>
    <w:p>
      <w:r>
        <w:t>79.561</w:t>
      </w:r>
    </w:p>
    <w:p>
      <w:r>
        <w:t>Hệ thống trường quay</w:t>
      </w:r>
    </w:p>
    <w:p>
      <w:r>
        <w:t>5.127.854</w:t>
      </w:r>
    </w:p>
    <w:p>
      <w:r>
        <w:t>5.127.854</w:t>
      </w:r>
    </w:p>
    <w:p>
      <w:r>
        <w:t>5.127.854</w:t>
      </w:r>
    </w:p>
    <w:p>
      <w:r>
        <w:t>5.127.854</w:t>
      </w:r>
    </w:p>
    <w:p>
      <w:r>
        <w:t>5.127.854</w:t>
      </w:r>
    </w:p>
    <w:p>
      <w:r>
        <w:t>Máy in</w:t>
      </w:r>
    </w:p>
    <w:p>
      <w:r>
        <w:t>67</w:t>
      </w:r>
    </w:p>
    <w:p>
      <w:r>
        <w:t>67</w:t>
      </w:r>
    </w:p>
    <w:p>
      <w:r>
        <w:t>67</w:t>
      </w:r>
    </w:p>
    <w:p>
      <w:r>
        <w:t>57</w:t>
      </w:r>
    </w:p>
    <w:p>
      <w:r>
        <w:t>57</w:t>
      </w:r>
    </w:p>
    <w:p>
      <w:r>
        <w:t>Máy quay phim</w:t>
      </w:r>
    </w:p>
    <w:p>
      <w:r>
        <w:t>1.590.678</w:t>
      </w:r>
    </w:p>
    <w:p>
      <w:r>
        <w:t>1.301.999</w:t>
      </w:r>
    </w:p>
    <w:p>
      <w:r>
        <w:t>1.013.321</w:t>
      </w:r>
    </w:p>
    <w:p>
      <w:r>
        <w:t>724.642</w:t>
      </w:r>
    </w:p>
    <w:p>
      <w:r>
        <w:t>364.089</w:t>
      </w:r>
    </w:p>
    <w:p>
      <w:r>
        <w:t>Máy tính</w:t>
      </w:r>
    </w:p>
    <w:p>
      <w:r>
        <w:t>513.742</w:t>
      </w:r>
    </w:p>
    <w:p>
      <w:r>
        <w:t>498.246</w:t>
      </w:r>
    </w:p>
    <w:p>
      <w:r>
        <w:t>482.581</w:t>
      </w:r>
    </w:p>
    <w:p>
      <w:r>
        <w:t>467.084</w:t>
      </w:r>
    </w:p>
    <w:p>
      <w:r>
        <w:t>447.545</w:t>
      </w:r>
    </w:p>
    <w:p>
      <w:r>
        <w:t>Vật liệu sử dụn     g</w:t>
      </w:r>
    </w:p>
    <w:p>
      <w:r>
        <w:t>Giấy</w:t>
      </w:r>
    </w:p>
    <w:p>
      <w:r>
        <w:t>7.200</w:t>
      </w:r>
    </w:p>
    <w:p>
      <w:r>
        <w:t>6.400</w:t>
      </w:r>
    </w:p>
    <w:p>
      <w:r>
        <w:t>6.400</w:t>
      </w:r>
    </w:p>
    <w:p>
      <w:r>
        <w:t>6.400</w:t>
      </w:r>
    </w:p>
    <w:p>
      <w:r>
        <w:t>5.600</w:t>
      </w:r>
    </w:p>
    <w:p>
      <w:r>
        <w:t>Mực in</w:t>
      </w:r>
    </w:p>
    <w:p>
      <w:r>
        <w:t>45.000</w:t>
      </w:r>
    </w:p>
    <w:p>
      <w:r>
        <w:t>45.000</w:t>
      </w:r>
    </w:p>
    <w:p>
      <w:r>
        <w:t>45.000</w:t>
      </w:r>
    </w:p>
    <w:p>
      <w:r>
        <w:t>45.000</w:t>
      </w:r>
    </w:p>
    <w:p>
      <w:r>
        <w:t>30.000</w:t>
      </w:r>
    </w:p>
    <w:p>
      <w:r>
        <w:t>1</w:t>
      </w:r>
    </w:p>
    <w:p>
      <w:r>
        <w:t>2</w:t>
      </w:r>
    </w:p>
    <w:p>
      <w:r>
        <w:t>3</w:t>
      </w:r>
    </w:p>
    <w:p>
      <w:r>
        <w:t>4</w:t>
      </w:r>
    </w:p>
    <w:p>
      <w:r>
        <w:t>5</w:t>
      </w:r>
    </w:p>
    <w:p>
      <w:r>
        <w:t>a2 ) Thời lượng  2 0 phút</w:t>
      </w:r>
    </w:p>
    <w:p>
      <w:r>
        <w:t>Đơn vị tính: đồng/01 tạp ch í  truyền hình</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w:t>
      </w:r>
    </w:p>
    <w:p>
      <w:r>
        <w:t>Đến 30%</w:t>
      </w:r>
    </w:p>
    <w:p>
      <w:r>
        <w:t>Trên 30% đến 50%</w:t>
      </w:r>
    </w:p>
    <w:p>
      <w:r>
        <w:t>Trên 50% đến 70%</w:t>
      </w:r>
    </w:p>
    <w:p>
      <w:r>
        <w:t>Trên 70%</w:t>
      </w:r>
    </w:p>
    <w:p>
      <w:r>
        <w:t>01.03.06.00.20</w:t>
      </w:r>
    </w:p>
    <w:p>
      <w:r>
        <w:t>Nhân công</w:t>
      </w:r>
    </w:p>
    <w:p>
      <w:r>
        <w:t>(Chức danh - Cấp bậc)</w:t>
      </w:r>
    </w:p>
    <w:p>
      <w:r>
        <w:t>Âm thanh viên hạng III bậc 3/9</w:t>
      </w:r>
    </w:p>
    <w:p>
      <w:r>
        <w:t>35.467</w:t>
      </w:r>
    </w:p>
    <w:p>
      <w:r>
        <w:t>51.230</w:t>
      </w:r>
    </w:p>
    <w:p>
      <w:r>
        <w:t>35.467</w:t>
      </w:r>
    </w:p>
    <w:p>
      <w:r>
        <w:t>35.467</w:t>
      </w:r>
    </w:p>
    <w:p>
      <w:r>
        <w:t>35.467</w:t>
      </w:r>
    </w:p>
    <w:p>
      <w:r>
        <w:t>Biên tập viên hạng III bậc 3/9</w:t>
      </w:r>
    </w:p>
    <w:p>
      <w:r>
        <w:t>1.710.294</w:t>
      </w:r>
    </w:p>
    <w:p>
      <w:r>
        <w:t>1.710.294</w:t>
      </w:r>
    </w:p>
    <w:p>
      <w:r>
        <w:t>1.710.294</w:t>
      </w:r>
    </w:p>
    <w:p>
      <w:r>
        <w:t>1.710.294</w:t>
      </w:r>
    </w:p>
    <w:p>
      <w:r>
        <w:t>1.710.294</w:t>
      </w:r>
    </w:p>
    <w:p>
      <w:r>
        <w:t>Biên tập viên hạng III bậc 6/9</w:t>
      </w:r>
    </w:p>
    <w:p>
      <w:r>
        <w:t>414.057</w:t>
      </w:r>
    </w:p>
    <w:p>
      <w:r>
        <w:t>382.610</w:t>
      </w:r>
    </w:p>
    <w:p>
      <w:r>
        <w:t>356.404</w:t>
      </w:r>
    </w:p>
    <w:p>
      <w:r>
        <w:t>330.197</w:t>
      </w:r>
    </w:p>
    <w:p>
      <w:r>
        <w:t>293.509</w:t>
      </w:r>
    </w:p>
    <w:p>
      <w:r>
        <w:t>Biên tập viên hạng III bậc 8/9</w:t>
      </w:r>
    </w:p>
    <w:p>
      <w:r>
        <w:t>79.407</w:t>
      </w:r>
    </w:p>
    <w:p>
      <w:r>
        <w:t>79.407</w:t>
      </w:r>
    </w:p>
    <w:p>
      <w:r>
        <w:t>79.407</w:t>
      </w:r>
    </w:p>
    <w:p>
      <w:r>
        <w:t>79.407</w:t>
      </w:r>
    </w:p>
    <w:p>
      <w:r>
        <w:t>79.407</w:t>
      </w:r>
    </w:p>
    <w:p>
      <w:r>
        <w:t>Đạo diễn truyền hình hạng III bậc 3/9</w:t>
      </w:r>
    </w:p>
    <w:p>
      <w:r>
        <w:t>35.467</w:t>
      </w:r>
    </w:p>
    <w:p>
      <w:r>
        <w:t>51.230</w:t>
      </w:r>
    </w:p>
    <w:p>
      <w:r>
        <w:t>35.467</w:t>
      </w:r>
    </w:p>
    <w:p>
      <w:r>
        <w:t>35.467</w:t>
      </w:r>
    </w:p>
    <w:p>
      <w:r>
        <w:t>35.467</w:t>
      </w:r>
    </w:p>
    <w:p>
      <w:r>
        <w:t>Kỹ thuật dựng phim hạng II bậc 3/9</w:t>
      </w:r>
    </w:p>
    <w:p>
      <w:r>
        <w:t>577.875</w:t>
      </w:r>
    </w:p>
    <w:p>
      <w:r>
        <w:t>559.433</w:t>
      </w:r>
    </w:p>
    <w:p>
      <w:r>
        <w:t>497.956</w:t>
      </w:r>
    </w:p>
    <w:p>
      <w:r>
        <w:t>461.071</w:t>
      </w:r>
    </w:p>
    <w:p>
      <w:r>
        <w:t>418.037</w:t>
      </w:r>
    </w:p>
    <w:p>
      <w:r>
        <w:t>Kỹ thuật dựng phim hạng II bậc 6/9</w:t>
      </w:r>
    </w:p>
    <w:p>
      <w:r>
        <w:t>44.925</w:t>
      </w:r>
    </w:p>
    <w:p>
      <w:r>
        <w:t>44.925</w:t>
      </w:r>
    </w:p>
    <w:p>
      <w:r>
        <w:t>44.925</w:t>
      </w:r>
    </w:p>
    <w:p>
      <w:r>
        <w:t>44.925</w:t>
      </w:r>
    </w:p>
    <w:p>
      <w:r>
        <w:t>44.925</w:t>
      </w:r>
    </w:p>
    <w:p>
      <w:r>
        <w:t>Kỹ sư bậc 3/9</w:t>
      </w:r>
    </w:p>
    <w:p>
      <w:r>
        <w:t>35.467</w:t>
      </w:r>
    </w:p>
    <w:p>
      <w:r>
        <w:t>35.467</w:t>
      </w:r>
    </w:p>
    <w:p>
      <w:r>
        <w:t>35.467</w:t>
      </w:r>
    </w:p>
    <w:p>
      <w:r>
        <w:t>35.467</w:t>
      </w:r>
    </w:p>
    <w:p>
      <w:r>
        <w:t>35.467</w:t>
      </w:r>
    </w:p>
    <w:p>
      <w:r>
        <w:t>Phát thanh viên hạng III bậc 3/10</w:t>
      </w:r>
    </w:p>
    <w:p>
      <w:r>
        <w:t>23.645</w:t>
      </w:r>
    </w:p>
    <w:p>
      <w:r>
        <w:t>19.704</w:t>
      </w:r>
    </w:p>
    <w:p>
      <w:r>
        <w:t>15.763</w:t>
      </w:r>
    </w:p>
    <w:p>
      <w:r>
        <w:t>7.882</w:t>
      </w:r>
    </w:p>
    <w:p>
      <w:r>
        <w:t>3.941</w:t>
      </w:r>
    </w:p>
    <w:p>
      <w:r>
        <w:t>Phát thanh viên hạng III bậc 5/10</w:t>
      </w:r>
    </w:p>
    <w:p>
      <w:r>
        <w:t>76.924</w:t>
      </w:r>
    </w:p>
    <w:p>
      <w:r>
        <w:t>76.924</w:t>
      </w:r>
    </w:p>
    <w:p>
      <w:r>
        <w:t>76.924</w:t>
      </w:r>
    </w:p>
    <w:p>
      <w:r>
        <w:t>76.924</w:t>
      </w:r>
    </w:p>
    <w:p>
      <w:r>
        <w:t>76.924</w:t>
      </w:r>
    </w:p>
    <w:p>
      <w:r>
        <w:t>Phóng viên hạng III bậc 3/9</w:t>
      </w:r>
    </w:p>
    <w:p>
      <w:r>
        <w:t>2.620.612</w:t>
      </w:r>
    </w:p>
    <w:p>
      <w:r>
        <w:t>2.096.490</w:t>
      </w:r>
    </w:p>
    <w:p>
      <w:r>
        <w:t>1.572.367</w:t>
      </w:r>
    </w:p>
    <w:p>
      <w:r>
        <w:t>1.048.245</w:t>
      </w:r>
    </w:p>
    <w:p>
      <w:r>
        <w:t>394.077</w:t>
      </w:r>
    </w:p>
    <w:p>
      <w:r>
        <w:t>Quay phim viên hạng III bậc 3/9</w:t>
      </w:r>
    </w:p>
    <w:p>
      <w:r>
        <w:t>1.891.570</w:t>
      </w:r>
    </w:p>
    <w:p>
      <w:r>
        <w:t>1.521.137</w:t>
      </w:r>
    </w:p>
    <w:p>
      <w:r>
        <w:t>1.150.705</w:t>
      </w:r>
    </w:p>
    <w:p>
      <w:r>
        <w:t>780.272</w:t>
      </w:r>
    </w:p>
    <w:p>
      <w:r>
        <w:t>315.262</w:t>
      </w:r>
    </w:p>
    <w:p>
      <w:r>
        <w:t>Máy sử dụng</w:t>
      </w:r>
    </w:p>
    <w:p>
      <w:r>
        <w:t>Hệ thống dựng phi tuyến</w:t>
      </w:r>
    </w:p>
    <w:p>
      <w:r>
        <w:t>1.986.666</w:t>
      </w:r>
    </w:p>
    <w:p>
      <w:r>
        <w:t>1.500.662</w:t>
      </w:r>
    </w:p>
    <w:p>
      <w:r>
        <w:t>1.103.329</w:t>
      </w:r>
    </w:p>
    <w:p>
      <w:r>
        <w:t>705.996</w:t>
      </w:r>
    </w:p>
    <w:p>
      <w:r>
        <w:t>1.049.453</w:t>
      </w:r>
    </w:p>
    <w:p>
      <w:r>
        <w:t>Hệ thống phòng đọc</w:t>
      </w:r>
    </w:p>
    <w:p>
      <w:r>
        <w:t>649.751</w:t>
      </w:r>
    </w:p>
    <w:p>
      <w:r>
        <w:t>530.409</w:t>
      </w:r>
    </w:p>
    <w:p>
      <w:r>
        <w:t>397.807</w:t>
      </w:r>
    </w:p>
    <w:p>
      <w:r>
        <w:t>265.205</w:t>
      </w:r>
    </w:p>
    <w:p>
      <w:r>
        <w:t>92.822</w:t>
      </w:r>
    </w:p>
    <w:p>
      <w:r>
        <w:t>Hệ thống trường quay</w:t>
      </w:r>
    </w:p>
    <w:p>
      <w:r>
        <w:t>7.691.780</w:t>
      </w:r>
    </w:p>
    <w:p>
      <w:r>
        <w:t>5.435.525</w:t>
      </w:r>
    </w:p>
    <w:p>
      <w:r>
        <w:t>3.897.169</w:t>
      </w:r>
    </w:p>
    <w:p>
      <w:r>
        <w:t>2.358.813</w:t>
      </w:r>
    </w:p>
    <w:p>
      <w:r>
        <w:t>7.691.780</w:t>
      </w:r>
    </w:p>
    <w:p>
      <w:r>
        <w:t>Máy in</w:t>
      </w:r>
    </w:p>
    <w:p>
      <w:r>
        <w:t>86</w:t>
      </w:r>
    </w:p>
    <w:p>
      <w:r>
        <w:t>67</w:t>
      </w:r>
    </w:p>
    <w:p>
      <w:r>
        <w:t>48</w:t>
      </w:r>
    </w:p>
    <w:p>
      <w:r>
        <w:t>29</w:t>
      </w:r>
    </w:p>
    <w:p>
      <w:r>
        <w:t>76</w:t>
      </w:r>
    </w:p>
    <w:p>
      <w:r>
        <w:t>Máy quay phim</w:t>
      </w:r>
    </w:p>
    <w:p>
      <w:r>
        <w:t>2.150.361</w:t>
      </w:r>
    </w:p>
    <w:p>
      <w:r>
        <w:t>1.720.289</w:t>
      </w:r>
    </w:p>
    <w:p>
      <w:r>
        <w:t>1.290.217</w:t>
      </w:r>
    </w:p>
    <w:p>
      <w:r>
        <w:t>860.144</w:t>
      </w:r>
    </w:p>
    <w:p>
      <w:r>
        <w:t>322.849</w:t>
      </w:r>
    </w:p>
    <w:p>
      <w:r>
        <w:t>Máy tính</w:t>
      </w:r>
    </w:p>
    <w:p>
      <w:r>
        <w:t>709.132</w:t>
      </w:r>
    </w:p>
    <w:p>
      <w:r>
        <w:t>639.567</w:t>
      </w:r>
    </w:p>
    <w:p>
      <w:r>
        <w:t>584.150</w:t>
      </w:r>
    </w:p>
    <w:p>
      <w:r>
        <w:t>528.902</w:t>
      </w:r>
    </w:p>
    <w:p>
      <w:r>
        <w:t>595.772</w:t>
      </w:r>
    </w:p>
    <w:p>
      <w:r>
        <w:t>Vật liệu sử dụng</w:t>
      </w:r>
    </w:p>
    <w:p>
      <w:r>
        <w:t>Giấy</w:t>
      </w:r>
    </w:p>
    <w:p>
      <w:r>
        <w:t>8.800</w:t>
      </w:r>
    </w:p>
    <w:p>
      <w:r>
        <w:t>8.800</w:t>
      </w:r>
    </w:p>
    <w:p>
      <w:r>
        <w:t>8.000</w:t>
      </w:r>
    </w:p>
    <w:p>
      <w:r>
        <w:t>8.000</w:t>
      </w:r>
    </w:p>
    <w:p>
      <w:r>
        <w:t>8.000</w:t>
      </w:r>
    </w:p>
    <w:p>
      <w:r>
        <w:t>Mực in</w:t>
      </w:r>
    </w:p>
    <w:p>
      <w:r>
        <w:t>60.000</w:t>
      </w:r>
    </w:p>
    <w:p>
      <w:r>
        <w:t>60.000</w:t>
      </w:r>
    </w:p>
    <w:p>
      <w:r>
        <w:t>45.000</w:t>
      </w:r>
    </w:p>
    <w:p>
      <w:r>
        <w:t>45.000</w:t>
      </w:r>
    </w:p>
    <w:p>
      <w:r>
        <w:t>45.000</w:t>
      </w:r>
    </w:p>
    <w:p>
      <w:r>
        <w:t>1</w:t>
      </w:r>
    </w:p>
    <w:p>
      <w:r>
        <w:t>2</w:t>
      </w:r>
    </w:p>
    <w:p>
      <w:r>
        <w:t>3</w:t>
      </w:r>
    </w:p>
    <w:p>
      <w:r>
        <w:t>4</w:t>
      </w:r>
    </w:p>
    <w:p>
      <w:r>
        <w:t>5</w:t>
      </w:r>
    </w:p>
    <w:p>
      <w:r>
        <w:t>a3) Thời lượng 30 phút</w:t>
      </w:r>
    </w:p>
    <w:p>
      <w:r>
        <w:t>Đơn vị tính: đồng/01 tạp chí truyền hình</w:t>
      </w:r>
    </w:p>
    <w:p>
      <w:r>
        <w:t>Mã hiệu</w:t>
      </w:r>
    </w:p>
    <w:p>
      <w:r>
        <w:t>Thành phần hao phí</w:t>
      </w:r>
    </w:p>
    <w:p>
      <w:r>
        <w:t>Đơn giá sản xuất chương trình không có thời lượng tư liệu khai t h ác lại</w:t>
      </w:r>
    </w:p>
    <w:p>
      <w:r>
        <w:t>Đơn giá sản xuất chương trình có thời lượng tư liệu khai thác lại</w:t>
      </w:r>
    </w:p>
    <w:p>
      <w:r>
        <w:t>Đến 30%</w:t>
      </w:r>
    </w:p>
    <w:p>
      <w:r>
        <w:t>Trên 30% đến 50%</w:t>
      </w:r>
    </w:p>
    <w:p>
      <w:r>
        <w:t>Trên 50% đến 70%</w:t>
      </w:r>
    </w:p>
    <w:p>
      <w:r>
        <w:t>Trên 70%</w:t>
      </w:r>
    </w:p>
    <w:p>
      <w:r>
        <w:t>01.03.06.00.30</w:t>
      </w:r>
    </w:p>
    <w:p>
      <w:r>
        <w:t>Nhân công</w:t>
      </w:r>
    </w:p>
    <w:p>
      <w:r>
        <w:t>(Chức danh - Cấp bậc)</w:t>
      </w:r>
    </w:p>
    <w:p>
      <w:r>
        <w:t>Âm thanh viên hạng III bậc 3/9</w:t>
      </w:r>
    </w:p>
    <w:p>
      <w:r>
        <w:t>51.230</w:t>
      </w:r>
    </w:p>
    <w:p>
      <w:r>
        <w:t>51.230</w:t>
      </w:r>
    </w:p>
    <w:p>
      <w:r>
        <w:t>51.230</w:t>
      </w:r>
    </w:p>
    <w:p>
      <w:r>
        <w:t>51.230</w:t>
      </w:r>
    </w:p>
    <w:p>
      <w:r>
        <w:t>51.230</w:t>
      </w:r>
    </w:p>
    <w:p>
      <w:r>
        <w:t>Biên tập viên hạng III bậc 3/9</w:t>
      </w:r>
    </w:p>
    <w:p>
      <w:r>
        <w:t>2.679.724</w:t>
      </w:r>
    </w:p>
    <w:p>
      <w:r>
        <w:t>2.679.724</w:t>
      </w:r>
    </w:p>
    <w:p>
      <w:r>
        <w:t>2.679.724</w:t>
      </w:r>
    </w:p>
    <w:p>
      <w:r>
        <w:t>2.679.724</w:t>
      </w:r>
    </w:p>
    <w:p>
      <w:r>
        <w:t>2.679.724</w:t>
      </w:r>
    </w:p>
    <w:p>
      <w:r>
        <w:t>Biên tập viên hạng III bậc 6/9</w:t>
      </w:r>
    </w:p>
    <w:p>
      <w:r>
        <w:t>529.364</w:t>
      </w:r>
    </w:p>
    <w:p>
      <w:r>
        <w:t>487.434</w:t>
      </w:r>
    </w:p>
    <w:p>
      <w:r>
        <w:t>445.505</w:t>
      </w:r>
    </w:p>
    <w:p>
      <w:r>
        <w:t>403.575</w:t>
      </w:r>
    </w:p>
    <w:p>
      <w:r>
        <w:t>345.921</w:t>
      </w:r>
    </w:p>
    <w:p>
      <w:r>
        <w:t>Biên tập viên hạng III bậc 8/9</w:t>
      </w:r>
    </w:p>
    <w:p>
      <w:r>
        <w:t>134.380</w:t>
      </w:r>
    </w:p>
    <w:p>
      <w:r>
        <w:t>134.380</w:t>
      </w:r>
    </w:p>
    <w:p>
      <w:r>
        <w:t>134.380</w:t>
      </w:r>
    </w:p>
    <w:p>
      <w:r>
        <w:t>134.380</w:t>
      </w:r>
    </w:p>
    <w:p>
      <w:r>
        <w:t>134.380</w:t>
      </w:r>
    </w:p>
    <w:p>
      <w:r>
        <w:t>Đạo diễn truyền hình hạng III bậc 3/9</w:t>
      </w:r>
    </w:p>
    <w:p>
      <w:r>
        <w:t>51.230</w:t>
      </w:r>
    </w:p>
    <w:p>
      <w:r>
        <w:t>51.230</w:t>
      </w:r>
    </w:p>
    <w:p>
      <w:r>
        <w:t>51.230</w:t>
      </w:r>
    </w:p>
    <w:p>
      <w:r>
        <w:t>51.230</w:t>
      </w:r>
    </w:p>
    <w:p>
      <w:r>
        <w:t>51.230</w:t>
      </w:r>
    </w:p>
    <w:p>
      <w:r>
        <w:t>Kỹ thuật dựng phim hạng II bậc 3/9</w:t>
      </w:r>
    </w:p>
    <w:p>
      <w:r>
        <w:t>836.075</w:t>
      </w:r>
    </w:p>
    <w:p>
      <w:r>
        <w:t>786.894</w:t>
      </w:r>
    </w:p>
    <w:p>
      <w:r>
        <w:t>731.566</w:t>
      </w:r>
    </w:p>
    <w:p>
      <w:r>
        <w:t>682.385</w:t>
      </w:r>
    </w:p>
    <w:p>
      <w:r>
        <w:t>614.761</w:t>
      </w:r>
    </w:p>
    <w:p>
      <w:r>
        <w:t>Kỹ thuật dựng phim hạng II bậc 6/9</w:t>
      </w:r>
    </w:p>
    <w:p>
      <w:r>
        <w:t>67.387</w:t>
      </w:r>
    </w:p>
    <w:p>
      <w:r>
        <w:t>67.387</w:t>
      </w:r>
    </w:p>
    <w:p>
      <w:r>
        <w:t>67.387</w:t>
      </w:r>
    </w:p>
    <w:p>
      <w:r>
        <w:t>67.387</w:t>
      </w:r>
    </w:p>
    <w:p>
      <w:r>
        <w:t>67.387</w:t>
      </w:r>
    </w:p>
    <w:p>
      <w:r>
        <w:t>Kỹ sư bậc 3/9</w:t>
      </w:r>
    </w:p>
    <w:p>
      <w:r>
        <w:t>51.230</w:t>
      </w:r>
    </w:p>
    <w:p>
      <w:r>
        <w:t>51.230</w:t>
      </w:r>
    </w:p>
    <w:p>
      <w:r>
        <w:t>51.230</w:t>
      </w:r>
    </w:p>
    <w:p>
      <w:r>
        <w:t>51.230</w:t>
      </w:r>
    </w:p>
    <w:p>
      <w:r>
        <w:t>51.230</w:t>
      </w:r>
    </w:p>
    <w:p>
      <w:r>
        <w:t>Phát thanh viên hạng III bậc 3/10</w:t>
      </w:r>
    </w:p>
    <w:p>
      <w:r>
        <w:t>35.467</w:t>
      </w:r>
    </w:p>
    <w:p>
      <w:r>
        <w:t>31.526</w:t>
      </w:r>
    </w:p>
    <w:p>
      <w:r>
        <w:t>23.645</w:t>
      </w:r>
    </w:p>
    <w:p>
      <w:r>
        <w:t>15.763</w:t>
      </w:r>
    </w:p>
    <w:p>
      <w:r>
        <w:t>3.941</w:t>
      </w:r>
    </w:p>
    <w:p>
      <w:r>
        <w:t>Phát thanh viên hạng III bậc 5/10</w:t>
      </w:r>
    </w:p>
    <w:p>
      <w:r>
        <w:t>91.347</w:t>
      </w:r>
    </w:p>
    <w:p>
      <w:r>
        <w:t>91.347</w:t>
      </w:r>
    </w:p>
    <w:p>
      <w:r>
        <w:t>91.347</w:t>
      </w:r>
    </w:p>
    <w:p>
      <w:r>
        <w:t>91.347</w:t>
      </w:r>
    </w:p>
    <w:p>
      <w:r>
        <w:t>91.347</w:t>
      </w:r>
    </w:p>
    <w:p>
      <w:r>
        <w:t>Phóng viên hạng III bậc 3/9</w:t>
      </w:r>
    </w:p>
    <w:p>
      <w:r>
        <w:t>3.566.397</w:t>
      </w:r>
    </w:p>
    <w:p>
      <w:r>
        <w:t>2.853.117</w:t>
      </w:r>
    </w:p>
    <w:p>
      <w:r>
        <w:t>2.139.838</w:t>
      </w:r>
    </w:p>
    <w:p>
      <w:r>
        <w:t>1.426.559</w:t>
      </w:r>
    </w:p>
    <w:p>
      <w:r>
        <w:t>535.945</w:t>
      </w:r>
    </w:p>
    <w:p>
      <w:r>
        <w:t>Quay phim viên hạng  II I bậc 3/9</w:t>
      </w:r>
    </w:p>
    <w:p>
      <w:r>
        <w:t>2.514.211</w:t>
      </w:r>
    </w:p>
    <w:p>
      <w:r>
        <w:t>2.021.615</w:t>
      </w:r>
    </w:p>
    <w:p>
      <w:r>
        <w:t>1.529.019</w:t>
      </w:r>
    </w:p>
    <w:p>
      <w:r>
        <w:t>1.036.423</w:t>
      </w:r>
    </w:p>
    <w:p>
      <w:r>
        <w:t>417.722</w:t>
      </w:r>
    </w:p>
    <w:p>
      <w:r>
        <w:t>Máy sử dụng</w:t>
      </w:r>
    </w:p>
    <w:p>
      <w:r>
        <w:t>Hệ thống dựng phi tuyến</w:t>
      </w:r>
    </w:p>
    <w:p>
      <w:r>
        <w:t>2.912.654</w:t>
      </w:r>
    </w:p>
    <w:p>
      <w:r>
        <w:t>2.520.933</w:t>
      </w:r>
    </w:p>
    <w:p>
      <w:r>
        <w:t>2.129.212</w:t>
      </w:r>
    </w:p>
    <w:p>
      <w:r>
        <w:t>1.737.491</w:t>
      </w:r>
    </w:p>
    <w:p>
      <w:r>
        <w:t>1.248.120</w:t>
      </w:r>
    </w:p>
    <w:p>
      <w:r>
        <w:t>Hệ thống phòng đọc</w:t>
      </w:r>
    </w:p>
    <w:p>
      <w:r>
        <w:t>994.517</w:t>
      </w:r>
    </w:p>
    <w:p>
      <w:r>
        <w:t>795.614</w:t>
      </w:r>
    </w:p>
    <w:p>
      <w:r>
        <w:t>596.710</w:t>
      </w:r>
    </w:p>
    <w:p>
      <w:r>
        <w:t>397.807</w:t>
      </w:r>
    </w:p>
    <w:p>
      <w:r>
        <w:t>145.863</w:t>
      </w:r>
    </w:p>
    <w:p>
      <w:r>
        <w:t>Hệ thống trường quay</w:t>
      </w:r>
    </w:p>
    <w:p>
      <w:r>
        <w:t>10.255.707</w:t>
      </w:r>
    </w:p>
    <w:p>
      <w:r>
        <w:t>10.255.707</w:t>
      </w:r>
    </w:p>
    <w:p>
      <w:r>
        <w:t>10.255.707</w:t>
      </w:r>
    </w:p>
    <w:p>
      <w:r>
        <w:t>10.255.707</w:t>
      </w:r>
    </w:p>
    <w:p>
      <w:r>
        <w:t>10.255.707</w:t>
      </w:r>
    </w:p>
    <w:p>
      <w:r>
        <w:t>Máy in</w:t>
      </w:r>
    </w:p>
    <w:p>
      <w:r>
        <w:t>124</w:t>
      </w:r>
    </w:p>
    <w:p>
      <w:r>
        <w:t>124</w:t>
      </w:r>
    </w:p>
    <w:p>
      <w:r>
        <w:t>114</w:t>
      </w:r>
    </w:p>
    <w:p>
      <w:r>
        <w:t>114</w:t>
      </w:r>
    </w:p>
    <w:p>
      <w:r>
        <w:t>105</w:t>
      </w:r>
    </w:p>
    <w:p>
      <w:r>
        <w:t>Máy quay phim</w:t>
      </w:r>
    </w:p>
    <w:p>
      <w:r>
        <w:t>2.857.329</w:t>
      </w:r>
    </w:p>
    <w:p>
      <w:r>
        <w:t>2.285.863</w:t>
      </w:r>
    </w:p>
    <w:p>
      <w:r>
        <w:t>1.714.397</w:t>
      </w:r>
    </w:p>
    <w:p>
      <w:r>
        <w:t>1.142.932</w:t>
      </w:r>
    </w:p>
    <w:p>
      <w:r>
        <w:t>428.894</w:t>
      </w:r>
    </w:p>
    <w:p>
      <w:r>
        <w:t>Máy tính</w:t>
      </w:r>
    </w:p>
    <w:p>
      <w:r>
        <w:t>1.071.278</w:t>
      </w:r>
    </w:p>
    <w:p>
      <w:r>
        <w:t>1.033.379</w:t>
      </w:r>
    </w:p>
    <w:p>
      <w:r>
        <w:t>995.480</w:t>
      </w:r>
    </w:p>
    <w:p>
      <w:r>
        <w:t>957.413</w:t>
      </w:r>
    </w:p>
    <w:p>
      <w:r>
        <w:t>910.081</w:t>
      </w:r>
    </w:p>
    <w:p>
      <w:r>
        <w:t>Vật liệu sử dụng</w:t>
      </w:r>
    </w:p>
    <w:p>
      <w:r>
        <w:t>Giấy</w:t>
      </w:r>
    </w:p>
    <w:p>
      <w:r>
        <w:t>12.000</w:t>
      </w:r>
    </w:p>
    <w:p>
      <w:r>
        <w:t>12.000</w:t>
      </w:r>
    </w:p>
    <w:p>
      <w:r>
        <w:t>12.000</w:t>
      </w:r>
    </w:p>
    <w:p>
      <w:r>
        <w:t>11.200</w:t>
      </w:r>
    </w:p>
    <w:p>
      <w:r>
        <w:t>11.200</w:t>
      </w:r>
    </w:p>
    <w:p>
      <w:r>
        <w:t>Mực in</w:t>
      </w:r>
    </w:p>
    <w:p>
      <w:r>
        <w:t>75.000</w:t>
      </w:r>
    </w:p>
    <w:p>
      <w:r>
        <w:t>75.000</w:t>
      </w:r>
    </w:p>
    <w:p>
      <w:r>
        <w:t>75.000</w:t>
      </w:r>
    </w:p>
    <w:p>
      <w:r>
        <w:t>75.000</w:t>
      </w:r>
    </w:p>
    <w:p>
      <w:r>
        <w:t>75.000</w:t>
      </w:r>
    </w:p>
    <w:p>
      <w:r>
        <w:t>1</w:t>
      </w:r>
    </w:p>
    <w:p>
      <w:r>
        <w:t>2</w:t>
      </w:r>
    </w:p>
    <w:p>
      <w:r>
        <w:t>3</w:t>
      </w:r>
    </w:p>
    <w:p>
      <w:r>
        <w:t>4</w:t>
      </w:r>
    </w:p>
    <w:p>
      <w:r>
        <w:t>5</w:t>
      </w:r>
    </w:p>
    <w:p>
      <w:r>
        <w:t>01.03.07.00.00 Tọa đàm</w:t>
      </w:r>
    </w:p>
    <w:p>
      <w:r>
        <w:t>01.03.07.11.00 Tọa đàm trường quay trực tiếp</w:t>
      </w:r>
    </w:p>
    <w:p>
      <w:r>
        <w:t>a1) Thời lượng 15 phút</w:t>
      </w:r>
    </w:p>
    <w:p>
      <w:r>
        <w:t>Đơn vị tính: đồng/01 chương trình tọa đàm</w:t>
      </w:r>
    </w:p>
    <w:p>
      <w:r>
        <w:t>Mã hiệu</w:t>
      </w:r>
    </w:p>
    <w:p>
      <w:r>
        <w:t>Thành phần hao phí</w:t>
      </w:r>
    </w:p>
    <w:p>
      <w:r>
        <w:t>Đơn giá sản xuất chương trình không có thời lượng tư liệu khai thác lại</w:t>
      </w:r>
    </w:p>
    <w:p>
      <w:r>
        <w:t>Đơn giá sản xuất chương trình có thời lượng tư liệu khai thác l ạ i trên 30%</w:t>
      </w:r>
    </w:p>
    <w:p>
      <w:r>
        <w:t>01.03.07.11.10</w:t>
      </w:r>
    </w:p>
    <w:p>
      <w:r>
        <w:t>Nhân công</w:t>
      </w:r>
    </w:p>
    <w:p>
      <w:r>
        <w:t>(Chức danh - Cấp bậc)</w:t>
      </w:r>
    </w:p>
    <w:p>
      <w:r>
        <w:t>Âm thanh viên hạng III bậc 3/9</w:t>
      </w:r>
    </w:p>
    <w:p>
      <w:r>
        <w:t>98.519</w:t>
      </w:r>
    </w:p>
    <w:p>
      <w:r>
        <w:t>98.519</w:t>
      </w:r>
    </w:p>
    <w:p>
      <w:r>
        <w:t>Biên tập viên hạng III bậc 1/9</w:t>
      </w:r>
    </w:p>
    <w:p>
      <w:r>
        <w:t>76.845</w:t>
      </w:r>
    </w:p>
    <w:p>
      <w:r>
        <w:t>76.845</w:t>
      </w:r>
    </w:p>
    <w:p>
      <w:r>
        <w:t>Biên tập viên hạng III bậc 5/9</w:t>
      </w:r>
    </w:p>
    <w:p>
      <w:r>
        <w:t>2.052.905</w:t>
      </w:r>
    </w:p>
    <w:p>
      <w:r>
        <w:t>2.028.866</w:t>
      </w:r>
    </w:p>
    <w:p>
      <w:r>
        <w:t>Biên tập viên hạng III bậc 6/9</w:t>
      </w:r>
    </w:p>
    <w:p>
      <w:r>
        <w:t>246.338</w:t>
      </w:r>
    </w:p>
    <w:p>
      <w:r>
        <w:t>214.890</w:t>
      </w:r>
    </w:p>
    <w:p>
      <w:r>
        <w:t>Biên tập viên hạng III bậc 8/9</w:t>
      </w:r>
    </w:p>
    <w:p>
      <w:r>
        <w:t>24.433</w:t>
      </w:r>
    </w:p>
    <w:p>
      <w:r>
        <w:t>24.433</w:t>
      </w:r>
    </w:p>
    <w:p>
      <w:r>
        <w:t>Đạo diễn truyền hình hạng III bậc 1/9</w:t>
      </w:r>
    </w:p>
    <w:p>
      <w:r>
        <w:t>76.845</w:t>
      </w:r>
    </w:p>
    <w:p>
      <w:r>
        <w:t>76.845</w:t>
      </w:r>
    </w:p>
    <w:p>
      <w:r>
        <w:t>Đạo di ễ n truyền hình hạng III bậc 3/9</w:t>
      </w:r>
    </w:p>
    <w:p>
      <w:r>
        <w:t>98.519</w:t>
      </w:r>
    </w:p>
    <w:p>
      <w:r>
        <w:t>98.519</w:t>
      </w:r>
    </w:p>
    <w:p>
      <w:r>
        <w:t>Kỹ thuật dựng phim hạng II bậc 3/9</w:t>
      </w:r>
    </w:p>
    <w:p>
      <w:r>
        <w:t>344.266</w:t>
      </w:r>
    </w:p>
    <w:p>
      <w:r>
        <w:t>313.528</w:t>
      </w:r>
    </w:p>
    <w:p>
      <w:r>
        <w:t>Kỹ thuật viên bậc 5/12</w:t>
      </w:r>
    </w:p>
    <w:p>
      <w:r>
        <w:t>87.354</w:t>
      </w:r>
    </w:p>
    <w:p>
      <w:r>
        <w:t>87.354</w:t>
      </w:r>
    </w:p>
    <w:p>
      <w:r>
        <w:t>Kỹ sư bậc 3/9</w:t>
      </w:r>
    </w:p>
    <w:p>
      <w:r>
        <w:t>197.039</w:t>
      </w:r>
    </w:p>
    <w:p>
      <w:r>
        <w:t>197.039</w:t>
      </w:r>
    </w:p>
    <w:p>
      <w:r>
        <w:t>Phát thanh viên hạng III bậc 3/10</w:t>
      </w:r>
    </w:p>
    <w:p>
      <w:r>
        <w:t>11.822</w:t>
      </w:r>
    </w:p>
    <w:p>
      <w:r>
        <w:t>3.941</w:t>
      </w:r>
    </w:p>
    <w:p>
      <w:r>
        <w:t>Phóng viên hạng III bậc 3/9</w:t>
      </w:r>
    </w:p>
    <w:p>
      <w:r>
        <w:t>468.952</w:t>
      </w:r>
    </w:p>
    <w:p>
      <w:r>
        <w:t>70.934</w:t>
      </w:r>
    </w:p>
    <w:p>
      <w:r>
        <w:t>Quay phim viên hạng III bậc 3/9</w:t>
      </w:r>
    </w:p>
    <w:p>
      <w:r>
        <w:t>504.419</w:t>
      </w:r>
    </w:p>
    <w:p>
      <w:r>
        <w:t>244.328</w:t>
      </w:r>
    </w:p>
    <w:p>
      <w:r>
        <w:t>Máy sử dụng</w:t>
      </w:r>
    </w:p>
    <w:p>
      <w:r>
        <w:t>Hệ thống dựng phi tuyến</w:t>
      </w:r>
    </w:p>
    <w:p>
      <w:r>
        <w:t>294.071</w:t>
      </w:r>
    </w:p>
    <w:p>
      <w:r>
        <w:t>43.774</w:t>
      </w:r>
    </w:p>
    <w:p>
      <w:r>
        <w:t>Hệ thống phòng đọc</w:t>
      </w:r>
    </w:p>
    <w:p>
      <w:r>
        <w:t>265.205</w:t>
      </w:r>
    </w:p>
    <w:p>
      <w:r>
        <w:t>39.781</w:t>
      </w:r>
    </w:p>
    <w:p>
      <w:r>
        <w:t>Hệ thống trường quay</w:t>
      </w:r>
    </w:p>
    <w:p>
      <w:r>
        <w:t>20.511.414</w:t>
      </w:r>
    </w:p>
    <w:p>
      <w:r>
        <w:t>20.511.414</w:t>
      </w:r>
    </w:p>
    <w:p>
      <w:r>
        <w:t>Máy in</w:t>
      </w:r>
    </w:p>
    <w:p>
      <w:r>
        <w:t>133</w:t>
      </w:r>
    </w:p>
    <w:p>
      <w:r>
        <w:t>105</w:t>
      </w:r>
    </w:p>
    <w:p>
      <w:r>
        <w:t>Máy quay phim</w:t>
      </w:r>
    </w:p>
    <w:p>
      <w:r>
        <w:t>353.484</w:t>
      </w:r>
    </w:p>
    <w:p>
      <w:r>
        <w:t>53.023</w:t>
      </w:r>
    </w:p>
    <w:p>
      <w:r>
        <w:t>Máy tính</w:t>
      </w:r>
    </w:p>
    <w:p>
      <w:r>
        <w:t>562.926</w:t>
      </w:r>
    </w:p>
    <w:p>
      <w:r>
        <w:t>537.829</w:t>
      </w:r>
    </w:p>
    <w:p>
      <w:r>
        <w:t>V     ậ     t liệu sử dụng</w:t>
      </w:r>
    </w:p>
    <w:p>
      <w:r>
        <w:t>Giấy</w:t>
      </w:r>
    </w:p>
    <w:p>
      <w:r>
        <w:t>12.800</w:t>
      </w:r>
    </w:p>
    <w:p>
      <w:r>
        <w:t>10.400</w:t>
      </w:r>
    </w:p>
    <w:p>
      <w:r>
        <w:t>Mực in</w:t>
      </w:r>
    </w:p>
    <w:p>
      <w:r>
        <w:t>75.000</w:t>
      </w:r>
    </w:p>
    <w:p>
      <w:r>
        <w:t>60.000</w:t>
      </w:r>
    </w:p>
    <w:p>
      <w:r>
        <w:t>1</w:t>
      </w:r>
    </w:p>
    <w:p>
      <w:r>
        <w:t>2</w:t>
      </w:r>
    </w:p>
    <w:p>
      <w:r>
        <w:t>a2) Thời lượng 30 phút</w:t>
      </w:r>
    </w:p>
    <w:p>
      <w:r>
        <w:t>Đơn vị tính: đồng/01 chương trình tọa đàm</w:t>
      </w:r>
    </w:p>
    <w:p>
      <w:r>
        <w:t>Mã hiệu</w:t>
      </w:r>
    </w:p>
    <w:p>
      <w:r>
        <w:t>Thành phần hao phí</w:t>
      </w:r>
    </w:p>
    <w:p>
      <w:r>
        <w:t>Đơn giá s ả n xuất chương trình không có thời lượng tư liệu khai thác lại</w:t>
      </w:r>
    </w:p>
    <w:p>
      <w:r>
        <w:t>Đơn giá sản xuất chương trình có thời lượng tư liệu khai thác lại trên 30%</w:t>
      </w:r>
    </w:p>
    <w:p>
      <w:r>
        <w:t>01.03.07.11.20</w:t>
      </w:r>
    </w:p>
    <w:p>
      <w:r>
        <w:t>Nhân công</w:t>
      </w:r>
    </w:p>
    <w:p>
      <w:r>
        <w:t>(Chức danh - Cấp bậc)</w:t>
      </w:r>
    </w:p>
    <w:p>
      <w:r>
        <w:t>Âm thanh viên hạng III bậc 3/9</w:t>
      </w:r>
    </w:p>
    <w:p>
      <w:r>
        <w:t>122.164</w:t>
      </w:r>
    </w:p>
    <w:p>
      <w:r>
        <w:t>122.164</w:t>
      </w:r>
    </w:p>
    <w:p>
      <w:r>
        <w:t>Biên tập viên hạng III bậc 1/9</w:t>
      </w:r>
    </w:p>
    <w:p>
      <w:r>
        <w:t>95.288</w:t>
      </w:r>
    </w:p>
    <w:p>
      <w:r>
        <w:t>95.288</w:t>
      </w:r>
    </w:p>
    <w:p>
      <w:r>
        <w:t>Biên tập viên hạng III bậc 5/9</w:t>
      </w:r>
    </w:p>
    <w:p>
      <w:r>
        <w:t>3.413.495</w:t>
      </w:r>
    </w:p>
    <w:p>
      <w:r>
        <w:t>3.312.533</w:t>
      </w:r>
    </w:p>
    <w:p>
      <w:r>
        <w:t>Biên tập viên hạng III bậc 6/9</w:t>
      </w:r>
    </w:p>
    <w:p>
      <w:r>
        <w:t>571.294</w:t>
      </w:r>
    </w:p>
    <w:p>
      <w:r>
        <w:t>435.022</w:t>
      </w:r>
    </w:p>
    <w:p>
      <w:r>
        <w:t>Biên tập viên hạng III bậc 8/9</w:t>
      </w:r>
    </w:p>
    <w:p>
      <w:r>
        <w:t>48.866</w:t>
      </w:r>
    </w:p>
    <w:p>
      <w:r>
        <w:t>48.866</w:t>
      </w:r>
    </w:p>
    <w:p>
      <w:r>
        <w:t>Đạo diễn truyền hình hạng III bậc 1/9</w:t>
      </w:r>
    </w:p>
    <w:p>
      <w:r>
        <w:t>95.288</w:t>
      </w:r>
    </w:p>
    <w:p>
      <w:r>
        <w:t>95.288</w:t>
      </w:r>
    </w:p>
    <w:p>
      <w:r>
        <w:t>Đạo diễn truyền hình hạng III bậc 3/9</w:t>
      </w:r>
    </w:p>
    <w:p>
      <w:r>
        <w:t>122.164</w:t>
      </w:r>
    </w:p>
    <w:p>
      <w:r>
        <w:t>122.164</w:t>
      </w:r>
    </w:p>
    <w:p>
      <w:r>
        <w:t>Kỹ thuật dựng phim hạng II bậc 3/9</w:t>
      </w:r>
    </w:p>
    <w:p>
      <w:r>
        <w:t>540.990</w:t>
      </w:r>
    </w:p>
    <w:p>
      <w:r>
        <w:t>405.742</w:t>
      </w:r>
    </w:p>
    <w:p>
      <w:r>
        <w:t>Kỹ thuật viên bậc 5/12</w:t>
      </w:r>
    </w:p>
    <w:p>
      <w:r>
        <w:t>108.319</w:t>
      </w:r>
    </w:p>
    <w:p>
      <w:r>
        <w:t>108.319</w:t>
      </w:r>
    </w:p>
    <w:p>
      <w:r>
        <w:t>Kỹ sư bậc 3/9</w:t>
      </w:r>
    </w:p>
    <w:p>
      <w:r>
        <w:t>248.269</w:t>
      </w:r>
    </w:p>
    <w:p>
      <w:r>
        <w:t>248.269</w:t>
      </w:r>
    </w:p>
    <w:p>
      <w:r>
        <w:t>Phát thanh viên hạng III bậc 3/10</w:t>
      </w:r>
    </w:p>
    <w:p>
      <w:r>
        <w:t>23.645</w:t>
      </w:r>
    </w:p>
    <w:p>
      <w:r>
        <w:t>3.941</w:t>
      </w:r>
    </w:p>
    <w:p>
      <w:r>
        <w:t>Phóng viên hạng III bậc 3/9</w:t>
      </w:r>
    </w:p>
    <w:p>
      <w:r>
        <w:t>1.529.019</w:t>
      </w:r>
    </w:p>
    <w:p>
      <w:r>
        <w:t>228.565</w:t>
      </w:r>
    </w:p>
    <w:p>
      <w:r>
        <w:t>Quay phim viên hạng III bậc 3/9</w:t>
      </w:r>
    </w:p>
    <w:p>
      <w:r>
        <w:t>1.280.750</w:t>
      </w:r>
    </w:p>
    <w:p>
      <w:r>
        <w:t>504.419</w:t>
      </w:r>
    </w:p>
    <w:p>
      <w:r>
        <w:t>Máy sử dụng</w:t>
      </w:r>
    </w:p>
    <w:p>
      <w:r>
        <w:t>Hệ thống dựng phi tuyến</w:t>
      </w:r>
    </w:p>
    <w:p>
      <w:r>
        <w:t>1.167.306</w:t>
      </w:r>
    </w:p>
    <w:p>
      <w:r>
        <w:t>175.096</w:t>
      </w:r>
    </w:p>
    <w:p>
      <w:r>
        <w:t>Hệ thống phòng đọc</w:t>
      </w:r>
    </w:p>
    <w:p>
      <w:r>
        <w:t>663.012</w:t>
      </w:r>
    </w:p>
    <w:p>
      <w:r>
        <w:t>106.082</w:t>
      </w:r>
    </w:p>
    <w:p>
      <w:r>
        <w:t>Hệ thống trường quay</w:t>
      </w:r>
    </w:p>
    <w:p>
      <w:r>
        <w:t>25.639.268</w:t>
      </w:r>
    </w:p>
    <w:p>
      <w:r>
        <w:t>25.639.268</w:t>
      </w:r>
    </w:p>
    <w:p>
      <w:r>
        <w:t>Máy in</w:t>
      </w:r>
    </w:p>
    <w:p>
      <w:r>
        <w:t>257</w:t>
      </w:r>
    </w:p>
    <w:p>
      <w:r>
        <w:t>171</w:t>
      </w:r>
    </w:p>
    <w:p>
      <w:r>
        <w:t>Máy quay phim</w:t>
      </w:r>
    </w:p>
    <w:p>
      <w:r>
        <w:t>1.060.452</w:t>
      </w:r>
    </w:p>
    <w:p>
      <w:r>
        <w:t>159.068</w:t>
      </w:r>
    </w:p>
    <w:p>
      <w:r>
        <w:t>Máy tính</w:t>
      </w:r>
    </w:p>
    <w:p>
      <w:r>
        <w:t>1.005.587</w:t>
      </w:r>
    </w:p>
    <w:p>
      <w:r>
        <w:t>926.925</w:t>
      </w:r>
    </w:p>
    <w:p>
      <w:r>
        <w:t>V     ậ     t liệu sử dụng</w:t>
      </w:r>
    </w:p>
    <w:p>
      <w:r>
        <w:t>Giấy</w:t>
      </w:r>
    </w:p>
    <w:p>
      <w:r>
        <w:t>26.400</w:t>
      </w:r>
    </w:p>
    <w:p>
      <w:r>
        <w:t>17.600</w:t>
      </w:r>
    </w:p>
    <w:p>
      <w:r>
        <w:t>Mực in</w:t>
      </w:r>
    </w:p>
    <w:p>
      <w:r>
        <w:t>165.000</w:t>
      </w:r>
    </w:p>
    <w:p>
      <w:r>
        <w:t>105.000</w:t>
      </w:r>
    </w:p>
    <w:p>
      <w:r>
        <w:t>1</w:t>
      </w:r>
    </w:p>
    <w:p>
      <w:r>
        <w:t>2</w:t>
      </w:r>
    </w:p>
    <w:p>
      <w:r>
        <w:t>a3) Thời lượng 45 phút</w:t>
      </w:r>
    </w:p>
    <w:p>
      <w:r>
        <w:t>Đơn vị tính: đồng/01 chương trình tọa đàm</w:t>
      </w:r>
    </w:p>
    <w:p>
      <w:r>
        <w:t>Mã hiệu</w:t>
      </w:r>
    </w:p>
    <w:p>
      <w:r>
        <w:t>Thành phần hao phí</w:t>
      </w:r>
    </w:p>
    <w:p>
      <w:r>
        <w:t>Đơn giá sản xuất chương trình không có thời  l ượng tư liệu khai thác lại</w:t>
      </w:r>
    </w:p>
    <w:p>
      <w:r>
        <w:t>Đơn giá sản xuất chương trình có thời lượng tư liệu khai thác lại trên 70%</w:t>
      </w:r>
    </w:p>
    <w:p>
      <w:r>
        <w:t>01.03.07.11.30</w:t>
      </w:r>
    </w:p>
    <w:p>
      <w:r>
        <w:t>Nhân công</w:t>
      </w:r>
    </w:p>
    <w:p>
      <w:r>
        <w:t>(Chức danh - Cấp bậc)</w:t>
      </w:r>
    </w:p>
    <w:p>
      <w:r>
        <w:t>Âm thanh viên hạng III bậc 3/9</w:t>
      </w:r>
    </w:p>
    <w:p>
      <w:r>
        <w:t>149.749</w:t>
      </w:r>
    </w:p>
    <w:p>
      <w:r>
        <w:t>149.749</w:t>
      </w:r>
    </w:p>
    <w:p>
      <w:r>
        <w:t>Biên tập viên hạng III bậc 1/9</w:t>
      </w:r>
    </w:p>
    <w:p>
      <w:r>
        <w:t>116.804</w:t>
      </w:r>
    </w:p>
    <w:p>
      <w:r>
        <w:t>116.804</w:t>
      </w:r>
    </w:p>
    <w:p>
      <w:r>
        <w:t>Biên tập viên hạng III bậc 5/9</w:t>
      </w:r>
    </w:p>
    <w:p>
      <w:r>
        <w:t>4.072.156</w:t>
      </w:r>
    </w:p>
    <w:p>
      <w:r>
        <w:t>3.918.308</w:t>
      </w:r>
    </w:p>
    <w:p>
      <w:r>
        <w:t>Biên tập viên hạng III bậc 6/9</w:t>
      </w:r>
    </w:p>
    <w:p>
      <w:r>
        <w:t>670.877</w:t>
      </w:r>
    </w:p>
    <w:p>
      <w:r>
        <w:t>476.952</w:t>
      </w:r>
    </w:p>
    <w:p>
      <w:r>
        <w:t>Biên tập viên hạng III bậc 8/9</w:t>
      </w:r>
    </w:p>
    <w:p>
      <w:r>
        <w:t>79.407</w:t>
      </w:r>
    </w:p>
    <w:p>
      <w:r>
        <w:t>79.407</w:t>
      </w:r>
    </w:p>
    <w:p>
      <w:r>
        <w:t>Đạo diễn truyền hình hạng III bậc 1/9</w:t>
      </w:r>
    </w:p>
    <w:p>
      <w:r>
        <w:t>116.804</w:t>
      </w:r>
    </w:p>
    <w:p>
      <w:r>
        <w:t>116.804</w:t>
      </w:r>
    </w:p>
    <w:p>
      <w:r>
        <w:t>Đạo diễn truyền hình hạng III bậc 3/9</w:t>
      </w:r>
    </w:p>
    <w:p>
      <w:r>
        <w:t>149.749</w:t>
      </w:r>
    </w:p>
    <w:p>
      <w:r>
        <w:t>149.749</w:t>
      </w:r>
    </w:p>
    <w:p>
      <w:r>
        <w:t>Kỹ thuật dựng phim hạng II bậc 3/9</w:t>
      </w:r>
    </w:p>
    <w:p>
      <w:r>
        <w:t>694.680</w:t>
      </w:r>
    </w:p>
    <w:p>
      <w:r>
        <w:t>497.956</w:t>
      </w:r>
    </w:p>
    <w:p>
      <w:r>
        <w:t>Kỹ thuật viên bậc 5/12</w:t>
      </w:r>
    </w:p>
    <w:p>
      <w:r>
        <w:t>132.778</w:t>
      </w:r>
    </w:p>
    <w:p>
      <w:r>
        <w:t>132.778</w:t>
      </w:r>
    </w:p>
    <w:p>
      <w:r>
        <w:t>Kỹ sư bậc 3/9</w:t>
      </w:r>
    </w:p>
    <w:p>
      <w:r>
        <w:t>295.558</w:t>
      </w:r>
    </w:p>
    <w:p>
      <w:r>
        <w:t>295.558</w:t>
      </w:r>
    </w:p>
    <w:p>
      <w:r>
        <w:t>Phát thanh viên hạng III bậc 3/10</w:t>
      </w:r>
    </w:p>
    <w:p>
      <w:r>
        <w:t>31.526</w:t>
      </w:r>
    </w:p>
    <w:p>
      <w:r>
        <w:t>3.941</w:t>
      </w:r>
    </w:p>
    <w:p>
      <w:r>
        <w:t>Phóng viên hạng III bậc 3/9</w:t>
      </w:r>
    </w:p>
    <w:p>
      <w:r>
        <w:t>1.674.827</w:t>
      </w:r>
    </w:p>
    <w:p>
      <w:r>
        <w:t>252.209</w:t>
      </w:r>
    </w:p>
    <w:p>
      <w:r>
        <w:t>Quay phim viên hạng III bậc 3/9</w:t>
      </w:r>
    </w:p>
    <w:p>
      <w:r>
        <w:t>1.375.329</w:t>
      </w:r>
    </w:p>
    <w:p>
      <w:r>
        <w:t>583.234</w:t>
      </w:r>
    </w:p>
    <w:p>
      <w:r>
        <w:t>Máy s     ử       dụng</w:t>
      </w:r>
    </w:p>
    <w:p>
      <w:r>
        <w:t>Hệ thống dựng phi tuyến</w:t>
      </w:r>
    </w:p>
    <w:p>
      <w:r>
        <w:t>1.515.254</w:t>
      </w:r>
    </w:p>
    <w:p>
      <w:r>
        <w:t>227.849</w:t>
      </w:r>
    </w:p>
    <w:p>
      <w:r>
        <w:t>Hệ thống phòng đọc</w:t>
      </w:r>
    </w:p>
    <w:p>
      <w:r>
        <w:t>795.614</w:t>
      </w:r>
    </w:p>
    <w:p>
      <w:r>
        <w:t>119.342</w:t>
      </w:r>
    </w:p>
    <w:p>
      <w:r>
        <w:t>Hệ thống trường quay</w:t>
      </w:r>
    </w:p>
    <w:p>
      <w:r>
        <w:t>30.767.121</w:t>
      </w:r>
    </w:p>
    <w:p>
      <w:r>
        <w:t>30.767.121</w:t>
      </w:r>
    </w:p>
    <w:p>
      <w:r>
        <w:t>Máy in</w:t>
      </w:r>
    </w:p>
    <w:p>
      <w:r>
        <w:t>352</w:t>
      </w:r>
    </w:p>
    <w:p>
      <w:r>
        <w:t>228</w:t>
      </w:r>
    </w:p>
    <w:p>
      <w:r>
        <w:t>Máy quay phim</w:t>
      </w:r>
    </w:p>
    <w:p>
      <w:r>
        <w:t>1.060.452</w:t>
      </w:r>
    </w:p>
    <w:p>
      <w:r>
        <w:t>159.068</w:t>
      </w:r>
    </w:p>
    <w:p>
      <w:r>
        <w:t>Máy tính</w:t>
      </w:r>
    </w:p>
    <w:p>
      <w:r>
        <w:t>1.194.240</w:t>
      </w:r>
    </w:p>
    <w:p>
      <w:r>
        <w:t>1.095.534</w:t>
      </w:r>
    </w:p>
    <w:p>
      <w:r>
        <w:t>Vật liệu sử dụng</w:t>
      </w:r>
    </w:p>
    <w:p>
      <w:r>
        <w:t>Giấy</w:t>
      </w:r>
    </w:p>
    <w:p>
      <w:r>
        <w:t>35.200</w:t>
      </w:r>
    </w:p>
    <w:p>
      <w:r>
        <w:t>23.200</w:t>
      </w:r>
    </w:p>
    <w:p>
      <w:r>
        <w:t>Mực in</w:t>
      </w:r>
    </w:p>
    <w:p>
      <w:r>
        <w:t>225.000</w:t>
      </w:r>
    </w:p>
    <w:p>
      <w:r>
        <w:t>150.000</w:t>
      </w:r>
    </w:p>
    <w:p>
      <w:r>
        <w:t>1</w:t>
      </w:r>
    </w:p>
    <w:p>
      <w:r>
        <w:t>2</w:t>
      </w:r>
    </w:p>
    <w:p>
      <w:r>
        <w:t>a4 ) Thời lượng  60  phút</w:t>
      </w:r>
    </w:p>
    <w:p>
      <w:r>
        <w:t>Đơn vị tính: đồng/01 chương trình tọa đàm</w:t>
      </w:r>
    </w:p>
    <w:p>
      <w:r>
        <w:t>Mã hiệu</w:t>
      </w:r>
    </w:p>
    <w:p>
      <w:r>
        <w:t>Thành phần hao phí</w:t>
      </w:r>
    </w:p>
    <w:p>
      <w:r>
        <w:t>Đơn giá sản xuất chương trình không có thời lư ợ ng tư liệu khai thác lại</w:t>
      </w:r>
    </w:p>
    <w:p>
      <w:r>
        <w:t>Đơn giá sản xuất chương trình có thời lượng tư liệu khai thác lại trên 70%</w:t>
      </w:r>
    </w:p>
    <w:p>
      <w:r>
        <w:t>01.03.07.11.40</w:t>
      </w:r>
    </w:p>
    <w:p>
      <w:r>
        <w:t>Nhân công</w:t>
      </w:r>
    </w:p>
    <w:p>
      <w:r>
        <w:t>(Chức danh - Cấp bậc)</w:t>
      </w:r>
    </w:p>
    <w:p>
      <w:r>
        <w:t>Âm thanh viên hạng III bậc 3/9</w:t>
      </w:r>
    </w:p>
    <w:p>
      <w:r>
        <w:t>200.979</w:t>
      </w:r>
    </w:p>
    <w:p>
      <w:r>
        <w:t>200.979</w:t>
      </w:r>
    </w:p>
    <w:p>
      <w:r>
        <w:t>Biên tập viên hạng III bậc 1/9</w:t>
      </w:r>
    </w:p>
    <w:p>
      <w:r>
        <w:t>156.764</w:t>
      </w:r>
    </w:p>
    <w:p>
      <w:r>
        <w:t>156.764</w:t>
      </w:r>
    </w:p>
    <w:p>
      <w:r>
        <w:t>Biên tập viên hạng III bậc 5/9</w:t>
      </w:r>
    </w:p>
    <w:p>
      <w:r>
        <w:t>5.427.938</w:t>
      </w:r>
    </w:p>
    <w:p>
      <w:r>
        <w:t>5.226.013</w:t>
      </w:r>
    </w:p>
    <w:p>
      <w:r>
        <w:t>Biên tập viên hạng III bậc 6/9</w:t>
      </w:r>
    </w:p>
    <w:p>
      <w:r>
        <w:t>896.250</w:t>
      </w:r>
    </w:p>
    <w:p>
      <w:r>
        <w:t>634.189</w:t>
      </w:r>
    </w:p>
    <w:p>
      <w:r>
        <w:t>Biên tập viên hạng III bậc 8/9</w:t>
      </w:r>
    </w:p>
    <w:p>
      <w:r>
        <w:t>103.839</w:t>
      </w:r>
    </w:p>
    <w:p>
      <w:r>
        <w:t>103.839</w:t>
      </w:r>
    </w:p>
    <w:p>
      <w:r>
        <w:t>Đạo diễn truyền hình hạng III bậc 1/9</w:t>
      </w:r>
    </w:p>
    <w:p>
      <w:r>
        <w:t>156.764</w:t>
      </w:r>
    </w:p>
    <w:p>
      <w:r>
        <w:t>156.764</w:t>
      </w:r>
    </w:p>
    <w:p>
      <w:r>
        <w:t>Đạo diễn truyền hình hạng III bậc 3/9</w:t>
      </w:r>
    </w:p>
    <w:p>
      <w:r>
        <w:t>200.979</w:t>
      </w:r>
    </w:p>
    <w:p>
      <w:r>
        <w:t>200.979</w:t>
      </w:r>
    </w:p>
    <w:p>
      <w:r>
        <w:t>Kỹ thuật dựng phim hạng  II  bậc 3/9</w:t>
      </w:r>
    </w:p>
    <w:p>
      <w:r>
        <w:t>928.289</w:t>
      </w:r>
    </w:p>
    <w:p>
      <w:r>
        <w:t>663.942</w:t>
      </w:r>
    </w:p>
    <w:p>
      <w:r>
        <w:t>Kỹ thuật viên bậc 5/12</w:t>
      </w:r>
    </w:p>
    <w:p>
      <w:r>
        <w:t>178.202</w:t>
      </w:r>
    </w:p>
    <w:p>
      <w:r>
        <w:t>178.202</w:t>
      </w:r>
    </w:p>
    <w:p>
      <w:r>
        <w:t>Ky sư bậc 3/9</w:t>
      </w:r>
    </w:p>
    <w:p>
      <w:r>
        <w:t>394.077</w:t>
      </w:r>
    </w:p>
    <w:p>
      <w:r>
        <w:t>394.077</w:t>
      </w:r>
    </w:p>
    <w:p>
      <w:r>
        <w:t>Phát thanh viên hạng III bậc 3/10</w:t>
      </w:r>
    </w:p>
    <w:p>
      <w:r>
        <w:t>43.348</w:t>
      </w:r>
    </w:p>
    <w:p>
      <w:r>
        <w:t>3.941</w:t>
      </w:r>
    </w:p>
    <w:p>
      <w:r>
        <w:t>Phóng viên hạng III bậc 3/9</w:t>
      </w:r>
    </w:p>
    <w:p>
      <w:r>
        <w:t>2.234.417</w:t>
      </w:r>
    </w:p>
    <w:p>
      <w:r>
        <w:t>334.965</w:t>
      </w:r>
    </w:p>
    <w:p>
      <w:r>
        <w:t>Quay phim viên hạng III bậc 3/9</w:t>
      </w:r>
    </w:p>
    <w:p>
      <w:r>
        <w:t>1.832.458</w:t>
      </w:r>
    </w:p>
    <w:p>
      <w:r>
        <w:t>776.332</w:t>
      </w:r>
    </w:p>
    <w:p>
      <w:r>
        <w:t>Máy sử dụng</w:t>
      </w:r>
    </w:p>
    <w:p>
      <w:r>
        <w:t>Hệ thống dựng phi tuyến</w:t>
      </w:r>
    </w:p>
    <w:p>
      <w:r>
        <w:t>2.020.338</w:t>
      </w:r>
    </w:p>
    <w:p>
      <w:r>
        <w:t>304.173</w:t>
      </w:r>
    </w:p>
    <w:p>
      <w:r>
        <w:t>Hệ thống phòng đọc</w:t>
      </w:r>
    </w:p>
    <w:p>
      <w:r>
        <w:t>1.060.818</w:t>
      </w:r>
    </w:p>
    <w:p>
      <w:r>
        <w:t>159.123</w:t>
      </w:r>
    </w:p>
    <w:p>
      <w:r>
        <w:t>Hệ thống trường quay</w:t>
      </w:r>
    </w:p>
    <w:p>
      <w:r>
        <w:t>41.022.828</w:t>
      </w:r>
    </w:p>
    <w:p>
      <w:r>
        <w:t>41.022.828</w:t>
      </w:r>
    </w:p>
    <w:p>
      <w:r>
        <w:t>Máy in</w:t>
      </w:r>
    </w:p>
    <w:p>
      <w:r>
        <w:t>466</w:t>
      </w:r>
    </w:p>
    <w:p>
      <w:r>
        <w:t>305</w:t>
      </w:r>
    </w:p>
    <w:p>
      <w:r>
        <w:t>Máy quay phim</w:t>
      </w:r>
    </w:p>
    <w:p>
      <w:r>
        <w:t>1.413.936</w:t>
      </w:r>
    </w:p>
    <w:p>
      <w:r>
        <w:t>212.090</w:t>
      </w:r>
    </w:p>
    <w:p>
      <w:r>
        <w:t>Máy tính</w:t>
      </w:r>
    </w:p>
    <w:p>
      <w:r>
        <w:t>1.592.263</w:t>
      </w:r>
    </w:p>
    <w:p>
      <w:r>
        <w:t>1.460.712</w:t>
      </w:r>
    </w:p>
    <w:p>
      <w:r>
        <w:t>Vật liệu sử dụng</w:t>
      </w:r>
    </w:p>
    <w:p>
      <w:r>
        <w:t>Giấy</w:t>
      </w:r>
    </w:p>
    <w:p>
      <w:r>
        <w:t>47.200</w:t>
      </w:r>
    </w:p>
    <w:p>
      <w:r>
        <w:t>31.200</w:t>
      </w:r>
    </w:p>
    <w:p>
      <w:r>
        <w:t>Mực in</w:t>
      </w:r>
    </w:p>
    <w:p>
      <w:r>
        <w:t>300.000</w:t>
      </w:r>
    </w:p>
    <w:p>
      <w:r>
        <w:t>195.000</w:t>
      </w:r>
    </w:p>
    <w:p>
      <w:r>
        <w:t>1</w:t>
      </w:r>
    </w:p>
    <w:p>
      <w:r>
        <w:t>2</w:t>
      </w:r>
    </w:p>
    <w:p>
      <w:r>
        <w:t>01.03.07.12.00 Tọa đàm trường quay ghi hình phát sau</w:t>
      </w:r>
    </w:p>
    <w:p>
      <w:r>
        <w:t>a1) Thời lượng 15 phút</w:t>
      </w:r>
    </w:p>
    <w:p>
      <w:r>
        <w:t>Đơn vị tính: đồng/01 chương trình tọa đàm</w:t>
      </w:r>
    </w:p>
    <w:p>
      <w:r>
        <w:t>Mã hiệu</w:t>
      </w:r>
    </w:p>
    <w:p>
      <w:r>
        <w:t>Thành phần hao phí</w:t>
      </w:r>
    </w:p>
    <w:p>
      <w:r>
        <w:t>Đơn giá sản xuất chương trình không có thời lượng tư liệu khai th á c lại</w:t>
      </w:r>
    </w:p>
    <w:p>
      <w:r>
        <w:t>Đơn giá sản xuất chương trình có thời lượng tư liệu khai thác lại đến 30%</w:t>
      </w:r>
    </w:p>
    <w:p>
      <w:r>
        <w:t>01.03.07.12.10</w:t>
      </w:r>
    </w:p>
    <w:p>
      <w:r>
        <w:t>Nhân công</w:t>
      </w:r>
    </w:p>
    <w:p>
      <w:r>
        <w:t>(Chức danh - Cấp bậc)</w:t>
      </w:r>
    </w:p>
    <w:p>
      <w:r>
        <w:t>Âm thanh viên hạng III bậc 3/9</w:t>
      </w:r>
    </w:p>
    <w:p>
      <w:r>
        <w:t>70.934</w:t>
      </w:r>
    </w:p>
    <w:p>
      <w:r>
        <w:t>70.934</w:t>
      </w:r>
    </w:p>
    <w:p>
      <w:r>
        <w:t>Biên tập viên hạng III bậc 1/9</w:t>
      </w:r>
    </w:p>
    <w:p>
      <w:r>
        <w:t>55.328</w:t>
      </w:r>
    </w:p>
    <w:p>
      <w:r>
        <w:t>55.328</w:t>
      </w:r>
    </w:p>
    <w:p>
      <w:r>
        <w:t>Biên tập viên hạng III bậc 4/9</w:t>
      </w:r>
    </w:p>
    <w:p>
      <w:r>
        <w:t>1.775.950</w:t>
      </w:r>
    </w:p>
    <w:p>
      <w:r>
        <w:t>1.775.950</w:t>
      </w:r>
    </w:p>
    <w:p>
      <w:r>
        <w:t>Biên tập viên hạng III bậc 6/9</w:t>
      </w:r>
    </w:p>
    <w:p>
      <w:r>
        <w:t>283.026</w:t>
      </w:r>
    </w:p>
    <w:p>
      <w:r>
        <w:t>214.890</w:t>
      </w:r>
    </w:p>
    <w:p>
      <w:r>
        <w:t>Biên tập viên hạng III bậc 8/9</w:t>
      </w:r>
    </w:p>
    <w:p>
      <w:r>
        <w:t>48.866</w:t>
      </w:r>
    </w:p>
    <w:p>
      <w:r>
        <w:t>48.866</w:t>
      </w:r>
    </w:p>
    <w:p>
      <w:r>
        <w:t>Đạo diễn truyền hình hạng III bậc 1/9</w:t>
      </w:r>
    </w:p>
    <w:p>
      <w:r>
        <w:t>55.328</w:t>
      </w:r>
    </w:p>
    <w:p>
      <w:r>
        <w:t>55.328</w:t>
      </w:r>
    </w:p>
    <w:p>
      <w:r>
        <w:t>Đạo diễn truyền hình hạng III bậc 3/9</w:t>
      </w:r>
    </w:p>
    <w:p>
      <w:r>
        <w:t>70.934</w:t>
      </w:r>
    </w:p>
    <w:p>
      <w:r>
        <w:t>70.934</w:t>
      </w:r>
    </w:p>
    <w:p>
      <w:r>
        <w:t>Kỹ thuật dựng phim hạng II bậc 3/9</w:t>
      </w:r>
    </w:p>
    <w:p>
      <w:r>
        <w:t>331.971</w:t>
      </w:r>
    </w:p>
    <w:p>
      <w:r>
        <w:t>282.790</w:t>
      </w:r>
    </w:p>
    <w:p>
      <w:r>
        <w:t>Kỹ thuật dựng phim hạng II bậc 6/9</w:t>
      </w:r>
    </w:p>
    <w:p>
      <w:r>
        <w:t>29.950</w:t>
      </w:r>
    </w:p>
    <w:p>
      <w:r>
        <w:t>29.950</w:t>
      </w:r>
    </w:p>
    <w:p>
      <w:r>
        <w:t>Kỹ sư bậc 3/9</w:t>
      </w:r>
    </w:p>
    <w:p>
      <w:r>
        <w:t>70.934</w:t>
      </w:r>
    </w:p>
    <w:p>
      <w:r>
        <w:t>70.934</w:t>
      </w:r>
    </w:p>
    <w:p>
      <w:r>
        <w:t>Phát thanh viên hạng III bậc 3/10</w:t>
      </w:r>
    </w:p>
    <w:p>
      <w:r>
        <w:t>15.763</w:t>
      </w:r>
    </w:p>
    <w:p>
      <w:r>
        <w:t>3.941</w:t>
      </w:r>
    </w:p>
    <w:p>
      <w:r>
        <w:t>Phóng viên hạng III bậc 3/9</w:t>
      </w:r>
    </w:p>
    <w:p>
      <w:r>
        <w:t>551.708</w:t>
      </w:r>
    </w:p>
    <w:p>
      <w:r>
        <w:t>82.756</w:t>
      </w:r>
    </w:p>
    <w:p>
      <w:r>
        <w:t>Quay phim viên hạng III bậc 3/9</w:t>
      </w:r>
    </w:p>
    <w:p>
      <w:r>
        <w:t>528.063</w:t>
      </w:r>
    </w:p>
    <w:p>
      <w:r>
        <w:t>267.972</w:t>
      </w:r>
    </w:p>
    <w:p>
      <w:r>
        <w:t>Máy sử dụng</w:t>
      </w:r>
    </w:p>
    <w:p>
      <w:r>
        <w:t>Hệ thống dựng phi tuyến</w:t>
      </w:r>
    </w:p>
    <w:p>
      <w:r>
        <w:t>959.661</w:t>
      </w:r>
    </w:p>
    <w:p>
      <w:r>
        <w:t>563.450</w:t>
      </w:r>
    </w:p>
    <w:p>
      <w:r>
        <w:t>Hệ thống phòng đọc</w:t>
      </w:r>
    </w:p>
    <w:p>
      <w:r>
        <w:t>397.807</w:t>
      </w:r>
    </w:p>
    <w:p>
      <w:r>
        <w:t>66.301</w:t>
      </w:r>
    </w:p>
    <w:p>
      <w:r>
        <w:t>Hệ thống trường quay</w:t>
      </w:r>
    </w:p>
    <w:p>
      <w:r>
        <w:t>14.357.990</w:t>
      </w:r>
    </w:p>
    <w:p>
      <w:r>
        <w:t>14.357.990</w:t>
      </w:r>
    </w:p>
    <w:p>
      <w:r>
        <w:t>Máy in</w:t>
      </w:r>
    </w:p>
    <w:p>
      <w:r>
        <w:t>86</w:t>
      </w:r>
    </w:p>
    <w:p>
      <w:r>
        <w:t>76</w:t>
      </w:r>
    </w:p>
    <w:p>
      <w:r>
        <w:t>Máy quay phim</w:t>
      </w:r>
    </w:p>
    <w:p>
      <w:r>
        <w:t>353.484</w:t>
      </w:r>
    </w:p>
    <w:p>
      <w:r>
        <w:t>53.023</w:t>
      </w:r>
    </w:p>
    <w:p>
      <w:r>
        <w:t>Máy tính</w:t>
      </w:r>
    </w:p>
    <w:p>
      <w:r>
        <w:t>565.958</w:t>
      </w:r>
    </w:p>
    <w:p>
      <w:r>
        <w:t>540.692</w:t>
      </w:r>
    </w:p>
    <w:p>
      <w:r>
        <w:t>V     ậ     t liệu s     ử       dụng</w:t>
      </w:r>
    </w:p>
    <w:p>
      <w:r>
        <w:t>Giấy</w:t>
      </w:r>
    </w:p>
    <w:p>
      <w:r>
        <w:t>8.800</w:t>
      </w:r>
    </w:p>
    <w:p>
      <w:r>
        <w:t>7.200</w:t>
      </w:r>
    </w:p>
    <w:p>
      <w:r>
        <w:t>Mực in</w:t>
      </w:r>
    </w:p>
    <w:p>
      <w:r>
        <w:t>60.000</w:t>
      </w:r>
    </w:p>
    <w:p>
      <w:r>
        <w:t>45.000</w:t>
      </w:r>
    </w:p>
    <w:p>
      <w:r>
        <w:t>1</w:t>
      </w:r>
    </w:p>
    <w:p>
      <w:r>
        <w:t>2</w:t>
      </w:r>
    </w:p>
    <w:p>
      <w:r>
        <w:t>a 2 ) Thời lượng  2 0 phút</w:t>
      </w:r>
    </w:p>
    <w:p>
      <w:r>
        <w:t>Đơn vị tính: đồng/ 01  chương trình tọa đàm</w:t>
      </w:r>
    </w:p>
    <w:p>
      <w:r>
        <w:t>Mã hiệu</w:t>
      </w:r>
    </w:p>
    <w:p>
      <w:r>
        <w:t>Thành phần hao phí</w:t>
      </w:r>
    </w:p>
    <w:p>
      <w:r>
        <w:t>Đ ơn  giá sản xuất chương trình không có thời lượng tư liệu khai thác lại</w:t>
      </w:r>
    </w:p>
    <w:p>
      <w:r>
        <w:t>Đơn giá sản xuất chương trình có thời lượng tư liệu khai thác lại đến 30%</w:t>
      </w:r>
    </w:p>
    <w:p>
      <w:r>
        <w:t>01.03.07.12.20</w:t>
      </w:r>
    </w:p>
    <w:p>
      <w:r>
        <w:t>Nhân công</w:t>
      </w:r>
    </w:p>
    <w:p>
      <w:r>
        <w:t>(Chức danh - Cấp bậc)</w:t>
      </w:r>
    </w:p>
    <w:p>
      <w:r>
        <w:t>Âm thanh viên hạng III bậc 3/9</w:t>
      </w:r>
    </w:p>
    <w:p>
      <w:r>
        <w:t>74.875</w:t>
      </w:r>
    </w:p>
    <w:p>
      <w:r>
        <w:t>74.875</w:t>
      </w:r>
    </w:p>
    <w:p>
      <w:r>
        <w:t>Biên tập viên hạng III bậc 1/9</w:t>
      </w:r>
    </w:p>
    <w:p>
      <w:r>
        <w:t>58.402</w:t>
      </w:r>
    </w:p>
    <w:p>
      <w:r>
        <w:t>58.402</w:t>
      </w:r>
    </w:p>
    <w:p>
      <w:r>
        <w:t>Biên tập viên hạng III bậc 4/9</w:t>
      </w:r>
    </w:p>
    <w:p>
      <w:r>
        <w:t>1.841.563</w:t>
      </w:r>
    </w:p>
    <w:p>
      <w:r>
        <w:t>1.841.563</w:t>
      </w:r>
    </w:p>
    <w:p>
      <w:r>
        <w:t>Biên tập viên hạng III bậc 6/9</w:t>
      </w:r>
    </w:p>
    <w:p>
      <w:r>
        <w:t>377.369</w:t>
      </w:r>
    </w:p>
    <w:p>
      <w:r>
        <w:t>272.544</w:t>
      </w:r>
    </w:p>
    <w:p>
      <w:r>
        <w:t>Biên tập viên hạng III bậc 8/9</w:t>
      </w:r>
    </w:p>
    <w:p>
      <w:r>
        <w:t>67.190</w:t>
      </w:r>
    </w:p>
    <w:p>
      <w:r>
        <w:t>67.190</w:t>
      </w:r>
    </w:p>
    <w:p>
      <w:r>
        <w:t>Đạo diễn truyền hình hạng III bậc 1/9</w:t>
      </w:r>
    </w:p>
    <w:p>
      <w:r>
        <w:t>58.402</w:t>
      </w:r>
    </w:p>
    <w:p>
      <w:r>
        <w:t>58.402</w:t>
      </w:r>
    </w:p>
    <w:p>
      <w:r>
        <w:t>Đạo diễn truyền hình hạng III bậc 3/9</w:t>
      </w:r>
    </w:p>
    <w:p>
      <w:r>
        <w:t>74.875</w:t>
      </w:r>
    </w:p>
    <w:p>
      <w:r>
        <w:t>74.875</w:t>
      </w:r>
    </w:p>
    <w:p>
      <w:r>
        <w:t>Kỹ thuật dựng phim hạng II bậc 3/9</w:t>
      </w:r>
    </w:p>
    <w:p>
      <w:r>
        <w:t>399.595</w:t>
      </w:r>
    </w:p>
    <w:p>
      <w:r>
        <w:t>338.119</w:t>
      </w:r>
    </w:p>
    <w:p>
      <w:r>
        <w:t>Kỹ thuật dựng phim hạng II bậc 6/9</w:t>
      </w:r>
    </w:p>
    <w:p>
      <w:r>
        <w:t>37.437</w:t>
      </w:r>
    </w:p>
    <w:p>
      <w:r>
        <w:t>37.437</w:t>
      </w:r>
    </w:p>
    <w:p>
      <w:r>
        <w:t>Kỹ sư bậc 3/9</w:t>
      </w:r>
    </w:p>
    <w:p>
      <w:r>
        <w:t>74.875</w:t>
      </w:r>
    </w:p>
    <w:p>
      <w:r>
        <w:t>74.875</w:t>
      </w:r>
    </w:p>
    <w:p>
      <w:r>
        <w:t>Phát thanh viên hạng III bậc 3/10</w:t>
      </w:r>
    </w:p>
    <w:p>
      <w:r>
        <w:t>19.704</w:t>
      </w:r>
    </w:p>
    <w:p>
      <w:r>
        <w:t>3.941</w:t>
      </w:r>
    </w:p>
    <w:p>
      <w:r>
        <w:t>Phóng viên hạng III bậc 3/9</w:t>
      </w:r>
    </w:p>
    <w:p>
      <w:r>
        <w:t>1.134.942</w:t>
      </w:r>
    </w:p>
    <w:p>
      <w:r>
        <w:t>169.453</w:t>
      </w:r>
    </w:p>
    <w:p>
      <w:r>
        <w:t>Quay phim viên hạng III bậc 3/9</w:t>
      </w:r>
    </w:p>
    <w:p>
      <w:r>
        <w:t>926.081</w:t>
      </w:r>
    </w:p>
    <w:p>
      <w:r>
        <w:t>405.899</w:t>
      </w:r>
    </w:p>
    <w:p>
      <w:r>
        <w:t>Máy sử      dụng</w:t>
      </w:r>
    </w:p>
    <w:p>
      <w:r>
        <w:t>Hệ thống dựng phi tuyến</w:t>
      </w:r>
    </w:p>
    <w:p>
      <w:r>
        <w:t>1.419.849</w:t>
      </w:r>
    </w:p>
    <w:p>
      <w:r>
        <w:t>760.994</w:t>
      </w:r>
    </w:p>
    <w:p>
      <w:r>
        <w:t>Hệ thống phòng đọc</w:t>
      </w:r>
    </w:p>
    <w:p>
      <w:r>
        <w:t>530.409</w:t>
      </w:r>
    </w:p>
    <w:p>
      <w:r>
        <w:t>79.561</w:t>
      </w:r>
    </w:p>
    <w:p>
      <w:r>
        <w:t>Hệ thống trường quay</w:t>
      </w:r>
    </w:p>
    <w:p>
      <w:r>
        <w:t>15.383.561</w:t>
      </w:r>
    </w:p>
    <w:p>
      <w:r>
        <w:t>15.383.561</w:t>
      </w:r>
    </w:p>
    <w:p>
      <w:r>
        <w:t>Máy in</w:t>
      </w:r>
    </w:p>
    <w:p>
      <w:r>
        <w:t>162</w:t>
      </w:r>
    </w:p>
    <w:p>
      <w:r>
        <w:t>105</w:t>
      </w:r>
    </w:p>
    <w:p>
      <w:r>
        <w:t>Máy quay phim</w:t>
      </w:r>
    </w:p>
    <w:p>
      <w:r>
        <w:t>706.968</w:t>
      </w:r>
    </w:p>
    <w:p>
      <w:r>
        <w:t>106.045</w:t>
      </w:r>
    </w:p>
    <w:p>
      <w:r>
        <w:t>Máy tính</w:t>
      </w:r>
    </w:p>
    <w:p>
      <w:r>
        <w:t>641.251</w:t>
      </w:r>
    </w:p>
    <w:p>
      <w:r>
        <w:t>548.104</w:t>
      </w:r>
    </w:p>
    <w:p>
      <w:r>
        <w:t>Vật liệu sử dụng</w:t>
      </w:r>
    </w:p>
    <w:p>
      <w:r>
        <w:t>Giấy</w:t>
      </w:r>
    </w:p>
    <w:p>
      <w:r>
        <w:t>16.800</w:t>
      </w:r>
    </w:p>
    <w:p>
      <w:r>
        <w:t>11.200</w:t>
      </w:r>
    </w:p>
    <w:p>
      <w:r>
        <w:t>Mực in</w:t>
      </w:r>
    </w:p>
    <w:p>
      <w:r>
        <w:t>105.000</w:t>
      </w:r>
    </w:p>
    <w:p>
      <w:r>
        <w:t>75.000</w:t>
      </w:r>
    </w:p>
    <w:p>
      <w:r>
        <w:t>1</w:t>
      </w:r>
    </w:p>
    <w:p>
      <w:r>
        <w:t>2</w:t>
      </w:r>
    </w:p>
    <w:p>
      <w:r>
        <w:t>a3) Thời lượng 30 phút</w:t>
      </w:r>
    </w:p>
    <w:p>
      <w:r>
        <w:t>Đơn vị tính: đồng/ 01  chương trình tọa đàm</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01.03.07.12.30</w:t>
      </w:r>
    </w:p>
    <w:p>
      <w:r>
        <w:t>Nhân công</w:t>
      </w:r>
    </w:p>
    <w:p>
      <w:r>
        <w:t>(Chức danh - Cấp bậc)</w:t>
      </w:r>
    </w:p>
    <w:p>
      <w:r>
        <w:t>Âm thanh viên hạng III bậc 3/9</w:t>
      </w:r>
    </w:p>
    <w:p>
      <w:r>
        <w:t>82.756</w:t>
      </w:r>
    </w:p>
    <w:p>
      <w:r>
        <w:t>82.756</w:t>
      </w:r>
    </w:p>
    <w:p>
      <w:r>
        <w:t>Biên tập viên hạng III bậc 1/9</w:t>
      </w:r>
    </w:p>
    <w:p>
      <w:r>
        <w:t>64.550</w:t>
      </w:r>
    </w:p>
    <w:p>
      <w:r>
        <w:t>64.550</w:t>
      </w:r>
    </w:p>
    <w:p>
      <w:r>
        <w:t>Biên tập viên hạng III bậc 4/9</w:t>
      </w:r>
    </w:p>
    <w:p>
      <w:r>
        <w:t>2.908.883</w:t>
      </w:r>
    </w:p>
    <w:p>
      <w:r>
        <w:t>2.908.883</w:t>
      </w:r>
    </w:p>
    <w:p>
      <w:r>
        <w:t>Biên tập viên hạng III bậc 6/9</w:t>
      </w:r>
    </w:p>
    <w:p>
      <w:r>
        <w:t>529.364</w:t>
      </w:r>
    </w:p>
    <w:p>
      <w:r>
        <w:t>393.092</w:t>
      </w:r>
    </w:p>
    <w:p>
      <w:r>
        <w:t>Biên tập viên hạng III bậc 8/9</w:t>
      </w:r>
    </w:p>
    <w:p>
      <w:r>
        <w:t>85.515</w:t>
      </w:r>
    </w:p>
    <w:p>
      <w:r>
        <w:t>85.515</w:t>
      </w:r>
    </w:p>
    <w:p>
      <w:r>
        <w:t>Đạo diễn truyền hình hạng III bậc 1/9</w:t>
      </w:r>
    </w:p>
    <w:p>
      <w:r>
        <w:t>64.550</w:t>
      </w:r>
    </w:p>
    <w:p>
      <w:r>
        <w:t>64.550</w:t>
      </w:r>
    </w:p>
    <w:p>
      <w:r>
        <w:t>Đạo diễn truyền hình hạng III bậc 3/9</w:t>
      </w:r>
    </w:p>
    <w:p>
      <w:r>
        <w:t>82.756</w:t>
      </w:r>
    </w:p>
    <w:p>
      <w:r>
        <w:t>82.756</w:t>
      </w:r>
    </w:p>
    <w:p>
      <w:r>
        <w:t>Kỹ thuật dựng phim hạng II bậc 3/9</w:t>
      </w:r>
    </w:p>
    <w:p>
      <w:r>
        <w:t>627.056</w:t>
      </w:r>
    </w:p>
    <w:p>
      <w:r>
        <w:t>491.809</w:t>
      </w:r>
    </w:p>
    <w:p>
      <w:r>
        <w:t>Kỹ thuật dựng phim hạng II bậc 6/9</w:t>
      </w:r>
    </w:p>
    <w:p>
      <w:r>
        <w:t>44.925</w:t>
      </w:r>
    </w:p>
    <w:p>
      <w:r>
        <w:t>44.925</w:t>
      </w:r>
    </w:p>
    <w:p>
      <w:r>
        <w:t>Kỹ sư bậc 3/9</w:t>
      </w:r>
    </w:p>
    <w:p>
      <w:r>
        <w:t>82.756</w:t>
      </w:r>
    </w:p>
    <w:p>
      <w:r>
        <w:t>82.756</w:t>
      </w:r>
    </w:p>
    <w:p>
      <w:r>
        <w:t>Phát thanh viên hạng III bậc 3/10</w:t>
      </w:r>
    </w:p>
    <w:p>
      <w:r>
        <w:t>23.645</w:t>
      </w:r>
    </w:p>
    <w:p>
      <w:r>
        <w:t>3.941</w:t>
      </w:r>
    </w:p>
    <w:p>
      <w:r>
        <w:t>Phóng viên hạng III bậc 3/9</w:t>
      </w:r>
    </w:p>
    <w:p>
      <w:r>
        <w:t>1.627.538</w:t>
      </w:r>
    </w:p>
    <w:p>
      <w:r>
        <w:t>244.328</w:t>
      </w:r>
    </w:p>
    <w:p>
      <w:r>
        <w:t>Quay phim viên hạng III bậc 3/9</w:t>
      </w:r>
    </w:p>
    <w:p>
      <w:r>
        <w:t>1.276.809</w:t>
      </w:r>
    </w:p>
    <w:p>
      <w:r>
        <w:t>492.596</w:t>
      </w:r>
    </w:p>
    <w:p>
      <w:r>
        <w:t>Máy sử dụng</w:t>
      </w:r>
    </w:p>
    <w:p>
      <w:r>
        <w:t>Hệ thống dựng phi tuyến</w:t>
      </w:r>
    </w:p>
    <w:p>
      <w:r>
        <w:t>2.194.312</w:t>
      </w:r>
    </w:p>
    <w:p>
      <w:r>
        <w:t>1.125.777</w:t>
      </w:r>
    </w:p>
    <w:p>
      <w:r>
        <w:t>Hệ thống phòng đọc</w:t>
      </w:r>
    </w:p>
    <w:p>
      <w:r>
        <w:t>663.012</w:t>
      </w:r>
    </w:p>
    <w:p>
      <w:r>
        <w:t>106.082</w:t>
      </w:r>
    </w:p>
    <w:p>
      <w:r>
        <w:t>Hệ thống trường quay</w:t>
      </w:r>
    </w:p>
    <w:p>
      <w:r>
        <w:t>17.434.702</w:t>
      </w:r>
    </w:p>
    <w:p>
      <w:r>
        <w:t>17.434.702</w:t>
      </w:r>
    </w:p>
    <w:p>
      <w:r>
        <w:t>Máy in</w:t>
      </w:r>
    </w:p>
    <w:p>
      <w:r>
        <w:t>248</w:t>
      </w:r>
    </w:p>
    <w:p>
      <w:r>
        <w:t>162</w:t>
      </w:r>
    </w:p>
    <w:p>
      <w:r>
        <w:t>Máy quay phim</w:t>
      </w:r>
    </w:p>
    <w:p>
      <w:r>
        <w:t>1.060.452</w:t>
      </w:r>
    </w:p>
    <w:p>
      <w:r>
        <w:t>159.068</w:t>
      </w:r>
    </w:p>
    <w:p>
      <w:r>
        <w:t>Máy tính</w:t>
      </w:r>
    </w:p>
    <w:p>
      <w:r>
        <w:t>971.899</w:t>
      </w:r>
    </w:p>
    <w:p>
      <w:r>
        <w:t>871.677</w:t>
      </w:r>
    </w:p>
    <w:p>
      <w:r>
        <w:t>Vật liệu sử dụng</w:t>
      </w:r>
    </w:p>
    <w:p>
      <w:r>
        <w:t>Giấy</w:t>
      </w:r>
    </w:p>
    <w:p>
      <w:r>
        <w:t>24.800</w:t>
      </w:r>
    </w:p>
    <w:p>
      <w:r>
        <w:t>16.800</w:t>
      </w:r>
    </w:p>
    <w:p>
      <w:r>
        <w:t>Mực in</w:t>
      </w:r>
    </w:p>
    <w:p>
      <w:r>
        <w:t>150.000</w:t>
      </w:r>
    </w:p>
    <w:p>
      <w:r>
        <w:t>105.000</w:t>
      </w:r>
    </w:p>
    <w:p>
      <w:r>
        <w:t>1</w:t>
      </w:r>
    </w:p>
    <w:p>
      <w:r>
        <w:t>2</w:t>
      </w:r>
    </w:p>
    <w:p>
      <w:r>
        <w:t>a4) Thời lượng 40 phút</w:t>
      </w:r>
    </w:p>
    <w:p>
      <w:r>
        <w:t>Đơn vị tính: đồng/01 chương trình tọa đàm</w:t>
      </w:r>
    </w:p>
    <w:p>
      <w:r>
        <w:t>Mã hiệu</w:t>
      </w:r>
    </w:p>
    <w:p>
      <w:r>
        <w:t>Thành phần hao phí</w:t>
      </w:r>
    </w:p>
    <w:p>
      <w:r>
        <w:t>Đơn giá s ả n xuất chương trình không có thời  l ượng tư liệu khai thác lại</w:t>
      </w:r>
    </w:p>
    <w:p>
      <w:r>
        <w:t>Đơn giá sản xuất chương trình có thời lượng tư liệu khai thác lại đến 30%</w:t>
      </w:r>
    </w:p>
    <w:p>
      <w:r>
        <w:t>01.03.07.12.40</w:t>
      </w:r>
    </w:p>
    <w:p>
      <w:r>
        <w:t>Nhân công</w:t>
      </w:r>
    </w:p>
    <w:p>
      <w:r>
        <w:t>(Chức danh - Cấp bậc)</w:t>
      </w:r>
    </w:p>
    <w:p>
      <w:r>
        <w:t>Âm thanh viên hạng III bậc 3/9</w:t>
      </w:r>
    </w:p>
    <w:p>
      <w:r>
        <w:t>98.519</w:t>
      </w:r>
    </w:p>
    <w:p>
      <w:r>
        <w:t>98.519</w:t>
      </w:r>
    </w:p>
    <w:p>
      <w:r>
        <w:t>Biên tập viên hạng III bậc 1/9</w:t>
      </w:r>
    </w:p>
    <w:p>
      <w:r>
        <w:t>76.845</w:t>
      </w:r>
    </w:p>
    <w:p>
      <w:r>
        <w:t>76.845</w:t>
      </w:r>
    </w:p>
    <w:p>
      <w:r>
        <w:t>Biên tập viên hạng III bậc 4/9</w:t>
      </w:r>
    </w:p>
    <w:p>
      <w:r>
        <w:t>3.363.806</w:t>
      </w:r>
    </w:p>
    <w:p>
      <w:r>
        <w:t>3.363.806</w:t>
      </w:r>
    </w:p>
    <w:p>
      <w:r>
        <w:t>Biên tập viên hạng III bậc 6/9</w:t>
      </w:r>
    </w:p>
    <w:p>
      <w:r>
        <w:t>733.772</w:t>
      </w:r>
    </w:p>
    <w:p>
      <w:r>
        <w:t>529.364</w:t>
      </w:r>
    </w:p>
    <w:p>
      <w:r>
        <w:t>Biên tập viên hạng III bậc 8/9</w:t>
      </w:r>
    </w:p>
    <w:p>
      <w:r>
        <w:t>140.489</w:t>
      </w:r>
    </w:p>
    <w:p>
      <w:r>
        <w:t>140.489</w:t>
      </w:r>
    </w:p>
    <w:p>
      <w:r>
        <w:t>Đạo diễn truyền hình hạng III bậc 1/9</w:t>
      </w:r>
    </w:p>
    <w:p>
      <w:r>
        <w:t>76.845</w:t>
      </w:r>
    </w:p>
    <w:p>
      <w:r>
        <w:t>76.845</w:t>
      </w:r>
    </w:p>
    <w:p>
      <w:r>
        <w:t>Đạo diễn truyền hình hạng III bậc 3/9</w:t>
      </w:r>
    </w:p>
    <w:p>
      <w:r>
        <w:t>98.519</w:t>
      </w:r>
    </w:p>
    <w:p>
      <w:r>
        <w:t>98.519</w:t>
      </w:r>
    </w:p>
    <w:p>
      <w:r>
        <w:t>Kỹ thuật dựng phim hạng II bậc 3/9</w:t>
      </w:r>
    </w:p>
    <w:p>
      <w:r>
        <w:t>805.337</w:t>
      </w:r>
    </w:p>
    <w:p>
      <w:r>
        <w:t>608.613</w:t>
      </w:r>
    </w:p>
    <w:p>
      <w:r>
        <w:t>Kỹ thuật dựng phim hạng II bậc 6/9</w:t>
      </w:r>
    </w:p>
    <w:p>
      <w:r>
        <w:t>97.337</w:t>
      </w:r>
    </w:p>
    <w:p>
      <w:r>
        <w:t>97.337</w:t>
      </w:r>
    </w:p>
    <w:p>
      <w:r>
        <w:t>Kỹ sư bậc 3/9</w:t>
      </w:r>
    </w:p>
    <w:p>
      <w:r>
        <w:t>98.519</w:t>
      </w:r>
    </w:p>
    <w:p>
      <w:r>
        <w:t>98.519</w:t>
      </w:r>
    </w:p>
    <w:p>
      <w:r>
        <w:t>Phát thanh viên hạng  III  bậc 3/10</w:t>
      </w:r>
    </w:p>
    <w:p>
      <w:r>
        <w:t>31.526</w:t>
      </w:r>
    </w:p>
    <w:p>
      <w:r>
        <w:t>3.941</w:t>
      </w:r>
    </w:p>
    <w:p>
      <w:r>
        <w:t>Phóng viên hạng III bậc 3/9</w:t>
      </w:r>
    </w:p>
    <w:p>
      <w:r>
        <w:t>1.773.347</w:t>
      </w:r>
    </w:p>
    <w:p>
      <w:r>
        <w:t>267.972</w:t>
      </w:r>
    </w:p>
    <w:p>
      <w:r>
        <w:t>Quay phim viên hạng III bậc 3/9</w:t>
      </w:r>
    </w:p>
    <w:p>
      <w:r>
        <w:t>1.351.684</w:t>
      </w:r>
    </w:p>
    <w:p>
      <w:r>
        <w:t>559.589</w:t>
      </w:r>
    </w:p>
    <w:p>
      <w:r>
        <w:t>Máy sử dụng</w:t>
      </w:r>
    </w:p>
    <w:p>
      <w:r>
        <w:t>Hệ thống dựng phi tuyến</w:t>
      </w:r>
    </w:p>
    <w:p>
      <w:r>
        <w:t>2.873.370</w:t>
      </w:r>
    </w:p>
    <w:p>
      <w:r>
        <w:t>1.575.864</w:t>
      </w:r>
    </w:p>
    <w:p>
      <w:r>
        <w:t>Hệ thống phòng đọc</w:t>
      </w:r>
    </w:p>
    <w:p>
      <w:r>
        <w:t>795.614</w:t>
      </w:r>
    </w:p>
    <w:p>
      <w:r>
        <w:t>119.342</w:t>
      </w:r>
    </w:p>
    <w:p>
      <w:r>
        <w:t>Hệ thống trường quay</w:t>
      </w:r>
    </w:p>
    <w:p>
      <w:r>
        <w:t>20.511.414</w:t>
      </w:r>
    </w:p>
    <w:p>
      <w:r>
        <w:t>20.511.414</w:t>
      </w:r>
    </w:p>
    <w:p>
      <w:r>
        <w:t>Máy in</w:t>
      </w:r>
    </w:p>
    <w:p>
      <w:r>
        <w:t>343</w:t>
      </w:r>
    </w:p>
    <w:p>
      <w:r>
        <w:t>219</w:t>
      </w:r>
    </w:p>
    <w:p>
      <w:r>
        <w:t>Máy quay phim</w:t>
      </w:r>
    </w:p>
    <w:p>
      <w:r>
        <w:t>1.060.452</w:t>
      </w:r>
    </w:p>
    <w:p>
      <w:r>
        <w:t>159.068</w:t>
      </w:r>
    </w:p>
    <w:p>
      <w:r>
        <w:t>Máy tính</w:t>
      </w:r>
    </w:p>
    <w:p>
      <w:r>
        <w:t>1.133.601</w:t>
      </w:r>
    </w:p>
    <w:p>
      <w:r>
        <w:t>1.004.745</w:t>
      </w:r>
    </w:p>
    <w:p>
      <w:r>
        <w:t>V     ậ     t liệu sử dụng</w:t>
      </w:r>
    </w:p>
    <w:p>
      <w:r>
        <w:t>Giấy</w:t>
      </w:r>
    </w:p>
    <w:p>
      <w:r>
        <w:t>34.400</w:t>
      </w:r>
    </w:p>
    <w:p>
      <w:r>
        <w:t>22.400</w:t>
      </w:r>
    </w:p>
    <w:p>
      <w:r>
        <w:t>Mực in</w:t>
      </w:r>
    </w:p>
    <w:p>
      <w:r>
        <w:t>210.000</w:t>
      </w:r>
    </w:p>
    <w:p>
      <w:r>
        <w:t>135.000</w:t>
      </w:r>
    </w:p>
    <w:p>
      <w:r>
        <w:t>1</w:t>
      </w:r>
    </w:p>
    <w:p>
      <w:r>
        <w:t>2</w:t>
      </w:r>
    </w:p>
    <w:p>
      <w:r>
        <w:t>01.03.07.22.00 Tọa đàm ngoại cảnh ghi hình phát sau</w:t>
      </w:r>
    </w:p>
    <w:p>
      <w:r>
        <w:t>a1) Thời lượng 15 phút</w:t>
      </w:r>
    </w:p>
    <w:p>
      <w:r>
        <w:t>Đơn vị tính: đ ồ ng/01 chương trình tọa đàm</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01.03.07.22.10</w:t>
      </w:r>
    </w:p>
    <w:p>
      <w:r>
        <w:t>Nhân công</w:t>
      </w:r>
    </w:p>
    <w:p>
      <w:r>
        <w:t>(Chức danh - Cấp bậc)</w:t>
      </w:r>
    </w:p>
    <w:p>
      <w:r>
        <w:t>Âm thanh viên hạng III bậc 3/9</w:t>
      </w:r>
    </w:p>
    <w:p>
      <w:r>
        <w:t>78.815</w:t>
      </w:r>
    </w:p>
    <w:p>
      <w:r>
        <w:t>78.815</w:t>
      </w:r>
    </w:p>
    <w:p>
      <w:r>
        <w:t>Biên tập viên hạng III bậc 1/9</w:t>
      </w:r>
    </w:p>
    <w:p>
      <w:r>
        <w:t>61.476</w:t>
      </w:r>
    </w:p>
    <w:p>
      <w:r>
        <w:t>61.476</w:t>
      </w:r>
    </w:p>
    <w:p>
      <w:r>
        <w:t>Biên tập viên hạng III bậc 4/9</w:t>
      </w:r>
    </w:p>
    <w:p>
      <w:r>
        <w:t>2.908.883</w:t>
      </w:r>
    </w:p>
    <w:p>
      <w:r>
        <w:t>2.908.883</w:t>
      </w:r>
    </w:p>
    <w:p>
      <w:r>
        <w:t>Biên tập viên hạng III bậc 6/9</w:t>
      </w:r>
    </w:p>
    <w:p>
      <w:r>
        <w:t>361.645</w:t>
      </w:r>
    </w:p>
    <w:p>
      <w:r>
        <w:t>319.715</w:t>
      </w:r>
    </w:p>
    <w:p>
      <w:r>
        <w:t>Biên tập viên hạng III bậc 8/9</w:t>
      </w:r>
    </w:p>
    <w:p>
      <w:r>
        <w:t>42.757</w:t>
      </w:r>
    </w:p>
    <w:p>
      <w:r>
        <w:t>42.757</w:t>
      </w:r>
    </w:p>
    <w:p>
      <w:r>
        <w:t>Đạo diễn truyền hình hạng III bậc 1/9</w:t>
      </w:r>
    </w:p>
    <w:p>
      <w:r>
        <w:t>61.476</w:t>
      </w:r>
    </w:p>
    <w:p>
      <w:r>
        <w:t>61.476</w:t>
      </w:r>
    </w:p>
    <w:p>
      <w:r>
        <w:t>Đạo diễn truyền hình hạng III bậc 3/9</w:t>
      </w:r>
    </w:p>
    <w:p>
      <w:r>
        <w:t>78.815</w:t>
      </w:r>
    </w:p>
    <w:p>
      <w:r>
        <w:t>78.815</w:t>
      </w:r>
    </w:p>
    <w:p>
      <w:r>
        <w:t>Kỹ thuật dựng phim hạng II bậc 3/9</w:t>
      </w:r>
    </w:p>
    <w:p>
      <w:r>
        <w:t>608.613</w:t>
      </w:r>
    </w:p>
    <w:p>
      <w:r>
        <w:t>540.990</w:t>
      </w:r>
    </w:p>
    <w:p>
      <w:r>
        <w:t>Kỹ thuật dựng phim hạng II bậc 6/9</w:t>
      </w:r>
    </w:p>
    <w:p>
      <w:r>
        <w:t>37.437</w:t>
      </w:r>
    </w:p>
    <w:p>
      <w:r>
        <w:t>37.437</w:t>
      </w:r>
    </w:p>
    <w:p>
      <w:r>
        <w:t>Kỹ sư bậc 3/9</w:t>
      </w:r>
    </w:p>
    <w:p>
      <w:r>
        <w:t>78.815</w:t>
      </w:r>
    </w:p>
    <w:p>
      <w:r>
        <w:t>78.815</w:t>
      </w:r>
    </w:p>
    <w:p>
      <w:r>
        <w:t>Phát thanh viên hạng III bậc 3/10</w:t>
      </w:r>
    </w:p>
    <w:p>
      <w:r>
        <w:t>3.941</w:t>
      </w:r>
    </w:p>
    <w:p>
      <w:r>
        <w:t>3.941</w:t>
      </w:r>
    </w:p>
    <w:p>
      <w:r>
        <w:t>Phóng viên hạng III bậc 3/9</w:t>
      </w:r>
    </w:p>
    <w:p>
      <w:r>
        <w:t>516.241</w:t>
      </w:r>
    </w:p>
    <w:p>
      <w:r>
        <w:t>78.815</w:t>
      </w:r>
    </w:p>
    <w:p>
      <w:r>
        <w:t>Quay phim viên hạng III bậc 3/9</w:t>
      </w:r>
    </w:p>
    <w:p>
      <w:r>
        <w:t>500.478</w:t>
      </w:r>
    </w:p>
    <w:p>
      <w:r>
        <w:t>228.565</w:t>
      </w:r>
    </w:p>
    <w:p>
      <w:r>
        <w:t>Má     y      sử dụng</w:t>
      </w:r>
    </w:p>
    <w:p>
      <w:r>
        <w:t>Hệ thống dựng phi tuyến</w:t>
      </w:r>
    </w:p>
    <w:p>
      <w:r>
        <w:t>1.672.391</w:t>
      </w:r>
    </w:p>
    <w:p>
      <w:r>
        <w:t>1.353.626</w:t>
      </w:r>
    </w:p>
    <w:p>
      <w:r>
        <w:t>Hệ thống phòng đọc</w:t>
      </w:r>
    </w:p>
    <w:p>
      <w:r>
        <w:t>53.041</w:t>
      </w:r>
    </w:p>
    <w:p>
      <w:r>
        <w:t>13.260</w:t>
      </w:r>
    </w:p>
    <w:p>
      <w:r>
        <w:t>Hệ thống trường quay</w:t>
      </w:r>
    </w:p>
    <w:p>
      <w:r>
        <w:t>923.014</w:t>
      </w:r>
    </w:p>
    <w:p>
      <w:r>
        <w:t>820.457</w:t>
      </w:r>
    </w:p>
    <w:p>
      <w:r>
        <w:t>Máy in</w:t>
      </w:r>
    </w:p>
    <w:p>
      <w:r>
        <w:t>8.720</w:t>
      </w:r>
    </w:p>
    <w:p>
      <w:r>
        <w:t>3.865</w:t>
      </w:r>
    </w:p>
    <w:p>
      <w:r>
        <w:t>Máy tính</w:t>
      </w:r>
    </w:p>
    <w:p>
      <w:r>
        <w:t>816.092</w:t>
      </w:r>
    </w:p>
    <w:p>
      <w:r>
        <w:t>780.383</w:t>
      </w:r>
    </w:p>
    <w:p>
      <w:r>
        <w:t>Vật liệu sử dụng</w:t>
      </w:r>
    </w:p>
    <w:p>
      <w:r>
        <w:t>Giấy</w:t>
      </w:r>
    </w:p>
    <w:p>
      <w:r>
        <w:t>8.800</w:t>
      </w:r>
    </w:p>
    <w:p>
      <w:r>
        <w:t>8.000</w:t>
      </w:r>
    </w:p>
    <w:p>
      <w:r>
        <w:t>Mực in</w:t>
      </w:r>
    </w:p>
    <w:p>
      <w:r>
        <w:t>60.000</w:t>
      </w:r>
    </w:p>
    <w:p>
      <w:r>
        <w:t>15.000</w:t>
      </w:r>
    </w:p>
    <w:p>
      <w:r>
        <w:t>1</w:t>
      </w:r>
    </w:p>
    <w:p>
      <w:r>
        <w:t>2</w:t>
      </w:r>
    </w:p>
    <w:p>
      <w:r>
        <w:t>a 2 ) Thời lượng  2 0 phút</w:t>
      </w:r>
    </w:p>
    <w:p>
      <w:r>
        <w:t>Đơn vị tính: đồng/01 chương trình tọa đàm</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01.03.07.22.20</w:t>
      </w:r>
    </w:p>
    <w:p>
      <w:r>
        <w:t>Nhân công</w:t>
      </w:r>
    </w:p>
    <w:p>
      <w:r>
        <w:t>(Chức danh - Cấp bậc)</w:t>
      </w:r>
    </w:p>
    <w:p>
      <w:r>
        <w:t>Âm thanh viên hạng III bậc 3/9</w:t>
      </w:r>
    </w:p>
    <w:p>
      <w:r>
        <w:t>122.164</w:t>
      </w:r>
    </w:p>
    <w:p>
      <w:r>
        <w:t>122.164</w:t>
      </w:r>
    </w:p>
    <w:p>
      <w:r>
        <w:t>Biên tập viên hạng III bậc 1/9</w:t>
      </w:r>
    </w:p>
    <w:p>
      <w:r>
        <w:t>95.288</w:t>
      </w:r>
    </w:p>
    <w:p>
      <w:r>
        <w:t>95.288</w:t>
      </w:r>
    </w:p>
    <w:p>
      <w:r>
        <w:t>Biên tập viên hạng III bậc 4/9</w:t>
      </w:r>
    </w:p>
    <w:p>
      <w:r>
        <w:t>3.774.986</w:t>
      </w:r>
    </w:p>
    <w:p>
      <w:r>
        <w:t>3.774.986</w:t>
      </w:r>
    </w:p>
    <w:p>
      <w:r>
        <w:t>Biên tập viên hạng III bậc 6/9</w:t>
      </w:r>
    </w:p>
    <w:p>
      <w:r>
        <w:t>503.158</w:t>
      </w:r>
    </w:p>
    <w:p>
      <w:r>
        <w:t>419.298</w:t>
      </w:r>
    </w:p>
    <w:p>
      <w:r>
        <w:t>Biên tập viên hạng III bậc 8/9</w:t>
      </w:r>
    </w:p>
    <w:p>
      <w:r>
        <w:t>54.974</w:t>
      </w:r>
    </w:p>
    <w:p>
      <w:r>
        <w:t>54.974</w:t>
      </w:r>
    </w:p>
    <w:p>
      <w:r>
        <w:t>Đạo diễn truyền hình hạng III bậc 1/9</w:t>
      </w:r>
    </w:p>
    <w:p>
      <w:r>
        <w:t>95.288</w:t>
      </w:r>
    </w:p>
    <w:p>
      <w:r>
        <w:t>95.288</w:t>
      </w:r>
    </w:p>
    <w:p>
      <w:r>
        <w:t>Đạo diễn truyền hình hạng III bậc 3/9</w:t>
      </w:r>
    </w:p>
    <w:p>
      <w:r>
        <w:t>122.164</w:t>
      </w:r>
    </w:p>
    <w:p>
      <w:r>
        <w:t>122.164</w:t>
      </w:r>
    </w:p>
    <w:p>
      <w:r>
        <w:t>Kỹ thuật dựng phim hạng II bậc 3/9</w:t>
      </w:r>
    </w:p>
    <w:p>
      <w:r>
        <w:t>848.370</w:t>
      </w:r>
    </w:p>
    <w:p>
      <w:r>
        <w:t>713.123</w:t>
      </w:r>
    </w:p>
    <w:p>
      <w:r>
        <w:t>Kỹ thuật dựng phim hạng II bậc 6/9</w:t>
      </w:r>
    </w:p>
    <w:p>
      <w:r>
        <w:t>44.925</w:t>
      </w:r>
    </w:p>
    <w:p>
      <w:r>
        <w:t>44.925</w:t>
      </w:r>
    </w:p>
    <w:p>
      <w:r>
        <w:t>Kỹ sư bậc 3/9</w:t>
      </w:r>
    </w:p>
    <w:p>
      <w:r>
        <w:t>122.164</w:t>
      </w:r>
    </w:p>
    <w:p>
      <w:r>
        <w:t>122.164</w:t>
      </w:r>
    </w:p>
    <w:p>
      <w:r>
        <w:t>Phát thanh viên hạng III bậc 3/10</w:t>
      </w:r>
    </w:p>
    <w:p>
      <w:r>
        <w:t>3.941</w:t>
      </w:r>
    </w:p>
    <w:p>
      <w:r>
        <w:t>788</w:t>
      </w:r>
    </w:p>
    <w:p>
      <w:r>
        <w:t>Phóng viên hạng III bậc 3/9</w:t>
      </w:r>
    </w:p>
    <w:p>
      <w:r>
        <w:t>1.036.423</w:t>
      </w:r>
    </w:p>
    <w:p>
      <w:r>
        <w:t>153.690</w:t>
      </w:r>
    </w:p>
    <w:p>
      <w:r>
        <w:t>Quay phim viên hạng III bậc 3/9</w:t>
      </w:r>
    </w:p>
    <w:p>
      <w:r>
        <w:t>922.140</w:t>
      </w:r>
    </w:p>
    <w:p>
      <w:r>
        <w:t>386.195</w:t>
      </w:r>
    </w:p>
    <w:p>
      <w:r>
        <w:t>Máy sử dụng</w:t>
      </w:r>
    </w:p>
    <w:p>
      <w:r>
        <w:t>Hệ thống dựng phi tuyến</w:t>
      </w:r>
    </w:p>
    <w:p>
      <w:r>
        <w:t>2.401.957</w:t>
      </w:r>
    </w:p>
    <w:p>
      <w:r>
        <w:t>1.782.387</w:t>
      </w:r>
    </w:p>
    <w:p>
      <w:r>
        <w:t>Hệ thống phòng đọc</w:t>
      </w:r>
    </w:p>
    <w:p>
      <w:r>
        <w:t>106.082</w:t>
      </w:r>
    </w:p>
    <w:p>
      <w:r>
        <w:t>13.260</w:t>
      </w:r>
    </w:p>
    <w:p>
      <w:r>
        <w:t>Hệ thống trường quay</w:t>
      </w:r>
    </w:p>
    <w:p>
      <w:r>
        <w:t>1.333.242</w:t>
      </w:r>
    </w:p>
    <w:p>
      <w:r>
        <w:t>1.128.128</w:t>
      </w:r>
    </w:p>
    <w:p>
      <w:r>
        <w:t>Máy in</w:t>
      </w:r>
    </w:p>
    <w:p>
      <w:r>
        <w:t>16.184</w:t>
      </w:r>
    </w:p>
    <w:p>
      <w:r>
        <w:t>6.474</w:t>
      </w:r>
    </w:p>
    <w:p>
      <w:r>
        <w:t>Máy tính</w:t>
      </w:r>
    </w:p>
    <w:p>
      <w:r>
        <w:t>1.086.438</w:t>
      </w:r>
    </w:p>
    <w:p>
      <w:r>
        <w:t>1.017.714</w:t>
      </w:r>
    </w:p>
    <w:p>
      <w:r>
        <w:t>Vật liệu sử dụng</w:t>
      </w:r>
    </w:p>
    <w:p>
      <w:r>
        <w:t>Giấy</w:t>
      </w:r>
    </w:p>
    <w:p>
      <w:r>
        <w:t>12.000</w:t>
      </w:r>
    </w:p>
    <w:p>
      <w:r>
        <w:t>11.200</w:t>
      </w:r>
    </w:p>
    <w:p>
      <w:r>
        <w:t>Mực in</w:t>
      </w:r>
    </w:p>
    <w:p>
      <w:r>
        <w:t>75.000</w:t>
      </w:r>
    </w:p>
    <w:p>
      <w:r>
        <w:t>75.000</w:t>
      </w:r>
    </w:p>
    <w:p>
      <w:r>
        <w:t>1</w:t>
      </w:r>
    </w:p>
    <w:p>
      <w:r>
        <w:t>2</w:t>
      </w:r>
    </w:p>
    <w:p>
      <w:r>
        <w:t>a3) Thời lượng 30 phút</w:t>
      </w:r>
    </w:p>
    <w:p>
      <w:r>
        <w:t>Đơn vị tính: đồng/01 chương trình tọa đàm</w:t>
      </w:r>
    </w:p>
    <w:p>
      <w:r>
        <w:t>Mã hiệu</w:t>
      </w:r>
    </w:p>
    <w:p>
      <w:r>
        <w:t>Thành phần hao phí</w:t>
      </w:r>
    </w:p>
    <w:p>
      <w:r>
        <w:t>Đơn giá sản xuất chương trình không có thời  l ư ợ ng tư liệu khai thác lại</w:t>
      </w:r>
    </w:p>
    <w:p>
      <w:r>
        <w:t>Đơn giá sản xuất chương trình có thời lượng tư liệu khai thác lại đến 30%</w:t>
      </w:r>
    </w:p>
    <w:p>
      <w:r>
        <w:t>01.03.07.22.30</w:t>
      </w:r>
    </w:p>
    <w:p>
      <w:r>
        <w:t>Nhân cô     ng</w:t>
      </w:r>
    </w:p>
    <w:p>
      <w:r>
        <w:t>(Chức danh - Cấp bậc)</w:t>
      </w:r>
    </w:p>
    <w:p>
      <w:r>
        <w:t>Âm thanh viên hạng III bậc 3/9</w:t>
      </w:r>
    </w:p>
    <w:p>
      <w:r>
        <w:t>133.986</w:t>
      </w:r>
    </w:p>
    <w:p>
      <w:r>
        <w:t>133.986</w:t>
      </w:r>
    </w:p>
    <w:p>
      <w:r>
        <w:t>Biên tập viên hạng III bậc 1/9</w:t>
      </w:r>
    </w:p>
    <w:p>
      <w:r>
        <w:t>104.509</w:t>
      </w:r>
    </w:p>
    <w:p>
      <w:r>
        <w:t>104.509</w:t>
      </w:r>
    </w:p>
    <w:p>
      <w:r>
        <w:t>Biên tập viên hạng III bậc 4/9</w:t>
      </w:r>
    </w:p>
    <w:p>
      <w:r>
        <w:t>4.549.230</w:t>
      </w:r>
    </w:p>
    <w:p>
      <w:r>
        <w:t>4.549.230</w:t>
      </w:r>
    </w:p>
    <w:p>
      <w:r>
        <w:t>Biên tập viên hạng III bậc 6/9</w:t>
      </w:r>
    </w:p>
    <w:p>
      <w:r>
        <w:t>733.772</w:t>
      </w:r>
    </w:p>
    <w:p>
      <w:r>
        <w:t>613.224</w:t>
      </w:r>
    </w:p>
    <w:p>
      <w:r>
        <w:t>Biên tập viên hạng III bậc 8/9</w:t>
      </w:r>
    </w:p>
    <w:p>
      <w:r>
        <w:t>97.731</w:t>
      </w:r>
    </w:p>
    <w:p>
      <w:r>
        <w:t>97.731</w:t>
      </w:r>
    </w:p>
    <w:p>
      <w:r>
        <w:t>Đạo diễn truyền hình hạng III bậc 1/9</w:t>
      </w:r>
    </w:p>
    <w:p>
      <w:r>
        <w:t>104.509</w:t>
      </w:r>
    </w:p>
    <w:p>
      <w:r>
        <w:t>104.509</w:t>
      </w:r>
    </w:p>
    <w:p>
      <w:r>
        <w:t>Đạo diễn truyền hình hạng III bậc 3/9</w:t>
      </w:r>
    </w:p>
    <w:p>
      <w:r>
        <w:t>133.986</w:t>
      </w:r>
    </w:p>
    <w:p>
      <w:r>
        <w:t>133.986</w:t>
      </w:r>
    </w:p>
    <w:p>
      <w:r>
        <w:t>Kỹ thuật dựng phim hạng II bậc 3/9</w:t>
      </w:r>
    </w:p>
    <w:p>
      <w:r>
        <w:t>1.094.275</w:t>
      </w:r>
    </w:p>
    <w:p>
      <w:r>
        <w:t>897.551</w:t>
      </w:r>
    </w:p>
    <w:p>
      <w:r>
        <w:t>Kỹ thuật dựng phim hạng II bậc 6/9</w:t>
      </w:r>
    </w:p>
    <w:p>
      <w:r>
        <w:t>97.337</w:t>
      </w:r>
    </w:p>
    <w:p>
      <w:r>
        <w:t>97.337</w:t>
      </w:r>
    </w:p>
    <w:p>
      <w:r>
        <w:t>Kỹ sư bậc 3/9</w:t>
      </w:r>
    </w:p>
    <w:p>
      <w:r>
        <w:t>133.986</w:t>
      </w:r>
    </w:p>
    <w:p>
      <w:r>
        <w:t>133.986</w:t>
      </w:r>
    </w:p>
    <w:p>
      <w:r>
        <w:t>Phát thanh viên hạng III bậc 3/10</w:t>
      </w:r>
    </w:p>
    <w:p>
      <w:r>
        <w:t>7.882</w:t>
      </w:r>
    </w:p>
    <w:p>
      <w:r>
        <w:t>788</w:t>
      </w:r>
    </w:p>
    <w:p>
      <w:r>
        <w:t>Phóng viên hạng III bậc 3/9</w:t>
      </w:r>
    </w:p>
    <w:p>
      <w:r>
        <w:t>1.576.308</w:t>
      </w:r>
    </w:p>
    <w:p>
      <w:r>
        <w:t>236.446</w:t>
      </w:r>
    </w:p>
    <w:p>
      <w:r>
        <w:t>Quay phim viên hạng III bậc 3/9</w:t>
      </w:r>
    </w:p>
    <w:p>
      <w:r>
        <w:t>1.253.165</w:t>
      </w:r>
    </w:p>
    <w:p>
      <w:r>
        <w:t>457.129</w:t>
      </w:r>
    </w:p>
    <w:p>
      <w:r>
        <w:t>Máy sử dụng</w:t>
      </w:r>
    </w:p>
    <w:p>
      <w:r>
        <w:t>Hệ thống dựng phi tuyến</w:t>
      </w:r>
    </w:p>
    <w:p>
      <w:r>
        <w:t>3.614.160</w:t>
      </w:r>
    </w:p>
    <w:p>
      <w:r>
        <w:t>2.689.294</w:t>
      </w:r>
    </w:p>
    <w:p>
      <w:r>
        <w:t>Hệ thống phòng đọc</w:t>
      </w:r>
    </w:p>
    <w:p>
      <w:r>
        <w:t>159.123</w:t>
      </w:r>
    </w:p>
    <w:p>
      <w:r>
        <w:t>26.520</w:t>
      </w:r>
    </w:p>
    <w:p>
      <w:r>
        <w:t>Hệ thống trường quay</w:t>
      </w:r>
    </w:p>
    <w:p>
      <w:r>
        <w:t>1.846.027</w:t>
      </w:r>
    </w:p>
    <w:p>
      <w:r>
        <w:t>1.743.470</w:t>
      </w:r>
    </w:p>
    <w:p>
      <w:r>
        <w:t>Máy in</w:t>
      </w:r>
    </w:p>
    <w:p>
      <w:r>
        <w:t>22.277</w:t>
      </w:r>
    </w:p>
    <w:p>
      <w:r>
        <w:t>7.711</w:t>
      </w:r>
    </w:p>
    <w:p>
      <w:r>
        <w:t>Máy tính</w:t>
      </w:r>
    </w:p>
    <w:p>
      <w:r>
        <w:t>1.305.410</w:t>
      </w:r>
    </w:p>
    <w:p>
      <w:r>
        <w:t>1.198.114</w:t>
      </w:r>
    </w:p>
    <w:p>
      <w:r>
        <w:t>Vật liệu sử dụng</w:t>
      </w:r>
    </w:p>
    <w:p>
      <w:r>
        <w:t>Giấy</w:t>
      </w:r>
    </w:p>
    <w:p>
      <w:r>
        <w:t>16.800</w:t>
      </w:r>
    </w:p>
    <w:p>
      <w:r>
        <w:t>16.000</w:t>
      </w:r>
    </w:p>
    <w:p>
      <w:r>
        <w:t>Mực in</w:t>
      </w:r>
    </w:p>
    <w:p>
      <w:r>
        <w:t>105.000</w:t>
      </w:r>
    </w:p>
    <w:p>
      <w:r>
        <w:t>105.000</w:t>
      </w:r>
    </w:p>
    <w:p>
      <w:r>
        <w:t>1</w:t>
      </w:r>
    </w:p>
    <w:p>
      <w:r>
        <w:t>2</w:t>
      </w:r>
    </w:p>
    <w:p>
      <w:r>
        <w:t>01.03.08.00.00 Giao lưu</w:t>
      </w:r>
    </w:p>
    <w:p>
      <w:r>
        <w:t>01.03.08.11.00 Giao lưu trường quay trực tiếp</w:t>
      </w:r>
    </w:p>
    <w:p>
      <w:r>
        <w:t>a1) Thời lượng 30 phút</w:t>
      </w:r>
    </w:p>
    <w:p>
      <w:r>
        <w:t>Đơn vị tính: đồng/01 chương trình giao lưu</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01.03.08.11.10</w:t>
      </w:r>
    </w:p>
    <w:p>
      <w:r>
        <w:t>Nhân công</w:t>
      </w:r>
    </w:p>
    <w:p>
      <w:r>
        <w:t>(Chức danh - Cấp bậc)</w:t>
      </w:r>
    </w:p>
    <w:p>
      <w:r>
        <w:t>Âm thanh viên hạng III bậc 3/9</w:t>
      </w:r>
    </w:p>
    <w:p>
      <w:r>
        <w:t>220.683</w:t>
      </w:r>
    </w:p>
    <w:p>
      <w:r>
        <w:t>220.683</w:t>
      </w:r>
    </w:p>
    <w:p>
      <w:r>
        <w:t>Biên tập viên hạng III bậc 1/9</w:t>
      </w:r>
    </w:p>
    <w:p>
      <w:r>
        <w:t>172.133</w:t>
      </w:r>
    </w:p>
    <w:p>
      <w:r>
        <w:t>172.133</w:t>
      </w:r>
    </w:p>
    <w:p>
      <w:r>
        <w:t>Biên tập viên hạng III bậc 5/9</w:t>
      </w:r>
    </w:p>
    <w:p>
      <w:r>
        <w:t>7.182.764</w:t>
      </w:r>
    </w:p>
    <w:p>
      <w:r>
        <w:t>7.182.764</w:t>
      </w:r>
    </w:p>
    <w:p>
      <w:r>
        <w:t>Biên tập viên hạng III bậc 6/9</w:t>
      </w:r>
    </w:p>
    <w:p>
      <w:r>
        <w:t>1.273.619</w:t>
      </w:r>
    </w:p>
    <w:p>
      <w:r>
        <w:t>1.174.036</w:t>
      </w:r>
    </w:p>
    <w:p>
      <w:r>
        <w:t>Biên tập viên hạng III bậc 8/9</w:t>
      </w:r>
    </w:p>
    <w:p>
      <w:r>
        <w:t>372.600</w:t>
      </w:r>
    </w:p>
    <w:p>
      <w:r>
        <w:t>372.600</w:t>
      </w:r>
    </w:p>
    <w:p>
      <w:r>
        <w:t>Đạo diễn truyền hình hạng III bậc 1/9</w:t>
      </w:r>
    </w:p>
    <w:p>
      <w:r>
        <w:t>248.978</w:t>
      </w:r>
    </w:p>
    <w:p>
      <w:r>
        <w:t>248.978</w:t>
      </w:r>
    </w:p>
    <w:p>
      <w:r>
        <w:t>Đạo diễn truyền hình hạng III bậc 3/9</w:t>
      </w:r>
    </w:p>
    <w:p>
      <w:r>
        <w:t>220.683</w:t>
      </w:r>
    </w:p>
    <w:p>
      <w:r>
        <w:t>220.683</w:t>
      </w:r>
    </w:p>
    <w:p>
      <w:r>
        <w:t>Đạo diễn truyền hình hạng III bậc 6/9</w:t>
      </w:r>
    </w:p>
    <w:p>
      <w:r>
        <w:t>1.603.816</w:t>
      </w:r>
    </w:p>
    <w:p>
      <w:r>
        <w:t>1.603.816</w:t>
      </w:r>
    </w:p>
    <w:p>
      <w:r>
        <w:t>Kỹ thuật dựng phim hạng II bậc 3/9</w:t>
      </w:r>
    </w:p>
    <w:p>
      <w:r>
        <w:t>461.071</w:t>
      </w:r>
    </w:p>
    <w:p>
      <w:r>
        <w:t>362.709</w:t>
      </w:r>
    </w:p>
    <w:p>
      <w:r>
        <w:t>Họa sỹ bậc 3/9</w:t>
      </w:r>
    </w:p>
    <w:p>
      <w:r>
        <w:t>197.039</w:t>
      </w:r>
    </w:p>
    <w:p>
      <w:r>
        <w:t>197.039</w:t>
      </w:r>
    </w:p>
    <w:p>
      <w:r>
        <w:t>Kỹ thuật viên bậc 5/12</w:t>
      </w:r>
    </w:p>
    <w:p>
      <w:r>
        <w:t>195.672</w:t>
      </w:r>
    </w:p>
    <w:p>
      <w:r>
        <w:t>195.672</w:t>
      </w:r>
    </w:p>
    <w:p>
      <w:r>
        <w:t>Kỹ sư bậc 3/9</w:t>
      </w:r>
    </w:p>
    <w:p>
      <w:r>
        <w:t>220.683</w:t>
      </w:r>
    </w:p>
    <w:p>
      <w:r>
        <w:t>220.683</w:t>
      </w:r>
    </w:p>
    <w:p>
      <w:r>
        <w:t>Phát thanh viên hạng III bậc 3/10</w:t>
      </w:r>
    </w:p>
    <w:p>
      <w:r>
        <w:t>7.882</w:t>
      </w:r>
    </w:p>
    <w:p>
      <w:r>
        <w:t>788</w:t>
      </w:r>
    </w:p>
    <w:p>
      <w:r>
        <w:t>Phóng viên hạng III bậc 3/9</w:t>
      </w:r>
    </w:p>
    <w:p>
      <w:r>
        <w:t>1.505.374</w:t>
      </w:r>
    </w:p>
    <w:p>
      <w:r>
        <w:t>224.624</w:t>
      </w:r>
    </w:p>
    <w:p>
      <w:r>
        <w:t>Quay phim viên hạng III bậc 3/9</w:t>
      </w:r>
    </w:p>
    <w:p>
      <w:r>
        <w:t>1.824.577</w:t>
      </w:r>
    </w:p>
    <w:p>
      <w:r>
        <w:t>1.028.541</w:t>
      </w:r>
    </w:p>
    <w:p>
      <w:r>
        <w:t>Máy sử dụng:</w:t>
      </w:r>
    </w:p>
    <w:p>
      <w:r>
        <w:t>Hệ thống dựng phi tuyến</w:t>
      </w:r>
    </w:p>
    <w:p>
      <w:r>
        <w:t>872.113</w:t>
      </w:r>
    </w:p>
    <w:p>
      <w:r>
        <w:t>131.322</w:t>
      </w:r>
    </w:p>
    <w:p>
      <w:r>
        <w:t>Hệ thống phòng đọc</w:t>
      </w:r>
    </w:p>
    <w:p>
      <w:r>
        <w:t>159.123</w:t>
      </w:r>
    </w:p>
    <w:p>
      <w:r>
        <w:t>26.520</w:t>
      </w:r>
    </w:p>
    <w:p>
      <w:r>
        <w:t>Hệ thống trường quay</w:t>
      </w:r>
    </w:p>
    <w:p>
      <w:r>
        <w:t>46.150.682</w:t>
      </w:r>
    </w:p>
    <w:p>
      <w:r>
        <w:t>46.150.682</w:t>
      </w:r>
    </w:p>
    <w:p>
      <w:r>
        <w:t>Máy in</w:t>
      </w:r>
    </w:p>
    <w:p>
      <w:r>
        <w:t>114</w:t>
      </w:r>
    </w:p>
    <w:p>
      <w:r>
        <w:t>105</w:t>
      </w:r>
    </w:p>
    <w:p>
      <w:r>
        <w:t>Máy quay phim</w:t>
      </w:r>
    </w:p>
    <w:p>
      <w:r>
        <w:t>1.060.452</w:t>
      </w:r>
    </w:p>
    <w:p>
      <w:r>
        <w:t>159.068</w:t>
      </w:r>
    </w:p>
    <w:p>
      <w:r>
        <w:t>Máy tính</w:t>
      </w:r>
    </w:p>
    <w:p>
      <w:r>
        <w:t>2.435.306</w:t>
      </w:r>
    </w:p>
    <w:p>
      <w:r>
        <w:t>2.328.009</w:t>
      </w:r>
    </w:p>
    <w:p>
      <w:r>
        <w:t>Vật liệu sử dụng</w:t>
      </w:r>
    </w:p>
    <w:p>
      <w:r>
        <w:t>Giấy</w:t>
      </w:r>
    </w:p>
    <w:p>
      <w:r>
        <w:t>11.200</w:t>
      </w:r>
    </w:p>
    <w:p>
      <w:r>
        <w:t>10.400</w:t>
      </w:r>
    </w:p>
    <w:p>
      <w:r>
        <w:t>Mực in</w:t>
      </w:r>
    </w:p>
    <w:p>
      <w:r>
        <w:t>75.000</w:t>
      </w:r>
    </w:p>
    <w:p>
      <w:r>
        <w:t>60.000</w:t>
      </w:r>
    </w:p>
    <w:p>
      <w:r>
        <w:t>1</w:t>
      </w:r>
    </w:p>
    <w:p>
      <w:r>
        <w:t>2</w:t>
      </w:r>
    </w:p>
    <w:p>
      <w:r>
        <w:t>01.03.08.12.00 Giao lưu trường quay ghi hình phát sau</w:t>
      </w:r>
    </w:p>
    <w:p>
      <w:r>
        <w:t>a1) Thời lượng 30 phút</w:t>
      </w:r>
    </w:p>
    <w:p>
      <w:r>
        <w:t>Đơn vị tính: đồng/01 chương trình giao lưu</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01.03.08.12.10</w:t>
      </w:r>
    </w:p>
    <w:p>
      <w:r>
        <w:t>Nhân công</w:t>
      </w:r>
    </w:p>
    <w:p>
      <w:r>
        <w:t>(Chức danh - Cấp bậc)</w:t>
      </w:r>
    </w:p>
    <w:p>
      <w:r>
        <w:t>Âm thanh viên hạng III bậc 3/9</w:t>
      </w:r>
    </w:p>
    <w:p>
      <w:r>
        <w:t>149.749</w:t>
      </w:r>
    </w:p>
    <w:p>
      <w:r>
        <w:t>149.749</w:t>
      </w:r>
    </w:p>
    <w:p>
      <w:r>
        <w:t>Biên tập viên hạng III bậc 1/9</w:t>
      </w:r>
    </w:p>
    <w:p>
      <w:r>
        <w:t>116.804</w:t>
      </w:r>
    </w:p>
    <w:p>
      <w:r>
        <w:t>116.804</w:t>
      </w:r>
    </w:p>
    <w:p>
      <w:r>
        <w:t>Biên tập viên hạng III bậc 4/9</w:t>
      </w:r>
    </w:p>
    <w:p>
      <w:r>
        <w:t>4.046.191</w:t>
      </w:r>
    </w:p>
    <w:p>
      <w:r>
        <w:t>4.046.191</w:t>
      </w:r>
    </w:p>
    <w:p>
      <w:r>
        <w:t>Biên tập viên hạng III bậc 6/9</w:t>
      </w:r>
    </w:p>
    <w:p>
      <w:r>
        <w:t>896.250</w:t>
      </w:r>
    </w:p>
    <w:p>
      <w:r>
        <w:t>786.185</w:t>
      </w:r>
    </w:p>
    <w:p>
      <w:r>
        <w:t>Biên tập viên hạng III bậc 8/9</w:t>
      </w:r>
    </w:p>
    <w:p>
      <w:r>
        <w:t>91.623</w:t>
      </w:r>
    </w:p>
    <w:p>
      <w:r>
        <w:t>91.623</w:t>
      </w:r>
    </w:p>
    <w:p>
      <w:r>
        <w:t>Đạo diễn truyền hình hạng III bậc 1/9</w:t>
      </w:r>
    </w:p>
    <w:p>
      <w:r>
        <w:t>116.804</w:t>
      </w:r>
    </w:p>
    <w:p>
      <w:r>
        <w:t>116.804</w:t>
      </w:r>
    </w:p>
    <w:p>
      <w:r>
        <w:t>Đạo diễn truyền hình hạng III bậc 3/9</w:t>
      </w:r>
    </w:p>
    <w:p>
      <w:r>
        <w:t>149.749</w:t>
      </w:r>
    </w:p>
    <w:p>
      <w:r>
        <w:t>149.749</w:t>
      </w:r>
    </w:p>
    <w:p>
      <w:r>
        <w:t>Kỹ thuật dựng phim hạng II bậc 3/9</w:t>
      </w:r>
    </w:p>
    <w:p>
      <w:r>
        <w:t>817.632</w:t>
      </w:r>
    </w:p>
    <w:p>
      <w:r>
        <w:t>719.270</w:t>
      </w:r>
    </w:p>
    <w:p>
      <w:r>
        <w:t>Kỹ thuật dựng phim hạng II bậc 6/9</w:t>
      </w:r>
    </w:p>
    <w:p>
      <w:r>
        <w:t>44.925</w:t>
      </w:r>
    </w:p>
    <w:p>
      <w:r>
        <w:t>44.925</w:t>
      </w:r>
    </w:p>
    <w:p>
      <w:r>
        <w:t>Họa s ỹ  bậc 3/9</w:t>
      </w:r>
    </w:p>
    <w:p>
      <w:r>
        <w:t>149.749</w:t>
      </w:r>
    </w:p>
    <w:p>
      <w:r>
        <w:t>149.749</w:t>
      </w:r>
    </w:p>
    <w:p>
      <w:r>
        <w:t>Kỹ sư bậc 3/9</w:t>
      </w:r>
    </w:p>
    <w:p>
      <w:r>
        <w:t>149.749</w:t>
      </w:r>
    </w:p>
    <w:p>
      <w:r>
        <w:t>149.749</w:t>
      </w:r>
    </w:p>
    <w:p>
      <w:r>
        <w:t>Phát thanh viên hạng III bậc 5/10</w:t>
      </w:r>
    </w:p>
    <w:p>
      <w:r>
        <w:t>7.882</w:t>
      </w:r>
    </w:p>
    <w:p>
      <w:r>
        <w:t>788</w:t>
      </w:r>
    </w:p>
    <w:p>
      <w:r>
        <w:t>Phóng viên hạng III bậc 3/9</w:t>
      </w:r>
    </w:p>
    <w:p>
      <w:r>
        <w:t>1.505.374</w:t>
      </w:r>
    </w:p>
    <w:p>
      <w:r>
        <w:t>224.624</w:t>
      </w:r>
    </w:p>
    <w:p>
      <w:r>
        <w:t>Quay phim viên hạng III bậc 3/9</w:t>
      </w:r>
    </w:p>
    <w:p>
      <w:r>
        <w:t>1.576.308</w:t>
      </w:r>
    </w:p>
    <w:p>
      <w:r>
        <w:t>780.272</w:t>
      </w:r>
    </w:p>
    <w:p>
      <w:r>
        <w:t>Máy th     ự     c hi     ệ     n</w:t>
      </w:r>
    </w:p>
    <w:p>
      <w:r>
        <w:t>Hệ thống dựng phi tuyến</w:t>
      </w:r>
    </w:p>
    <w:p>
      <w:r>
        <w:t>2.092.172</w:t>
      </w:r>
    </w:p>
    <w:p>
      <w:r>
        <w:t>1.326.689</w:t>
      </w:r>
    </w:p>
    <w:p>
      <w:r>
        <w:t>Hệ thống phòng đọc</w:t>
      </w:r>
    </w:p>
    <w:p>
      <w:r>
        <w:t>159.123</w:t>
      </w:r>
    </w:p>
    <w:p>
      <w:r>
        <w:t>26.520</w:t>
      </w:r>
    </w:p>
    <w:p>
      <w:r>
        <w:t>Hệ thống trường quay</w:t>
      </w:r>
    </w:p>
    <w:p>
      <w:r>
        <w:t>30.767.121</w:t>
      </w:r>
    </w:p>
    <w:p>
      <w:r>
        <w:t>30.767.121</w:t>
      </w:r>
    </w:p>
    <w:p>
      <w:r>
        <w:t>Máy in</w:t>
      </w:r>
    </w:p>
    <w:p>
      <w:r>
        <w:t>57</w:t>
      </w:r>
    </w:p>
    <w:p>
      <w:r>
        <w:t>57</w:t>
      </w:r>
    </w:p>
    <w:p>
      <w:r>
        <w:t>Máy quay phim</w:t>
      </w:r>
    </w:p>
    <w:p>
      <w:r>
        <w:t>1.060.452</w:t>
      </w:r>
    </w:p>
    <w:p>
      <w:r>
        <w:t>159.068</w:t>
      </w:r>
    </w:p>
    <w:p>
      <w:r>
        <w:t>Máy tính</w:t>
      </w:r>
    </w:p>
    <w:p>
      <w:r>
        <w:t>1.368.575</w:t>
      </w:r>
    </w:p>
    <w:p>
      <w:r>
        <w:t>1.269.532</w:t>
      </w:r>
    </w:p>
    <w:p>
      <w:r>
        <w:t>Vật liệu sử dụng</w:t>
      </w:r>
    </w:p>
    <w:p>
      <w:r>
        <w:t>Giấy</w:t>
      </w:r>
    </w:p>
    <w:p>
      <w:r>
        <w:t>6.400</w:t>
      </w:r>
    </w:p>
    <w:p>
      <w:r>
        <w:t>5.600</w:t>
      </w:r>
    </w:p>
    <w:p>
      <w:r>
        <w:t>Mực in</w:t>
      </w:r>
    </w:p>
    <w:p>
      <w:r>
        <w:t>45.000</w:t>
      </w:r>
    </w:p>
    <w:p>
      <w:r>
        <w:t>30.000</w:t>
      </w:r>
    </w:p>
    <w:p>
      <w:r>
        <w:t>1</w:t>
      </w:r>
    </w:p>
    <w:p>
      <w:r>
        <w:t>2</w:t>
      </w:r>
    </w:p>
    <w:p>
      <w:r>
        <w:t>01.03.08.21.00 Giao lưu ngoại cảnh trực tiếp</w:t>
      </w:r>
    </w:p>
    <w:p>
      <w:r>
        <w:t>a1) Thời lượng 30 phút</w:t>
      </w:r>
    </w:p>
    <w:p>
      <w:r>
        <w:t>Đơn vị tính: đồng/01 chương trình giao lưu</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01.03.08.21.10</w:t>
      </w:r>
    </w:p>
    <w:p>
      <w:r>
        <w:t>Nhân công</w:t>
      </w:r>
    </w:p>
    <w:p>
      <w:r>
        <w:t>(Chức danh - Cấp bậc)</w:t>
      </w:r>
    </w:p>
    <w:p>
      <w:r>
        <w:t>Âm thanh viên hạng III bậc 3/9</w:t>
      </w:r>
    </w:p>
    <w:p>
      <w:r>
        <w:t>271.913</w:t>
      </w:r>
    </w:p>
    <w:p>
      <w:r>
        <w:t>271.913</w:t>
      </w:r>
    </w:p>
    <w:p>
      <w:r>
        <w:t>Biên tập viên hạng III bậc 1/9</w:t>
      </w:r>
    </w:p>
    <w:p>
      <w:r>
        <w:t>212.092</w:t>
      </w:r>
    </w:p>
    <w:p>
      <w:r>
        <w:t>212.092</w:t>
      </w:r>
    </w:p>
    <w:p>
      <w:r>
        <w:t>Biên tập viên hạng III bậc 5/9</w:t>
      </w:r>
    </w:p>
    <w:p>
      <w:r>
        <w:t>5.187.551</w:t>
      </w:r>
    </w:p>
    <w:p>
      <w:r>
        <w:t>5.173.128</w:t>
      </w:r>
    </w:p>
    <w:p>
      <w:r>
        <w:t>Biên tập viên hạng III bậc 6/9</w:t>
      </w:r>
    </w:p>
    <w:p>
      <w:r>
        <w:t>1.137.347</w:t>
      </w:r>
    </w:p>
    <w:p>
      <w:r>
        <w:t>1.090.176</w:t>
      </w:r>
    </w:p>
    <w:p>
      <w:r>
        <w:t>Biên tập viên hạng III bậc 8/9</w:t>
      </w:r>
    </w:p>
    <w:p>
      <w:r>
        <w:t>97.731</w:t>
      </w:r>
    </w:p>
    <w:p>
      <w:r>
        <w:t>97.731</w:t>
      </w:r>
    </w:p>
    <w:p>
      <w:r>
        <w:t>Đạo diễn truyền hình hạng III bậc 1/9</w:t>
      </w:r>
    </w:p>
    <w:p>
      <w:r>
        <w:t>212.092</w:t>
      </w:r>
    </w:p>
    <w:p>
      <w:r>
        <w:t>212.092</w:t>
      </w:r>
    </w:p>
    <w:p>
      <w:r>
        <w:t>Đạo diễn truyền hình hạng III bậc 3/9</w:t>
      </w:r>
    </w:p>
    <w:p>
      <w:r>
        <w:t>271.913</w:t>
      </w:r>
    </w:p>
    <w:p>
      <w:r>
        <w:t>220.683</w:t>
      </w:r>
    </w:p>
    <w:p>
      <w:r>
        <w:t>Đạo diễn truyền hình hạng III bậc 6/9</w:t>
      </w:r>
    </w:p>
    <w:p>
      <w:r>
        <w:t>1.540.922</w:t>
      </w:r>
    </w:p>
    <w:p>
      <w:r>
        <w:t>1.540.922</w:t>
      </w:r>
    </w:p>
    <w:p>
      <w:r>
        <w:t>Kỹ thuật dựng phim hạng II bậc 3/9</w:t>
      </w:r>
    </w:p>
    <w:p>
      <w:r>
        <w:t>540.990</w:t>
      </w:r>
    </w:p>
    <w:p>
      <w:r>
        <w:t>442.628</w:t>
      </w:r>
    </w:p>
    <w:p>
      <w:r>
        <w:t>Họa sỹ bậc 3/9</w:t>
      </w:r>
    </w:p>
    <w:p>
      <w:r>
        <w:t>197.039</w:t>
      </w:r>
    </w:p>
    <w:p>
      <w:r>
        <w:t>197.039</w:t>
      </w:r>
    </w:p>
    <w:p>
      <w:r>
        <w:t>Kỹ thuật viên bậc 5/12</w:t>
      </w:r>
    </w:p>
    <w:p>
      <w:r>
        <w:t>482.193</w:t>
      </w:r>
    </w:p>
    <w:p>
      <w:r>
        <w:t>482.193</w:t>
      </w:r>
    </w:p>
    <w:p>
      <w:r>
        <w:t>Kỹ sư bậc 3/9</w:t>
      </w:r>
    </w:p>
    <w:p>
      <w:r>
        <w:t>271.913</w:t>
      </w:r>
    </w:p>
    <w:p>
      <w:r>
        <w:t>271.913</w:t>
      </w:r>
    </w:p>
    <w:p>
      <w:r>
        <w:t>Phát thanh viên hạng III bậc 5/10</w:t>
      </w:r>
    </w:p>
    <w:p>
      <w:r>
        <w:t>19.231</w:t>
      </w:r>
    </w:p>
    <w:p>
      <w:r>
        <w:t>4.808</w:t>
      </w:r>
    </w:p>
    <w:p>
      <w:r>
        <w:t>Phóng viên hạng III bậc 3/9</w:t>
      </w:r>
    </w:p>
    <w:p>
      <w:r>
        <w:t>985.193</w:t>
      </w:r>
    </w:p>
    <w:p>
      <w:r>
        <w:t>145.808</w:t>
      </w:r>
    </w:p>
    <w:p>
      <w:r>
        <w:t>Quay phim viên bậc 3/9</w:t>
      </w:r>
    </w:p>
    <w:p>
      <w:r>
        <w:t>1.844.280</w:t>
      </w:r>
    </w:p>
    <w:p>
      <w:r>
        <w:t>1.197.994</w:t>
      </w:r>
    </w:p>
    <w:p>
      <w:r>
        <w:t>Máy sử dụng</w:t>
      </w:r>
    </w:p>
    <w:p>
      <w:r>
        <w:t>Hệ thống dựng phi tuyến</w:t>
      </w:r>
    </w:p>
    <w:p>
      <w:r>
        <w:t>276.113</w:t>
      </w:r>
    </w:p>
    <w:p>
      <w:r>
        <w:t>41.529</w:t>
      </w:r>
    </w:p>
    <w:p>
      <w:r>
        <w:t>Hệ thống phòng đọc</w:t>
      </w:r>
    </w:p>
    <w:p>
      <w:r>
        <w:t>450.848</w:t>
      </w:r>
    </w:p>
    <w:p>
      <w:r>
        <w:t>66.301</w:t>
      </w:r>
    </w:p>
    <w:p>
      <w:r>
        <w:t>Máy in</w:t>
      </w:r>
    </w:p>
    <w:p>
      <w:r>
        <w:t>114</w:t>
      </w:r>
    </w:p>
    <w:p>
      <w:r>
        <w:t>105</w:t>
      </w:r>
    </w:p>
    <w:p>
      <w:r>
        <w:t>Máy quay phim</w:t>
      </w:r>
    </w:p>
    <w:p>
      <w:r>
        <w:t>2.179.818</w:t>
      </w:r>
    </w:p>
    <w:p>
      <w:r>
        <w:t>1.428.665</w:t>
      </w:r>
    </w:p>
    <w:p>
      <w:r>
        <w:t>Máy tính</w:t>
      </w:r>
    </w:p>
    <w:p>
      <w:r>
        <w:t>1.847.281</w:t>
      </w:r>
    </w:p>
    <w:p>
      <w:r>
        <w:t>1.787.485</w:t>
      </w:r>
    </w:p>
    <w:p>
      <w:r>
        <w:t>Xe màu</w:t>
      </w:r>
    </w:p>
    <w:p>
      <w:r>
        <w:t>18.774.300</w:t>
      </w:r>
    </w:p>
    <w:p>
      <w:r>
        <w:t>18.774.300</w:t>
      </w:r>
    </w:p>
    <w:p>
      <w:r>
        <w:t>Vật liệu sử dụng</w:t>
      </w:r>
    </w:p>
    <w:p>
      <w:r>
        <w:t>Giấy</w:t>
      </w:r>
    </w:p>
    <w:p>
      <w:r>
        <w:t>11.200</w:t>
      </w:r>
    </w:p>
    <w:p>
      <w:r>
        <w:t>800</w:t>
      </w:r>
    </w:p>
    <w:p>
      <w:r>
        <w:t>Mực in</w:t>
      </w:r>
    </w:p>
    <w:p>
      <w:r>
        <w:t>75.000</w:t>
      </w:r>
    </w:p>
    <w:p>
      <w:r>
        <w:t>4.500</w:t>
      </w:r>
    </w:p>
    <w:p>
      <w:r>
        <w:t>1</w:t>
      </w:r>
    </w:p>
    <w:p>
      <w:r>
        <w:t>2</w:t>
      </w:r>
    </w:p>
    <w:p>
      <w:r>
        <w:t>01.03.08.22.00 Giao lưu ngoại cảnh ghi hình phát sau</w:t>
      </w:r>
    </w:p>
    <w:p>
      <w:r>
        <w:t>a 1 ) Thời lượng 30 phút</w:t>
      </w:r>
    </w:p>
    <w:p>
      <w:r>
        <w:t>Đơn vị tính: đồng/01 chương trình giao lưu</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01.03.08.22.10</w:t>
      </w:r>
    </w:p>
    <w:p>
      <w:r>
        <w:t>Nhân công</w:t>
      </w:r>
    </w:p>
    <w:p>
      <w:r>
        <w:t>(Chức danh - Cấp bậc)</w:t>
      </w:r>
    </w:p>
    <w:p>
      <w:r>
        <w:t>Âm thanh viên hạng III bậc 3/9</w:t>
      </w:r>
    </w:p>
    <w:p>
      <w:r>
        <w:t>197.039</w:t>
      </w:r>
    </w:p>
    <w:p>
      <w:r>
        <w:t>197.039</w:t>
      </w:r>
    </w:p>
    <w:p>
      <w:r>
        <w:t>Biên tập viên hạng III bậc 1/9</w:t>
      </w:r>
    </w:p>
    <w:p>
      <w:r>
        <w:t>153.690</w:t>
      </w:r>
    </w:p>
    <w:p>
      <w:r>
        <w:t>153.690</w:t>
      </w:r>
    </w:p>
    <w:p>
      <w:r>
        <w:t>Biên tập viên hạng III bậc 4/9</w:t>
      </w:r>
    </w:p>
    <w:p>
      <w:r>
        <w:t>4.921.043</w:t>
      </w:r>
    </w:p>
    <w:p>
      <w:r>
        <w:t>4.921.043</w:t>
      </w:r>
    </w:p>
    <w:p>
      <w:r>
        <w:t>Biên tập viên hạng III bậc 6/9</w:t>
      </w:r>
    </w:p>
    <w:p>
      <w:r>
        <w:t>1.158.312</w:t>
      </w:r>
    </w:p>
    <w:p>
      <w:r>
        <w:t>1.095.417</w:t>
      </w:r>
    </w:p>
    <w:p>
      <w:r>
        <w:t>Biên tập viên hạng III bậc 8/9</w:t>
      </w:r>
    </w:p>
    <w:p>
      <w:r>
        <w:t>134.380</w:t>
      </w:r>
    </w:p>
    <w:p>
      <w:r>
        <w:t>134.380</w:t>
      </w:r>
    </w:p>
    <w:p>
      <w:r>
        <w:t>Đạo diễn truyền hình hạng III bậc 1/9</w:t>
      </w:r>
    </w:p>
    <w:p>
      <w:r>
        <w:t>153.690</w:t>
      </w:r>
    </w:p>
    <w:p>
      <w:r>
        <w:t>153.690</w:t>
      </w:r>
    </w:p>
    <w:p>
      <w:r>
        <w:t>Đạo diễn t ru yền hình hạng III bậc 3/9</w:t>
      </w:r>
    </w:p>
    <w:p>
      <w:r>
        <w:t>197.039</w:t>
      </w:r>
    </w:p>
    <w:p>
      <w:r>
        <w:t>197.039</w:t>
      </w:r>
    </w:p>
    <w:p>
      <w:r>
        <w:t>Kỹ thuật dựng phim hạng II bậc 3/9</w:t>
      </w:r>
    </w:p>
    <w:p>
      <w:r>
        <w:t>897.551</w:t>
      </w:r>
    </w:p>
    <w:p>
      <w:r>
        <w:t>793.042</w:t>
      </w:r>
    </w:p>
    <w:p>
      <w:r>
        <w:t>Kỹ thuật dựng phim hạng II bậc 6/9</w:t>
      </w:r>
    </w:p>
    <w:p>
      <w:r>
        <w:t>44.925</w:t>
      </w:r>
    </w:p>
    <w:p>
      <w:r>
        <w:t>44.925</w:t>
      </w:r>
    </w:p>
    <w:p>
      <w:r>
        <w:t>Họa sỹ bậc 3/9</w:t>
      </w:r>
    </w:p>
    <w:p>
      <w:r>
        <w:t>197.039</w:t>
      </w:r>
    </w:p>
    <w:p>
      <w:r>
        <w:t>197.039</w:t>
      </w:r>
    </w:p>
    <w:p>
      <w:r>
        <w:t>Kỹ thuật viên bậc 5/12</w:t>
      </w:r>
    </w:p>
    <w:p>
      <w:r>
        <w:t>174.708</w:t>
      </w:r>
    </w:p>
    <w:p>
      <w:r>
        <w:t>174.708</w:t>
      </w:r>
    </w:p>
    <w:p>
      <w:r>
        <w:t>Kỹ sư bậc 3/9</w:t>
      </w:r>
    </w:p>
    <w:p>
      <w:r>
        <w:t>98.519</w:t>
      </w:r>
    </w:p>
    <w:p>
      <w:r>
        <w:t>98.519</w:t>
      </w:r>
    </w:p>
    <w:p>
      <w:r>
        <w:t>Phát thanh viên hạng III bậc 5/10</w:t>
      </w:r>
    </w:p>
    <w:p>
      <w:r>
        <w:t>19.231</w:t>
      </w:r>
    </w:p>
    <w:p>
      <w:r>
        <w:t>4.808</w:t>
      </w:r>
    </w:p>
    <w:p>
      <w:r>
        <w:t>Phóng viên hạng III bậc 3/9</w:t>
      </w:r>
    </w:p>
    <w:p>
      <w:r>
        <w:t>985.193</w:t>
      </w:r>
    </w:p>
    <w:p>
      <w:r>
        <w:t>145.808</w:t>
      </w:r>
    </w:p>
    <w:p>
      <w:r>
        <w:t>Quay phim viên hạng III bậc 3/9</w:t>
      </w:r>
    </w:p>
    <w:p>
      <w:r>
        <w:t>1.560.545</w:t>
      </w:r>
    </w:p>
    <w:p>
      <w:r>
        <w:t>914.259</w:t>
      </w:r>
    </w:p>
    <w:p>
      <w:r>
        <w:t>Máy sử dụng</w:t>
      </w:r>
    </w:p>
    <w:p>
      <w:r>
        <w:t>Hệ thống dựng phi tuyến</w:t>
      </w:r>
    </w:p>
    <w:p>
      <w:r>
        <w:t>1.159.450</w:t>
      </w:r>
    </w:p>
    <w:p>
      <w:r>
        <w:t>924.866</w:t>
      </w:r>
    </w:p>
    <w:p>
      <w:r>
        <w:t>Hệ thống phòng đọc</w:t>
      </w:r>
    </w:p>
    <w:p>
      <w:r>
        <w:t>450.848</w:t>
      </w:r>
    </w:p>
    <w:p>
      <w:r>
        <w:t>66.301</w:t>
      </w:r>
    </w:p>
    <w:p>
      <w:r>
        <w:t>Máy in</w:t>
      </w:r>
    </w:p>
    <w:p>
      <w:r>
        <w:t>114</w:t>
      </w:r>
    </w:p>
    <w:p>
      <w:r>
        <w:t>105</w:t>
      </w:r>
    </w:p>
    <w:p>
      <w:r>
        <w:t>Máy quay phim</w:t>
      </w:r>
    </w:p>
    <w:p>
      <w:r>
        <w:t>1.826.334</w:t>
      </w:r>
    </w:p>
    <w:p>
      <w:r>
        <w:t>1.075.181</w:t>
      </w:r>
    </w:p>
    <w:p>
      <w:r>
        <w:t>Máy tính</w:t>
      </w:r>
    </w:p>
    <w:p>
      <w:r>
        <w:t>1.594.621</w:t>
      </w:r>
    </w:p>
    <w:p>
      <w:r>
        <w:t>1.534.825</w:t>
      </w:r>
    </w:p>
    <w:p>
      <w:r>
        <w:t>Vật liệu sử dụng</w:t>
      </w:r>
    </w:p>
    <w:p>
      <w:r>
        <w:t>Giấy</w:t>
      </w:r>
    </w:p>
    <w:p>
      <w:r>
        <w:t>11.200</w:t>
      </w:r>
    </w:p>
    <w:p>
      <w:r>
        <w:t>10.400</w:t>
      </w:r>
    </w:p>
    <w:p>
      <w:r>
        <w:t>Mực in</w:t>
      </w:r>
    </w:p>
    <w:p>
      <w:r>
        <w:t>75.000</w:t>
      </w:r>
    </w:p>
    <w:p>
      <w:r>
        <w:t>60.000</w:t>
      </w:r>
    </w:p>
    <w:p>
      <w:r>
        <w:t>1</w:t>
      </w:r>
    </w:p>
    <w:p>
      <w:r>
        <w:t>2</w:t>
      </w:r>
    </w:p>
    <w:p>
      <w:r>
        <w:t>01.03.08.30.00 Giao lưu trường quay trực tiếp có chương trình biểu diễn nghệ thuật</w:t>
      </w:r>
    </w:p>
    <w:p>
      <w:r>
        <w:t>a 1 ) Thời lượng 90 phút</w:t>
      </w:r>
    </w:p>
    <w:p>
      <w:r>
        <w:t>Đơn vị tính: đồn g /01 chương trình giao l ưu</w:t>
      </w:r>
    </w:p>
    <w:p>
      <w:r>
        <w:t>Mã hiệu</w:t>
      </w:r>
    </w:p>
    <w:p>
      <w:r>
        <w:t>Thành phần hao phí</w:t>
      </w:r>
    </w:p>
    <w:p>
      <w:r>
        <w:t>Đơn giá sản xuất chương trình không có thời lượng tư liệu khai thác lại</w:t>
      </w:r>
    </w:p>
    <w:p>
      <w:r>
        <w:t>Đơn giá sản xuất chương trình có thời lượng tư liệu khai thác lại đến 30%</w:t>
      </w:r>
    </w:p>
    <w:p>
      <w:r>
        <w:t>01.03.08.30.20</w:t>
      </w:r>
    </w:p>
    <w:p>
      <w:r>
        <w:t>Nhân công</w:t>
      </w:r>
    </w:p>
    <w:p>
      <w:r>
        <w:t>(Chức danh - Cấp bậc)</w:t>
      </w:r>
    </w:p>
    <w:p>
      <w:r>
        <w:t>Âm thanh viên hạng III bậc 3/9</w:t>
      </w:r>
    </w:p>
    <w:p>
      <w:r>
        <w:t>516.241</w:t>
      </w:r>
    </w:p>
    <w:p>
      <w:r>
        <w:t>516.241</w:t>
      </w:r>
    </w:p>
    <w:p>
      <w:r>
        <w:t>Biên tập viên hạng III bậc 13/9</w:t>
      </w:r>
    </w:p>
    <w:p>
      <w:r>
        <w:t>492.596</w:t>
      </w:r>
    </w:p>
    <w:p>
      <w:r>
        <w:t>492.596</w:t>
      </w:r>
    </w:p>
    <w:p>
      <w:r>
        <w:t>Biên tập viên hạng III bậc 5/9</w:t>
      </w:r>
    </w:p>
    <w:p>
      <w:r>
        <w:t>9.346.247</w:t>
      </w:r>
    </w:p>
    <w:p>
      <w:r>
        <w:t>9.346.247</w:t>
      </w:r>
    </w:p>
    <w:p>
      <w:r>
        <w:t>Biên tập viên hạng III bậc 6/9</w:t>
      </w:r>
    </w:p>
    <w:p>
      <w:r>
        <w:t>6.011.691</w:t>
      </w:r>
    </w:p>
    <w:p>
      <w:r>
        <w:t>5.906.866</w:t>
      </w:r>
    </w:p>
    <w:p>
      <w:r>
        <w:t>Biên tập viên hạng III bậc 8/9</w:t>
      </w:r>
    </w:p>
    <w:p>
      <w:r>
        <w:t>1.490.401</w:t>
      </w:r>
    </w:p>
    <w:p>
      <w:r>
        <w:t>1.490.401</w:t>
      </w:r>
    </w:p>
    <w:p>
      <w:r>
        <w:t>Đạo diễn truyền hình hạng III bậc 1/9</w:t>
      </w:r>
    </w:p>
    <w:p>
      <w:r>
        <w:t>768.450</w:t>
      </w:r>
    </w:p>
    <w:p>
      <w:r>
        <w:t>768.450</w:t>
      </w:r>
    </w:p>
    <w:p>
      <w:r>
        <w:t>Đạo diễn truyền hình hạng III bậc 6/9</w:t>
      </w:r>
    </w:p>
    <w:p>
      <w:r>
        <w:t>686.601</w:t>
      </w:r>
    </w:p>
    <w:p>
      <w:r>
        <w:t>686.601</w:t>
      </w:r>
    </w:p>
    <w:p>
      <w:r>
        <w:t>Kỹ thuật dựng phim hạng II bậc 3/9</w:t>
      </w:r>
    </w:p>
    <w:p>
      <w:r>
        <w:t>922.142</w:t>
      </w:r>
    </w:p>
    <w:p>
      <w:r>
        <w:t>823.780</w:t>
      </w:r>
    </w:p>
    <w:p>
      <w:r>
        <w:t>Họa sỹ bậc 3/9</w:t>
      </w:r>
    </w:p>
    <w:p>
      <w:r>
        <w:t>197.039</w:t>
      </w:r>
    </w:p>
    <w:p>
      <w:r>
        <w:t>197.039</w:t>
      </w:r>
    </w:p>
    <w:p>
      <w:r>
        <w:t>Kỹ thuật viên bậc 5/12</w:t>
      </w:r>
    </w:p>
    <w:p>
      <w:r>
        <w:t>457.734</w:t>
      </w:r>
    </w:p>
    <w:p>
      <w:r>
        <w:t>457.734</w:t>
      </w:r>
    </w:p>
    <w:p>
      <w:r>
        <w:t>Kỹ sư bậc 3/9</w:t>
      </w:r>
    </w:p>
    <w:p>
      <w:r>
        <w:t>591.116</w:t>
      </w:r>
    </w:p>
    <w:p>
      <w:r>
        <w:t>591.116</w:t>
      </w:r>
    </w:p>
    <w:p>
      <w:r>
        <w:t>Phát thanh viên hạng III bậc 5/10</w:t>
      </w:r>
    </w:p>
    <w:p>
      <w:r>
        <w:t>9.615</w:t>
      </w:r>
    </w:p>
    <w:p>
      <w:r>
        <w:t>962</w:t>
      </w:r>
    </w:p>
    <w:p>
      <w:r>
        <w:t>Ph ó ng viên hạng III bậc 3/9</w:t>
      </w:r>
    </w:p>
    <w:p>
      <w:r>
        <w:t>1.505.374</w:t>
      </w:r>
    </w:p>
    <w:p>
      <w:r>
        <w:t>224.624</w:t>
      </w:r>
    </w:p>
    <w:p>
      <w:r>
        <w:t>Quay phim viên hạng III bậc 3/9</w:t>
      </w:r>
    </w:p>
    <w:p>
      <w:r>
        <w:t>3.523.048</w:t>
      </w:r>
    </w:p>
    <w:p>
      <w:r>
        <w:t>2.727.013</w:t>
      </w:r>
    </w:p>
    <w:p>
      <w:r>
        <w:t>Máy sử dụng</w:t>
      </w:r>
    </w:p>
    <w:p>
      <w:r>
        <w:t>Hệ thống dựng phi tuyến</w:t>
      </w:r>
    </w:p>
    <w:p>
      <w:r>
        <w:t>883.337</w:t>
      </w:r>
    </w:p>
    <w:p>
      <w:r>
        <w:t>132.444</w:t>
      </w:r>
    </w:p>
    <w:p>
      <w:r>
        <w:t>Hệ thống phòng đọc</w:t>
      </w:r>
    </w:p>
    <w:p>
      <w:r>
        <w:t>159.123</w:t>
      </w:r>
    </w:p>
    <w:p>
      <w:r>
        <w:t>26.520</w:t>
      </w:r>
    </w:p>
    <w:p>
      <w:r>
        <w:t>Hệ thống trường quay</w:t>
      </w:r>
    </w:p>
    <w:p>
      <w:r>
        <w:t>148.707.752</w:t>
      </w:r>
    </w:p>
    <w:p>
      <w:r>
        <w:t>148.707.752</w:t>
      </w:r>
    </w:p>
    <w:p>
      <w:r>
        <w:t>Máy in</w:t>
      </w:r>
    </w:p>
    <w:p>
      <w:r>
        <w:t>114</w:t>
      </w:r>
    </w:p>
    <w:p>
      <w:r>
        <w:t>105</w:t>
      </w:r>
    </w:p>
    <w:p>
      <w:r>
        <w:t>Máy quay phim</w:t>
      </w:r>
    </w:p>
    <w:p>
      <w:r>
        <w:t>1.060.452</w:t>
      </w:r>
    </w:p>
    <w:p>
      <w:r>
        <w:t>159.068</w:t>
      </w:r>
    </w:p>
    <w:p>
      <w:r>
        <w:t>Máy tính</w:t>
      </w:r>
    </w:p>
    <w:p>
      <w:r>
        <w:t>3.385.644</w:t>
      </w:r>
    </w:p>
    <w:p>
      <w:r>
        <w:t>3.278.348</w:t>
      </w:r>
    </w:p>
    <w:p>
      <w:r>
        <w:t>Vật liệu sử dụng</w:t>
      </w:r>
    </w:p>
    <w:p>
      <w:r>
        <w:t>Giấy</w:t>
      </w:r>
    </w:p>
    <w:p>
      <w:r>
        <w:t>12.000</w:t>
      </w:r>
    </w:p>
    <w:p>
      <w:r>
        <w:t>11.200</w:t>
      </w:r>
    </w:p>
    <w:p>
      <w:r>
        <w:t>Mực in</w:t>
      </w:r>
    </w:p>
    <w:p>
      <w:r>
        <w:t>75.000</w:t>
      </w:r>
    </w:p>
    <w:p>
      <w:r>
        <w:t>60.000</w:t>
      </w:r>
    </w:p>
    <w:p>
      <w:r>
        <w:t>1</w:t>
      </w:r>
    </w:p>
    <w:p>
      <w:r>
        <w:t>2</w:t>
      </w:r>
    </w:p>
    <w:p>
      <w:r>
        <w:t>01.03.09.00.00 Tư vấn qua truyền hình</w:t>
      </w:r>
    </w:p>
    <w:p>
      <w:r>
        <w:t>a1) Thời lượng 30 phút</w:t>
      </w:r>
    </w:p>
    <w:p>
      <w:r>
        <w:t>Đơn vị tính: đồng/01 chương trình truyền hình</w:t>
      </w:r>
    </w:p>
    <w:p>
      <w:r>
        <w:t>Mã hiệu</w:t>
      </w:r>
    </w:p>
    <w:p>
      <w:r>
        <w:t>Thành phần hao phí</w:t>
      </w:r>
    </w:p>
    <w:p>
      <w:r>
        <w:t>Đơn giá</w:t>
      </w:r>
    </w:p>
    <w:p>
      <w:r>
        <w:t>01.03.09.00.10</w:t>
      </w:r>
    </w:p>
    <w:p>
      <w:r>
        <w:t>Nhân công</w:t>
      </w:r>
    </w:p>
    <w:p>
      <w:r>
        <w:t>(Chức danh - Cấp bậc)</w:t>
      </w:r>
    </w:p>
    <w:p>
      <w:r>
        <w:t>Biên tập viên hạng III bậc 3/9</w:t>
      </w:r>
    </w:p>
    <w:p>
      <w:r>
        <w:t>4.728.924</w:t>
      </w:r>
    </w:p>
    <w:p>
      <w:r>
        <w:t>Biên tập viên hạng III bậc 6/9</w:t>
      </w:r>
    </w:p>
    <w:p>
      <w:r>
        <w:t>571.294</w:t>
      </w:r>
    </w:p>
    <w:p>
      <w:r>
        <w:t>Biên tập viên hạng III bậc 8/9</w:t>
      </w:r>
    </w:p>
    <w:p>
      <w:r>
        <w:t>134.380</w:t>
      </w:r>
    </w:p>
    <w:p>
      <w:r>
        <w:t>Kỹ thuật dựng phim hạng II bậc 3/9</w:t>
      </w:r>
    </w:p>
    <w:p>
      <w:r>
        <w:t>344.266</w:t>
      </w:r>
    </w:p>
    <w:p>
      <w:r>
        <w:t>Kỹ thuật dựng phim hạng II bậc 6/9</w:t>
      </w:r>
    </w:p>
    <w:p>
      <w:r>
        <w:t>82.362</w:t>
      </w:r>
    </w:p>
    <w:p>
      <w:r>
        <w:t>Kỹ thuật viên bậc 5/12</w:t>
      </w:r>
    </w:p>
    <w:p>
      <w:r>
        <w:t>1.048.245</w:t>
      </w:r>
    </w:p>
    <w:p>
      <w:r>
        <w:t>Quay phim viên hạng III bậc 3/9</w:t>
      </w:r>
    </w:p>
    <w:p>
      <w:r>
        <w:t>1.257.106</w:t>
      </w:r>
    </w:p>
    <w:p>
      <w:r>
        <w:t>Máy sử dụng</w:t>
      </w:r>
    </w:p>
    <w:p>
      <w:r>
        <w:t>Hệ thống dựng phi tuyến</w:t>
      </w:r>
    </w:p>
    <w:p>
      <w:r>
        <w:t>2.587.155</w:t>
      </w:r>
    </w:p>
    <w:p>
      <w:r>
        <w:t>Máy in</w:t>
      </w:r>
    </w:p>
    <w:p>
      <w:r>
        <w:t>105</w:t>
      </w:r>
    </w:p>
    <w:p>
      <w:r>
        <w:t>Máy quay</w:t>
      </w:r>
    </w:p>
    <w:p>
      <w:r>
        <w:t>1.413.936</w:t>
      </w:r>
    </w:p>
    <w:p>
      <w:r>
        <w:t>Máy tính</w:t>
      </w:r>
    </w:p>
    <w:p>
      <w:r>
        <w:t>1.049.381</w:t>
      </w:r>
    </w:p>
    <w:p>
      <w:r>
        <w:t>Vật liệu sử dụng</w:t>
      </w:r>
    </w:p>
    <w:p>
      <w:r>
        <w:t>Giấy</w:t>
      </w:r>
    </w:p>
    <w:p>
      <w:r>
        <w:t>11.200</w:t>
      </w:r>
    </w:p>
    <w:p>
      <w:r>
        <w:t>Mực in</w:t>
      </w:r>
    </w:p>
    <w:p>
      <w:r>
        <w:t>75.000</w:t>
      </w:r>
    </w:p>
    <w:p>
      <w:r>
        <w:t>1</w:t>
      </w:r>
    </w:p>
    <w:p>
      <w:r>
        <w:t>01.03.10.01.00 Tường thuật trực tiếp</w:t>
      </w:r>
    </w:p>
    <w:p>
      <w:r>
        <w:t>b1) Thời lượng 45 phút</w:t>
      </w:r>
    </w:p>
    <w:p>
      <w:r>
        <w:t>Đơn vị tính: đồng/01 chương trình</w:t>
      </w:r>
    </w:p>
    <w:p>
      <w:r>
        <w:t>Mã hiệu</w:t>
      </w:r>
    </w:p>
    <w:p>
      <w:r>
        <w:t>Thành phần hao phí</w:t>
      </w:r>
    </w:p>
    <w:p>
      <w:r>
        <w:t>Đơn giá</w:t>
      </w:r>
    </w:p>
    <w:p>
      <w:r>
        <w:t>01.03.10.01.10</w:t>
      </w:r>
    </w:p>
    <w:p>
      <w:r>
        <w:t>Nhân công</w:t>
      </w:r>
    </w:p>
    <w:p>
      <w:r>
        <w:t>(Chức danh - Cấp bậc)</w:t>
      </w:r>
    </w:p>
    <w:p>
      <w:r>
        <w:t>Biên tập viên hạng III bậc 2/9</w:t>
      </w:r>
    </w:p>
    <w:p>
      <w:r>
        <w:t>603.254</w:t>
      </w:r>
    </w:p>
    <w:p>
      <w:r>
        <w:t>Biên tập viên hạng III bậc 3/9</w:t>
      </w:r>
    </w:p>
    <w:p>
      <w:r>
        <w:t>1.860.043</w:t>
      </w:r>
    </w:p>
    <w:p>
      <w:r>
        <w:t>Biên tập viên hạng III bậc 6/9</w:t>
      </w:r>
    </w:p>
    <w:p>
      <w:r>
        <w:t>2.688.751</w:t>
      </w:r>
    </w:p>
    <w:p>
      <w:r>
        <w:t>Biên tập viên hạng III bậc 8/9</w:t>
      </w:r>
    </w:p>
    <w:p>
      <w:r>
        <w:t>1.123.909</w:t>
      </w:r>
    </w:p>
    <w:p>
      <w:r>
        <w:t>Đạo diễn truyền hình hạng III bậc 3/9</w:t>
      </w:r>
    </w:p>
    <w:p>
      <w:r>
        <w:t>2.498.448</w:t>
      </w:r>
    </w:p>
    <w:p>
      <w:r>
        <w:t>Đạo di ễ n truyền hình hạng III bậc 6/9</w:t>
      </w:r>
    </w:p>
    <w:p>
      <w:r>
        <w:t>2.866.953</w:t>
      </w:r>
    </w:p>
    <w:p>
      <w:r>
        <w:t>Kỹ thuật viên bậc 5/12</w:t>
      </w:r>
    </w:p>
    <w:p>
      <w:r>
        <w:t>3.602.469</w:t>
      </w:r>
    </w:p>
    <w:p>
      <w:r>
        <w:t>Quay phim viên hạng III bậc 3/9</w:t>
      </w:r>
    </w:p>
    <w:p>
      <w:r>
        <w:t>5.418.559</w:t>
      </w:r>
    </w:p>
    <w:p>
      <w:r>
        <w:t>Máy sử dụng</w:t>
      </w:r>
    </w:p>
    <w:p>
      <w:r>
        <w:t>Máy in</w:t>
      </w:r>
    </w:p>
    <w:p>
      <w:r>
        <w:t>248</w:t>
      </w:r>
    </w:p>
    <w:p>
      <w:r>
        <w:t>Máy quay phim</w:t>
      </w:r>
    </w:p>
    <w:p>
      <w:r>
        <w:t>4.123.980</w:t>
      </w:r>
    </w:p>
    <w:p>
      <w:r>
        <w:t>Máy tính</w:t>
      </w:r>
    </w:p>
    <w:p>
      <w:r>
        <w:t>505.320</w:t>
      </w:r>
    </w:p>
    <w:p>
      <w:r>
        <w:t>Xe màu</w:t>
      </w:r>
    </w:p>
    <w:p>
      <w:r>
        <w:t>26.454.695</w:t>
      </w:r>
    </w:p>
    <w:p>
      <w:r>
        <w:t>Vật liệu sử dụng</w:t>
      </w:r>
    </w:p>
    <w:p>
      <w:r>
        <w:t>Giấy</w:t>
      </w:r>
    </w:p>
    <w:p>
      <w:r>
        <w:t>24.800</w:t>
      </w:r>
    </w:p>
    <w:p>
      <w:r>
        <w:t>Mực in</w:t>
      </w:r>
    </w:p>
    <w:p>
      <w:r>
        <w:t>150.000</w:t>
      </w:r>
    </w:p>
    <w:p>
      <w:r>
        <w:t>1</w:t>
      </w:r>
    </w:p>
    <w:p>
      <w:r>
        <w:t>a2) Thời lượng 60 phút</w:t>
      </w:r>
    </w:p>
    <w:p>
      <w:r>
        <w:t>Đơn vị tính: đồng/01 chương trình</w:t>
      </w:r>
    </w:p>
    <w:p>
      <w:r>
        <w:t>Mã hiệu</w:t>
      </w:r>
    </w:p>
    <w:p>
      <w:r>
        <w:t>Thành phần hao phí</w:t>
      </w:r>
    </w:p>
    <w:p>
      <w:r>
        <w:t>Đơn giá</w:t>
      </w:r>
    </w:p>
    <w:p>
      <w:r>
        <w:t>01.03.10.01.20</w:t>
      </w:r>
    </w:p>
    <w:p>
      <w:r>
        <w:t>Nhân công</w:t>
      </w:r>
    </w:p>
    <w:p>
      <w:r>
        <w:t>(Chức danh - Cấp bậc)</w:t>
      </w:r>
    </w:p>
    <w:p>
      <w:r>
        <w:t>Biên tập viên hạng III bậc 2/9</w:t>
      </w:r>
    </w:p>
    <w:p>
      <w:r>
        <w:t>613.776</w:t>
      </w:r>
    </w:p>
    <w:p>
      <w:r>
        <w:t>Biên tập viên hạng III bậc 3/9</w:t>
      </w:r>
    </w:p>
    <w:p>
      <w:r>
        <w:t>1.871.866</w:t>
      </w:r>
    </w:p>
    <w:p>
      <w:r>
        <w:t>Biên tập viên hạng III bậc 6/9</w:t>
      </w:r>
    </w:p>
    <w:p>
      <w:r>
        <w:t>2.688.751</w:t>
      </w:r>
    </w:p>
    <w:p>
      <w:r>
        <w:t>Biên tập viên hạng III bậc 8/9</w:t>
      </w:r>
    </w:p>
    <w:p>
      <w:r>
        <w:t>1.148.342</w:t>
      </w:r>
    </w:p>
    <w:p>
      <w:r>
        <w:t>Đạo diễn truyền hình hạng III bậc 3/9</w:t>
      </w:r>
    </w:p>
    <w:p>
      <w:r>
        <w:t>2.514.211</w:t>
      </w:r>
    </w:p>
    <w:p>
      <w:r>
        <w:t>Đạo diễn truyền hình hạng III bậc 6/9</w:t>
      </w:r>
    </w:p>
    <w:p>
      <w:r>
        <w:t>2.882.677</w:t>
      </w:r>
    </w:p>
    <w:p>
      <w:r>
        <w:t>Kỹ thuật viên bậc 5/12</w:t>
      </w:r>
    </w:p>
    <w:p>
      <w:r>
        <w:t>3.668.858</w:t>
      </w:r>
    </w:p>
    <w:p>
      <w:r>
        <w:t>Quay phim viên hạng III bậc 3/9</w:t>
      </w:r>
    </w:p>
    <w:p>
      <w:r>
        <w:t>5.517.078</w:t>
      </w:r>
    </w:p>
    <w:p>
      <w:r>
        <w:t>Máy sử dụng</w:t>
      </w:r>
    </w:p>
    <w:p>
      <w:r>
        <w:t>Máy in</w:t>
      </w:r>
    </w:p>
    <w:p>
      <w:r>
        <w:t>276</w:t>
      </w:r>
    </w:p>
    <w:p>
      <w:r>
        <w:t>Máy quay phim</w:t>
      </w:r>
    </w:p>
    <w:p>
      <w:r>
        <w:t>4.241.808</w:t>
      </w:r>
    </w:p>
    <w:p>
      <w:r>
        <w:t>Máy tính</w:t>
      </w:r>
    </w:p>
    <w:p>
      <w:r>
        <w:t>505.320</w:t>
      </w:r>
    </w:p>
    <w:p>
      <w:r>
        <w:t>Xe màu</w:t>
      </w:r>
    </w:p>
    <w:p>
      <w:r>
        <w:t>30.721.581</w:t>
      </w:r>
    </w:p>
    <w:p>
      <w:r>
        <w:t>Vật liệu sử dụng</w:t>
      </w:r>
    </w:p>
    <w:p>
      <w:r>
        <w:t>Giấy</w:t>
      </w:r>
    </w:p>
    <w:p>
      <w:r>
        <w:t>28.000</w:t>
      </w:r>
    </w:p>
    <w:p>
      <w:r>
        <w:t>Mực in</w:t>
      </w:r>
    </w:p>
    <w:p>
      <w:r>
        <w:t>180.000</w:t>
      </w:r>
    </w:p>
    <w:p>
      <w:r>
        <w:t>1</w:t>
      </w:r>
    </w:p>
    <w:p>
      <w:r>
        <w:t>a3) Thời lượng 90 phút</w:t>
      </w:r>
    </w:p>
    <w:p>
      <w:r>
        <w:t>Đơn vị tính: đồng/01 chương trình</w:t>
      </w:r>
    </w:p>
    <w:p>
      <w:r>
        <w:t>Mã hiệu</w:t>
      </w:r>
    </w:p>
    <w:p>
      <w:r>
        <w:t>Thành phần hao ph í</w:t>
      </w:r>
    </w:p>
    <w:p>
      <w:r>
        <w:t>Đơn giá</w:t>
      </w:r>
    </w:p>
    <w:p>
      <w:r>
        <w:t>01.03.10.01.30</w:t>
      </w:r>
    </w:p>
    <w:p>
      <w:r>
        <w:t>Nhân công</w:t>
      </w:r>
    </w:p>
    <w:p>
      <w:r>
        <w:t>(Chức danh - Cấp bậc)</w:t>
      </w:r>
    </w:p>
    <w:p>
      <w:r>
        <w:t>Biên tập viên hạng III bậc 2/9</w:t>
      </w:r>
    </w:p>
    <w:p>
      <w:r>
        <w:t>634.819</w:t>
      </w:r>
    </w:p>
    <w:p>
      <w:r>
        <w:t>Biên tập viên hạng III bậc 3/9</w:t>
      </w:r>
    </w:p>
    <w:p>
      <w:r>
        <w:t>1.895.510</w:t>
      </w:r>
    </w:p>
    <w:p>
      <w:r>
        <w:t>Biên tập viên hạng III bậc 6/9</w:t>
      </w:r>
    </w:p>
    <w:p>
      <w:r>
        <w:t>2.688.751</w:t>
      </w:r>
    </w:p>
    <w:p>
      <w:r>
        <w:t>Biên tập viên hạng III bậc 8/9</w:t>
      </w:r>
    </w:p>
    <w:p>
      <w:r>
        <w:t>1.184.991</w:t>
      </w:r>
    </w:p>
    <w:p>
      <w:r>
        <w:t>Đạo diễn truyền hình hạng III bậc 3/9</w:t>
      </w:r>
    </w:p>
    <w:p>
      <w:r>
        <w:t>2.537.856</w:t>
      </w:r>
    </w:p>
    <w:p>
      <w:r>
        <w:t>Đạo diễn truyền hình hạng III bậc 6/9</w:t>
      </w:r>
    </w:p>
    <w:p>
      <w:r>
        <w:t>2.914.124</w:t>
      </w:r>
    </w:p>
    <w:p>
      <w:r>
        <w:t>Kỹ thuật viên bậc 5/12</w:t>
      </w:r>
    </w:p>
    <w:p>
      <w:r>
        <w:t>3.801.635</w:t>
      </w:r>
    </w:p>
    <w:p>
      <w:r>
        <w:t>Quay phim viên hạng III bậc 3/9</w:t>
      </w:r>
    </w:p>
    <w:p>
      <w:r>
        <w:t>5.714.117</w:t>
      </w:r>
    </w:p>
    <w:p>
      <w:r>
        <w:t>Máy sử dụng</w:t>
      </w:r>
    </w:p>
    <w:p>
      <w:r>
        <w:t>Máy in</w:t>
      </w:r>
    </w:p>
    <w:p>
      <w:r>
        <w:t>276</w:t>
      </w:r>
    </w:p>
    <w:p>
      <w:r>
        <w:t>Máy quay phim</w:t>
      </w:r>
    </w:p>
    <w:p>
      <w:r>
        <w:t>4.477.464</w:t>
      </w:r>
    </w:p>
    <w:p>
      <w:r>
        <w:t>Máy tính</w:t>
      </w:r>
    </w:p>
    <w:p>
      <w:r>
        <w:t>505.320</w:t>
      </w:r>
    </w:p>
    <w:p>
      <w:r>
        <w:t>Xe màu</w:t>
      </w:r>
    </w:p>
    <w:p>
      <w:r>
        <w:t>35.841.845</w:t>
      </w:r>
    </w:p>
    <w:p>
      <w:r>
        <w:t>Vật liệu sử dụng</w:t>
      </w:r>
    </w:p>
    <w:p>
      <w:r>
        <w:t>Giấy</w:t>
      </w:r>
    </w:p>
    <w:p>
      <w:r>
        <w:t>28.000</w:t>
      </w:r>
    </w:p>
    <w:p>
      <w:r>
        <w:t>Mực in</w:t>
      </w:r>
    </w:p>
    <w:p>
      <w:r>
        <w:t>180.000</w:t>
      </w:r>
    </w:p>
    <w:p>
      <w:r>
        <w:t>1</w:t>
      </w:r>
    </w:p>
    <w:p>
      <w:r>
        <w:t>a4) Thời lượng 120 phút</w:t>
      </w:r>
    </w:p>
    <w:p>
      <w:r>
        <w:t>Đơn vị tính: đồng/01 chương trình</w:t>
      </w:r>
    </w:p>
    <w:p>
      <w:r>
        <w:t>Mã hiệu</w:t>
      </w:r>
    </w:p>
    <w:p>
      <w:r>
        <w:t>Thành phần hao phí</w:t>
      </w:r>
    </w:p>
    <w:p>
      <w:r>
        <w:t>Đơn giá</w:t>
      </w:r>
    </w:p>
    <w:p>
      <w:r>
        <w:t>01.03.10.01.40</w:t>
      </w:r>
    </w:p>
    <w:p>
      <w:r>
        <w:t>Nhân công</w:t>
      </w:r>
    </w:p>
    <w:p>
      <w:r>
        <w:t>(Chức danh - Cấp bậc)</w:t>
      </w:r>
    </w:p>
    <w:p>
      <w:r>
        <w:t>Biên tập viên hạng III bậc 2/9</w:t>
      </w:r>
    </w:p>
    <w:p>
      <w:r>
        <w:t>659.371</w:t>
      </w:r>
    </w:p>
    <w:p>
      <w:r>
        <w:t>Biên tập viên hạng III bậc 3/9</w:t>
      </w:r>
    </w:p>
    <w:p>
      <w:r>
        <w:t>1.923.096</w:t>
      </w:r>
    </w:p>
    <w:p>
      <w:r>
        <w:t>Biên tập viên hạng III bậc 6/9</w:t>
      </w:r>
    </w:p>
    <w:p>
      <w:r>
        <w:t>2.688.751</w:t>
      </w:r>
    </w:p>
    <w:p>
      <w:r>
        <w:t>Biên tập viên hạng III bậc 8/9</w:t>
      </w:r>
    </w:p>
    <w:p>
      <w:r>
        <w:t>1.221.640</w:t>
      </w:r>
    </w:p>
    <w:p>
      <w:r>
        <w:t>Đạo diễn truyền hình hạng III bậc 3/9</w:t>
      </w:r>
    </w:p>
    <w:p>
      <w:r>
        <w:t>2.561.501</w:t>
      </w:r>
    </w:p>
    <w:p>
      <w:r>
        <w:t>Đạo diễn truyền hình hạng III bậc 6/9</w:t>
      </w:r>
    </w:p>
    <w:p>
      <w:r>
        <w:t>2.950.812</w:t>
      </w:r>
    </w:p>
    <w:p>
      <w:r>
        <w:t>Kỹ thuật viên bậc 5/12</w:t>
      </w:r>
    </w:p>
    <w:p>
      <w:r>
        <w:t>3.930.919</w:t>
      </w:r>
    </w:p>
    <w:p>
      <w:r>
        <w:t>Quay phim viên hạng III bậc 3/9</w:t>
      </w:r>
    </w:p>
    <w:p>
      <w:r>
        <w:t>5.911.155</w:t>
      </w:r>
    </w:p>
    <w:p>
      <w:r>
        <w:t>Máy sử dụng</w:t>
      </w:r>
    </w:p>
    <w:p>
      <w:r>
        <w:t>Máy in</w:t>
      </w:r>
    </w:p>
    <w:p>
      <w:r>
        <w:t>352</w:t>
      </w:r>
    </w:p>
    <w:p>
      <w:r>
        <w:t>Máy quay phim</w:t>
      </w:r>
    </w:p>
    <w:p>
      <w:r>
        <w:t>4.713.120</w:t>
      </w:r>
    </w:p>
    <w:p>
      <w:r>
        <w:t>Máy tính</w:t>
      </w:r>
    </w:p>
    <w:p>
      <w:r>
        <w:t>505.320</w:t>
      </w:r>
    </w:p>
    <w:p>
      <w:r>
        <w:t>Xe màu</w:t>
      </w:r>
    </w:p>
    <w:p>
      <w:r>
        <w:t>37.548.599</w:t>
      </w:r>
    </w:p>
    <w:p>
      <w:r>
        <w:t>Vật liệu sử dụng</w:t>
      </w:r>
    </w:p>
    <w:p>
      <w:r>
        <w:t>Giấy</w:t>
      </w:r>
    </w:p>
    <w:p>
      <w:r>
        <w:t>35.200</w:t>
      </w:r>
    </w:p>
    <w:p>
      <w:r>
        <w:t>Mực in</w:t>
      </w:r>
    </w:p>
    <w:p>
      <w:r>
        <w:t>225.000</w:t>
      </w:r>
    </w:p>
    <w:p>
      <w:r>
        <w:t>1</w:t>
      </w:r>
    </w:p>
    <w:p>
      <w:r>
        <w:t>a5) Thời lượng 150 phút</w:t>
      </w:r>
    </w:p>
    <w:p>
      <w:r>
        <w:t>Đơn vị tính: đồng/01 chương trình</w:t>
      </w:r>
    </w:p>
    <w:p>
      <w:r>
        <w:t>Mã hiệu</w:t>
      </w:r>
    </w:p>
    <w:p>
      <w:r>
        <w:t>Thành phần hao phí</w:t>
      </w:r>
    </w:p>
    <w:p>
      <w:r>
        <w:t>Đơn giá</w:t>
      </w:r>
    </w:p>
    <w:p>
      <w:r>
        <w:t>01.03.10.01.50</w:t>
      </w:r>
    </w:p>
    <w:p>
      <w:r>
        <w:t>Nhân công</w:t>
      </w:r>
    </w:p>
    <w:p>
      <w:r>
        <w:t>(Chức danh - Cấp bậc)</w:t>
      </w:r>
    </w:p>
    <w:p>
      <w:r>
        <w:t>Biên tập viên hạng III bậc 2/9</w:t>
      </w:r>
    </w:p>
    <w:p>
      <w:r>
        <w:t>680.414</w:t>
      </w:r>
    </w:p>
    <w:p>
      <w:r>
        <w:t>Biên tập viên hạng III bậc 3/9</w:t>
      </w:r>
    </w:p>
    <w:p>
      <w:r>
        <w:t>1.946.740</w:t>
      </w:r>
    </w:p>
    <w:p>
      <w:r>
        <w:t>Biên tập viên hạng III bậc 6/9</w:t>
      </w:r>
    </w:p>
    <w:p>
      <w:r>
        <w:t>2.688.751</w:t>
      </w:r>
    </w:p>
    <w:p>
      <w:r>
        <w:t>Biên tập viên hạng III bậc 8/9</w:t>
      </w:r>
    </w:p>
    <w:p>
      <w:r>
        <w:t>1.258.289</w:t>
      </w:r>
    </w:p>
    <w:p>
      <w:r>
        <w:t>Đạo diễn truyền hình hạng III bậc 3/9</w:t>
      </w:r>
    </w:p>
    <w:p>
      <w:r>
        <w:t>2.585.145</w:t>
      </w:r>
    </w:p>
    <w:p>
      <w:r>
        <w:t>Đạo diễn truyền hình hạng III bậc 6/9</w:t>
      </w:r>
    </w:p>
    <w:p>
      <w:r>
        <w:t>2.982.260</w:t>
      </w:r>
    </w:p>
    <w:p>
      <w:r>
        <w:t>Kỹ thuật viên bậc 5/12</w:t>
      </w:r>
    </w:p>
    <w:p>
      <w:r>
        <w:t>4.063.696</w:t>
      </w:r>
    </w:p>
    <w:p>
      <w:r>
        <w:t>Quay phim viên hạng III bậc 3/9</w:t>
      </w:r>
    </w:p>
    <w:p>
      <w:r>
        <w:t>6.108.194</w:t>
      </w:r>
    </w:p>
    <w:p>
      <w:r>
        <w:t>Máy sử dụng</w:t>
      </w:r>
    </w:p>
    <w:p>
      <w:r>
        <w:t>Máy in</w:t>
      </w:r>
    </w:p>
    <w:p>
      <w:r>
        <w:t>466</w:t>
      </w:r>
    </w:p>
    <w:p>
      <w:r>
        <w:t>Máy quay phim</w:t>
      </w:r>
    </w:p>
    <w:p>
      <w:r>
        <w:t>4.948.776</w:t>
      </w:r>
    </w:p>
    <w:p>
      <w:r>
        <w:t>Máy tính</w:t>
      </w:r>
    </w:p>
    <w:p>
      <w:r>
        <w:t>505.320</w:t>
      </w:r>
    </w:p>
    <w:p>
      <w:r>
        <w:t>Xe màu</w:t>
      </w:r>
    </w:p>
    <w:p>
      <w:r>
        <w:t>39.255.354</w:t>
      </w:r>
    </w:p>
    <w:p>
      <w:r>
        <w:t>Vật liệu sử dụng</w:t>
      </w:r>
    </w:p>
    <w:p>
      <w:r>
        <w:t>Giấy</w:t>
      </w:r>
    </w:p>
    <w:p>
      <w:r>
        <w:t>47.200</w:t>
      </w:r>
    </w:p>
    <w:p>
      <w:r>
        <w:t>Mực in</w:t>
      </w:r>
    </w:p>
    <w:p>
      <w:r>
        <w:t>300.000</w:t>
      </w:r>
    </w:p>
    <w:p>
      <w:r>
        <w:t>1</w:t>
      </w:r>
    </w:p>
    <w:p>
      <w:r>
        <w:t>a6) Thời lượng 180 phút</w:t>
      </w:r>
    </w:p>
    <w:p>
      <w:r>
        <w:t>Đơn vị tính: đồng/01 chương trình</w:t>
      </w:r>
    </w:p>
    <w:p>
      <w:r>
        <w:t>Mã hiệu</w:t>
      </w:r>
    </w:p>
    <w:p>
      <w:r>
        <w:t>Thành phần hao phí</w:t>
      </w:r>
    </w:p>
    <w:p>
      <w:r>
        <w:t>Đơn giá</w:t>
      </w:r>
    </w:p>
    <w:p>
      <w:r>
        <w:t>01.03.10.01.60</w:t>
      </w:r>
    </w:p>
    <w:p>
      <w:r>
        <w:t>Nhân công</w:t>
      </w:r>
    </w:p>
    <w:p>
      <w:r>
        <w:t>( Chức danh - Cấp bậc)</w:t>
      </w:r>
    </w:p>
    <w:p>
      <w:r>
        <w:t>Biên tập viên hạng III bậc 2/9</w:t>
      </w:r>
    </w:p>
    <w:p>
      <w:r>
        <w:t>701.458</w:t>
      </w:r>
    </w:p>
    <w:p>
      <w:r>
        <w:t>Biên tập viên hạng III bậc 3/9</w:t>
      </w:r>
    </w:p>
    <w:p>
      <w:r>
        <w:t>1.970.385</w:t>
      </w:r>
    </w:p>
    <w:p>
      <w:r>
        <w:t>Biên tập viên hạng III bậc 6/9</w:t>
      </w:r>
    </w:p>
    <w:p>
      <w:r>
        <w:t>2.688.751</w:t>
      </w:r>
    </w:p>
    <w:p>
      <w:r>
        <w:t>Biên tập viên hạng III bậc 8/9</w:t>
      </w:r>
    </w:p>
    <w:p>
      <w:r>
        <w:t>1.301.047</w:t>
      </w:r>
    </w:p>
    <w:p>
      <w:r>
        <w:t>Đạo diễn truyền hình hạng III bậc 3/9</w:t>
      </w:r>
    </w:p>
    <w:p>
      <w:r>
        <w:t>2.612.731</w:t>
      </w:r>
    </w:p>
    <w:p>
      <w:r>
        <w:t>Đạo diễn truyền hình hạng III bậc 6/9</w:t>
      </w:r>
    </w:p>
    <w:p>
      <w:r>
        <w:t>3.013.707</w:t>
      </w:r>
    </w:p>
    <w:p>
      <w:r>
        <w:t>Kỹ thuật viên bậc 5/12</w:t>
      </w:r>
    </w:p>
    <w:p>
      <w:r>
        <w:t>4.133.579</w:t>
      </w:r>
    </w:p>
    <w:p>
      <w:r>
        <w:t>Quay phim viên hạng III bậc 3/9</w:t>
      </w:r>
    </w:p>
    <w:p>
      <w:r>
        <w:t>6.305.232</w:t>
      </w:r>
    </w:p>
    <w:p>
      <w:r>
        <w:t>Máy sử dụng</w:t>
      </w:r>
    </w:p>
    <w:p>
      <w:r>
        <w:t>Máy in</w:t>
      </w:r>
    </w:p>
    <w:p>
      <w:r>
        <w:t>466</w:t>
      </w:r>
    </w:p>
    <w:p>
      <w:r>
        <w:t>Máy quay phim</w:t>
      </w:r>
    </w:p>
    <w:p>
      <w:r>
        <w:t>5.184.432</w:t>
      </w:r>
    </w:p>
    <w:p>
      <w:r>
        <w:t>Máy tính</w:t>
      </w:r>
    </w:p>
    <w:p>
      <w:r>
        <w:t>505.320</w:t>
      </w:r>
    </w:p>
    <w:p>
      <w:r>
        <w:t>Xe màu</w:t>
      </w:r>
    </w:p>
    <w:p>
      <w:r>
        <w:t>40.962.108</w:t>
      </w:r>
    </w:p>
    <w:p>
      <w:r>
        <w:t>Vật liệu sử dụng</w:t>
      </w:r>
    </w:p>
    <w:p>
      <w:r>
        <w:t>Giấy</w:t>
      </w:r>
    </w:p>
    <w:p>
      <w:r>
        <w:t>47.200</w:t>
      </w:r>
    </w:p>
    <w:p>
      <w:r>
        <w:t>Mực in</w:t>
      </w:r>
    </w:p>
    <w:p>
      <w:r>
        <w:t>300.000</w:t>
      </w:r>
    </w:p>
    <w:p>
      <w:r>
        <w:t>1</w:t>
      </w:r>
    </w:p>
    <w:p>
      <w:r>
        <w:t>a7) Thời lượng 15 phút</w:t>
      </w:r>
    </w:p>
    <w:p>
      <w:r>
        <w:t>Đơn vị tính: đồng/01 chương trình</w:t>
      </w:r>
    </w:p>
    <w:p>
      <w:r>
        <w:t>Mã hiệu</w:t>
      </w:r>
    </w:p>
    <w:p>
      <w:r>
        <w:t>Thành phần hao phí</w:t>
      </w:r>
    </w:p>
    <w:p>
      <w:r>
        <w:t>Đơn giá</w:t>
      </w:r>
    </w:p>
    <w:p>
      <w:r>
        <w:t>01.03.10.01.70</w:t>
      </w:r>
    </w:p>
    <w:p>
      <w:r>
        <w:t>Nhân công</w:t>
      </w:r>
    </w:p>
    <w:p>
      <w:r>
        <w:t>( Chức danh - Cấp bậc)</w:t>
      </w:r>
    </w:p>
    <w:p>
      <w:r>
        <w:t>Biên tập viên hạng III bậc 2/9</w:t>
      </w:r>
    </w:p>
    <w:p>
      <w:r>
        <w:t>199.916</w:t>
      </w:r>
    </w:p>
    <w:p>
      <w:r>
        <w:t>Biên tập viên hạng III bậc 3/9</w:t>
      </w:r>
    </w:p>
    <w:p>
      <w:r>
        <w:t>618.701</w:t>
      </w:r>
    </w:p>
    <w:p>
      <w:r>
        <w:t>Biên tập viên hạng III bậc 6/9</w:t>
      </w:r>
    </w:p>
    <w:p>
      <w:r>
        <w:t>896.250</w:t>
      </w:r>
    </w:p>
    <w:p>
      <w:r>
        <w:t>Biên tập viên hạng III bậc 8/9</w:t>
      </w:r>
    </w:p>
    <w:p>
      <w:r>
        <w:t>372.600</w:t>
      </w:r>
    </w:p>
    <w:p>
      <w:r>
        <w:t>Đạo diễn truyền hình hạng III bậc 3/9</w:t>
      </w:r>
    </w:p>
    <w:p>
      <w:r>
        <w:t>831.502</w:t>
      </w:r>
    </w:p>
    <w:p>
      <w:r>
        <w:t>Đạo diễn truyền hình hạng III bậc 6/9</w:t>
      </w:r>
    </w:p>
    <w:p>
      <w:r>
        <w:t>953.904</w:t>
      </w:r>
    </w:p>
    <w:p>
      <w:r>
        <w:t>Kỹ thuật viên bậc 5/12</w:t>
      </w:r>
    </w:p>
    <w:p>
      <w:r>
        <w:t>1.201.988</w:t>
      </w:r>
    </w:p>
    <w:p>
      <w:r>
        <w:t>Quay phim viên hạng III bậc 3/9</w:t>
      </w:r>
    </w:p>
    <w:p>
      <w:r>
        <w:t>1.804.873</w:t>
      </w:r>
    </w:p>
    <w:p>
      <w:r>
        <w:t>Máy sử dụng</w:t>
      </w:r>
    </w:p>
    <w:p>
      <w:r>
        <w:t>-</w:t>
      </w:r>
    </w:p>
    <w:p>
      <w:r>
        <w:t>Máy in</w:t>
      </w:r>
    </w:p>
    <w:p>
      <w:r>
        <w:t>86</w:t>
      </w:r>
    </w:p>
    <w:p>
      <w:r>
        <w:t>Máy quay phim</w:t>
      </w:r>
    </w:p>
    <w:p>
      <w:r>
        <w:t>1.374.464</w:t>
      </w:r>
    </w:p>
    <w:p>
      <w:r>
        <w:t>Máy tính</w:t>
      </w:r>
    </w:p>
    <w:p>
      <w:r>
        <w:t>168.440</w:t>
      </w:r>
    </w:p>
    <w:p>
      <w:r>
        <w:t>Xe màu</w:t>
      </w:r>
    </w:p>
    <w:p>
      <w:r>
        <w:t>8.806.853</w:t>
      </w:r>
    </w:p>
    <w:p>
      <w:r>
        <w:t>Vật liệu sử dụng</w:t>
      </w:r>
    </w:p>
    <w:p>
      <w:r>
        <w:t>-</w:t>
      </w:r>
    </w:p>
    <w:p>
      <w:r>
        <w:t>Giấy</w:t>
      </w:r>
    </w:p>
    <w:p>
      <w:r>
        <w:t>8.000</w:t>
      </w:r>
    </w:p>
    <w:p>
      <w:r>
        <w:t>Mực in</w:t>
      </w:r>
    </w:p>
    <w:p>
      <w:r>
        <w:t>45.000</w:t>
      </w:r>
    </w:p>
    <w:p>
      <w:r>
        <w:t>1</w:t>
      </w:r>
    </w:p>
    <w:p>
      <w:r>
        <w:t>a8) Thời lượng 50 phút</w:t>
      </w:r>
    </w:p>
    <w:p>
      <w:r>
        <w:t>Đơn vị tính: đồng/01 chương trình</w:t>
      </w:r>
    </w:p>
    <w:p>
      <w:r>
        <w:t>Mã hiệu</w:t>
      </w:r>
    </w:p>
    <w:p>
      <w:r>
        <w:t>Thành phần hao phí</w:t>
      </w:r>
    </w:p>
    <w:p>
      <w:r>
        <w:t>Đơn giá</w:t>
      </w:r>
    </w:p>
    <w:p>
      <w:r>
        <w:t>01.03.10.01.80</w:t>
      </w:r>
    </w:p>
    <w:p>
      <w:r>
        <w:t>Nhân công</w:t>
      </w:r>
    </w:p>
    <w:p>
      <w:r>
        <w:t>( Chức danh - Cấp bậc)</w:t>
      </w:r>
    </w:p>
    <w:p>
      <w:r>
        <w:t>Biên tập viên hạng III bậc 2/9</w:t>
      </w:r>
    </w:p>
    <w:p>
      <w:r>
        <w:t>606.761</w:t>
      </w:r>
    </w:p>
    <w:p>
      <w:r>
        <w:t>Biên tập viên hạng III bậc 3/9</w:t>
      </w:r>
    </w:p>
    <w:p>
      <w:r>
        <w:t>1.863.984</w:t>
      </w:r>
    </w:p>
    <w:p>
      <w:r>
        <w:t>Biên tập viên hạng III bậc 6/9</w:t>
      </w:r>
    </w:p>
    <w:p>
      <w:r>
        <w:t>2.688.751</w:t>
      </w:r>
    </w:p>
    <w:p>
      <w:r>
        <w:t>Biên tập viên hạng III bậc 8/9</w:t>
      </w:r>
    </w:p>
    <w:p>
      <w:r>
        <w:t>1.130.017</w:t>
      </w:r>
    </w:p>
    <w:p>
      <w:r>
        <w:t>Đạo diễn truyền hình hạng III bậc 3/9</w:t>
      </w:r>
    </w:p>
    <w:p>
      <w:r>
        <w:t>2.502.389</w:t>
      </w:r>
    </w:p>
    <w:p>
      <w:r>
        <w:t>Đạo diễn truyền hình hạng III bậc 6/9</w:t>
      </w:r>
    </w:p>
    <w:p>
      <w:r>
        <w:t>2.872.194</w:t>
      </w:r>
    </w:p>
    <w:p>
      <w:r>
        <w:t>Kỹ thuật viên bậc 5/12</w:t>
      </w:r>
    </w:p>
    <w:p>
      <w:r>
        <w:t>3.623.434</w:t>
      </w:r>
    </w:p>
    <w:p>
      <w:r>
        <w:t>Quay phim viên hạng III bậc 3/9</w:t>
      </w:r>
    </w:p>
    <w:p>
      <w:r>
        <w:t>5.450.085</w:t>
      </w:r>
    </w:p>
    <w:p>
      <w:r>
        <w:t>Máy sử dụng</w:t>
      </w:r>
    </w:p>
    <w:p>
      <w:r>
        <w:t>-</w:t>
      </w:r>
    </w:p>
    <w:p>
      <w:r>
        <w:t>Máy in</w:t>
      </w:r>
    </w:p>
    <w:p>
      <w:r>
        <w:t>257</w:t>
      </w:r>
    </w:p>
    <w:p>
      <w:r>
        <w:t>Máy quay phim</w:t>
      </w:r>
    </w:p>
    <w:p>
      <w:r>
        <w:t>4.163.452</w:t>
      </w:r>
    </w:p>
    <w:p>
      <w:r>
        <w:t>Máy tính</w:t>
      </w:r>
    </w:p>
    <w:p>
      <w:r>
        <w:t>505.320</w:t>
      </w:r>
    </w:p>
    <w:p>
      <w:r>
        <w:t>Xe màu</w:t>
      </w:r>
    </w:p>
    <w:p>
      <w:r>
        <w:t>27.888.369</w:t>
      </w:r>
    </w:p>
    <w:p>
      <w:r>
        <w:t>Vật liệu sử dụng</w:t>
      </w:r>
    </w:p>
    <w:p>
      <w:r>
        <w:t>-</w:t>
      </w:r>
    </w:p>
    <w:p>
      <w:r>
        <w:t>Giấy</w:t>
      </w:r>
    </w:p>
    <w:p>
      <w:r>
        <w:t>25.600</w:t>
      </w:r>
    </w:p>
    <w:p>
      <w:r>
        <w:t>Mực in</w:t>
      </w:r>
    </w:p>
    <w:p>
      <w:r>
        <w:t>165.000</w:t>
      </w:r>
    </w:p>
    <w:p>
      <w:r>
        <w:t>1</w:t>
      </w:r>
    </w:p>
    <w:p>
      <w:r>
        <w:t>a9) Thời lượng 300 phút</w:t>
      </w:r>
    </w:p>
    <w:p>
      <w:r>
        <w:t>Đơn vị tính: đồng/01 chương trình</w:t>
      </w:r>
    </w:p>
    <w:p>
      <w:r>
        <w:t>Mã hiệu</w:t>
      </w:r>
    </w:p>
    <w:p>
      <w:r>
        <w:t>Thành phần hao phí</w:t>
      </w:r>
    </w:p>
    <w:p>
      <w:r>
        <w:t>Đơn giá</w:t>
      </w:r>
    </w:p>
    <w:p>
      <w:r>
        <w:t>01.03.10.01.90</w:t>
      </w:r>
    </w:p>
    <w:p>
      <w:r>
        <w:t>Nhân công</w:t>
      </w:r>
    </w:p>
    <w:p>
      <w:r>
        <w:t>(Chức danh - Cấp bậc)</w:t>
      </w:r>
    </w:p>
    <w:p>
      <w:r>
        <w:t>Biên tập viên hạng III bậc 2/9</w:t>
      </w:r>
    </w:p>
    <w:p>
      <w:r>
        <w:t>1.167.928</w:t>
      </w:r>
    </w:p>
    <w:p>
      <w:r>
        <w:t>Biên tập viên hạng III bậc 3/9</w:t>
      </w:r>
    </w:p>
    <w:p>
      <w:r>
        <w:t>3.282.661</w:t>
      </w:r>
    </w:p>
    <w:p>
      <w:r>
        <w:t>Biên tập viên hạng III bậc 6/9</w:t>
      </w:r>
    </w:p>
    <w:p>
      <w:r>
        <w:t>4.481.252</w:t>
      </w:r>
    </w:p>
    <w:p>
      <w:r>
        <w:t>Biên tập viên hạng III bậc 8/9</w:t>
      </w:r>
    </w:p>
    <w:p>
      <w:r>
        <w:t>2.168.411</w:t>
      </w:r>
    </w:p>
    <w:p>
      <w:r>
        <w:t>Đạo diễn truyền hình hạng III bậc 3/9</w:t>
      </w:r>
    </w:p>
    <w:p>
      <w:r>
        <w:t>4.354.551</w:t>
      </w:r>
    </w:p>
    <w:p>
      <w:r>
        <w:t>Đạo diễn truyền hình hạng III bậc 6/9</w:t>
      </w:r>
    </w:p>
    <w:p>
      <w:r>
        <w:t>5.021.098</w:t>
      </w:r>
    </w:p>
    <w:p>
      <w:r>
        <w:t>Kỹ thuật viên bậc 5/12</w:t>
      </w:r>
    </w:p>
    <w:p>
      <w:r>
        <w:t>6.890.464</w:t>
      </w:r>
    </w:p>
    <w:p>
      <w:r>
        <w:t>Quay phim viên hạng III bậc 3/9</w:t>
      </w:r>
    </w:p>
    <w:p>
      <w:r>
        <w:t>10.510.034</w:t>
      </w:r>
    </w:p>
    <w:p>
      <w:r>
        <w:t>Máy sử dụng</w:t>
      </w:r>
    </w:p>
    <w:p>
      <w:r>
        <w:t>-</w:t>
      </w:r>
    </w:p>
    <w:p>
      <w:r>
        <w:t>Máy in</w:t>
      </w:r>
    </w:p>
    <w:p>
      <w:r>
        <w:t>781</w:t>
      </w:r>
    </w:p>
    <w:p>
      <w:r>
        <w:t>Máy quay phim</w:t>
      </w:r>
    </w:p>
    <w:p>
      <w:r>
        <w:t>8.640.916</w:t>
      </w:r>
    </w:p>
    <w:p>
      <w:r>
        <w:t>Máy tính</w:t>
      </w:r>
    </w:p>
    <w:p>
      <w:r>
        <w:t>842.200</w:t>
      </w:r>
    </w:p>
    <w:p>
      <w:r>
        <w:t>Xe màu</w:t>
      </w:r>
    </w:p>
    <w:p>
      <w:r>
        <w:t>68.270.180</w:t>
      </w:r>
    </w:p>
    <w:p>
      <w:r>
        <w:t>Vật liệu sử dụng</w:t>
      </w:r>
    </w:p>
    <w:p>
      <w:r>
        <w:t>-</w:t>
      </w:r>
    </w:p>
    <w:p>
      <w:r>
        <w:t>Giấy</w:t>
      </w:r>
    </w:p>
    <w:p>
      <w:r>
        <w:t>78.400</w:t>
      </w:r>
    </w:p>
    <w:p>
      <w:r>
        <w:t>Mực in</w:t>
      </w:r>
    </w:p>
    <w:p>
      <w:r>
        <w:t>495.000</w:t>
      </w:r>
    </w:p>
    <w:p>
      <w:r>
        <w:t>1</w:t>
      </w:r>
    </w:p>
    <w:p>
      <w:r>
        <w:t>01.03.11.00.00 Hình hiệu, trailer</w:t>
      </w:r>
    </w:p>
    <w:p>
      <w:r>
        <w:t>01.03.11.10.00 Trailer cổ động</w:t>
      </w:r>
    </w:p>
    <w:p>
      <w:r>
        <w:t>a1) Thời lượng 01 phút</w:t>
      </w:r>
    </w:p>
    <w:p>
      <w:r>
        <w:t>Đơn vị tính: đ ồ ng/01 trailer</w:t>
      </w:r>
    </w:p>
    <w:p>
      <w:r>
        <w:t>Mã hiệu</w:t>
      </w:r>
    </w:p>
    <w:p>
      <w:r>
        <w:t>Thành phần hao phí</w:t>
      </w:r>
    </w:p>
    <w:p>
      <w:r>
        <w:t>Đơn giá</w:t>
      </w:r>
    </w:p>
    <w:p>
      <w:r>
        <w:t>01.03.11.10.10</w:t>
      </w:r>
    </w:p>
    <w:p>
      <w:r>
        <w:t>Nhân công</w:t>
      </w:r>
    </w:p>
    <w:p>
      <w:r>
        <w:t>(Chức danh - Cấp bậc)</w:t>
      </w:r>
    </w:p>
    <w:p>
      <w:r>
        <w:t>Biên tập viên hạng III bậc 4/9</w:t>
      </w:r>
    </w:p>
    <w:p>
      <w:r>
        <w:t>546.783</w:t>
      </w:r>
    </w:p>
    <w:p>
      <w:r>
        <w:t>Biên tập viên hạng III bậc 6/9</w:t>
      </w:r>
    </w:p>
    <w:p>
      <w:r>
        <w:t>220.132</w:t>
      </w:r>
    </w:p>
    <w:p>
      <w:r>
        <w:t>Biên tập viên hạng III bậc 8/9</w:t>
      </w:r>
    </w:p>
    <w:p>
      <w:r>
        <w:t>30.541</w:t>
      </w:r>
    </w:p>
    <w:p>
      <w:r>
        <w:t>Kỹ thuật dựng phim hạng II bậc 4/9</w:t>
      </w:r>
    </w:p>
    <w:p>
      <w:r>
        <w:t>349.494</w:t>
      </w:r>
    </w:p>
    <w:p>
      <w:r>
        <w:t>Kỹ thuật dựng phim hạng II bậc 6/9</w:t>
      </w:r>
    </w:p>
    <w:p>
      <w:r>
        <w:t>29.950</w:t>
      </w:r>
    </w:p>
    <w:p>
      <w:r>
        <w:t>Phát thanh viên hạng III bậc 5/10</w:t>
      </w:r>
    </w:p>
    <w:p>
      <w:r>
        <w:t>3.941</w:t>
      </w:r>
    </w:p>
    <w:p>
      <w:r>
        <w:t>Máy sử dụng</w:t>
      </w:r>
    </w:p>
    <w:p>
      <w:r>
        <w:t>Hệ thống dựng đồ hoạ</w:t>
      </w:r>
    </w:p>
    <w:p>
      <w:r>
        <w:t>566.645</w:t>
      </w:r>
    </w:p>
    <w:p>
      <w:r>
        <w:t>Hệ thống phòng đọc</w:t>
      </w:r>
    </w:p>
    <w:p>
      <w:r>
        <w:t>106.082</w:t>
      </w:r>
    </w:p>
    <w:p>
      <w:r>
        <w:t>Máy in</w:t>
      </w:r>
    </w:p>
    <w:p>
      <w:r>
        <w:t>3</w:t>
      </w:r>
    </w:p>
    <w:p>
      <w:r>
        <w:t>Máy tính</w:t>
      </w:r>
    </w:p>
    <w:p>
      <w:r>
        <w:t>146.037</w:t>
      </w:r>
    </w:p>
    <w:p>
      <w:r>
        <w:t>Vật liệu sử dụng</w:t>
      </w:r>
    </w:p>
    <w:p>
      <w:r>
        <w:t>Giấy</w:t>
      </w:r>
    </w:p>
    <w:p>
      <w:r>
        <w:t>320</w:t>
      </w:r>
    </w:p>
    <w:p>
      <w:r>
        <w:t>Mực in</w:t>
      </w:r>
    </w:p>
    <w:p>
      <w:r>
        <w:t>1.500</w:t>
      </w:r>
    </w:p>
    <w:p>
      <w:r>
        <w:t>1</w:t>
      </w:r>
    </w:p>
    <w:p>
      <w:r>
        <w:t>a2) Thời lượng 01 phút 30 giây</w:t>
      </w:r>
    </w:p>
    <w:p>
      <w:r>
        <w:t>Đơn vị tính: đồng/01 trailer</w:t>
      </w:r>
    </w:p>
    <w:p>
      <w:r>
        <w:t>Mã hiệu</w:t>
      </w:r>
    </w:p>
    <w:p>
      <w:r>
        <w:t>Thành phần hao phí</w:t>
      </w:r>
    </w:p>
    <w:p>
      <w:r>
        <w:t>Đơn giá</w:t>
      </w:r>
    </w:p>
    <w:p>
      <w:r>
        <w:t>01.03.11.10.20</w:t>
      </w:r>
    </w:p>
    <w:p>
      <w:r>
        <w:t>Nhân công</w:t>
      </w:r>
    </w:p>
    <w:p>
      <w:r>
        <w:t>(Chức danh - Cấp bậc)</w:t>
      </w:r>
    </w:p>
    <w:p>
      <w:r>
        <w:t>Biên tập viên hạng III bậc 4/9</w:t>
      </w:r>
    </w:p>
    <w:p>
      <w:r>
        <w:t>612.396</w:t>
      </w:r>
    </w:p>
    <w:p>
      <w:r>
        <w:t>Biên tập viên hạng III bậc 6/9</w:t>
      </w:r>
    </w:p>
    <w:p>
      <w:r>
        <w:t>293.509</w:t>
      </w:r>
    </w:p>
    <w:p>
      <w:r>
        <w:t>Biên tập viên hạng III bậc 8/9</w:t>
      </w:r>
    </w:p>
    <w:p>
      <w:r>
        <w:t>36.649</w:t>
      </w:r>
    </w:p>
    <w:p>
      <w:r>
        <w:t>Kỹ thuật dựng phim hạng II bậc 4/9</w:t>
      </w:r>
    </w:p>
    <w:p>
      <w:r>
        <w:t>389.060</w:t>
      </w:r>
    </w:p>
    <w:p>
      <w:r>
        <w:t>Kỹ thuật dựng phim hạng II bậc 6/9</w:t>
      </w:r>
    </w:p>
    <w:p>
      <w:r>
        <w:t>37.437</w:t>
      </w:r>
    </w:p>
    <w:p>
      <w:r>
        <w:t>Phát thanh viên hạng III bậc 5/10</w:t>
      </w:r>
    </w:p>
    <w:p>
      <w:r>
        <w:t>3.941</w:t>
      </w:r>
    </w:p>
    <w:p>
      <w:r>
        <w:t>Máy sử dụng</w:t>
      </w:r>
    </w:p>
    <w:p>
      <w:r>
        <w:t>Hệ thống dựng đồ hoạ</w:t>
      </w:r>
    </w:p>
    <w:p>
      <w:r>
        <w:t>627.931</w:t>
      </w:r>
    </w:p>
    <w:p>
      <w:r>
        <w:t>Hệ thống phòng đọc</w:t>
      </w:r>
    </w:p>
    <w:p>
      <w:r>
        <w:t>106.082</w:t>
      </w:r>
    </w:p>
    <w:p>
      <w:r>
        <w:t>Máy in</w:t>
      </w:r>
    </w:p>
    <w:p>
      <w:r>
        <w:t>3</w:t>
      </w:r>
    </w:p>
    <w:p>
      <w:r>
        <w:t>Máy tính</w:t>
      </w:r>
    </w:p>
    <w:p>
      <w:r>
        <w:t>171.303</w:t>
      </w:r>
    </w:p>
    <w:p>
      <w:r>
        <w:t>Vật liệu sử dụng</w:t>
      </w:r>
    </w:p>
    <w:p>
      <w:r>
        <w:t>Giấy</w:t>
      </w:r>
    </w:p>
    <w:p>
      <w:r>
        <w:t>320</w:t>
      </w:r>
    </w:p>
    <w:p>
      <w:r>
        <w:t>Mực in</w:t>
      </w:r>
    </w:p>
    <w:p>
      <w:r>
        <w:t>1.500</w:t>
      </w:r>
    </w:p>
    <w:p>
      <w:r>
        <w:t>1</w:t>
      </w:r>
    </w:p>
    <w:p>
      <w:r>
        <w:t>a3) Thời lượng 02 phút 20 giây phút</w:t>
      </w:r>
    </w:p>
    <w:p>
      <w:r>
        <w:t>Đơn vị tính: đồng/01 trailer</w:t>
      </w:r>
    </w:p>
    <w:p>
      <w:r>
        <w:t>Mã hiệu</w:t>
      </w:r>
    </w:p>
    <w:p>
      <w:r>
        <w:t>Thành phần hao phí</w:t>
      </w:r>
    </w:p>
    <w:p>
      <w:r>
        <w:t>Đơn giá</w:t>
      </w:r>
    </w:p>
    <w:p>
      <w:r>
        <w:t>01.03.11.10.30</w:t>
      </w:r>
    </w:p>
    <w:p>
      <w:r>
        <w:t>Nhân công</w:t>
      </w:r>
    </w:p>
    <w:p>
      <w:r>
        <w:t>(Chức danh - Cấp bậc)</w:t>
      </w:r>
    </w:p>
    <w:p>
      <w:r>
        <w:t>Biên tập viên hạng  III  bậc 4/9</w:t>
      </w:r>
    </w:p>
    <w:p>
      <w:r>
        <w:t>791.741</w:t>
      </w:r>
    </w:p>
    <w:p>
      <w:r>
        <w:t>Biên tập viên hạng III bậc 6/9</w:t>
      </w:r>
    </w:p>
    <w:p>
      <w:r>
        <w:t>429.781</w:t>
      </w:r>
    </w:p>
    <w:p>
      <w:r>
        <w:t>Biên tập viên hạng III bậc 8/9</w:t>
      </w:r>
    </w:p>
    <w:p>
      <w:r>
        <w:t>42.757</w:t>
      </w:r>
    </w:p>
    <w:p>
      <w:r>
        <w:t>Kỹ thuật dựng phim hạng II bậc 4/9</w:t>
      </w:r>
    </w:p>
    <w:p>
      <w:r>
        <w:t>600.075</w:t>
      </w:r>
    </w:p>
    <w:p>
      <w:r>
        <w:t>Kỹ thuật dựng phim hạng II bậc 6/9</w:t>
      </w:r>
    </w:p>
    <w:p>
      <w:r>
        <w:t>44.925</w:t>
      </w:r>
    </w:p>
    <w:p>
      <w:r>
        <w:t>Phát thanh viên hạng III bậc 5/10</w:t>
      </w:r>
    </w:p>
    <w:p>
      <w:r>
        <w:t>7.882</w:t>
      </w:r>
    </w:p>
    <w:p>
      <w:r>
        <w:t>Máy sử dụng</w:t>
      </w:r>
    </w:p>
    <w:p>
      <w:r>
        <w:t>Hệ thống dựng đồ hoạ</w:t>
      </w:r>
    </w:p>
    <w:p>
      <w:r>
        <w:t>929.338</w:t>
      </w:r>
    </w:p>
    <w:p>
      <w:r>
        <w:t>Hệ thống phòng đọc</w:t>
      </w:r>
    </w:p>
    <w:p>
      <w:r>
        <w:t>172.383</w:t>
      </w:r>
    </w:p>
    <w:p>
      <w:r>
        <w:t>Máy in</w:t>
      </w:r>
    </w:p>
    <w:p>
      <w:r>
        <w:t>3</w:t>
      </w:r>
    </w:p>
    <w:p>
      <w:r>
        <w:t>Máy tính</w:t>
      </w:r>
    </w:p>
    <w:p>
      <w:r>
        <w:t>213.413</w:t>
      </w:r>
    </w:p>
    <w:p>
      <w:r>
        <w:t>Vật liệu sử dụng</w:t>
      </w:r>
    </w:p>
    <w:p>
      <w:r>
        <w:t>Giấy</w:t>
      </w:r>
    </w:p>
    <w:p>
      <w:r>
        <w:t>320</w:t>
      </w:r>
    </w:p>
    <w:p>
      <w:r>
        <w:t>Mực in</w:t>
      </w:r>
    </w:p>
    <w:p>
      <w:r>
        <w:t>1.500</w:t>
      </w:r>
    </w:p>
    <w:p>
      <w:r>
        <w:t>1</w:t>
      </w:r>
    </w:p>
    <w:p>
      <w:r>
        <w:t>01.03.11.20.00 Trailer giới thiệu</w:t>
      </w:r>
    </w:p>
    <w:p>
      <w:r>
        <w:t>Đơn vị tính: đồng/01 trailer</w:t>
      </w:r>
    </w:p>
    <w:p>
      <w:r>
        <w:t>Mã hiệu</w:t>
      </w:r>
    </w:p>
    <w:p>
      <w:r>
        <w:t>Thành phần hao phí</w:t>
      </w:r>
    </w:p>
    <w:p>
      <w:r>
        <w:t>Trị s ố  định mức sản xuất chương trình 45 giây</w:t>
      </w:r>
    </w:p>
    <w:p>
      <w:r>
        <w:t>Trị số định mức sản xuất chương trình 01 phút</w:t>
      </w:r>
    </w:p>
    <w:p>
      <w:r>
        <w:t>Trị số định mức sản xuất chương trình 01 phút 30 giây</w:t>
      </w:r>
    </w:p>
    <w:p>
      <w:r>
        <w:t>01.03.11.20.10</w:t>
      </w:r>
    </w:p>
    <w:p>
      <w:r>
        <w:t>Nhâ   n    công</w:t>
      </w:r>
    </w:p>
    <w:p>
      <w:r>
        <w:t>(Chức danh - Cấp bậc)</w:t>
      </w:r>
    </w:p>
    <w:p>
      <w:r>
        <w:t>Biên tập viên hạng III bậc 3/9</w:t>
      </w:r>
    </w:p>
    <w:p>
      <w:r>
        <w:t>185.216</w:t>
      </w:r>
    </w:p>
    <w:p>
      <w:r>
        <w:t>220.683</w:t>
      </w:r>
    </w:p>
    <w:p>
      <w:r>
        <w:t>260.091</w:t>
      </w:r>
    </w:p>
    <w:p>
      <w:r>
        <w:t>Biên tập viên hạng III bậc 6/9</w:t>
      </w:r>
    </w:p>
    <w:p>
      <w:r>
        <w:t>36.689</w:t>
      </w:r>
    </w:p>
    <w:p>
      <w:r>
        <w:t>36.689</w:t>
      </w:r>
    </w:p>
    <w:p>
      <w:r>
        <w:t>41.930</w:t>
      </w:r>
    </w:p>
    <w:p>
      <w:r>
        <w:t>Biên tập viên hạng III bậc 8/9</w:t>
      </w:r>
    </w:p>
    <w:p>
      <w:r>
        <w:t>12.216</w:t>
      </w:r>
    </w:p>
    <w:p>
      <w:r>
        <w:t>24.433</w:t>
      </w:r>
    </w:p>
    <w:p>
      <w:r>
        <w:t>30.541</w:t>
      </w:r>
    </w:p>
    <w:p>
      <w:r>
        <w:t>Kỹ thuật dựng phim hạng II bậc 3/9</w:t>
      </w:r>
    </w:p>
    <w:p>
      <w:r>
        <w:t>202.871</w:t>
      </w:r>
    </w:p>
    <w:p>
      <w:r>
        <w:t>233.609</w:t>
      </w:r>
    </w:p>
    <w:p>
      <w:r>
        <w:t>276.642</w:t>
      </w:r>
    </w:p>
    <w:p>
      <w:r>
        <w:t>Kỹ thuật d ự ng phim hạng II bậc 6/9</w:t>
      </w:r>
    </w:p>
    <w:p>
      <w:r>
        <w:t>7.487</w:t>
      </w:r>
    </w:p>
    <w:p>
      <w:r>
        <w:t>22.462</w:t>
      </w:r>
    </w:p>
    <w:p>
      <w:r>
        <w:t>29.950</w:t>
      </w:r>
    </w:p>
    <w:p>
      <w:r>
        <w:t>Phát thanh viên hạng III bậc 5/10</w:t>
      </w:r>
    </w:p>
    <w:p>
      <w:r>
        <w:t>3.941</w:t>
      </w:r>
    </w:p>
    <w:p>
      <w:r>
        <w:t>3.941</w:t>
      </w:r>
    </w:p>
    <w:p>
      <w:r>
        <w:t>3.941</w:t>
      </w:r>
    </w:p>
    <w:p>
      <w:r>
        <w:t>Máy sử dụng</w:t>
      </w:r>
    </w:p>
    <w:p>
      <w:r>
        <w:t>Hệ thống dựng đồ họa</w:t>
      </w:r>
    </w:p>
    <w:p>
      <w:r>
        <w:t>307.435</w:t>
      </w:r>
    </w:p>
    <w:p>
      <w:r>
        <w:t>376.759</w:t>
      </w:r>
    </w:p>
    <w:p>
      <w:r>
        <w:t>449.096</w:t>
      </w:r>
    </w:p>
    <w:p>
      <w:r>
        <w:t>Hệ thống phòng đọc</w:t>
      </w:r>
    </w:p>
    <w:p>
      <w:r>
        <w:t>106.082</w:t>
      </w:r>
    </w:p>
    <w:p>
      <w:r>
        <w:t>106.082</w:t>
      </w:r>
    </w:p>
    <w:p>
      <w:r>
        <w:t>106.082</w:t>
      </w:r>
    </w:p>
    <w:p>
      <w:r>
        <w:t>Máy in</w:t>
      </w:r>
    </w:p>
    <w:p>
      <w:r>
        <w:t>3</w:t>
      </w:r>
    </w:p>
    <w:p>
      <w:r>
        <w:t>3</w:t>
      </w:r>
    </w:p>
    <w:p>
      <w:r>
        <w:t>3</w:t>
      </w:r>
    </w:p>
    <w:p>
      <w:r>
        <w:t>Máy tính</w:t>
      </w:r>
    </w:p>
    <w:p>
      <w:r>
        <w:t>36.551</w:t>
      </w:r>
    </w:p>
    <w:p>
      <w:r>
        <w:t>44.973</w:t>
      </w:r>
    </w:p>
    <w:p>
      <w:r>
        <w:t>54.238</w:t>
      </w:r>
    </w:p>
    <w:p>
      <w:r>
        <w:t>Vật liệu sử dụng</w:t>
      </w:r>
    </w:p>
    <w:p>
      <w:r>
        <w:t>Giấy</w:t>
      </w:r>
    </w:p>
    <w:p>
      <w:r>
        <w:t>320</w:t>
      </w:r>
    </w:p>
    <w:p>
      <w:r>
        <w:t>320</w:t>
      </w:r>
    </w:p>
    <w:p>
      <w:r>
        <w:t>320</w:t>
      </w:r>
    </w:p>
    <w:p>
      <w:r>
        <w:t>Mực in</w:t>
      </w:r>
    </w:p>
    <w:p>
      <w:r>
        <w:t>1.500</w:t>
      </w:r>
    </w:p>
    <w:p>
      <w:r>
        <w:t>1.500</w:t>
      </w:r>
    </w:p>
    <w:p>
      <w:r>
        <w:t>1.500</w:t>
      </w:r>
    </w:p>
    <w:p>
      <w:r>
        <w:t>1</w:t>
      </w:r>
    </w:p>
    <w:p>
      <w:r>
        <w:t>2</w:t>
      </w:r>
    </w:p>
    <w:p>
      <w:r>
        <w:t>3</w:t>
      </w:r>
    </w:p>
    <w:p>
      <w:r>
        <w:t>01.03.11.30.00 Hình hiệu kênh</w:t>
      </w:r>
    </w:p>
    <w:p>
      <w:r>
        <w:t>Đơn vị tính: đồng/ 01  hình hiệu</w:t>
      </w:r>
    </w:p>
    <w:p>
      <w:r>
        <w:t>Mã hiệu</w:t>
      </w:r>
    </w:p>
    <w:p>
      <w:r>
        <w:t>Thành phần hao phí</w:t>
      </w:r>
    </w:p>
    <w:p>
      <w:r>
        <w:t>Đơn giá</w:t>
      </w:r>
    </w:p>
    <w:p>
      <w:r>
        <w:t>01.03.11.30.00</w:t>
      </w:r>
    </w:p>
    <w:p>
      <w:r>
        <w:t>Nhân công</w:t>
      </w:r>
    </w:p>
    <w:p>
      <w:r>
        <w:t>(Chức danh - Cấp bậc)</w:t>
      </w:r>
    </w:p>
    <w:p>
      <w:r>
        <w:t>Biên tập viên hạng III bậc 7/9</w:t>
      </w:r>
    </w:p>
    <w:p>
      <w:r>
        <w:t>851.207</w:t>
      </w:r>
    </w:p>
    <w:p>
      <w:r>
        <w:t>Biên tập viên hạng III bậc 6/9</w:t>
      </w:r>
    </w:p>
    <w:p>
      <w:r>
        <w:t>16.803.383</w:t>
      </w:r>
    </w:p>
    <w:p>
      <w:r>
        <w:t>Biên tập viên hạng III bậc 8/9</w:t>
      </w:r>
    </w:p>
    <w:p>
      <w:r>
        <w:t>342.059</w:t>
      </w:r>
    </w:p>
    <w:p>
      <w:r>
        <w:t>Kỹ thuật dựng phim hạng II bậc 7/9</w:t>
      </w:r>
    </w:p>
    <w:p>
      <w:r>
        <w:t>4.411.354</w:t>
      </w:r>
    </w:p>
    <w:p>
      <w:r>
        <w:t>Kỹ thuật dựng phim hạng II bậc 6/9</w:t>
      </w:r>
    </w:p>
    <w:p>
      <w:r>
        <w:t>15.349.314</w:t>
      </w:r>
    </w:p>
    <w:p>
      <w:r>
        <w:t>Máy sử dụng</w:t>
      </w:r>
    </w:p>
    <w:p>
      <w:r>
        <w:t>Hệ thống dựng đồ họa</w:t>
      </w:r>
    </w:p>
    <w:p>
      <w:r>
        <w:t>16.577.385</w:t>
      </w:r>
    </w:p>
    <w:p>
      <w:r>
        <w:t>Máy in</w:t>
      </w:r>
    </w:p>
    <w:p>
      <w:r>
        <w:t>3</w:t>
      </w:r>
    </w:p>
    <w:p>
      <w:r>
        <w:t>Máy tính</w:t>
      </w:r>
    </w:p>
    <w:p>
      <w:r>
        <w:t>1.886.528</w:t>
      </w:r>
    </w:p>
    <w:p>
      <w:r>
        <w:t>Vật liệu sử dụng</w:t>
      </w:r>
    </w:p>
    <w:p>
      <w:r>
        <w:t>Giấy</w:t>
      </w:r>
    </w:p>
    <w:p>
      <w:r>
        <w:t>320</w:t>
      </w:r>
    </w:p>
    <w:p>
      <w:r>
        <w:t>Mực in</w:t>
      </w:r>
    </w:p>
    <w:p>
      <w:r>
        <w:t>1.500</w:t>
      </w:r>
    </w:p>
    <w:p>
      <w:r>
        <w:t>1</w:t>
      </w:r>
    </w:p>
    <w:p>
      <w:r>
        <w:t>01.03.11.40.00 Bộ hình hiệu chương trình</w:t>
      </w:r>
    </w:p>
    <w:p>
      <w:r>
        <w:t>Đơn vị tính: đồng/01 hình hiệu</w:t>
      </w:r>
    </w:p>
    <w:p>
      <w:r>
        <w:t>Mã hiệu</w:t>
      </w:r>
    </w:p>
    <w:p>
      <w:r>
        <w:t>Thành phần hao phí</w:t>
      </w:r>
    </w:p>
    <w:p>
      <w:r>
        <w:t>Đơn giá</w:t>
      </w:r>
    </w:p>
    <w:p>
      <w:r>
        <w:t>01.03.11.40.00</w:t>
      </w:r>
    </w:p>
    <w:p>
      <w:r>
        <w:t>Nhân công</w:t>
      </w:r>
    </w:p>
    <w:p>
      <w:r>
        <w:t>(Chức danh - Cấp bậc)</w:t>
      </w:r>
    </w:p>
    <w:p>
      <w:r>
        <w:t>Biên tập viên hạng III bậc 5/9</w:t>
      </w:r>
    </w:p>
    <w:p>
      <w:r>
        <w:t>5.528.901</w:t>
      </w:r>
    </w:p>
    <w:p>
      <w:r>
        <w:t>Biên tập viên hạng III bậc 6/9</w:t>
      </w:r>
    </w:p>
    <w:p>
      <w:r>
        <w:t>209.649</w:t>
      </w:r>
    </w:p>
    <w:p>
      <w:r>
        <w:t>Biên tập viên hạng III bậc 8/9</w:t>
      </w:r>
    </w:p>
    <w:p>
      <w:r>
        <w:t>91.623</w:t>
      </w:r>
    </w:p>
    <w:p>
      <w:r>
        <w:t>Kỹ thuật dựng phim hạng II bậc 5/9</w:t>
      </w:r>
    </w:p>
    <w:p>
      <w:r>
        <w:t>5.372.169</w:t>
      </w:r>
    </w:p>
    <w:p>
      <w:r>
        <w:t>Kỹ thuật dựng phim hạng II bậc 6/9</w:t>
      </w:r>
    </w:p>
    <w:p>
      <w:r>
        <w:t>2.545.740</w:t>
      </w:r>
    </w:p>
    <w:p>
      <w:r>
        <w:t>Máy sử dụng</w:t>
      </w:r>
    </w:p>
    <w:p>
      <w:r>
        <w:t>Hệ thống dựng đồ họa</w:t>
      </w:r>
    </w:p>
    <w:p>
      <w:r>
        <w:t>6.188.890</w:t>
      </w:r>
    </w:p>
    <w:p>
      <w:r>
        <w:t>Máy in</w:t>
      </w:r>
    </w:p>
    <w:p>
      <w:r>
        <w:t>3</w:t>
      </w:r>
    </w:p>
    <w:p>
      <w:r>
        <w:t>Máy tính</w:t>
      </w:r>
    </w:p>
    <w:p>
      <w:r>
        <w:t>606.384</w:t>
      </w:r>
    </w:p>
    <w:p>
      <w:r>
        <w:t>Vật liệu sử dụng</w:t>
      </w:r>
    </w:p>
    <w:p>
      <w:r>
        <w:t>Giấy</w:t>
      </w:r>
    </w:p>
    <w:p>
      <w:r>
        <w:t>320</w:t>
      </w:r>
    </w:p>
    <w:p>
      <w:r>
        <w:t>Mực in</w:t>
      </w:r>
    </w:p>
    <w:p>
      <w:r>
        <w:t>1.500</w:t>
      </w:r>
    </w:p>
    <w:p>
      <w:r>
        <w:t>1</w:t>
      </w:r>
    </w:p>
    <w:p>
      <w:r>
        <w:t>01.03.11.50.00 Hình hiệu quảng cáo</w:t>
      </w:r>
    </w:p>
    <w:p>
      <w:r>
        <w:t>Đơn vị tính: đồng/ 01  hình hiện</w:t>
      </w:r>
    </w:p>
    <w:p>
      <w:r>
        <w:t>Mã hiệu</w:t>
      </w:r>
    </w:p>
    <w:p>
      <w:r>
        <w:t>Thành phần hao phí</w:t>
      </w:r>
    </w:p>
    <w:p>
      <w:r>
        <w:t>Đơn giá</w:t>
      </w:r>
    </w:p>
    <w:p>
      <w:r>
        <w:t>01.03.11.50.10</w:t>
      </w:r>
    </w:p>
    <w:p>
      <w:r>
        <w:t>Nhân công</w:t>
      </w:r>
    </w:p>
    <w:p>
      <w:r>
        <w:t>(Chức danh - Cấp bậc)</w:t>
      </w:r>
    </w:p>
    <w:p>
      <w:r>
        <w:t>Biên tập viên hạng III bậc 4/9</w:t>
      </w:r>
    </w:p>
    <w:p>
      <w:r>
        <w:t>7.283.143</w:t>
      </w:r>
    </w:p>
    <w:p>
      <w:r>
        <w:t>Biên tập viên hạng III bậc 6/9</w:t>
      </w:r>
    </w:p>
    <w:p>
      <w:r>
        <w:t>283.026</w:t>
      </w:r>
    </w:p>
    <w:p>
      <w:r>
        <w:t>Biên tập viên hạng III bậc 8/9</w:t>
      </w:r>
    </w:p>
    <w:p>
      <w:r>
        <w:t>97.731</w:t>
      </w:r>
    </w:p>
    <w:p>
      <w:r>
        <w:t>Kỹ thuật dựng ph im  hạng II bậc 4/9</w:t>
      </w:r>
    </w:p>
    <w:p>
      <w:r>
        <w:t>1.074.859</w:t>
      </w:r>
    </w:p>
    <w:p>
      <w:r>
        <w:t>Kỹ thuật dựng ph im  hạng II bậc 6/9</w:t>
      </w:r>
    </w:p>
    <w:p>
      <w:r>
        <w:t>29.950</w:t>
      </w:r>
    </w:p>
    <w:p>
      <w:r>
        <w:t>Máy sử dụng</w:t>
      </w:r>
    </w:p>
    <w:p>
      <w:r>
        <w:t>Hệ thống dựng đồ họa</w:t>
      </w:r>
    </w:p>
    <w:p>
      <w:r>
        <w:t>6.248.167</w:t>
      </w:r>
    </w:p>
    <w:p>
      <w:r>
        <w:t>Máy in</w:t>
      </w:r>
    </w:p>
    <w:p>
      <w:r>
        <w:t>10</w:t>
      </w:r>
    </w:p>
    <w:p>
      <w:r>
        <w:t>Máy tính</w:t>
      </w:r>
    </w:p>
    <w:p>
      <w:r>
        <w:t>168.440</w:t>
      </w:r>
    </w:p>
    <w:p>
      <w:r>
        <w:t>Vật liệu sử dụng</w:t>
      </w:r>
    </w:p>
    <w:p>
      <w:r>
        <w:t>Giấy</w:t>
      </w:r>
    </w:p>
    <w:p>
      <w:r>
        <w:t>800</w:t>
      </w:r>
    </w:p>
    <w:p>
      <w:r>
        <w:t>Mực in</w:t>
      </w:r>
    </w:p>
    <w:p>
      <w:r>
        <w:t>6.000</w:t>
      </w:r>
    </w:p>
    <w:p>
      <w:r>
        <w:t>1</w:t>
      </w:r>
    </w:p>
    <w:p>
      <w:r>
        <w:t>01.03.12.00.00 Đồ họa</w:t>
      </w:r>
    </w:p>
    <w:p>
      <w:r>
        <w:t>01.03.12.10.00 Đồ họa mô phỏng động</w:t>
      </w:r>
    </w:p>
    <w:p>
      <w:r>
        <w:t>Đơn vị tính: đồng/01 đồ họa</w:t>
      </w:r>
    </w:p>
    <w:p>
      <w:r>
        <w:t>Mã hiệu</w:t>
      </w:r>
    </w:p>
    <w:p>
      <w:r>
        <w:t>Thành phần hao phí</w:t>
      </w:r>
    </w:p>
    <w:p>
      <w:r>
        <w:t>Đơn giá</w:t>
      </w:r>
    </w:p>
    <w:p>
      <w:r>
        <w:t>01.03.12.10.00</w:t>
      </w:r>
    </w:p>
    <w:p>
      <w:r>
        <w:t>Nhân công</w:t>
      </w:r>
    </w:p>
    <w:p>
      <w:r>
        <w:t>(Chức danh - Cấp bậc)</w:t>
      </w:r>
    </w:p>
    <w:p>
      <w:r>
        <w:t>Biên tập viên hạng III bậc 3/9</w:t>
      </w:r>
    </w:p>
    <w:p>
      <w:r>
        <w:t>122.164</w:t>
      </w:r>
    </w:p>
    <w:p>
      <w:r>
        <w:t>Biên tập viên hạng III bậc 6/9</w:t>
      </w:r>
    </w:p>
    <w:p>
      <w:r>
        <w:t>15.724</w:t>
      </w:r>
    </w:p>
    <w:p>
      <w:r>
        <w:t>Kỹ thuật dựng phim hạng II bậc 4/9</w:t>
      </w:r>
    </w:p>
    <w:p>
      <w:r>
        <w:t>1.978.269</w:t>
      </w:r>
    </w:p>
    <w:p>
      <w:r>
        <w:t>Kỹ thuật dựng phim hạng II bậc 6/9</w:t>
      </w:r>
    </w:p>
    <w:p>
      <w:r>
        <w:t>104.825</w:t>
      </w:r>
    </w:p>
    <w:p>
      <w:r>
        <w:t>Máy sử dụng</w:t>
      </w:r>
    </w:p>
    <w:p>
      <w:r>
        <w:t>Hệ thống dựng đồ họa</w:t>
      </w:r>
    </w:p>
    <w:p>
      <w:r>
        <w:t>2.428.336</w:t>
      </w:r>
    </w:p>
    <w:p>
      <w:r>
        <w:t>Máy in</w:t>
      </w:r>
    </w:p>
    <w:p>
      <w:r>
        <w:t>3</w:t>
      </w:r>
    </w:p>
    <w:p>
      <w:r>
        <w:t>Máy tính</w:t>
      </w:r>
    </w:p>
    <w:p>
      <w:r>
        <w:t>11.285</w:t>
      </w:r>
    </w:p>
    <w:p>
      <w:r>
        <w:t>Vật liệu sử dụng</w:t>
      </w:r>
    </w:p>
    <w:p>
      <w:r>
        <w:t>Giấy</w:t>
      </w:r>
    </w:p>
    <w:p>
      <w:r>
        <w:t>320</w:t>
      </w:r>
    </w:p>
    <w:p>
      <w:r>
        <w:t>Mực in</w:t>
      </w:r>
    </w:p>
    <w:p>
      <w:r>
        <w:t>1.500</w:t>
      </w:r>
    </w:p>
    <w:p>
      <w:r>
        <w:t>1</w:t>
      </w:r>
    </w:p>
    <w:p>
      <w:r>
        <w:t>01.03.12.20.00 Đồ họa mô phỏng tĩnh</w:t>
      </w:r>
    </w:p>
    <w:p>
      <w:r>
        <w:t>Đơn vị tính: đồng/01 đồ họa</w:t>
      </w:r>
    </w:p>
    <w:p>
      <w:r>
        <w:t>Mã hiệu</w:t>
      </w:r>
    </w:p>
    <w:p>
      <w:r>
        <w:t>Thành phần hao phí</w:t>
      </w:r>
    </w:p>
    <w:p>
      <w:r>
        <w:t>Đơn giá</w:t>
      </w:r>
    </w:p>
    <w:p>
      <w:r>
        <w:t>01.03.12.20.00</w:t>
      </w:r>
    </w:p>
    <w:p>
      <w:r>
        <w:t>Nhân công</w:t>
      </w:r>
    </w:p>
    <w:p>
      <w:r>
        <w:t>(Chức danh - Cấp bậc)</w:t>
      </w:r>
    </w:p>
    <w:p>
      <w:r>
        <w:t>Biên tập viên hạng III bậc 3/9</w:t>
      </w:r>
    </w:p>
    <w:p>
      <w:r>
        <w:t>78.815</w:t>
      </w:r>
    </w:p>
    <w:p>
      <w:r>
        <w:t>Biên tập viên hạng III bậc 6/9</w:t>
      </w:r>
    </w:p>
    <w:p>
      <w:r>
        <w:t>10.482</w:t>
      </w:r>
    </w:p>
    <w:p>
      <w:r>
        <w:t>Kỹ thuật dựng phim hạng II bậc 4/9</w:t>
      </w:r>
    </w:p>
    <w:p>
      <w:r>
        <w:t>455.002</w:t>
      </w:r>
    </w:p>
    <w:p>
      <w:r>
        <w:t>Kỹ thuật dựng phim hạng II bậc 6/9</w:t>
      </w:r>
    </w:p>
    <w:p>
      <w:r>
        <w:t>14.975</w:t>
      </w:r>
    </w:p>
    <w:p>
      <w:r>
        <w:t>Máy sử dụng</w:t>
      </w:r>
    </w:p>
    <w:p>
      <w:r>
        <w:t>Hệ thống dựng đồ họa</w:t>
      </w:r>
    </w:p>
    <w:p>
      <w:r>
        <w:t>569.659</w:t>
      </w:r>
    </w:p>
    <w:p>
      <w:r>
        <w:t>Máy in</w:t>
      </w:r>
    </w:p>
    <w:p>
      <w:r>
        <w:t>3</w:t>
      </w:r>
    </w:p>
    <w:p>
      <w:r>
        <w:t>Máy tính</w:t>
      </w:r>
    </w:p>
    <w:p>
      <w:r>
        <w:t>11.285</w:t>
      </w:r>
    </w:p>
    <w:p>
      <w:r>
        <w:t>Vật liệu sử dụng</w:t>
      </w:r>
    </w:p>
    <w:p>
      <w:r>
        <w:t>Giấy</w:t>
      </w:r>
    </w:p>
    <w:p>
      <w:r>
        <w:t>320</w:t>
      </w:r>
    </w:p>
    <w:p>
      <w:r>
        <w:t>Mực in</w:t>
      </w:r>
    </w:p>
    <w:p>
      <w:r>
        <w:t>1.500</w:t>
      </w:r>
    </w:p>
    <w:p>
      <w:r>
        <w:t>1</w:t>
      </w:r>
    </w:p>
    <w:p>
      <w:r>
        <w:t>01.03.12.30.00 Đồ họa bản tin dạng mô ph ỏ ng động</w:t>
      </w:r>
    </w:p>
    <w:p>
      <w:r>
        <w:t>Đơn  vị  tính: đ ồ ng/01 đồ họa b ả n tin</w:t>
      </w:r>
    </w:p>
    <w:p>
      <w:r>
        <w:t>Mã hiệu</w:t>
      </w:r>
    </w:p>
    <w:p>
      <w:r>
        <w:t>Thành phần hao phí</w:t>
      </w:r>
    </w:p>
    <w:p>
      <w:r>
        <w:t>Đ ơ n giá</w:t>
      </w:r>
    </w:p>
    <w:p>
      <w:r>
        <w:t>01.03.12.30.00</w:t>
      </w:r>
    </w:p>
    <w:p>
      <w:r>
        <w:t>Nhân công</w:t>
      </w:r>
    </w:p>
    <w:p>
      <w:r>
        <w:t>(Chức danh - Cấp bậc)</w:t>
      </w:r>
    </w:p>
    <w:p>
      <w:r>
        <w:t>Biên tập viên hạng III bậc 3/9</w:t>
      </w:r>
    </w:p>
    <w:p>
      <w:r>
        <w:t>39.408</w:t>
      </w:r>
    </w:p>
    <w:p>
      <w:r>
        <w:t>Biên tập viên hạng III bậc 6/9</w:t>
      </w:r>
    </w:p>
    <w:p>
      <w:r>
        <w:t>10.482</w:t>
      </w:r>
    </w:p>
    <w:p>
      <w:r>
        <w:t>Kỹ thuật dựng phim hạng II bậc 3/9</w:t>
      </w:r>
    </w:p>
    <w:p>
      <w:r>
        <w:t>245.904</w:t>
      </w:r>
    </w:p>
    <w:p>
      <w:r>
        <w:t>Kỹ thuật dựng phim hạng II bậc 6/9</w:t>
      </w:r>
    </w:p>
    <w:p>
      <w:r>
        <w:t>7.487</w:t>
      </w:r>
    </w:p>
    <w:p>
      <w:r>
        <w:t>Máy sử dụng:</w:t>
      </w:r>
    </w:p>
    <w:p>
      <w:r>
        <w:t>Hệ thống dựng đồ họa</w:t>
      </w:r>
    </w:p>
    <w:p>
      <w:r>
        <w:t>341.595</w:t>
      </w:r>
    </w:p>
    <w:p>
      <w:r>
        <w:t>Máy in</w:t>
      </w:r>
    </w:p>
    <w:p>
      <w:r>
        <w:t>3</w:t>
      </w:r>
    </w:p>
    <w:p>
      <w:r>
        <w:t>Máy tính</w:t>
      </w:r>
    </w:p>
    <w:p>
      <w:r>
        <w:t>7.917</w:t>
      </w:r>
    </w:p>
    <w:p>
      <w:r>
        <w:t>Vật liệu sử dụng</w:t>
      </w:r>
    </w:p>
    <w:p>
      <w:r>
        <w:t>Giấy</w:t>
      </w:r>
    </w:p>
    <w:p>
      <w:r>
        <w:t>320</w:t>
      </w:r>
    </w:p>
    <w:p>
      <w:r>
        <w:t>Mực in</w:t>
      </w:r>
    </w:p>
    <w:p>
      <w:r>
        <w:t>1.500</w:t>
      </w:r>
    </w:p>
    <w:p>
      <w:r>
        <w:t>1</w:t>
      </w:r>
    </w:p>
    <w:p>
      <w:r>
        <w:t>01.03.12.40.00 Đồ họa bản tin dạng mô phỏng t ĩ nh</w:t>
      </w:r>
    </w:p>
    <w:p>
      <w:r>
        <w:t>Đơn vị tính: đồng/01 đồ họa</w:t>
      </w:r>
    </w:p>
    <w:p>
      <w:r>
        <w:t>Mã hiệu</w:t>
      </w:r>
    </w:p>
    <w:p>
      <w:r>
        <w:t>Thành phần hao phí</w:t>
      </w:r>
    </w:p>
    <w:p>
      <w:r>
        <w:t>Đ ơ n giá</w:t>
      </w:r>
    </w:p>
    <w:p>
      <w:r>
        <w:t>01.03.12.40.00</w:t>
      </w:r>
    </w:p>
    <w:p>
      <w:r>
        <w:t>Nhân công</w:t>
      </w:r>
    </w:p>
    <w:p>
      <w:r>
        <w:t>(Chức danh - Cấp bậc)</w:t>
      </w:r>
    </w:p>
    <w:p>
      <w:r>
        <w:t>Biên tập viên hạng III bậc 3/9</w:t>
      </w:r>
    </w:p>
    <w:p>
      <w:r>
        <w:t>27.585</w:t>
      </w:r>
    </w:p>
    <w:p>
      <w:r>
        <w:t>Biên tập viên hạng III bậc 6/9</w:t>
      </w:r>
    </w:p>
    <w:p>
      <w:r>
        <w:t>10.482</w:t>
      </w:r>
    </w:p>
    <w:p>
      <w:r>
        <w:t>Kỹ thuật dựng phim hạng II bậc 3/9</w:t>
      </w:r>
    </w:p>
    <w:p>
      <w:r>
        <w:t>73.771</w:t>
      </w:r>
    </w:p>
    <w:p>
      <w:r>
        <w:t>Kỹ thuật dựng phim hạng II bậc 6/9</w:t>
      </w:r>
    </w:p>
    <w:p>
      <w:r>
        <w:t>7.487</w:t>
      </w:r>
    </w:p>
    <w:p>
      <w:r>
        <w:t>Máy sử dụng:</w:t>
      </w:r>
    </w:p>
    <w:p>
      <w:r>
        <w:t>Hệ thống dựng đồ họa</w:t>
      </w:r>
    </w:p>
    <w:p>
      <w:r>
        <w:t>113.530</w:t>
      </w:r>
    </w:p>
    <w:p>
      <w:r>
        <w:t>Máy in</w:t>
      </w:r>
    </w:p>
    <w:p>
      <w:r>
        <w:t>3</w:t>
      </w:r>
    </w:p>
    <w:p>
      <w:r>
        <w:t>Máy tính</w:t>
      </w:r>
    </w:p>
    <w:p>
      <w:r>
        <w:t>7.074</w:t>
      </w:r>
    </w:p>
    <w:p>
      <w:r>
        <w:t>Vật liệu sử dụng</w:t>
      </w:r>
    </w:p>
    <w:p>
      <w:r>
        <w:t>Giấy</w:t>
      </w:r>
    </w:p>
    <w:p>
      <w:r>
        <w:t>320</w:t>
      </w:r>
    </w:p>
    <w:p>
      <w:r>
        <w:t>Mực in</w:t>
      </w:r>
    </w:p>
    <w:p>
      <w:r>
        <w:t>1.500</w:t>
      </w:r>
    </w:p>
    <w:p>
      <w:r>
        <w:t>1</w:t>
      </w:r>
    </w:p>
    <w:p>
      <w:r>
        <w:t>01.03.12.50.00 Đồ họa bản tin dạng biểu đồ</w:t>
      </w:r>
    </w:p>
    <w:p>
      <w:r>
        <w:t>Đ ơn vị  t í nh: đồng/ 01  đồ họa</w:t>
      </w:r>
    </w:p>
    <w:p>
      <w:r>
        <w:t>Mã hiệu</w:t>
      </w:r>
    </w:p>
    <w:p>
      <w:r>
        <w:t>Thành phần hao phí</w:t>
      </w:r>
    </w:p>
    <w:p>
      <w:r>
        <w:t>Đ ơn  giá</w:t>
      </w:r>
    </w:p>
    <w:p>
      <w:r>
        <w:t>01.03.12.50.00</w:t>
      </w:r>
    </w:p>
    <w:p>
      <w:r>
        <w:t>Nhân công</w:t>
      </w:r>
    </w:p>
    <w:p>
      <w:r>
        <w:t>(Chức danh - Cấp bậc)</w:t>
      </w:r>
    </w:p>
    <w:p>
      <w:r>
        <w:t>Biên tập viên hạng III bậc 3/9</w:t>
      </w:r>
    </w:p>
    <w:p>
      <w:r>
        <w:t>7.882</w:t>
      </w:r>
    </w:p>
    <w:p>
      <w:r>
        <w:t>Biên tập viên hạng III bậc 6/9</w:t>
      </w:r>
    </w:p>
    <w:p>
      <w:r>
        <w:t>5.241</w:t>
      </w:r>
    </w:p>
    <w:p>
      <w:r>
        <w:t>Kỹ thuật dựng phim hạng II bậc 3/9</w:t>
      </w:r>
    </w:p>
    <w:p>
      <w:r>
        <w:t>24.590</w:t>
      </w:r>
    </w:p>
    <w:p>
      <w:r>
        <w:t>Kỹ thuật dựng phim hạng II bậc 6/9</w:t>
      </w:r>
    </w:p>
    <w:p>
      <w:r>
        <w:t>7.487</w:t>
      </w:r>
    </w:p>
    <w:p>
      <w:r>
        <w:t>Máy sử dụng</w:t>
      </w:r>
    </w:p>
    <w:p>
      <w:r>
        <w:t>Hệ thống dựng đồ họa</w:t>
      </w:r>
    </w:p>
    <w:p>
      <w:r>
        <w:t>43.202</w:t>
      </w:r>
    </w:p>
    <w:p>
      <w:r>
        <w:t>Máy in</w:t>
      </w:r>
    </w:p>
    <w:p>
      <w:r>
        <w:t>3</w:t>
      </w:r>
    </w:p>
    <w:p>
      <w:r>
        <w:t>Máy tính</w:t>
      </w:r>
    </w:p>
    <w:p>
      <w:r>
        <w:t>1.853</w:t>
      </w:r>
    </w:p>
    <w:p>
      <w:r>
        <w:t>Vật liệu sử dụng</w:t>
      </w:r>
    </w:p>
    <w:p>
      <w:r>
        <w:t>Giấy</w:t>
      </w:r>
    </w:p>
    <w:p>
      <w:r>
        <w:t>320</w:t>
      </w:r>
    </w:p>
    <w:p>
      <w:r>
        <w:t>Mực in</w:t>
      </w:r>
    </w:p>
    <w:p>
      <w:r>
        <w:t>1.500</w:t>
      </w:r>
    </w:p>
    <w:p>
      <w:r>
        <w:t>1</w:t>
      </w:r>
    </w:p>
    <w:p>
      <w:r>
        <w:t>01.03.13.00.00 Trả lời khán giả</w:t>
      </w:r>
    </w:p>
    <w:p>
      <w:r>
        <w:t>01.03.13.01.00. Tr ả  lời khán giả trực tiếp</w:t>
      </w:r>
    </w:p>
    <w:p>
      <w:r>
        <w:t>Đơn vị tính: đồng/01 chương trình truyền hình</w:t>
      </w:r>
    </w:p>
    <w:p>
      <w:r>
        <w:t>Mã hiệu</w:t>
      </w:r>
    </w:p>
    <w:p>
      <w:r>
        <w:t>Thành phần hao phí</w:t>
      </w:r>
    </w:p>
    <w:p>
      <w:r>
        <w:t>Đơn giá sản xuất chương trình 60 phút</w:t>
      </w:r>
    </w:p>
    <w:p>
      <w:r>
        <w:t>01.03.13.01.10</w:t>
      </w:r>
    </w:p>
    <w:p>
      <w:r>
        <w:t>Nhân công</w:t>
      </w:r>
    </w:p>
    <w:p>
      <w:r>
        <w:t>(Chức danh - Cấp bậc)</w:t>
      </w:r>
    </w:p>
    <w:p>
      <w:r>
        <w:t>Âm thanh viên hạng III bậc 3/9</w:t>
      </w:r>
    </w:p>
    <w:p>
      <w:r>
        <w:t>122.164</w:t>
      </w:r>
    </w:p>
    <w:p>
      <w:r>
        <w:t>Biên tập viên hạng III bậc 2/9</w:t>
      </w:r>
    </w:p>
    <w:p>
      <w:r>
        <w:t>108.726</w:t>
      </w:r>
    </w:p>
    <w:p>
      <w:r>
        <w:t>Biên tập viên hạng III bậc 3/9</w:t>
      </w:r>
    </w:p>
    <w:p>
      <w:r>
        <w:t>3.842.251</w:t>
      </w:r>
    </w:p>
    <w:p>
      <w:r>
        <w:t>Biên tập viên hạng III bậc 6/9</w:t>
      </w:r>
    </w:p>
    <w:p>
      <w:r>
        <w:t>995.834</w:t>
      </w:r>
    </w:p>
    <w:p>
      <w:r>
        <w:t>Biên tập viên hạng III bậc 8/9</w:t>
      </w:r>
    </w:p>
    <w:p>
      <w:r>
        <w:t>79.407</w:t>
      </w:r>
    </w:p>
    <w:p>
      <w:r>
        <w:t>Kỹ thuật dựng phim hạng II bậc 3/9</w:t>
      </w:r>
    </w:p>
    <w:p>
      <w:r>
        <w:t>233.609</w:t>
      </w:r>
    </w:p>
    <w:p>
      <w:r>
        <w:t>Đạo diễn truyền hình hạng III bậc 3/9</w:t>
      </w:r>
    </w:p>
    <w:p>
      <w:r>
        <w:t>122.164</w:t>
      </w:r>
    </w:p>
    <w:p>
      <w:r>
        <w:t>Kỹ thuật viên bậc 5/12</w:t>
      </w:r>
    </w:p>
    <w:p>
      <w:r>
        <w:t>108.319</w:t>
      </w:r>
    </w:p>
    <w:p>
      <w:r>
        <w:t>Kỹ sư bậc 3/9</w:t>
      </w:r>
    </w:p>
    <w:p>
      <w:r>
        <w:t>122.164</w:t>
      </w:r>
    </w:p>
    <w:p>
      <w:r>
        <w:t>Phát thanh viên hạng III bậc 3/10</w:t>
      </w:r>
    </w:p>
    <w:p>
      <w:r>
        <w:t>11.822</w:t>
      </w:r>
    </w:p>
    <w:p>
      <w:r>
        <w:t>Phát thanh viên hạng II bậc 2/8</w:t>
      </w:r>
    </w:p>
    <w:p>
      <w:r>
        <w:t>176.730</w:t>
      </w:r>
    </w:p>
    <w:p>
      <w:r>
        <w:t>Phóng viên hạng III bậc 3/9</w:t>
      </w:r>
    </w:p>
    <w:p>
      <w:r>
        <w:t>1.158.586</w:t>
      </w:r>
    </w:p>
    <w:p>
      <w:r>
        <w:t>Quay phim viên hạng III bậc 3/9</w:t>
      </w:r>
    </w:p>
    <w:p>
      <w:r>
        <w:t>1.060.067</w:t>
      </w:r>
    </w:p>
    <w:p>
      <w:r>
        <w:t>Máy sử dụng</w:t>
      </w:r>
    </w:p>
    <w:p>
      <w:r>
        <w:t>Hệ thống trường quay</w:t>
      </w:r>
    </w:p>
    <w:p>
      <w:r>
        <w:t>25.639.268</w:t>
      </w:r>
    </w:p>
    <w:p>
      <w:r>
        <w:t>Hệ thống dựng phi tuyến</w:t>
      </w:r>
    </w:p>
    <w:p>
      <w:r>
        <w:t>524.165</w:t>
      </w:r>
    </w:p>
    <w:p>
      <w:r>
        <w:t>Hệ thống phòng đọc</w:t>
      </w:r>
    </w:p>
    <w:p>
      <w:r>
        <w:t>265.205</w:t>
      </w:r>
    </w:p>
    <w:p>
      <w:r>
        <w:t>Máy in</w:t>
      </w:r>
    </w:p>
    <w:p>
      <w:r>
        <w:t>190</w:t>
      </w:r>
    </w:p>
    <w:p>
      <w:r>
        <w:t>Máy quay phim</w:t>
      </w:r>
    </w:p>
    <w:p>
      <w:r>
        <w:t>942.624</w:t>
      </w:r>
    </w:p>
    <w:p>
      <w:r>
        <w:t>Máy tính</w:t>
      </w:r>
    </w:p>
    <w:p>
      <w:r>
        <w:t>1.591.758</w:t>
      </w:r>
    </w:p>
    <w:p>
      <w:r>
        <w:t>Vật liệu sử dụng</w:t>
      </w:r>
    </w:p>
    <w:p>
      <w:r>
        <w:t>Giấy</w:t>
      </w:r>
    </w:p>
    <w:p>
      <w:r>
        <w:t>19.200</w:t>
      </w:r>
    </w:p>
    <w:p>
      <w:r>
        <w:t>Mực in</w:t>
      </w:r>
    </w:p>
    <w:p>
      <w:r>
        <w:t>120.000</w:t>
      </w:r>
    </w:p>
    <w:p>
      <w:r>
        <w:t>1</w:t>
      </w:r>
    </w:p>
    <w:p>
      <w:r>
        <w:t>01.03.13.02.00 Tr ả  lời khán giả ghi hình phát sau</w:t>
      </w:r>
    </w:p>
    <w:p>
      <w:r>
        <w:t>DẠNG TRẢ LỜI ĐƠN THƯ</w:t>
      </w:r>
    </w:p>
    <w:p>
      <w:r>
        <w:t>Đơn vị tính: đồng/01 chương trình truyền hình</w:t>
      </w:r>
    </w:p>
    <w:p>
      <w:r>
        <w:t>Mã hiệu</w:t>
      </w:r>
    </w:p>
    <w:p>
      <w:r>
        <w:t>Thành phần hao ph í</w:t>
      </w:r>
    </w:p>
    <w:p>
      <w:r>
        <w:t>Đơn giá sản xuất chương trình 15 phút</w:t>
      </w:r>
    </w:p>
    <w:p>
      <w:r>
        <w:t>01.03.13.02.10</w:t>
      </w:r>
    </w:p>
    <w:p>
      <w:r>
        <w:t>Nhân công</w:t>
      </w:r>
    </w:p>
    <w:p>
      <w:r>
        <w:t>(Chức danh - Cấp bậc)</w:t>
      </w:r>
    </w:p>
    <w:p>
      <w:r>
        <w:t>Âm thanh viên hạng III bậc 3/9</w:t>
      </w:r>
    </w:p>
    <w:p>
      <w:r>
        <w:t>23.645</w:t>
      </w:r>
    </w:p>
    <w:p>
      <w:r>
        <w:t>Biên tập viên hạng III bậc 2/9</w:t>
      </w:r>
    </w:p>
    <w:p>
      <w:r>
        <w:t>350.729</w:t>
      </w:r>
    </w:p>
    <w:p>
      <w:r>
        <w:t>Biên tập viên hạng III bậc 4/9</w:t>
      </w:r>
    </w:p>
    <w:p>
      <w:r>
        <w:t>3.578.145</w:t>
      </w:r>
    </w:p>
    <w:p>
      <w:r>
        <w:t>Biên tập viên hạng III bậc 6/9</w:t>
      </w:r>
    </w:p>
    <w:p>
      <w:r>
        <w:t>319.715</w:t>
      </w:r>
    </w:p>
    <w:p>
      <w:r>
        <w:t>Biên tập viên hạng III bậc 8/9</w:t>
      </w:r>
    </w:p>
    <w:p>
      <w:r>
        <w:t>54.974</w:t>
      </w:r>
    </w:p>
    <w:p>
      <w:r>
        <w:t>Kỹ thuật dựng phim hạng II bậc 3/9</w:t>
      </w:r>
    </w:p>
    <w:p>
      <w:r>
        <w:t>405.742</w:t>
      </w:r>
    </w:p>
    <w:p>
      <w:r>
        <w:t>Đạo diễn truyền hình hạng III bậc 3/9</w:t>
      </w:r>
    </w:p>
    <w:p>
      <w:r>
        <w:t>23.645</w:t>
      </w:r>
    </w:p>
    <w:p>
      <w:r>
        <w:t>Kỹ thuật dựng phim hạng II bậc 6/9</w:t>
      </w:r>
    </w:p>
    <w:p>
      <w:r>
        <w:t>44.925</w:t>
      </w:r>
    </w:p>
    <w:p>
      <w:r>
        <w:t>Kỹ sư bậc 3/9</w:t>
      </w:r>
    </w:p>
    <w:p>
      <w:r>
        <w:t>23.645</w:t>
      </w:r>
    </w:p>
    <w:p>
      <w:r>
        <w:t>Phát thanh viên hạng III bậc 1/8</w:t>
      </w:r>
    </w:p>
    <w:p>
      <w:r>
        <w:t>6.148</w:t>
      </w:r>
    </w:p>
    <w:p>
      <w:r>
        <w:t>Phát thanh viên hạng II bậc 4/9</w:t>
      </w:r>
    </w:p>
    <w:p>
      <w:r>
        <w:t>68.307</w:t>
      </w:r>
    </w:p>
    <w:p>
      <w:r>
        <w:t>Phóng viên hạng III bậc 3/9</w:t>
      </w:r>
    </w:p>
    <w:p>
      <w:r>
        <w:t>2.086.522</w:t>
      </w:r>
    </w:p>
    <w:p>
      <w:r>
        <w:t>Quay phim viên hạng III</w:t>
      </w:r>
    </w:p>
    <w:p>
      <w:r>
        <w:t>1.233.461</w:t>
      </w:r>
    </w:p>
    <w:p>
      <w:r>
        <w:t>Máy    sử dụng</w:t>
      </w:r>
    </w:p>
    <w:p>
      <w:r>
        <w:t>Hệ thống dựng phi tuyến</w:t>
      </w:r>
    </w:p>
    <w:p>
      <w:r>
        <w:t>748.647</w:t>
      </w:r>
    </w:p>
    <w:p>
      <w:r>
        <w:t>Hệ thống phòng đọc</w:t>
      </w:r>
    </w:p>
    <w:p>
      <w:r>
        <w:t>225.424</w:t>
      </w:r>
    </w:p>
    <w:p>
      <w:r>
        <w:t>Hệ thống trường quay</w:t>
      </w:r>
    </w:p>
    <w:p>
      <w:r>
        <w:t>5.127.854</w:t>
      </w:r>
    </w:p>
    <w:p>
      <w:r>
        <w:t>Máy in</w:t>
      </w:r>
    </w:p>
    <w:p>
      <w:r>
        <w:t>19</w:t>
      </w:r>
    </w:p>
    <w:p>
      <w:r>
        <w:t>Máy quay phim</w:t>
      </w:r>
    </w:p>
    <w:p>
      <w:r>
        <w:t>1.413.936</w:t>
      </w:r>
    </w:p>
    <w:p>
      <w:r>
        <w:t>Máy tính</w:t>
      </w:r>
    </w:p>
    <w:p>
      <w:r>
        <w:t>1.191.713</w:t>
      </w:r>
    </w:p>
    <w:p>
      <w:r>
        <w:t>Vật liệu sử dụng</w:t>
      </w:r>
    </w:p>
    <w:p>
      <w:r>
        <w:t>Giấy</w:t>
      </w:r>
    </w:p>
    <w:p>
      <w:r>
        <w:t>4.000</w:t>
      </w:r>
    </w:p>
    <w:p>
      <w:r>
        <w:t>Mực in</w:t>
      </w:r>
    </w:p>
    <w:p>
      <w:r>
        <w:t>……………………</w:t>
      </w:r>
    </w:p>
    <w:p>
      <w:r>
        <w:t>01.03.14.00.00 Chương trình truyền hình trên mạng Internet</w:t>
      </w:r>
    </w:p>
    <w:p>
      <w:r>
        <w:t>a1) Chương trình 05 phút</w:t>
      </w:r>
    </w:p>
    <w:p>
      <w:r>
        <w:t>Đơn vị tính: đồng/01 chương trình truyền hình</w:t>
      </w:r>
    </w:p>
    <w:p>
      <w:r>
        <w:t>Mã hiệu</w:t>
      </w:r>
    </w:p>
    <w:p>
      <w:r>
        <w:t>Thành phần hao phí</w:t>
      </w:r>
    </w:p>
    <w:p>
      <w:r>
        <w:t>Đơn giá</w:t>
      </w:r>
    </w:p>
    <w:p>
      <w:r>
        <w:t>01.03.14.00.10</w:t>
      </w:r>
    </w:p>
    <w:p>
      <w:r>
        <w:t>Nhân công</w:t>
      </w:r>
    </w:p>
    <w:p>
      <w:r>
        <w:t>(Chức danh - Cấp bậc)</w:t>
      </w:r>
    </w:p>
    <w:p>
      <w:r>
        <w:t>Biên tập viên hạng III bậc 3/9</w:t>
      </w:r>
    </w:p>
    <w:p>
      <w:r>
        <w:t>15.763</w:t>
      </w:r>
    </w:p>
    <w:p>
      <w:r>
        <w:t>Biên tập viên hạng III bậc 6/9</w:t>
      </w:r>
    </w:p>
    <w:p>
      <w:r>
        <w:t>10.482</w:t>
      </w:r>
    </w:p>
    <w:p>
      <w:r>
        <w:t>Kỹ thuật dựng phim hạng II bậc 3/9</w:t>
      </w:r>
    </w:p>
    <w:p>
      <w:r>
        <w:t>36.886</w:t>
      </w:r>
    </w:p>
    <w:p>
      <w:r>
        <w:t>Máy sử dụng</w:t>
      </w:r>
    </w:p>
    <w:p>
      <w:r>
        <w:t>Hệ thống dựng phi tuyến</w:t>
      </w:r>
    </w:p>
    <w:p>
      <w:r>
        <w:t>67.345</w:t>
      </w:r>
    </w:p>
    <w:p>
      <w:r>
        <w:t>Máy tính</w:t>
      </w:r>
    </w:p>
    <w:p>
      <w:r>
        <w:t>8.759</w:t>
      </w:r>
    </w:p>
    <w:p>
      <w:r>
        <w:t>1</w:t>
      </w:r>
    </w:p>
    <w:p>
      <w:r>
        <w:t>a2) Chương trình 10 phút</w:t>
      </w:r>
    </w:p>
    <w:p>
      <w:r>
        <w:t>Đơn vị tính: đồng/01 chương trình truyền hình</w:t>
      </w:r>
    </w:p>
    <w:p>
      <w:r>
        <w:t>Mã hiệu</w:t>
      </w:r>
    </w:p>
    <w:p>
      <w:r>
        <w:t>Thành phần hao phí</w:t>
      </w:r>
    </w:p>
    <w:p>
      <w:r>
        <w:t>Đơn giá</w:t>
      </w:r>
    </w:p>
    <w:p>
      <w:r>
        <w:t>01.03.14.00.20</w:t>
      </w:r>
    </w:p>
    <w:p>
      <w:r>
        <w:t>Nhân công</w:t>
      </w:r>
    </w:p>
    <w:p>
      <w:r>
        <w:t>(Chức danh - Cấp bậc)</w:t>
      </w:r>
    </w:p>
    <w:p>
      <w:r>
        <w:t>Biên tập viên hạng III bậc 3/9</w:t>
      </w:r>
    </w:p>
    <w:p>
      <w:r>
        <w:t>23.645</w:t>
      </w:r>
    </w:p>
    <w:p>
      <w:r>
        <w:t>Biên tập viên hạng III bậc 6/9</w:t>
      </w:r>
    </w:p>
    <w:p>
      <w:r>
        <w:t>10.482</w:t>
      </w:r>
    </w:p>
    <w:p>
      <w:r>
        <w:t>Kỹ thuật dựng phim hạng II bậc 3/9</w:t>
      </w:r>
    </w:p>
    <w:p>
      <w:r>
        <w:t>55.328</w:t>
      </w:r>
    </w:p>
    <w:p>
      <w:r>
        <w:t>Máy sử dụng</w:t>
      </w:r>
    </w:p>
    <w:p>
      <w:r>
        <w:t>Hệ thống dựng phi tuyến</w:t>
      </w:r>
    </w:p>
    <w:p>
      <w:r>
        <w:t>89.793</w:t>
      </w:r>
    </w:p>
    <w:p>
      <w:r>
        <w:t>Máy tính</w:t>
      </w:r>
    </w:p>
    <w:p>
      <w:r>
        <w:t>10.949</w:t>
      </w:r>
    </w:p>
    <w:p>
      <w:r>
        <w:t>1</w:t>
      </w:r>
    </w:p>
    <w:p>
      <w:r>
        <w:t>a3) Chương trình 15 phút</w:t>
      </w:r>
    </w:p>
    <w:p>
      <w:r>
        <w:t>Đơn vị tính: đồng/01 chương trình truyền hình</w:t>
      </w:r>
    </w:p>
    <w:p>
      <w:r>
        <w:t>Mã hiệu</w:t>
      </w:r>
    </w:p>
    <w:p>
      <w:r>
        <w:t>Thành phần hao phí</w:t>
      </w:r>
    </w:p>
    <w:p>
      <w:r>
        <w:t>Đơn giá</w:t>
      </w:r>
    </w:p>
    <w:p>
      <w:r>
        <w:t>01.03.14.00.30</w:t>
      </w:r>
    </w:p>
    <w:p>
      <w:r>
        <w:t>Nhân công</w:t>
      </w:r>
    </w:p>
    <w:p>
      <w:r>
        <w:t>(Chức danh - Cấp bậc)</w:t>
      </w:r>
    </w:p>
    <w:p>
      <w:r>
        <w:t>Biên tập viên hạng III bậc 3/9</w:t>
      </w:r>
    </w:p>
    <w:p>
      <w:r>
        <w:t>43.348</w:t>
      </w:r>
    </w:p>
    <w:p>
      <w:r>
        <w:t>Biên tập viên hạng III bậc 6/9</w:t>
      </w:r>
    </w:p>
    <w:p>
      <w:r>
        <w:t>10.482</w:t>
      </w:r>
    </w:p>
    <w:p>
      <w:r>
        <w:t>Kỹ thuật dựng phim hạng II bậc 3/9</w:t>
      </w:r>
    </w:p>
    <w:p>
      <w:r>
        <w:t>67.624</w:t>
      </w:r>
    </w:p>
    <w:p>
      <w:r>
        <w:t>Máy sử dụng</w:t>
      </w:r>
    </w:p>
    <w:p>
      <w:r>
        <w:t>Hệ thống dựng phi tuyến</w:t>
      </w:r>
    </w:p>
    <w:p>
      <w:r>
        <w:t>106.629</w:t>
      </w:r>
    </w:p>
    <w:p>
      <w:r>
        <w:t>Máy tính</w:t>
      </w:r>
    </w:p>
    <w:p>
      <w:r>
        <w:t>14.317</w:t>
      </w:r>
    </w:p>
    <w:p>
      <w:r>
        <w:t>1</w:t>
      </w:r>
    </w:p>
    <w:p>
      <w:r>
        <w:t>a4) Chương trình 20 phút</w:t>
      </w:r>
    </w:p>
    <w:p>
      <w:r>
        <w:t>Đơn vị tính: đ ồ ng/ 01  chương trình truyền hình</w:t>
      </w:r>
    </w:p>
    <w:p>
      <w:r>
        <w:t>Mã hiệu</w:t>
      </w:r>
    </w:p>
    <w:p>
      <w:r>
        <w:t>Thành phần hao phí</w:t>
      </w:r>
    </w:p>
    <w:p>
      <w:r>
        <w:t>Đơn giá</w:t>
      </w:r>
    </w:p>
    <w:p>
      <w:r>
        <w:t>01.03.14.00.40</w:t>
      </w:r>
    </w:p>
    <w:p>
      <w:r>
        <w:t>Nhân công</w:t>
      </w:r>
    </w:p>
    <w:p>
      <w:r>
        <w:t>(Chức danh - Cấp bậc)</w:t>
      </w:r>
    </w:p>
    <w:p>
      <w:r>
        <w:t>Biên tập viên hạng III bậc 3/9</w:t>
      </w:r>
    </w:p>
    <w:p>
      <w:r>
        <w:t>43.348</w:t>
      </w:r>
    </w:p>
    <w:p>
      <w:r>
        <w:t>Biên tập viên hạng III bậc 6/9</w:t>
      </w:r>
    </w:p>
    <w:p>
      <w:r>
        <w:t>10.482</w:t>
      </w:r>
    </w:p>
    <w:p>
      <w:r>
        <w:t>Kỹ thuật dựng phim hạng II bậc 3/9</w:t>
      </w:r>
    </w:p>
    <w:p>
      <w:r>
        <w:t>86.067</w:t>
      </w:r>
    </w:p>
    <w:p>
      <w:r>
        <w:t>Máy sử dụng</w:t>
      </w:r>
    </w:p>
    <w:p>
      <w:r>
        <w:t>Hệ thống dựng phi tuy ế n</w:t>
      </w:r>
    </w:p>
    <w:p>
      <w:r>
        <w:t>131.322</w:t>
      </w:r>
    </w:p>
    <w:p>
      <w:r>
        <w:t>Máy tính</w:t>
      </w:r>
    </w:p>
    <w:p>
      <w:r>
        <w:t>17.686</w:t>
      </w:r>
    </w:p>
    <w:p>
      <w:r>
        <w:t>1</w:t>
      </w:r>
    </w:p>
    <w:p>
      <w:r>
        <w:t>a5) Chương trình 30 phút</w:t>
      </w:r>
    </w:p>
    <w:p>
      <w:r>
        <w:t>Đơn vị tính: đồng/01 chương trình truyền hình</w:t>
      </w:r>
    </w:p>
    <w:p>
      <w:r>
        <w:t>Mã hiệu</w:t>
      </w:r>
    </w:p>
    <w:p>
      <w:r>
        <w:t>Thành phần hao phí</w:t>
      </w:r>
    </w:p>
    <w:p>
      <w:r>
        <w:t>Đơn giá</w:t>
      </w:r>
    </w:p>
    <w:p>
      <w:r>
        <w:t>01.03.14.00.50</w:t>
      </w:r>
    </w:p>
    <w:p>
      <w:r>
        <w:t>Nhân công</w:t>
      </w:r>
    </w:p>
    <w:p>
      <w:r>
        <w:t>(Chức danh - Cấp bậc)</w:t>
      </w:r>
    </w:p>
    <w:p>
      <w:r>
        <w:t>Biên tập viên hạng III bậc 3/9</w:t>
      </w:r>
    </w:p>
    <w:p>
      <w:r>
        <w:t>82.756</w:t>
      </w:r>
    </w:p>
    <w:p>
      <w:r>
        <w:t>Biên tập viên hạng III bậc 6/9</w:t>
      </w:r>
    </w:p>
    <w:p>
      <w:r>
        <w:t>10.482</w:t>
      </w:r>
    </w:p>
    <w:p>
      <w:r>
        <w:t>Kỹ thuật dựng phim hạng II bậc 3/9</w:t>
      </w:r>
    </w:p>
    <w:p>
      <w:r>
        <w:t>104.509</w:t>
      </w:r>
    </w:p>
    <w:p>
      <w:r>
        <w:t>Máy sử dụng</w:t>
      </w:r>
    </w:p>
    <w:p>
      <w:r>
        <w:t>Hệ thống dựng phi tuyến</w:t>
      </w:r>
    </w:p>
    <w:p>
      <w:r>
        <w:t>159.382</w:t>
      </w:r>
    </w:p>
    <w:p>
      <w:r>
        <w:t>Máy tính</w:t>
      </w:r>
    </w:p>
    <w:p>
      <w:r>
        <w:t>31.161</w:t>
      </w:r>
    </w:p>
    <w:p>
      <w:r>
        <w:t>1</w:t>
      </w:r>
    </w:p>
    <w:p>
      <w:r>
        <w:t>a6) Chương trình 45 phút</w:t>
      </w:r>
    </w:p>
    <w:p>
      <w:r>
        <w:t>Đơ n  vị tính:  đ ồng/01 chương trình truyền hình</w:t>
      </w:r>
    </w:p>
    <w:p>
      <w:r>
        <w:t>Mã hiệu</w:t>
      </w:r>
    </w:p>
    <w:p>
      <w:r>
        <w:t>Thành phần hao phí</w:t>
      </w:r>
    </w:p>
    <w:p>
      <w:r>
        <w:t>Đơn giá</w:t>
      </w:r>
    </w:p>
    <w:p>
      <w:r>
        <w:t>01.03.14.00.60</w:t>
      </w:r>
    </w:p>
    <w:p>
      <w:r>
        <w:t>Nhân công</w:t>
      </w:r>
    </w:p>
    <w:p>
      <w:r>
        <w:t>(Chức danh - Cấp bậc)</w:t>
      </w:r>
    </w:p>
    <w:p>
      <w:r>
        <w:t>Biên tập viên hạng III bậc 3/9</w:t>
      </w:r>
    </w:p>
    <w:p>
      <w:r>
        <w:t>82.756</w:t>
      </w:r>
    </w:p>
    <w:p>
      <w:r>
        <w:t>Biên tập viên hạng III bậc 6/9</w:t>
      </w:r>
    </w:p>
    <w:p>
      <w:r>
        <w:t>10.482</w:t>
      </w:r>
    </w:p>
    <w:p>
      <w:r>
        <w:t>Kỹ thuật dựng phim hạng II bậc 3/9</w:t>
      </w:r>
    </w:p>
    <w:p>
      <w:r>
        <w:t>129.100</w:t>
      </w:r>
    </w:p>
    <w:p>
      <w:r>
        <w:t>Máy sử dụng</w:t>
      </w:r>
    </w:p>
    <w:p>
      <w:r>
        <w:t>Hệ thống dựng phi tuyến</w:t>
      </w:r>
    </w:p>
    <w:p>
      <w:r>
        <w:t>199.789</w:t>
      </w:r>
    </w:p>
    <w:p>
      <w:r>
        <w:t>Máy tính</w:t>
      </w:r>
    </w:p>
    <w:p>
      <w:r>
        <w:t>31.161</w:t>
      </w:r>
    </w:p>
    <w:p>
      <w:r>
        <w:t>1</w:t>
      </w:r>
    </w:p>
    <w:p>
      <w:r>
        <w:t>01.03.15.00.00 Chương trình biên tập - trong nước</w:t>
      </w:r>
    </w:p>
    <w:p>
      <w:r>
        <w:t>a1) Chương trình biên tập - trong nước</w:t>
      </w:r>
    </w:p>
    <w:p>
      <w:r>
        <w:t>Đơn vị tính: đồng/01 chương trình truyền hình</w:t>
      </w:r>
    </w:p>
    <w:p>
      <w:r>
        <w:t>Mã hiệu</w:t>
      </w:r>
    </w:p>
    <w:p>
      <w:r>
        <w:t>Thành phần hao phí</w:t>
      </w:r>
    </w:p>
    <w:p>
      <w:r>
        <w:t>Đơn giá sản xuất chương trình 15 phút</w:t>
      </w:r>
    </w:p>
    <w:p>
      <w:r>
        <w:t>Đơn giá sản xuất chương trình 30 phút</w:t>
      </w:r>
    </w:p>
    <w:p>
      <w:r>
        <w:t>01.03.15.00.00</w:t>
      </w:r>
    </w:p>
    <w:p>
      <w:r>
        <w:t>Nh   â   n công</w:t>
      </w:r>
    </w:p>
    <w:p>
      <w:r>
        <w:t>(Chức danh - Cấp bậc)</w:t>
      </w:r>
    </w:p>
    <w:p>
      <w:r>
        <w:t>Biên tập viên hạng III bậc 3/9</w:t>
      </w:r>
    </w:p>
    <w:p>
      <w:r>
        <w:t>232.505</w:t>
      </w:r>
    </w:p>
    <w:p>
      <w:r>
        <w:t>468.952</w:t>
      </w:r>
    </w:p>
    <w:p>
      <w:r>
        <w:t>Biên tập viên hạng III bậc 6/9</w:t>
      </w:r>
    </w:p>
    <w:p>
      <w:r>
        <w:t>62.895</w:t>
      </w:r>
    </w:p>
    <w:p>
      <w:r>
        <w:t>104.825</w:t>
      </w:r>
    </w:p>
    <w:p>
      <w:r>
        <w:t>Biên tập viên hạng III bậc 8/9</w:t>
      </w:r>
    </w:p>
    <w:p>
      <w:r>
        <w:t>24.433</w:t>
      </w:r>
    </w:p>
    <w:p>
      <w:r>
        <w:t>42.757</w:t>
      </w:r>
    </w:p>
    <w:p>
      <w:r>
        <w:t>Kỹ thuật dựng phim hạng II bậc 3/9</w:t>
      </w:r>
    </w:p>
    <w:p>
      <w:r>
        <w:t>165.985</w:t>
      </w:r>
    </w:p>
    <w:p>
      <w:r>
        <w:t>331.971</w:t>
      </w:r>
    </w:p>
    <w:p>
      <w:r>
        <w:t>Kỹ thuật dựng phim hạng II bậc 6/9</w:t>
      </w:r>
    </w:p>
    <w:p>
      <w:r>
        <w:t>29.950</w:t>
      </w:r>
    </w:p>
    <w:p>
      <w:r>
        <w:t>52.412</w:t>
      </w:r>
    </w:p>
    <w:p>
      <w:r>
        <w:t>Máy sử dụng</w:t>
      </w:r>
    </w:p>
    <w:p>
      <w:r>
        <w:t>-</w:t>
      </w:r>
    </w:p>
    <w:p>
      <w:r>
        <w:t>Hệ thống dựng phi tuyến</w:t>
      </w:r>
    </w:p>
    <w:p>
      <w:r>
        <w:t>356.926</w:t>
      </w:r>
    </w:p>
    <w:p>
      <w:r>
        <w:t>684.670</w:t>
      </w:r>
    </w:p>
    <w:p>
      <w:r>
        <w:t>Máy in</w:t>
      </w:r>
    </w:p>
    <w:p>
      <w:r>
        <w:t>10</w:t>
      </w:r>
    </w:p>
    <w:p>
      <w:r>
        <w:t>29</w:t>
      </w:r>
    </w:p>
    <w:p>
      <w:r>
        <w:t>Máy tính</w:t>
      </w:r>
    </w:p>
    <w:p>
      <w:r>
        <w:t>56.933</w:t>
      </w:r>
    </w:p>
    <w:p>
      <w:r>
        <w:t>109.486</w:t>
      </w:r>
    </w:p>
    <w:p>
      <w:r>
        <w:t>Vật liệu</w:t>
      </w:r>
    </w:p>
    <w:p>
      <w:r>
        <w:t>-</w:t>
      </w:r>
    </w:p>
    <w:p>
      <w:r>
        <w:t>Giấy A4</w:t>
      </w:r>
    </w:p>
    <w:p>
      <w:r>
        <w:t>800</w:t>
      </w:r>
    </w:p>
    <w:p>
      <w:r>
        <w:t>2.400</w:t>
      </w:r>
    </w:p>
    <w:p>
      <w:r>
        <w:t>Mực in</w:t>
      </w:r>
    </w:p>
    <w:p>
      <w:r>
        <w:t>7.500</w:t>
      </w:r>
    </w:p>
    <w:p>
      <w:r>
        <w:t>15.000</w:t>
      </w:r>
    </w:p>
    <w:p>
      <w:r>
        <w:t>1</w:t>
      </w:r>
    </w:p>
    <w:p>
      <w:r>
        <w:t>2</w:t>
      </w:r>
    </w:p>
    <w:p>
      <w:r>
        <w:t>BIÊN DỊCH VÀ PHỤ Đ Ề</w:t>
      </w:r>
    </w:p>
    <w:p>
      <w:r>
        <w:t>1. Biên dịch và phụ đề từ tiếng Việt sang tiếng nước ngoài</w:t>
      </w:r>
    </w:p>
    <w:p>
      <w:r>
        <w:t>1.1. Biên dịch và phụ đề b ả n tin, chương trình thời sự, trả lời khán giả</w:t>
      </w:r>
    </w:p>
    <w:p>
      <w:r>
        <w:t>Đơ n  vị tính: đồng/01 chương trình truyền hình</w:t>
      </w:r>
    </w:p>
    <w:p>
      <w:r>
        <w:t>Thành phần hao phí</w:t>
      </w:r>
    </w:p>
    <w:p>
      <w:r>
        <w:t>Đơn giá định mức s ả n  xuất  chương trình</w:t>
      </w:r>
    </w:p>
    <w:p>
      <w:r>
        <w:t>5 phút</w:t>
      </w:r>
    </w:p>
    <w:p>
      <w:r>
        <w:t>10 phút</w:t>
      </w:r>
    </w:p>
    <w:p>
      <w:r>
        <w:t>15 phút</w:t>
      </w:r>
    </w:p>
    <w:p>
      <w:r>
        <w:t>20 phút</w:t>
      </w:r>
    </w:p>
    <w:p>
      <w:r>
        <w:t>30 phút</w:t>
      </w:r>
    </w:p>
    <w:p>
      <w:r>
        <w:t>Nhân công</w:t>
      </w:r>
    </w:p>
    <w:p>
      <w:r>
        <w:t>(Chức danh - Cấp bậc)</w:t>
      </w:r>
    </w:p>
    <w:p>
      <w:r>
        <w:t>Biên dịch viên hạng III bậc 4/9</w:t>
      </w:r>
    </w:p>
    <w:p>
      <w:r>
        <w:t>153.099</w:t>
      </w:r>
    </w:p>
    <w:p>
      <w:r>
        <w:t>266.830</w:t>
      </w:r>
    </w:p>
    <w:p>
      <w:r>
        <w:t>380.561</w:t>
      </w:r>
    </w:p>
    <w:p>
      <w:r>
        <w:t>459.297</w:t>
      </w:r>
    </w:p>
    <w:p>
      <w:r>
        <w:t>546.783</w:t>
      </w:r>
    </w:p>
    <w:p>
      <w:r>
        <w:t>Biên dịch viên hạng III bậc 5/9</w:t>
      </w:r>
    </w:p>
    <w:p>
      <w:r>
        <w:t>19.231</w:t>
      </w:r>
    </w:p>
    <w:p>
      <w:r>
        <w:t>24.039</w:t>
      </w:r>
    </w:p>
    <w:p>
      <w:r>
        <w:t>52.885</w:t>
      </w:r>
    </w:p>
    <w:p>
      <w:r>
        <w:t>62.501</w:t>
      </w:r>
    </w:p>
    <w:p>
      <w:r>
        <w:t>76.924</w:t>
      </w:r>
    </w:p>
    <w:p>
      <w:r>
        <w:t>Biên dịch viên hạng III bậc 6/9</w:t>
      </w:r>
    </w:p>
    <w:p>
      <w:r>
        <w:t>20.965</w:t>
      </w:r>
    </w:p>
    <w:p>
      <w:r>
        <w:t>31.447</w:t>
      </w:r>
    </w:p>
    <w:p>
      <w:r>
        <w:t>52.412</w:t>
      </w:r>
    </w:p>
    <w:p>
      <w:r>
        <w:t>62.895</w:t>
      </w:r>
    </w:p>
    <w:p>
      <w:r>
        <w:t>78.618</w:t>
      </w:r>
    </w:p>
    <w:p>
      <w:r>
        <w:t>Biên tập viên hạng III bậc 8/9</w:t>
      </w:r>
    </w:p>
    <w:p>
      <w:r>
        <w:t>6.108</w:t>
      </w:r>
    </w:p>
    <w:p>
      <w:r>
        <w:t>12.216</w:t>
      </w:r>
    </w:p>
    <w:p>
      <w:r>
        <w:t>18.325</w:t>
      </w:r>
    </w:p>
    <w:p>
      <w:r>
        <w:t>24.433</w:t>
      </w:r>
    </w:p>
    <w:p>
      <w:r>
        <w:t>36.649</w:t>
      </w:r>
    </w:p>
    <w:p>
      <w:r>
        <w:t>Kỹ thuật dựng phim hạng II bậc 3/9</w:t>
      </w:r>
    </w:p>
    <w:p>
      <w:r>
        <w:t>12.295</w:t>
      </w:r>
    </w:p>
    <w:p>
      <w:r>
        <w:t>24.590</w:t>
      </w:r>
    </w:p>
    <w:p>
      <w:r>
        <w:t>30.738</w:t>
      </w:r>
    </w:p>
    <w:p>
      <w:r>
        <w:t>43.033</w:t>
      </w:r>
    </w:p>
    <w:p>
      <w:r>
        <w:t>55.328</w:t>
      </w:r>
    </w:p>
    <w:p>
      <w:r>
        <w:t>Máy sử dụng</w:t>
      </w:r>
    </w:p>
    <w:p>
      <w:r>
        <w:t>Hệ thống dựng phi tuyến</w:t>
      </w:r>
    </w:p>
    <w:p>
      <w:r>
        <w:t>37.040</w:t>
      </w:r>
    </w:p>
    <w:p>
      <w:r>
        <w:t>71.834</w:t>
      </w:r>
    </w:p>
    <w:p>
      <w:r>
        <w:t>103.262</w:t>
      </w:r>
    </w:p>
    <w:p>
      <w:r>
        <w:t>133.567</w:t>
      </w:r>
    </w:p>
    <w:p>
      <w:r>
        <w:t>196.422</w:t>
      </w:r>
    </w:p>
    <w:p>
      <w:r>
        <w:t>Máy in</w:t>
      </w:r>
    </w:p>
    <w:p>
      <w:r>
        <w:t>10</w:t>
      </w:r>
    </w:p>
    <w:p>
      <w:r>
        <w:t>10</w:t>
      </w:r>
    </w:p>
    <w:p>
      <w:r>
        <w:t>19</w:t>
      </w:r>
    </w:p>
    <w:p>
      <w:r>
        <w:t>19</w:t>
      </w:r>
    </w:p>
    <w:p>
      <w:r>
        <w:t>19</w:t>
      </w:r>
    </w:p>
    <w:p>
      <w:r>
        <w:t>Máy tính</w:t>
      </w:r>
    </w:p>
    <w:p>
      <w:r>
        <w:t>53.901</w:t>
      </w:r>
    </w:p>
    <w:p>
      <w:r>
        <w:t>90.789</w:t>
      </w:r>
    </w:p>
    <w:p>
      <w:r>
        <w:t>135.257</w:t>
      </w:r>
    </w:p>
    <w:p>
      <w:r>
        <w:t>162.208</w:t>
      </w:r>
    </w:p>
    <w:p>
      <w:r>
        <w:t>192.358</w:t>
      </w:r>
    </w:p>
    <w:p>
      <w:r>
        <w:t>Vật liệu sử dụng</w:t>
      </w:r>
    </w:p>
    <w:p>
      <w:r>
        <w:t>Giấy</w:t>
      </w:r>
    </w:p>
    <w:p>
      <w:r>
        <w:t>800</w:t>
      </w:r>
    </w:p>
    <w:p>
      <w:r>
        <w:t>800</w:t>
      </w:r>
    </w:p>
    <w:p>
      <w:r>
        <w:t>1.600</w:t>
      </w:r>
    </w:p>
    <w:p>
      <w:r>
        <w:t>1.600</w:t>
      </w:r>
    </w:p>
    <w:p>
      <w:r>
        <w:t>1.600</w:t>
      </w:r>
    </w:p>
    <w:p>
      <w:r>
        <w:t>Mực in</w:t>
      </w:r>
    </w:p>
    <w:p>
      <w:r>
        <w:t>4.500</w:t>
      </w:r>
    </w:p>
    <w:p>
      <w:r>
        <w:t>6.000</w:t>
      </w:r>
    </w:p>
    <w:p>
      <w:r>
        <w:t>15.000</w:t>
      </w:r>
    </w:p>
    <w:p>
      <w:r>
        <w:t>15.000</w:t>
      </w:r>
    </w:p>
    <w:p>
      <w:r>
        <w:t>15.000</w:t>
      </w:r>
    </w:p>
    <w:p>
      <w:r>
        <w:t>1</w:t>
      </w:r>
    </w:p>
    <w:p>
      <w:r>
        <w:t>2</w:t>
      </w:r>
    </w:p>
    <w:p>
      <w:r>
        <w:t>3</w:t>
      </w:r>
    </w:p>
    <w:p>
      <w:r>
        <w:t>4</w:t>
      </w:r>
    </w:p>
    <w:p>
      <w:r>
        <w:t>5</w:t>
      </w:r>
    </w:p>
    <w:p>
      <w:r>
        <w:t>1.2. Biên dịch và phụ đề phóng sự, ký sự, phim tài liệu</w:t>
      </w:r>
    </w:p>
    <w:p>
      <w:r>
        <w:t>Đơn vị tính: đồng/01 chương trình truyền hình</w:t>
      </w:r>
    </w:p>
    <w:p>
      <w:r>
        <w:t>Thành phần hao phí</w:t>
      </w:r>
    </w:p>
    <w:p>
      <w:r>
        <w:t>Đơn giá định mức sản xuất chương trình</w:t>
      </w:r>
    </w:p>
    <w:p>
      <w:r>
        <w:t>5 phút</w:t>
      </w:r>
    </w:p>
    <w:p>
      <w:r>
        <w:t>10 phút</w:t>
      </w:r>
    </w:p>
    <w:p>
      <w:r>
        <w:t>15 phút</w:t>
      </w:r>
    </w:p>
    <w:p>
      <w:r>
        <w:t>20 phút</w:t>
      </w:r>
    </w:p>
    <w:p>
      <w:r>
        <w:t>25 phút</w:t>
      </w:r>
    </w:p>
    <w:p>
      <w:r>
        <w:t>30 phút</w:t>
      </w:r>
    </w:p>
    <w:p>
      <w:r>
        <w:t>50 phút</w:t>
      </w:r>
    </w:p>
    <w:p>
      <w:r>
        <w:t>Nhân công</w:t>
      </w:r>
    </w:p>
    <w:p>
      <w:r>
        <w:t>(Chức danh - Cấp bậc)</w:t>
      </w:r>
    </w:p>
    <w:p>
      <w:r>
        <w:t>Biên dịch viên hạng III bậc 4/9</w:t>
      </w:r>
    </w:p>
    <w:p>
      <w:r>
        <w:t>249.333</w:t>
      </w:r>
    </w:p>
    <w:p>
      <w:r>
        <w:t>498.666</w:t>
      </w:r>
    </w:p>
    <w:p>
      <w:r>
        <w:t>752.373</w:t>
      </w:r>
    </w:p>
    <w:p>
      <w:r>
        <w:t>1.001.706</w:t>
      </w:r>
    </w:p>
    <w:p>
      <w:r>
        <w:t>1.251.038</w:t>
      </w:r>
    </w:p>
    <w:p>
      <w:r>
        <w:t>1.500.371</w:t>
      </w:r>
    </w:p>
    <w:p>
      <w:r>
        <w:t>2.502.077</w:t>
      </w:r>
    </w:p>
    <w:p>
      <w:r>
        <w:t>Biên dịch viên hạng III bậc 5/9</w:t>
      </w:r>
    </w:p>
    <w:p>
      <w:r>
        <w:t>33.654</w:t>
      </w:r>
    </w:p>
    <w:p>
      <w:r>
        <w:t>67.308</w:t>
      </w:r>
    </w:p>
    <w:p>
      <w:r>
        <w:t>100.963</w:t>
      </w:r>
    </w:p>
    <w:p>
      <w:r>
        <w:t>134.617</w:t>
      </w:r>
    </w:p>
    <w:p>
      <w:r>
        <w:t>168.271</w:t>
      </w:r>
    </w:p>
    <w:p>
      <w:r>
        <w:t>201.925</w:t>
      </w:r>
    </w:p>
    <w:p>
      <w:r>
        <w:t>331.734</w:t>
      </w:r>
    </w:p>
    <w:p>
      <w:r>
        <w:t>Biên dịch viên hạng III bậc 6/9</w:t>
      </w:r>
    </w:p>
    <w:p>
      <w:r>
        <w:t>26.206</w:t>
      </w:r>
    </w:p>
    <w:p>
      <w:r>
        <w:t>47.171</w:t>
      </w:r>
    </w:p>
    <w:p>
      <w:r>
        <w:t>73.377</w:t>
      </w:r>
    </w:p>
    <w:p>
      <w:r>
        <w:t>94.342</w:t>
      </w:r>
    </w:p>
    <w:p>
      <w:r>
        <w:t>120.548</w:t>
      </w:r>
    </w:p>
    <w:p>
      <w:r>
        <w:t>141.513</w:t>
      </w:r>
    </w:p>
    <w:p>
      <w:r>
        <w:t>230.614</w:t>
      </w:r>
    </w:p>
    <w:p>
      <w:r>
        <w:t>Biên tập viên hạng III bậc 8/9</w:t>
      </w:r>
    </w:p>
    <w:p>
      <w:r>
        <w:t>6.108</w:t>
      </w:r>
    </w:p>
    <w:p>
      <w:r>
        <w:t>12.216</w:t>
      </w:r>
    </w:p>
    <w:p>
      <w:r>
        <w:t>18.325</w:t>
      </w:r>
    </w:p>
    <w:p>
      <w:r>
        <w:t>24.433</w:t>
      </w:r>
    </w:p>
    <w:p>
      <w:r>
        <w:t>30.541</w:t>
      </w:r>
    </w:p>
    <w:p>
      <w:r>
        <w:t>36.649</w:t>
      </w:r>
    </w:p>
    <w:p>
      <w:r>
        <w:t>54.974</w:t>
      </w:r>
    </w:p>
    <w:p>
      <w:r>
        <w:t>Kỹ thuật dựng phim hạng II bậc 3/9</w:t>
      </w:r>
    </w:p>
    <w:p>
      <w:r>
        <w:t>12.295</w:t>
      </w:r>
    </w:p>
    <w:p>
      <w:r>
        <w:t>18.443</w:t>
      </w:r>
    </w:p>
    <w:p>
      <w:r>
        <w:t>30.738</w:t>
      </w:r>
    </w:p>
    <w:p>
      <w:r>
        <w:t>43.033</w:t>
      </w:r>
    </w:p>
    <w:p>
      <w:r>
        <w:t>55.328</w:t>
      </w:r>
    </w:p>
    <w:p>
      <w:r>
        <w:t>61.476</w:t>
      </w:r>
    </w:p>
    <w:p>
      <w:r>
        <w:t>104.509</w:t>
      </w:r>
    </w:p>
    <w:p>
      <w:r>
        <w:t>Máy sử dụng</w:t>
      </w:r>
    </w:p>
    <w:p>
      <w:r>
        <w:t>Hệ thống dựng phi tuyến</w:t>
      </w:r>
    </w:p>
    <w:p>
      <w:r>
        <w:t>34.795</w:t>
      </w:r>
    </w:p>
    <w:p>
      <w:r>
        <w:t>68.467</w:t>
      </w:r>
    </w:p>
    <w:p>
      <w:r>
        <w:t>103.262</w:t>
      </w:r>
    </w:p>
    <w:p>
      <w:r>
        <w:t>136.934</w:t>
      </w:r>
    </w:p>
    <w:p>
      <w:r>
        <w:t>171.729</w:t>
      </w:r>
    </w:p>
    <w:p>
      <w:r>
        <w:t>205.401</w:t>
      </w:r>
    </w:p>
    <w:p>
      <w:r>
        <w:t>324.376</w:t>
      </w:r>
    </w:p>
    <w:p>
      <w:r>
        <w:t>Máy in</w:t>
      </w:r>
    </w:p>
    <w:p>
      <w:r>
        <w:t>10</w:t>
      </w:r>
    </w:p>
    <w:p>
      <w:r>
        <w:t>10</w:t>
      </w:r>
    </w:p>
    <w:p>
      <w:r>
        <w:t>10</w:t>
      </w:r>
    </w:p>
    <w:p>
      <w:r>
        <w:t>19</w:t>
      </w:r>
    </w:p>
    <w:p>
      <w:r>
        <w:t>19</w:t>
      </w:r>
    </w:p>
    <w:p>
      <w:r>
        <w:t>19</w:t>
      </w:r>
    </w:p>
    <w:p>
      <w:r>
        <w:t>38</w:t>
      </w:r>
    </w:p>
    <w:p>
      <w:r>
        <w:t>Máy tính</w:t>
      </w:r>
    </w:p>
    <w:p>
      <w:r>
        <w:t>89.105</w:t>
      </w:r>
    </w:p>
    <w:p>
      <w:r>
        <w:t>178.378</w:t>
      </w:r>
    </w:p>
    <w:p>
      <w:r>
        <w:t>267.483</w:t>
      </w:r>
    </w:p>
    <w:p>
      <w:r>
        <w:t>356.587</w:t>
      </w:r>
    </w:p>
    <w:p>
      <w:r>
        <w:t>445.861</w:t>
      </w:r>
    </w:p>
    <w:p>
      <w:r>
        <w:t>534.965</w:t>
      </w:r>
    </w:p>
    <w:p>
      <w:r>
        <w:t>891.553</w:t>
      </w:r>
    </w:p>
    <w:p>
      <w:r>
        <w:t>Vật liệu sử dụng</w:t>
      </w:r>
    </w:p>
    <w:p>
      <w:r>
        <w:t>Giấy</w:t>
      </w:r>
    </w:p>
    <w:p>
      <w:r>
        <w:t>800</w:t>
      </w:r>
    </w:p>
    <w:p>
      <w:r>
        <w:t>800</w:t>
      </w:r>
    </w:p>
    <w:p>
      <w:r>
        <w:t>800</w:t>
      </w:r>
    </w:p>
    <w:p>
      <w:r>
        <w:t>1.600</w:t>
      </w:r>
    </w:p>
    <w:p>
      <w:r>
        <w:t>1.600</w:t>
      </w:r>
    </w:p>
    <w:p>
      <w:r>
        <w:t>2.400</w:t>
      </w:r>
    </w:p>
    <w:p>
      <w:r>
        <w:t>4.000</w:t>
      </w:r>
    </w:p>
    <w:p>
      <w:r>
        <w:t>Mực in</w:t>
      </w:r>
    </w:p>
    <w:p>
      <w:r>
        <w:t>3.000</w:t>
      </w:r>
    </w:p>
    <w:p>
      <w:r>
        <w:t>4.500</w:t>
      </w:r>
    </w:p>
    <w:p>
      <w:r>
        <w:t>15.000</w:t>
      </w:r>
    </w:p>
    <w:p>
      <w:r>
        <w:t>15.000</w:t>
      </w:r>
    </w:p>
    <w:p>
      <w:r>
        <w:t>15.000</w:t>
      </w:r>
    </w:p>
    <w:p>
      <w:r>
        <w:t>15.000</w:t>
      </w:r>
    </w:p>
    <w:p>
      <w:r>
        <w:t>30.000</w:t>
      </w:r>
    </w:p>
    <w:p>
      <w:r>
        <w:t>1</w:t>
      </w:r>
    </w:p>
    <w:p>
      <w:r>
        <w:t>2</w:t>
      </w:r>
    </w:p>
    <w:p>
      <w:r>
        <w:t>3</w:t>
      </w:r>
    </w:p>
    <w:p>
      <w:r>
        <w:t>4</w:t>
      </w:r>
    </w:p>
    <w:p>
      <w:r>
        <w:t>5</w:t>
      </w:r>
    </w:p>
    <w:p>
      <w:r>
        <w:t>6</w:t>
      </w:r>
    </w:p>
    <w:p>
      <w:r>
        <w:t>7</w:t>
      </w:r>
    </w:p>
    <w:p>
      <w:r>
        <w:t>1.3. Biên dịch và phụ đề tạp chí</w:t>
      </w:r>
    </w:p>
    <w:p>
      <w:r>
        <w:t>Đơn vị tính: đồng/01 chương trình truyền hình</w:t>
      </w:r>
    </w:p>
    <w:p>
      <w:r>
        <w:t>Thành phần hao phí</w:t>
      </w:r>
    </w:p>
    <w:p>
      <w:r>
        <w:t>Đ ơn  giá sản xuất chương trình</w:t>
      </w:r>
    </w:p>
    <w:p>
      <w:r>
        <w:t>15 phút</w:t>
      </w:r>
    </w:p>
    <w:p>
      <w:r>
        <w:t>20 phút</w:t>
      </w:r>
    </w:p>
    <w:p>
      <w:r>
        <w:t>30 phút</w:t>
      </w:r>
    </w:p>
    <w:p>
      <w:r>
        <w:t>Nhân công</w:t>
      </w:r>
    </w:p>
    <w:p>
      <w:r>
        <w:t>(Chức danh - Cấp bậc)</w:t>
      </w:r>
    </w:p>
    <w:p>
      <w:r>
        <w:t>Biên dịch viên hạng III bậc 4/9</w:t>
      </w:r>
    </w:p>
    <w:p>
      <w:r>
        <w:t>704.256</w:t>
      </w:r>
    </w:p>
    <w:p>
      <w:r>
        <w:t>962.337</w:t>
      </w:r>
    </w:p>
    <w:p>
      <w:r>
        <w:t>1.417.260</w:t>
      </w:r>
    </w:p>
    <w:p>
      <w:r>
        <w:t>Biên dịch viên hạng III bậc 5/9</w:t>
      </w:r>
    </w:p>
    <w:p>
      <w:r>
        <w:t>96.155</w:t>
      </w:r>
    </w:p>
    <w:p>
      <w:r>
        <w:t>129.809</w:t>
      </w:r>
    </w:p>
    <w:p>
      <w:r>
        <w:t>187.502</w:t>
      </w:r>
    </w:p>
    <w:p>
      <w:r>
        <w:t>Biên dịch viên hạng III bậc 6/9</w:t>
      </w:r>
    </w:p>
    <w:p>
      <w:r>
        <w:t>68.136</w:t>
      </w:r>
    </w:p>
    <w:p>
      <w:r>
        <w:t>94.342</w:t>
      </w:r>
    </w:p>
    <w:p>
      <w:r>
        <w:t>136.272</w:t>
      </w:r>
    </w:p>
    <w:p>
      <w:r>
        <w:t>Biên tập viên hạng III bậc 8/9</w:t>
      </w:r>
    </w:p>
    <w:p>
      <w:r>
        <w:t>18.325</w:t>
      </w:r>
    </w:p>
    <w:p>
      <w:r>
        <w:t>24.433</w:t>
      </w:r>
    </w:p>
    <w:p>
      <w:r>
        <w:t>36.649</w:t>
      </w:r>
    </w:p>
    <w:p>
      <w:r>
        <w:t>Kỹ thuật dựng phim hạng II bậc 3/9</w:t>
      </w:r>
    </w:p>
    <w:p>
      <w:r>
        <w:t>30.738</w:t>
      </w:r>
    </w:p>
    <w:p>
      <w:r>
        <w:t>43.033</w:t>
      </w:r>
    </w:p>
    <w:p>
      <w:r>
        <w:t>61.476</w:t>
      </w:r>
    </w:p>
    <w:p>
      <w:r>
        <w:t>Máy sử dụng</w:t>
      </w:r>
    </w:p>
    <w:p>
      <w:r>
        <w:t>Hệ thống dựng phi tuyến</w:t>
      </w:r>
    </w:p>
    <w:p>
      <w:r>
        <w:t>103.262</w:t>
      </w:r>
    </w:p>
    <w:p>
      <w:r>
        <w:t>136.934</w:t>
      </w:r>
    </w:p>
    <w:p>
      <w:r>
        <w:t>205.401</w:t>
      </w:r>
    </w:p>
    <w:p>
      <w:r>
        <w:t>Máy in</w:t>
      </w:r>
    </w:p>
    <w:p>
      <w:r>
        <w:t>10</w:t>
      </w:r>
    </w:p>
    <w:p>
      <w:r>
        <w:t>19</w:t>
      </w:r>
    </w:p>
    <w:p>
      <w:r>
        <w:t>19</w:t>
      </w:r>
    </w:p>
    <w:p>
      <w:r>
        <w:t>Máy tính</w:t>
      </w:r>
    </w:p>
    <w:p>
      <w:r>
        <w:t>251.649</w:t>
      </w:r>
    </w:p>
    <w:p>
      <w:r>
        <w:t>343.281</w:t>
      </w:r>
    </w:p>
    <w:p>
      <w:r>
        <w:t>504.815</w:t>
      </w:r>
    </w:p>
    <w:p>
      <w:r>
        <w:t>Vật liệu sử dụng</w:t>
      </w:r>
    </w:p>
    <w:p>
      <w:r>
        <w:t>Giấy</w:t>
      </w:r>
    </w:p>
    <w:p>
      <w:r>
        <w:t>800</w:t>
      </w:r>
    </w:p>
    <w:p>
      <w:r>
        <w:t>1.600</w:t>
      </w:r>
    </w:p>
    <w:p>
      <w:r>
        <w:t>2.400</w:t>
      </w:r>
    </w:p>
    <w:p>
      <w:r>
        <w:t>Mực in</w:t>
      </w:r>
    </w:p>
    <w:p>
      <w:r>
        <w:t>15.000</w:t>
      </w:r>
    </w:p>
    <w:p>
      <w:r>
        <w:t>15.000</w:t>
      </w:r>
    </w:p>
    <w:p>
      <w:r>
        <w:t>15.000</w:t>
      </w:r>
    </w:p>
    <w:p>
      <w:r>
        <w:t>1</w:t>
      </w:r>
    </w:p>
    <w:p>
      <w:r>
        <w:t>2</w:t>
      </w:r>
    </w:p>
    <w:p>
      <w:r>
        <w:t>3</w:t>
      </w:r>
    </w:p>
    <w:p>
      <w:r>
        <w:t>1.4. Biên dịch và phụ đề tọa đàm, giao lưu, ghi hình phát sau, tư vấn qua truyền hình</w:t>
      </w:r>
    </w:p>
    <w:p>
      <w:r>
        <w:t>Đơn vị tính: đồng/01 chương trình truyền hình</w:t>
      </w:r>
    </w:p>
    <w:p>
      <w:r>
        <w:t>Thành phần hao phí</w:t>
      </w:r>
    </w:p>
    <w:p>
      <w:r>
        <w:t>Đơn giá sản xuất chương trình</w:t>
      </w:r>
    </w:p>
    <w:p>
      <w:r>
        <w:t>15 phút</w:t>
      </w:r>
    </w:p>
    <w:p>
      <w:r>
        <w:t>20 phút</w:t>
      </w:r>
    </w:p>
    <w:p>
      <w:r>
        <w:t>30 phút</w:t>
      </w:r>
    </w:p>
    <w:p>
      <w:r>
        <w:t>40 phút</w:t>
      </w:r>
    </w:p>
    <w:p>
      <w:r>
        <w:t>Nhân công</w:t>
      </w:r>
    </w:p>
    <w:p>
      <w:r>
        <w:t>(Chức danh - Cấp bậc)</w:t>
      </w:r>
    </w:p>
    <w:p>
      <w:r>
        <w:t>Biên dịch viên hạng III bậc 4/9</w:t>
      </w:r>
    </w:p>
    <w:p>
      <w:r>
        <w:t>625.519</w:t>
      </w:r>
    </w:p>
    <w:p>
      <w:r>
        <w:t>852.981</w:t>
      </w:r>
    </w:p>
    <w:p>
      <w:r>
        <w:t>1.281.658</w:t>
      </w:r>
    </w:p>
    <w:p>
      <w:r>
        <w:t>1.382.266</w:t>
      </w:r>
    </w:p>
    <w:p>
      <w:r>
        <w:t>Biên dịch viên hạng III bậc 5/9</w:t>
      </w:r>
    </w:p>
    <w:p>
      <w:r>
        <w:t>81.732</w:t>
      </w:r>
    </w:p>
    <w:p>
      <w:r>
        <w:t>115.386</w:t>
      </w:r>
    </w:p>
    <w:p>
      <w:r>
        <w:t>168.271</w:t>
      </w:r>
    </w:p>
    <w:p>
      <w:r>
        <w:t>182.694</w:t>
      </w:r>
    </w:p>
    <w:p>
      <w:r>
        <w:t>Biên dịch viên hạng III bậc 6/9</w:t>
      </w:r>
    </w:p>
    <w:p>
      <w:r>
        <w:t>62.895</w:t>
      </w:r>
    </w:p>
    <w:p>
      <w:r>
        <w:t>83.860</w:t>
      </w:r>
    </w:p>
    <w:p>
      <w:r>
        <w:t>125.790</w:t>
      </w:r>
    </w:p>
    <w:p>
      <w:r>
        <w:t>141.513</w:t>
      </w:r>
    </w:p>
    <w:p>
      <w:r>
        <w:t>Biên tập viên hạng III bậc 8/9</w:t>
      </w:r>
    </w:p>
    <w:p>
      <w:r>
        <w:t>18.325</w:t>
      </w:r>
    </w:p>
    <w:p>
      <w:r>
        <w:t>24.433</w:t>
      </w:r>
    </w:p>
    <w:p>
      <w:r>
        <w:t>36.649</w:t>
      </w:r>
    </w:p>
    <w:p>
      <w:r>
        <w:t>48.866</w:t>
      </w:r>
    </w:p>
    <w:p>
      <w:r>
        <w:t>Kỹ thuật dựng phim hạng II bậc 3/9</w:t>
      </w:r>
    </w:p>
    <w:p>
      <w:r>
        <w:t>30.738</w:t>
      </w:r>
    </w:p>
    <w:p>
      <w:r>
        <w:t>43.033</w:t>
      </w:r>
    </w:p>
    <w:p>
      <w:r>
        <w:t>61.476</w:t>
      </w:r>
    </w:p>
    <w:p>
      <w:r>
        <w:t>86.067</w:t>
      </w:r>
    </w:p>
    <w:p>
      <w:r>
        <w:t>Máy sử dụng</w:t>
      </w:r>
    </w:p>
    <w:p>
      <w:r>
        <w:t>Hệ thống dựng phi tuyến</w:t>
      </w:r>
    </w:p>
    <w:p>
      <w:r>
        <w:t>103.262</w:t>
      </w:r>
    </w:p>
    <w:p>
      <w:r>
        <w:t>136.934</w:t>
      </w:r>
    </w:p>
    <w:p>
      <w:r>
        <w:t>205.401</w:t>
      </w:r>
    </w:p>
    <w:p>
      <w:r>
        <w:t>273.868</w:t>
      </w:r>
    </w:p>
    <w:p>
      <w:r>
        <w:t>Máy in</w:t>
      </w:r>
    </w:p>
    <w:p>
      <w:r>
        <w:t>10</w:t>
      </w:r>
    </w:p>
    <w:p>
      <w:r>
        <w:t>10</w:t>
      </w:r>
    </w:p>
    <w:p>
      <w:r>
        <w:t>19</w:t>
      </w:r>
    </w:p>
    <w:p>
      <w:r>
        <w:t>19</w:t>
      </w:r>
    </w:p>
    <w:p>
      <w:r>
        <w:t>Máy tính</w:t>
      </w:r>
    </w:p>
    <w:p>
      <w:r>
        <w:t>221.330</w:t>
      </w:r>
    </w:p>
    <w:p>
      <w:r>
        <w:t>302.855</w:t>
      </w:r>
    </w:p>
    <w:p>
      <w:r>
        <w:t>454.283</w:t>
      </w:r>
    </w:p>
    <w:p>
      <w:r>
        <w:t>487.128</w:t>
      </w:r>
    </w:p>
    <w:p>
      <w:r>
        <w:t>Vật     l   iệ   u sử dụng</w:t>
      </w:r>
    </w:p>
    <w:p>
      <w:r>
        <w:t>Giấy</w:t>
      </w:r>
    </w:p>
    <w:p>
      <w:r>
        <w:t>800</w:t>
      </w:r>
    </w:p>
    <w:p>
      <w:r>
        <w:t>1.600</w:t>
      </w:r>
    </w:p>
    <w:p>
      <w:r>
        <w:t>1.600</w:t>
      </w:r>
    </w:p>
    <w:p>
      <w:r>
        <w:t>2.400</w:t>
      </w:r>
    </w:p>
    <w:p>
      <w:r>
        <w:t>Mực in</w:t>
      </w:r>
    </w:p>
    <w:p>
      <w:r>
        <w:t>6.000</w:t>
      </w:r>
    </w:p>
    <w:p>
      <w:r>
        <w:t>15.000</w:t>
      </w:r>
    </w:p>
    <w:p>
      <w:r>
        <w:t>15.000</w:t>
      </w:r>
    </w:p>
    <w:p>
      <w:r>
        <w:t>15.000</w:t>
      </w:r>
    </w:p>
    <w:p>
      <w:r>
        <w:t>1</w:t>
      </w:r>
    </w:p>
    <w:p>
      <w:r>
        <w:t>2</w:t>
      </w:r>
    </w:p>
    <w:p>
      <w:r>
        <w:t>3</w:t>
      </w:r>
    </w:p>
    <w:p>
      <w:r>
        <w:t>4</w:t>
      </w:r>
    </w:p>
    <w:p>
      <w:r>
        <w:t>2. Biên dịch và phụ đề từ tiếng nước ngoài sang tiếng Việt</w:t>
      </w:r>
    </w:p>
    <w:p>
      <w:r>
        <w:t>2.1. Biên dịch b ả n tin, chương trình thời sự và trả lời khán giả</w:t>
      </w:r>
    </w:p>
    <w:p>
      <w:r>
        <w:t>Đơn vị tính: đồng/01 chương trình truyền hình</w:t>
      </w:r>
    </w:p>
    <w:p>
      <w:r>
        <w:t>Thành phần hao phí</w:t>
      </w:r>
    </w:p>
    <w:p>
      <w:r>
        <w:t>Đơn giá sản xuất chương trình</w:t>
      </w:r>
    </w:p>
    <w:p>
      <w:r>
        <w:t>5 phút</w:t>
      </w:r>
    </w:p>
    <w:p>
      <w:r>
        <w:t>10 phút</w:t>
      </w:r>
    </w:p>
    <w:p>
      <w:r>
        <w:t>15 phút</w:t>
      </w:r>
    </w:p>
    <w:p>
      <w:r>
        <w:t>20 phút</w:t>
      </w:r>
    </w:p>
    <w:p>
      <w:r>
        <w:t>30 phút</w:t>
      </w:r>
    </w:p>
    <w:p>
      <w:r>
        <w:t>Nhân công</w:t>
      </w:r>
    </w:p>
    <w:p>
      <w:r>
        <w:t>(Chức danh - Cấp bậc)</w:t>
      </w:r>
    </w:p>
    <w:p>
      <w:r>
        <w:t>Biên dịch viên hạng III bậc 4/9</w:t>
      </w:r>
    </w:p>
    <w:p>
      <w:r>
        <w:t>104.982</w:t>
      </w:r>
    </w:p>
    <w:p>
      <w:r>
        <w:t>183.719</w:t>
      </w:r>
    </w:p>
    <w:p>
      <w:r>
        <w:t>258.081</w:t>
      </w:r>
    </w:p>
    <w:p>
      <w:r>
        <w:t>314.947</w:t>
      </w:r>
    </w:p>
    <w:p>
      <w:r>
        <w:t>376.186</w:t>
      </w:r>
    </w:p>
    <w:p>
      <w:r>
        <w:t>Biên dịch viên hạng III bậc 5/9</w:t>
      </w:r>
    </w:p>
    <w:p>
      <w:r>
        <w:t>9.615</w:t>
      </w:r>
    </w:p>
    <w:p>
      <w:r>
        <w:t>14.423</w:t>
      </w:r>
    </w:p>
    <w:p>
      <w:r>
        <w:t>28.846</w:t>
      </w:r>
    </w:p>
    <w:p>
      <w:r>
        <w:t>33.654</w:t>
      </w:r>
    </w:p>
    <w:p>
      <w:r>
        <w:t>38.462</w:t>
      </w:r>
    </w:p>
    <w:p>
      <w:r>
        <w:t>Biên dịch viên hạng III bậc 6/9</w:t>
      </w:r>
    </w:p>
    <w:p>
      <w:r>
        <w:t>5.241</w:t>
      </w:r>
    </w:p>
    <w:p>
      <w:r>
        <w:t>10.482</w:t>
      </w:r>
    </w:p>
    <w:p>
      <w:r>
        <w:t>15.724</w:t>
      </w:r>
    </w:p>
    <w:p>
      <w:r>
        <w:t>20.965</w:t>
      </w:r>
    </w:p>
    <w:p>
      <w:r>
        <w:t>31.447</w:t>
      </w:r>
    </w:p>
    <w:p>
      <w:r>
        <w:t>Biên tập viên hạng III bậc 8/9</w:t>
      </w:r>
    </w:p>
    <w:p>
      <w:r>
        <w:t>6.108</w:t>
      </w:r>
    </w:p>
    <w:p>
      <w:r>
        <w:t>12.216</w:t>
      </w:r>
    </w:p>
    <w:p>
      <w:r>
        <w:t>18.325</w:t>
      </w:r>
    </w:p>
    <w:p>
      <w:r>
        <w:t>24.433</w:t>
      </w:r>
    </w:p>
    <w:p>
      <w:r>
        <w:t>36.649</w:t>
      </w:r>
    </w:p>
    <w:p>
      <w:r>
        <w:t>Kỹ thuật dựng phim hạng II bậc 3/9</w:t>
      </w:r>
    </w:p>
    <w:p>
      <w:r>
        <w:t>12.295</w:t>
      </w:r>
    </w:p>
    <w:p>
      <w:r>
        <w:t>24.590</w:t>
      </w:r>
    </w:p>
    <w:p>
      <w:r>
        <w:t>30.738</w:t>
      </w:r>
    </w:p>
    <w:p>
      <w:r>
        <w:t>43.033</w:t>
      </w:r>
    </w:p>
    <w:p>
      <w:r>
        <w:t>55.328</w:t>
      </w:r>
    </w:p>
    <w:p>
      <w:r>
        <w:t>Máy sử dụng</w:t>
      </w:r>
    </w:p>
    <w:p>
      <w:r>
        <w:t>Hệ thống dựng phi tuyến</w:t>
      </w:r>
    </w:p>
    <w:p>
      <w:r>
        <w:t>26.938</w:t>
      </w:r>
    </w:p>
    <w:p>
      <w:r>
        <w:t>52.753</w:t>
      </w:r>
    </w:p>
    <w:p>
      <w:r>
        <w:t>75.201</w:t>
      </w:r>
    </w:p>
    <w:p>
      <w:r>
        <w:t>96.527</w:t>
      </w:r>
    </w:p>
    <w:p>
      <w:r>
        <w:t>140.301</w:t>
      </w:r>
    </w:p>
    <w:p>
      <w:r>
        <w:t>Máy in</w:t>
      </w:r>
    </w:p>
    <w:p>
      <w:r>
        <w:t>10</w:t>
      </w:r>
    </w:p>
    <w:p>
      <w:r>
        <w:t>10</w:t>
      </w:r>
    </w:p>
    <w:p>
      <w:r>
        <w:t>19</w:t>
      </w:r>
    </w:p>
    <w:p>
      <w:r>
        <w:t>19</w:t>
      </w:r>
    </w:p>
    <w:p>
      <w:r>
        <w:t>19</w:t>
      </w:r>
    </w:p>
    <w:p>
      <w:r>
        <w:t>Máy tính</w:t>
      </w:r>
    </w:p>
    <w:p>
      <w:r>
        <w:t>32.846</w:t>
      </w:r>
    </w:p>
    <w:p>
      <w:r>
        <w:t>55.417</w:t>
      </w:r>
    </w:p>
    <w:p>
      <w:r>
        <w:t>81.862</w:t>
      </w:r>
    </w:p>
    <w:p>
      <w:r>
        <w:t>98.369</w:t>
      </w:r>
    </w:p>
    <w:p>
      <w:r>
        <w:t>116.392</w:t>
      </w:r>
    </w:p>
    <w:p>
      <w:r>
        <w:t>Vật liệu sử dụng</w:t>
      </w:r>
    </w:p>
    <w:p>
      <w:r>
        <w:t>Giấy</w:t>
      </w:r>
    </w:p>
    <w:p>
      <w:r>
        <w:t>800</w:t>
      </w:r>
    </w:p>
    <w:p>
      <w:r>
        <w:t>800</w:t>
      </w:r>
    </w:p>
    <w:p>
      <w:r>
        <w:t>1.600</w:t>
      </w:r>
    </w:p>
    <w:p>
      <w:r>
        <w:t>1.600</w:t>
      </w:r>
    </w:p>
    <w:p>
      <w:r>
        <w:t>1.600</w:t>
      </w:r>
    </w:p>
    <w:p>
      <w:r>
        <w:t>Mực in</w:t>
      </w:r>
    </w:p>
    <w:p>
      <w:r>
        <w:t>4.500</w:t>
      </w:r>
    </w:p>
    <w:p>
      <w:r>
        <w:t>6.000</w:t>
      </w:r>
    </w:p>
    <w:p>
      <w:r>
        <w:t>15.000</w:t>
      </w:r>
    </w:p>
    <w:p>
      <w:r>
        <w:t>15.000</w:t>
      </w:r>
    </w:p>
    <w:p>
      <w:r>
        <w:t>15.000</w:t>
      </w:r>
    </w:p>
    <w:p>
      <w:r>
        <w:t>1</w:t>
      </w:r>
    </w:p>
    <w:p>
      <w:r>
        <w:t>2</w:t>
      </w:r>
    </w:p>
    <w:p>
      <w:r>
        <w:t>3</w:t>
      </w:r>
    </w:p>
    <w:p>
      <w:r>
        <w:t>4</w:t>
      </w:r>
    </w:p>
    <w:p>
      <w:r>
        <w:t>5</w:t>
      </w:r>
    </w:p>
    <w:p>
      <w:r>
        <w:t>2.2. Biên dịch và phụ đề ph ó ng sự, ký sự, phim tài liệu</w:t>
      </w:r>
    </w:p>
    <w:p>
      <w:r>
        <w:t>Đơn vị tính: đồng/01 phóng sự/01 tập k ý  sự/01 tập phim tài liệu truyền hình</w:t>
      </w:r>
    </w:p>
    <w:p>
      <w:r>
        <w:t>Thành phần</w:t>
      </w:r>
    </w:p>
    <w:p>
      <w:r>
        <w:t>Đơn giá sản xuất chương trình</w:t>
      </w:r>
    </w:p>
    <w:p>
      <w:r>
        <w:t>5 phút</w:t>
      </w:r>
    </w:p>
    <w:p>
      <w:r>
        <w:t>10 phút</w:t>
      </w:r>
    </w:p>
    <w:p>
      <w:r>
        <w:t>15 phút</w:t>
      </w:r>
    </w:p>
    <w:p>
      <w:r>
        <w:t>20 phút</w:t>
      </w:r>
    </w:p>
    <w:p>
      <w:r>
        <w:t>25 phút</w:t>
      </w:r>
    </w:p>
    <w:p>
      <w:r>
        <w:t>30 phút</w:t>
      </w:r>
    </w:p>
    <w:p>
      <w:r>
        <w:t>50 phút</w:t>
      </w:r>
    </w:p>
    <w:p>
      <w:r>
        <w:t>Nhân côn   g</w:t>
      </w:r>
    </w:p>
    <w:p>
      <w:r>
        <w:t>(Chức danh - Cấp bậc)</w:t>
      </w:r>
    </w:p>
    <w:p>
      <w:r>
        <w:t>Biên dịch viên hạng  III  bậc 4/9</w:t>
      </w:r>
    </w:p>
    <w:p>
      <w:r>
        <w:t>170.596</w:t>
      </w:r>
    </w:p>
    <w:p>
      <w:r>
        <w:t>341.192</w:t>
      </w:r>
    </w:p>
    <w:p>
      <w:r>
        <w:t>511.788</w:t>
      </w:r>
    </w:p>
    <w:p>
      <w:r>
        <w:t>682.385</w:t>
      </w:r>
    </w:p>
    <w:p>
      <w:r>
        <w:t>852.981</w:t>
      </w:r>
    </w:p>
    <w:p>
      <w:r>
        <w:t>1.023.577</w:t>
      </w:r>
    </w:p>
    <w:p>
      <w:r>
        <w:t>1.705.961</w:t>
      </w:r>
    </w:p>
    <w:p>
      <w:r>
        <w:t>Biên dịch viên hạng  III  bậc 5/9</w:t>
      </w:r>
    </w:p>
    <w:p>
      <w:r>
        <w:t>19.231</w:t>
      </w:r>
    </w:p>
    <w:p>
      <w:r>
        <w:t>43.270</w:t>
      </w:r>
    </w:p>
    <w:p>
      <w:r>
        <w:t>62.501</w:t>
      </w:r>
    </w:p>
    <w:p>
      <w:r>
        <w:t>76.924</w:t>
      </w:r>
    </w:p>
    <w:p>
      <w:r>
        <w:t>91.347</w:t>
      </w:r>
    </w:p>
    <w:p>
      <w:r>
        <w:t>120.194</w:t>
      </w:r>
    </w:p>
    <w:p>
      <w:r>
        <w:t>168.271</w:t>
      </w:r>
    </w:p>
    <w:p>
      <w:r>
        <w:t>Biên dịch viên hạng I II  bậc 6/9</w:t>
      </w:r>
    </w:p>
    <w:p>
      <w:r>
        <w:t>5.241</w:t>
      </w:r>
    </w:p>
    <w:p>
      <w:r>
        <w:t>10.482</w:t>
      </w:r>
    </w:p>
    <w:p>
      <w:r>
        <w:t>15.724</w:t>
      </w:r>
    </w:p>
    <w:p>
      <w:r>
        <w:t>20.965</w:t>
      </w:r>
    </w:p>
    <w:p>
      <w:r>
        <w:t>26.206</w:t>
      </w:r>
    </w:p>
    <w:p>
      <w:r>
        <w:t>31.447</w:t>
      </w:r>
    </w:p>
    <w:p>
      <w:r>
        <w:t>47.171</w:t>
      </w:r>
    </w:p>
    <w:p>
      <w:r>
        <w:t>Biên tập viên hạng III bậc 8/9</w:t>
      </w:r>
    </w:p>
    <w:p>
      <w:r>
        <w:t>6.108</w:t>
      </w:r>
    </w:p>
    <w:p>
      <w:r>
        <w:t>12.216</w:t>
      </w:r>
    </w:p>
    <w:p>
      <w:r>
        <w:t>18.325</w:t>
      </w:r>
    </w:p>
    <w:p>
      <w:r>
        <w:t>24.433</w:t>
      </w:r>
    </w:p>
    <w:p>
      <w:r>
        <w:t>30.541</w:t>
      </w:r>
    </w:p>
    <w:p>
      <w:r>
        <w:t>36.649</w:t>
      </w:r>
    </w:p>
    <w:p>
      <w:r>
        <w:t>54.974</w:t>
      </w:r>
    </w:p>
    <w:p>
      <w:r>
        <w:t>Kỹ thuật dựng phim hạng II bậc 3/9</w:t>
      </w:r>
    </w:p>
    <w:p>
      <w:r>
        <w:t>12.295</w:t>
      </w:r>
    </w:p>
    <w:p>
      <w:r>
        <w:t>18.443</w:t>
      </w:r>
    </w:p>
    <w:p>
      <w:r>
        <w:t>30.738</w:t>
      </w:r>
    </w:p>
    <w:p>
      <w:r>
        <w:t>43.033</w:t>
      </w:r>
    </w:p>
    <w:p>
      <w:r>
        <w:t>55.328</w:t>
      </w:r>
    </w:p>
    <w:p>
      <w:r>
        <w:t>61.476</w:t>
      </w:r>
    </w:p>
    <w:p>
      <w:r>
        <w:t>104.509</w:t>
      </w:r>
    </w:p>
    <w:p>
      <w:r>
        <w:t>Máy sử dụng</w:t>
      </w:r>
    </w:p>
    <w:p>
      <w:r>
        <w:t>Hệ thống dựng phi tuyến</w:t>
      </w:r>
    </w:p>
    <w:p>
      <w:r>
        <w:t>34.795</w:t>
      </w:r>
    </w:p>
    <w:p>
      <w:r>
        <w:t>68.467</w:t>
      </w:r>
    </w:p>
    <w:p>
      <w:r>
        <w:t>103.262</w:t>
      </w:r>
    </w:p>
    <w:p>
      <w:r>
        <w:t>136.934</w:t>
      </w:r>
    </w:p>
    <w:p>
      <w:r>
        <w:t>171.729</w:t>
      </w:r>
    </w:p>
    <w:p>
      <w:r>
        <w:t>205.401</w:t>
      </w:r>
    </w:p>
    <w:p>
      <w:r>
        <w:t>324.376</w:t>
      </w:r>
    </w:p>
    <w:p>
      <w:r>
        <w:t>Máy in</w:t>
      </w:r>
    </w:p>
    <w:p>
      <w:r>
        <w:t>10</w:t>
      </w:r>
    </w:p>
    <w:p>
      <w:r>
        <w:t>10</w:t>
      </w:r>
    </w:p>
    <w:p>
      <w:r>
        <w:t>10</w:t>
      </w:r>
    </w:p>
    <w:p>
      <w:r>
        <w:t>19</w:t>
      </w:r>
    </w:p>
    <w:p>
      <w:r>
        <w:t>19</w:t>
      </w:r>
    </w:p>
    <w:p>
      <w:r>
        <w:t>19</w:t>
      </w:r>
    </w:p>
    <w:p>
      <w:r>
        <w:t>38</w:t>
      </w:r>
    </w:p>
    <w:p>
      <w:r>
        <w:t>Máy tính</w:t>
      </w:r>
    </w:p>
    <w:p>
      <w:r>
        <w:t>56.596</w:t>
      </w:r>
    </w:p>
    <w:p>
      <w:r>
        <w:t>113.360</w:t>
      </w:r>
    </w:p>
    <w:p>
      <w:r>
        <w:t>169.282</w:t>
      </w:r>
    </w:p>
    <w:p>
      <w:r>
        <w:t>225.036</w:t>
      </w:r>
    </w:p>
    <w:p>
      <w:r>
        <w:t>279.274</w:t>
      </w:r>
    </w:p>
    <w:p>
      <w:r>
        <w:t>337.722</w:t>
      </w:r>
    </w:p>
    <w:p>
      <w:r>
        <w:t>553.999</w:t>
      </w:r>
    </w:p>
    <w:p>
      <w:r>
        <w:t>Vật liệu sử dụng</w:t>
      </w:r>
    </w:p>
    <w:p>
      <w:r>
        <w:t>Giấy</w:t>
      </w:r>
    </w:p>
    <w:p>
      <w:r>
        <w:t>800</w:t>
      </w:r>
    </w:p>
    <w:p>
      <w:r>
        <w:t>800</w:t>
      </w:r>
    </w:p>
    <w:p>
      <w:r>
        <w:t>800</w:t>
      </w:r>
    </w:p>
    <w:p>
      <w:r>
        <w:t>1.600</w:t>
      </w:r>
    </w:p>
    <w:p>
      <w:r>
        <w:t>1.600</w:t>
      </w:r>
    </w:p>
    <w:p>
      <w:r>
        <w:t>2.400</w:t>
      </w:r>
    </w:p>
    <w:p>
      <w:r>
        <w:t>4.000</w:t>
      </w:r>
    </w:p>
    <w:p>
      <w:r>
        <w:t>Mực in</w:t>
      </w:r>
    </w:p>
    <w:p>
      <w:r>
        <w:t>3.000</w:t>
      </w:r>
    </w:p>
    <w:p>
      <w:r>
        <w:t>4.500</w:t>
      </w:r>
    </w:p>
    <w:p>
      <w:r>
        <w:t>15.000</w:t>
      </w:r>
    </w:p>
    <w:p>
      <w:r>
        <w:t>15.000</w:t>
      </w:r>
    </w:p>
    <w:p>
      <w:r>
        <w:t>15.000</w:t>
      </w:r>
    </w:p>
    <w:p>
      <w:r>
        <w:t>15.000</w:t>
      </w:r>
    </w:p>
    <w:p>
      <w:r>
        <w:t>30.000</w:t>
      </w:r>
    </w:p>
    <w:p>
      <w:r>
        <w:t>1</w:t>
      </w:r>
    </w:p>
    <w:p>
      <w:r>
        <w:t>2</w:t>
      </w:r>
    </w:p>
    <w:p>
      <w:r>
        <w:t>3</w:t>
      </w:r>
    </w:p>
    <w:p>
      <w:r>
        <w:t>4</w:t>
      </w:r>
    </w:p>
    <w:p>
      <w:r>
        <w:t>5</w:t>
      </w:r>
    </w:p>
    <w:p>
      <w:r>
        <w:t>6</w:t>
      </w:r>
    </w:p>
    <w:p>
      <w:r>
        <w:t>7</w:t>
      </w:r>
    </w:p>
    <w:p>
      <w:r>
        <w:t>2.3. Biên dịch và phụ đề tạp chí</w:t>
      </w:r>
    </w:p>
    <w:p>
      <w:r>
        <w:t>Đơn vị tính: đồng/01 chương trình truyền hình</w:t>
      </w:r>
    </w:p>
    <w:p>
      <w:r>
        <w:t>Thành phần hao phí</w:t>
      </w:r>
    </w:p>
    <w:p>
      <w:r>
        <w:t>Đơn giá sản xuất chương trình</w:t>
      </w:r>
    </w:p>
    <w:p>
      <w:r>
        <w:t>15 phút</w:t>
      </w:r>
    </w:p>
    <w:p>
      <w:r>
        <w:t>20 phút</w:t>
      </w:r>
    </w:p>
    <w:p>
      <w:r>
        <w:t>30 phút</w:t>
      </w:r>
    </w:p>
    <w:p>
      <w:r>
        <w:t>Nhân công</w:t>
      </w:r>
    </w:p>
    <w:p>
      <w:r>
        <w:t>(Chức danh - Cấp bậc)</w:t>
      </w:r>
    </w:p>
    <w:p>
      <w:r>
        <w:t>Biên dịch viên hạng III bậc 4/9</w:t>
      </w:r>
    </w:p>
    <w:p>
      <w:r>
        <w:t>481.169</w:t>
      </w:r>
    </w:p>
    <w:p>
      <w:r>
        <w:t>656.139</w:t>
      </w:r>
    </w:p>
    <w:p>
      <w:r>
        <w:t>966.711</w:t>
      </w:r>
    </w:p>
    <w:p>
      <w:r>
        <w:t>Biên dịch viên hạng III bậc 5/9</w:t>
      </w:r>
    </w:p>
    <w:p>
      <w:r>
        <w:t>48.077</w:t>
      </w:r>
    </w:p>
    <w:p>
      <w:r>
        <w:t>67.308</w:t>
      </w:r>
    </w:p>
    <w:p>
      <w:r>
        <w:t>96.155</w:t>
      </w:r>
    </w:p>
    <w:p>
      <w:r>
        <w:t>Biên dịch viên hạng III bậc 6/9</w:t>
      </w:r>
    </w:p>
    <w:p>
      <w:r>
        <w:t>15.724</w:t>
      </w:r>
    </w:p>
    <w:p>
      <w:r>
        <w:t>20.965</w:t>
      </w:r>
    </w:p>
    <w:p>
      <w:r>
        <w:t>31.447</w:t>
      </w:r>
    </w:p>
    <w:p>
      <w:r>
        <w:t>Biên tập viên hạng III bậc 8/9</w:t>
      </w:r>
    </w:p>
    <w:p>
      <w:r>
        <w:t>18.325</w:t>
      </w:r>
    </w:p>
    <w:p>
      <w:r>
        <w:t>24.433</w:t>
      </w:r>
    </w:p>
    <w:p>
      <w:r>
        <w:t>36.649</w:t>
      </w:r>
    </w:p>
    <w:p>
      <w:r>
        <w:t>Kỹ thuật dựng phim hạng II bậc 3/9</w:t>
      </w:r>
    </w:p>
    <w:p>
      <w:r>
        <w:t>30.738</w:t>
      </w:r>
    </w:p>
    <w:p>
      <w:r>
        <w:t>43.033</w:t>
      </w:r>
    </w:p>
    <w:p>
      <w:r>
        <w:t>61.476</w:t>
      </w:r>
    </w:p>
    <w:p>
      <w:r>
        <w:t>Máy sử dụng</w:t>
      </w:r>
    </w:p>
    <w:p>
      <w:r>
        <w:t>Hệ thống dựng phi tuyến</w:t>
      </w:r>
    </w:p>
    <w:p>
      <w:r>
        <w:t>103.262</w:t>
      </w:r>
    </w:p>
    <w:p>
      <w:r>
        <w:t>136.934</w:t>
      </w:r>
    </w:p>
    <w:p>
      <w:r>
        <w:t>205.401</w:t>
      </w:r>
    </w:p>
    <w:p>
      <w:r>
        <w:t>Máy in</w:t>
      </w:r>
    </w:p>
    <w:p>
      <w:r>
        <w:t>10</w:t>
      </w:r>
    </w:p>
    <w:p>
      <w:r>
        <w:t>19</w:t>
      </w:r>
    </w:p>
    <w:p>
      <w:r>
        <w:t>19</w:t>
      </w:r>
    </w:p>
    <w:p>
      <w:r>
        <w:t>Máy tính</w:t>
      </w:r>
    </w:p>
    <w:p>
      <w:r>
        <w:t>156.481</w:t>
      </w:r>
    </w:p>
    <w:p>
      <w:r>
        <w:t>213.582</w:t>
      </w:r>
    </w:p>
    <w:p>
      <w:r>
        <w:t>313.972</w:t>
      </w:r>
    </w:p>
    <w:p>
      <w:r>
        <w:t>Vật liệu sử dụng</w:t>
      </w:r>
    </w:p>
    <w:p>
      <w:r>
        <w:t>Giấy</w:t>
      </w:r>
    </w:p>
    <w:p>
      <w:r>
        <w:t>800</w:t>
      </w:r>
    </w:p>
    <w:p>
      <w:r>
        <w:t>1.600</w:t>
      </w:r>
    </w:p>
    <w:p>
      <w:r>
        <w:t>2.400</w:t>
      </w:r>
    </w:p>
    <w:p>
      <w:r>
        <w:t>Mực in</w:t>
      </w:r>
    </w:p>
    <w:p>
      <w:r>
        <w:t>15.000</w:t>
      </w:r>
    </w:p>
    <w:p>
      <w:r>
        <w:t>15.000</w:t>
      </w:r>
    </w:p>
    <w:p>
      <w:r>
        <w:t>15.000</w:t>
      </w:r>
    </w:p>
    <w:p>
      <w:r>
        <w:t>1</w:t>
      </w:r>
    </w:p>
    <w:p>
      <w:r>
        <w:t>2</w:t>
      </w:r>
    </w:p>
    <w:p>
      <w:r>
        <w:t>3</w:t>
      </w:r>
    </w:p>
    <w:p>
      <w:r>
        <w:t>2.4. Biên dịch và phụ đề tọa đàm, giao lưu ghi hình phát sau, tư v ấn  qua truyền hình</w:t>
      </w:r>
    </w:p>
    <w:p>
      <w:r>
        <w:t>Đơn vị tính: đồng/01 chương trình truyền hình</w:t>
      </w:r>
    </w:p>
    <w:p>
      <w:r>
        <w:t>Thành phần hao phí</w:t>
      </w:r>
    </w:p>
    <w:p>
      <w:r>
        <w:t>Đơn giá sản xuất chương trình</w:t>
      </w:r>
    </w:p>
    <w:p>
      <w:r>
        <w:t>15 phút</w:t>
      </w:r>
    </w:p>
    <w:p>
      <w:r>
        <w:t>20 phút</w:t>
      </w:r>
    </w:p>
    <w:p>
      <w:r>
        <w:t>30 phút</w:t>
      </w:r>
    </w:p>
    <w:p>
      <w:r>
        <w:t>40 phút</w:t>
      </w:r>
    </w:p>
    <w:p>
      <w:r>
        <w:t>Nhân công</w:t>
      </w:r>
    </w:p>
    <w:p>
      <w:r>
        <w:t>(Chức danh - Cấp bậc)</w:t>
      </w:r>
    </w:p>
    <w:p>
      <w:r>
        <w:t>Biên dịch viên hạng III bậc 4/9</w:t>
      </w:r>
    </w:p>
    <w:p>
      <w:r>
        <w:t>428.677</w:t>
      </w:r>
    </w:p>
    <w:p>
      <w:r>
        <w:t>581.777</w:t>
      </w:r>
    </w:p>
    <w:p>
      <w:r>
        <w:t>874.852</w:t>
      </w:r>
    </w:p>
    <w:p>
      <w:r>
        <w:t>949.214</w:t>
      </w:r>
    </w:p>
    <w:p>
      <w:r>
        <w:t>Biên dịch viên hạng III bậc 5/9</w:t>
      </w:r>
    </w:p>
    <w:p>
      <w:r>
        <w:t>43.270</w:t>
      </w:r>
    </w:p>
    <w:p>
      <w:r>
        <w:t>57.693</w:t>
      </w:r>
    </w:p>
    <w:p>
      <w:r>
        <w:t>86.539</w:t>
      </w:r>
    </w:p>
    <w:p>
      <w:r>
        <w:t>91.347</w:t>
      </w:r>
    </w:p>
    <w:p>
      <w:r>
        <w:t>Biên dịch viên hạng III bậc 6/9</w:t>
      </w:r>
    </w:p>
    <w:p>
      <w:r>
        <w:t>15.724</w:t>
      </w:r>
    </w:p>
    <w:p>
      <w:r>
        <w:t>20.965</w:t>
      </w:r>
    </w:p>
    <w:p>
      <w:r>
        <w:t>31.447</w:t>
      </w:r>
    </w:p>
    <w:p>
      <w:r>
        <w:t>41.930</w:t>
      </w:r>
    </w:p>
    <w:p>
      <w:r>
        <w:t>Biên tập viên hạng III bậc 8/9</w:t>
      </w:r>
    </w:p>
    <w:p>
      <w:r>
        <w:t>18.325</w:t>
      </w:r>
    </w:p>
    <w:p>
      <w:r>
        <w:t>24.433</w:t>
      </w:r>
    </w:p>
    <w:p>
      <w:r>
        <w:t>36.649</w:t>
      </w:r>
    </w:p>
    <w:p>
      <w:r>
        <w:t>48.866</w:t>
      </w:r>
    </w:p>
    <w:p>
      <w:r>
        <w:t>K ỹ  thuật dựng phim hạng II bậc 3/9</w:t>
      </w:r>
    </w:p>
    <w:p>
      <w:r>
        <w:t>30.738</w:t>
      </w:r>
    </w:p>
    <w:p>
      <w:r>
        <w:t>43.033</w:t>
      </w:r>
    </w:p>
    <w:p>
      <w:r>
        <w:t>61.476</w:t>
      </w:r>
    </w:p>
    <w:p>
      <w:r>
        <w:t>86.067</w:t>
      </w:r>
    </w:p>
    <w:p>
      <w:r>
        <w:t>Máy sử dụng</w:t>
      </w:r>
    </w:p>
    <w:p>
      <w:r>
        <w:t>Hệ thống dựng phi tuy ế n</w:t>
      </w:r>
    </w:p>
    <w:p>
      <w:r>
        <w:t>103.262</w:t>
      </w:r>
    </w:p>
    <w:p>
      <w:r>
        <w:t>136.934</w:t>
      </w:r>
    </w:p>
    <w:p>
      <w:r>
        <w:t>205.401</w:t>
      </w:r>
    </w:p>
    <w:p>
      <w:r>
        <w:t>273.868</w:t>
      </w:r>
    </w:p>
    <w:p>
      <w:r>
        <w:t>Máy in</w:t>
      </w:r>
    </w:p>
    <w:p>
      <w:r>
        <w:t>10</w:t>
      </w:r>
    </w:p>
    <w:p>
      <w:r>
        <w:t>10</w:t>
      </w:r>
    </w:p>
    <w:p>
      <w:r>
        <w:t>19</w:t>
      </w:r>
    </w:p>
    <w:p>
      <w:r>
        <w:t>19</w:t>
      </w:r>
    </w:p>
    <w:p>
      <w:r>
        <w:t>Máy tính</w:t>
      </w:r>
    </w:p>
    <w:p>
      <w:r>
        <w:t>137.615</w:t>
      </w:r>
    </w:p>
    <w:p>
      <w:r>
        <w:t>188.147</w:t>
      </w:r>
    </w:p>
    <w:p>
      <w:r>
        <w:t>282.305</w:t>
      </w:r>
    </w:p>
    <w:p>
      <w:r>
        <w:t>302.687</w:t>
      </w:r>
    </w:p>
    <w:p>
      <w:r>
        <w:t>Vật liệu sử dụng</w:t>
      </w:r>
    </w:p>
    <w:p>
      <w:r>
        <w:t>Giấy</w:t>
      </w:r>
    </w:p>
    <w:p>
      <w:r>
        <w:t>800</w:t>
      </w:r>
    </w:p>
    <w:p>
      <w:r>
        <w:t>1.600</w:t>
      </w:r>
    </w:p>
    <w:p>
      <w:r>
        <w:t>1.600</w:t>
      </w:r>
    </w:p>
    <w:p>
      <w:r>
        <w:t>2.400</w:t>
      </w:r>
    </w:p>
    <w:p>
      <w:r>
        <w:t>Mực in</w:t>
      </w:r>
    </w:p>
    <w:p>
      <w:r>
        <w:t>6.000</w:t>
      </w:r>
    </w:p>
    <w:p>
      <w:r>
        <w:t>15.000</w:t>
      </w:r>
    </w:p>
    <w:p>
      <w:r>
        <w:t>15.000</w:t>
      </w:r>
    </w:p>
    <w:p>
      <w:r>
        <w:t>15.000</w:t>
      </w:r>
    </w:p>
    <w:p>
      <w:r>
        <w:t>1</w:t>
      </w:r>
    </w:p>
    <w:p>
      <w:r>
        <w:t>2</w:t>
      </w:r>
    </w:p>
    <w:p>
      <w:r>
        <w:t>3</w:t>
      </w:r>
    </w:p>
    <w:p>
      <w:r>
        <w:t>4</w:t>
      </w:r>
    </w:p>
    <w:p>
      <w:r>
        <w:t>3. Biên dịch và phụ đề từ tiếng Việt sang tiếng dân tộc</w:t>
      </w:r>
    </w:p>
    <w:p>
      <w:r>
        <w:t>3.1. Biên dịch và phụ đề b ả n tin, trả lời khán gi ả</w:t>
      </w:r>
    </w:p>
    <w:p>
      <w:r>
        <w:t>Đơn vị tính: đồng/01 b ả n tin/01 chương trình truyền h ì nh</w:t>
      </w:r>
    </w:p>
    <w:p>
      <w:r>
        <w:t>Thành phần hao phí</w:t>
      </w:r>
    </w:p>
    <w:p>
      <w:r>
        <w:t>Đơn giá sản xuất chương trình</w:t>
      </w:r>
    </w:p>
    <w:p>
      <w:r>
        <w:t>5 phút</w:t>
      </w:r>
    </w:p>
    <w:p>
      <w:r>
        <w:t>10 phút</w:t>
      </w:r>
    </w:p>
    <w:p>
      <w:r>
        <w:t>15 phút</w:t>
      </w:r>
    </w:p>
    <w:p>
      <w:r>
        <w:t>20 phút</w:t>
      </w:r>
    </w:p>
    <w:p>
      <w:r>
        <w:t>30 phút</w:t>
      </w:r>
    </w:p>
    <w:p>
      <w:r>
        <w:t>Nhân công</w:t>
      </w:r>
    </w:p>
    <w:p>
      <w:r>
        <w:t>(Chức danh - Cấp bậc)</w:t>
      </w:r>
    </w:p>
    <w:p>
      <w:r>
        <w:t>Biên dịch viên hạng III bậc 3/9</w:t>
      </w:r>
    </w:p>
    <w:p>
      <w:r>
        <w:t>74.875</w:t>
      </w:r>
    </w:p>
    <w:p>
      <w:r>
        <w:t>130.045</w:t>
      </w:r>
    </w:p>
    <w:p>
      <w:r>
        <w:t>189.157</w:t>
      </w:r>
    </w:p>
    <w:p>
      <w:r>
        <w:t>232.505</w:t>
      </w:r>
    </w:p>
    <w:p>
      <w:r>
        <w:t>295.558</w:t>
      </w:r>
    </w:p>
    <w:p>
      <w:r>
        <w:t>Biên dịch viên hạng II I  bậc 4/9</w:t>
      </w:r>
    </w:p>
    <w:p>
      <w:r>
        <w:t>21.871</w:t>
      </w:r>
    </w:p>
    <w:p>
      <w:r>
        <w:t>34.994</w:t>
      </w:r>
    </w:p>
    <w:p>
      <w:r>
        <w:t>48.117</w:t>
      </w:r>
    </w:p>
    <w:p>
      <w:r>
        <w:t>56.865</w:t>
      </w:r>
    </w:p>
    <w:p>
      <w:r>
        <w:t>65.614</w:t>
      </w:r>
    </w:p>
    <w:p>
      <w:r>
        <w:t>Biên tập viên hạng III bậc 6/9</w:t>
      </w:r>
    </w:p>
    <w:p>
      <w:r>
        <w:t>5.241</w:t>
      </w:r>
    </w:p>
    <w:p>
      <w:r>
        <w:t>10.482</w:t>
      </w:r>
    </w:p>
    <w:p>
      <w:r>
        <w:t>15.724</w:t>
      </w:r>
    </w:p>
    <w:p>
      <w:r>
        <w:t>20.965</w:t>
      </w:r>
    </w:p>
    <w:p>
      <w:r>
        <w:t>31.447</w:t>
      </w:r>
    </w:p>
    <w:p>
      <w:r>
        <w:t>Biên tập viên hạng III bậc 8/9</w:t>
      </w:r>
    </w:p>
    <w:p>
      <w:r>
        <w:t>6.108</w:t>
      </w:r>
    </w:p>
    <w:p>
      <w:r>
        <w:t>12.216</w:t>
      </w:r>
    </w:p>
    <w:p>
      <w:r>
        <w:t>18.325</w:t>
      </w:r>
    </w:p>
    <w:p>
      <w:r>
        <w:t>24.433</w:t>
      </w:r>
    </w:p>
    <w:p>
      <w:r>
        <w:t>36.649</w:t>
      </w:r>
    </w:p>
    <w:p>
      <w:r>
        <w:t>Kỹ thuật dựng phim hạng II bậc 3/9</w:t>
      </w:r>
    </w:p>
    <w:p>
      <w:r>
        <w:t>49.181</w:t>
      </w:r>
    </w:p>
    <w:p>
      <w:r>
        <w:t>98.362</w:t>
      </w:r>
    </w:p>
    <w:p>
      <w:r>
        <w:t>141.395</w:t>
      </w:r>
    </w:p>
    <w:p>
      <w:r>
        <w:t>178.281</w:t>
      </w:r>
    </w:p>
    <w:p>
      <w:r>
        <w:t>252.052</w:t>
      </w:r>
    </w:p>
    <w:p>
      <w:r>
        <w:t>Phát thanh viên hạng III bậc 5/10</w:t>
      </w:r>
    </w:p>
    <w:p>
      <w:r>
        <w:t>9.615</w:t>
      </w:r>
    </w:p>
    <w:p>
      <w:r>
        <w:t>28.846</w:t>
      </w:r>
    </w:p>
    <w:p>
      <w:r>
        <w:t>33.654</w:t>
      </w:r>
    </w:p>
    <w:p>
      <w:r>
        <w:t>38.462</w:t>
      </w:r>
    </w:p>
    <w:p>
      <w:r>
        <w:t>52.885</w:t>
      </w:r>
    </w:p>
    <w:p>
      <w:r>
        <w:t>Máy sử dụng</w:t>
      </w:r>
    </w:p>
    <w:p>
      <w:r>
        <w:t>Hệ thống dựng phi tuyến</w:t>
      </w:r>
    </w:p>
    <w:p>
      <w:r>
        <w:t>68.467</w:t>
      </w:r>
    </w:p>
    <w:p>
      <w:r>
        <w:t>133.567</w:t>
      </w:r>
    </w:p>
    <w:p>
      <w:r>
        <w:t>196.422</w:t>
      </w:r>
    </w:p>
    <w:p>
      <w:r>
        <w:t>259.277</w:t>
      </w:r>
    </w:p>
    <w:p>
      <w:r>
        <w:t>383.864</w:t>
      </w:r>
    </w:p>
    <w:p>
      <w:r>
        <w:t>Máy in</w:t>
      </w:r>
    </w:p>
    <w:p>
      <w:r>
        <w:t>10</w:t>
      </w:r>
    </w:p>
    <w:p>
      <w:r>
        <w:t>10</w:t>
      </w:r>
    </w:p>
    <w:p>
      <w:r>
        <w:t>19</w:t>
      </w:r>
    </w:p>
    <w:p>
      <w:r>
        <w:t>19</w:t>
      </w:r>
    </w:p>
    <w:p>
      <w:r>
        <w:t>19</w:t>
      </w:r>
    </w:p>
    <w:p>
      <w:r>
        <w:t>Máy tính</w:t>
      </w:r>
    </w:p>
    <w:p>
      <w:r>
        <w:t>24.255</w:t>
      </w:r>
    </w:p>
    <w:p>
      <w:r>
        <w:t>41.099</w:t>
      </w:r>
    </w:p>
    <w:p>
      <w:r>
        <w:t>58.786</w:t>
      </w:r>
    </w:p>
    <w:p>
      <w:r>
        <w:t>70.913</w:t>
      </w:r>
    </w:p>
    <w:p>
      <w:r>
        <w:t>83.715</w:t>
      </w:r>
    </w:p>
    <w:p>
      <w:r>
        <w:t>Hệ thống phòng đọc</w:t>
      </w:r>
    </w:p>
    <w:p>
      <w:r>
        <w:t>13.260</w:t>
      </w:r>
    </w:p>
    <w:p>
      <w:r>
        <w:t>13.260</w:t>
      </w:r>
    </w:p>
    <w:p>
      <w:r>
        <w:t>26.520</w:t>
      </w:r>
    </w:p>
    <w:p>
      <w:r>
        <w:t>26.520</w:t>
      </w:r>
    </w:p>
    <w:p>
      <w:r>
        <w:t>26.520</w:t>
      </w:r>
    </w:p>
    <w:p>
      <w:r>
        <w:t>Vật liệu sử dụng</w:t>
      </w:r>
    </w:p>
    <w:p>
      <w:r>
        <w:t>Giấy</w:t>
      </w:r>
    </w:p>
    <w:p>
      <w:r>
        <w:t>800</w:t>
      </w:r>
    </w:p>
    <w:p>
      <w:r>
        <w:t>800</w:t>
      </w:r>
    </w:p>
    <w:p>
      <w:r>
        <w:t>1.600</w:t>
      </w:r>
    </w:p>
    <w:p>
      <w:r>
        <w:t>1.600</w:t>
      </w:r>
    </w:p>
    <w:p>
      <w:r>
        <w:t>1.600</w:t>
      </w:r>
    </w:p>
    <w:p>
      <w:r>
        <w:t>Mực in</w:t>
      </w:r>
    </w:p>
    <w:p>
      <w:r>
        <w:t>4.500</w:t>
      </w:r>
    </w:p>
    <w:p>
      <w:r>
        <w:t>6.000</w:t>
      </w:r>
    </w:p>
    <w:p>
      <w:r>
        <w:t>15.000</w:t>
      </w:r>
    </w:p>
    <w:p>
      <w:r>
        <w:t>15.000</w:t>
      </w:r>
    </w:p>
    <w:p>
      <w:r>
        <w:t>15.000</w:t>
      </w:r>
    </w:p>
    <w:p>
      <w:r>
        <w:t>1</w:t>
      </w:r>
    </w:p>
    <w:p>
      <w:r>
        <w:t>2</w:t>
      </w:r>
    </w:p>
    <w:p>
      <w:r>
        <w:t>3</w:t>
      </w:r>
    </w:p>
    <w:p>
      <w:r>
        <w:t>4</w:t>
      </w:r>
    </w:p>
    <w:p>
      <w:r>
        <w:t>5</w:t>
      </w:r>
    </w:p>
    <w:p>
      <w:r>
        <w:t>3.2. Biên dịch và phụ đề phóng sự, ký sự, phim tài liệu</w:t>
      </w:r>
    </w:p>
    <w:p>
      <w:r>
        <w:t>Đơn vị tính: đồng/01 phóng sự/ 01 tập ký sự/01 tập phim tài liệu truyền hình</w:t>
      </w:r>
    </w:p>
    <w:p>
      <w:r>
        <w:t>Thành phần hao phí</w:t>
      </w:r>
    </w:p>
    <w:p>
      <w:r>
        <w:t>Đơn giá sản xuất chươ n g trình</w:t>
      </w:r>
    </w:p>
    <w:p>
      <w:r>
        <w:t>5 phút</w:t>
      </w:r>
    </w:p>
    <w:p>
      <w:r>
        <w:t>10 phút</w:t>
      </w:r>
    </w:p>
    <w:p>
      <w:r>
        <w:t>15 phút</w:t>
      </w:r>
    </w:p>
    <w:p>
      <w:r>
        <w:t>20 phút</w:t>
      </w:r>
    </w:p>
    <w:p>
      <w:r>
        <w:t>25 phút</w:t>
      </w:r>
    </w:p>
    <w:p>
      <w:r>
        <w:t>30 phút</w:t>
      </w:r>
    </w:p>
    <w:p>
      <w:r>
        <w:t>50 phút</w:t>
      </w:r>
    </w:p>
    <w:p>
      <w:r>
        <w:t>Nhân công</w:t>
      </w:r>
    </w:p>
    <w:p>
      <w:r>
        <w:t>(Chức danh - Cấp bậc)</w:t>
      </w:r>
    </w:p>
    <w:p>
      <w:r>
        <w:t>Biên dịch viên hạng III bậc 3/9</w:t>
      </w:r>
    </w:p>
    <w:p>
      <w:r>
        <w:t>118.223</w:t>
      </w:r>
    </w:p>
    <w:p>
      <w:r>
        <w:t>236.446</w:t>
      </w:r>
    </w:p>
    <w:p>
      <w:r>
        <w:t>338.906</w:t>
      </w:r>
    </w:p>
    <w:p>
      <w:r>
        <w:t>441.366</w:t>
      </w:r>
    </w:p>
    <w:p>
      <w:r>
        <w:t>516.241</w:t>
      </w:r>
    </w:p>
    <w:p>
      <w:r>
        <w:t>662.049</w:t>
      </w:r>
    </w:p>
    <w:p>
      <w:r>
        <w:t>961.548</w:t>
      </w:r>
    </w:p>
    <w:p>
      <w:r>
        <w:t>Biên dịch viên hạng  III  bậc 4/9</w:t>
      </w:r>
    </w:p>
    <w:p>
      <w:r>
        <w:t>17.497</w:t>
      </w:r>
    </w:p>
    <w:p>
      <w:r>
        <w:t>30.620</w:t>
      </w:r>
    </w:p>
    <w:p>
      <w:r>
        <w:t>43.743</w:t>
      </w:r>
    </w:p>
    <w:p>
      <w:r>
        <w:t>56.865</w:t>
      </w:r>
    </w:p>
    <w:p>
      <w:r>
        <w:t>65.614</w:t>
      </w:r>
    </w:p>
    <w:p>
      <w:r>
        <w:t>87.485</w:t>
      </w:r>
    </w:p>
    <w:p>
      <w:r>
        <w:t>122.479</w:t>
      </w:r>
    </w:p>
    <w:p>
      <w:r>
        <w:t>Biên tập viên hạng  III  bậc 6/9</w:t>
      </w:r>
    </w:p>
    <w:p>
      <w:r>
        <w:t>5.241</w:t>
      </w:r>
    </w:p>
    <w:p>
      <w:r>
        <w:t>10.482</w:t>
      </w:r>
    </w:p>
    <w:p>
      <w:r>
        <w:t>15.724</w:t>
      </w:r>
    </w:p>
    <w:p>
      <w:r>
        <w:t>20.965</w:t>
      </w:r>
    </w:p>
    <w:p>
      <w:r>
        <w:t>26.206</w:t>
      </w:r>
    </w:p>
    <w:p>
      <w:r>
        <w:t>31.447</w:t>
      </w:r>
    </w:p>
    <w:p>
      <w:r>
        <w:t>47.171</w:t>
      </w:r>
    </w:p>
    <w:p>
      <w:r>
        <w:t>Biên tập viên hạng  III  bậc 8/9</w:t>
      </w:r>
    </w:p>
    <w:p>
      <w:r>
        <w:t>6.108</w:t>
      </w:r>
    </w:p>
    <w:p>
      <w:r>
        <w:t>12.216</w:t>
      </w:r>
    </w:p>
    <w:p>
      <w:r>
        <w:t>18.325</w:t>
      </w:r>
    </w:p>
    <w:p>
      <w:r>
        <w:t>24.433</w:t>
      </w:r>
    </w:p>
    <w:p>
      <w:r>
        <w:t>30.541</w:t>
      </w:r>
    </w:p>
    <w:p>
      <w:r>
        <w:t>36.649</w:t>
      </w:r>
    </w:p>
    <w:p>
      <w:r>
        <w:t>54.974</w:t>
      </w:r>
    </w:p>
    <w:p>
      <w:r>
        <w:t>Kỹ thuật dựng phim hạng II bậc 3/9</w:t>
      </w:r>
    </w:p>
    <w:p>
      <w:r>
        <w:t>43.033</w:t>
      </w:r>
    </w:p>
    <w:p>
      <w:r>
        <w:t>79.919</w:t>
      </w:r>
    </w:p>
    <w:p>
      <w:r>
        <w:t>122.952</w:t>
      </w:r>
    </w:p>
    <w:p>
      <w:r>
        <w:t>159.838</w:t>
      </w:r>
    </w:p>
    <w:p>
      <w:r>
        <w:t>202.871</w:t>
      </w:r>
    </w:p>
    <w:p>
      <w:r>
        <w:t>245.904</w:t>
      </w:r>
    </w:p>
    <w:p>
      <w:r>
        <w:t>405.742</w:t>
      </w:r>
    </w:p>
    <w:p>
      <w:r>
        <w:t>Phát thanh viên hạng III bậc 5/10</w:t>
      </w:r>
    </w:p>
    <w:p>
      <w:r>
        <w:t>4.808</w:t>
      </w:r>
    </w:p>
    <w:p>
      <w:r>
        <w:t>14.423</w:t>
      </w:r>
    </w:p>
    <w:p>
      <w:r>
        <w:t>19.231</w:t>
      </w:r>
    </w:p>
    <w:p>
      <w:r>
        <w:t>28.846</w:t>
      </w:r>
    </w:p>
    <w:p>
      <w:r>
        <w:t>33.654</w:t>
      </w:r>
    </w:p>
    <w:p>
      <w:r>
        <w:t>38.462</w:t>
      </w:r>
    </w:p>
    <w:p>
      <w:r>
        <w:t>67.308</w:t>
      </w:r>
    </w:p>
    <w:p>
      <w:r>
        <w:t>Máy sử dụng</w:t>
      </w:r>
    </w:p>
    <w:p>
      <w:r>
        <w:t>Hệ thống dựng phi tuyến</w:t>
      </w:r>
    </w:p>
    <w:p>
      <w:r>
        <w:t>65.100</w:t>
      </w:r>
    </w:p>
    <w:p>
      <w:r>
        <w:t>131.322</w:t>
      </w:r>
    </w:p>
    <w:p>
      <w:r>
        <w:t>196.422</w:t>
      </w:r>
    </w:p>
    <w:p>
      <w:r>
        <w:t>261.522</w:t>
      </w:r>
    </w:p>
    <w:p>
      <w:r>
        <w:t>327.744</w:t>
      </w:r>
    </w:p>
    <w:p>
      <w:r>
        <w:t>392.844</w:t>
      </w:r>
    </w:p>
    <w:p>
      <w:r>
        <w:t>636.406</w:t>
      </w:r>
    </w:p>
    <w:p>
      <w:r>
        <w:t>Máy in</w:t>
      </w:r>
    </w:p>
    <w:p>
      <w:r>
        <w:t>105</w:t>
      </w:r>
    </w:p>
    <w:p>
      <w:r>
        <w:t>209</w:t>
      </w:r>
    </w:p>
    <w:p>
      <w:r>
        <w:t>314</w:t>
      </w:r>
    </w:p>
    <w:p>
      <w:r>
        <w:t>419</w:t>
      </w:r>
    </w:p>
    <w:p>
      <w:r>
        <w:t>533</w:t>
      </w:r>
    </w:p>
    <w:p>
      <w:r>
        <w:t>638</w:t>
      </w:r>
    </w:p>
    <w:p>
      <w:r>
        <w:t>1.057</w:t>
      </w:r>
    </w:p>
    <w:p>
      <w:r>
        <w:t>Máy tính</w:t>
      </w:r>
    </w:p>
    <w:p>
      <w:r>
        <w:t>168</w:t>
      </w:r>
    </w:p>
    <w:p>
      <w:r>
        <w:t>168</w:t>
      </w:r>
    </w:p>
    <w:p>
      <w:r>
        <w:t>337</w:t>
      </w:r>
    </w:p>
    <w:p>
      <w:r>
        <w:t>337</w:t>
      </w:r>
    </w:p>
    <w:p>
      <w:r>
        <w:t>337</w:t>
      </w:r>
    </w:p>
    <w:p>
      <w:r>
        <w:t>505</w:t>
      </w:r>
    </w:p>
    <w:p>
      <w:r>
        <w:t>674</w:t>
      </w:r>
    </w:p>
    <w:p>
      <w:r>
        <w:t>Hệ thống phòng đọc</w:t>
      </w:r>
    </w:p>
    <w:p>
      <w:r>
        <w:t>2.996.812</w:t>
      </w:r>
    </w:p>
    <w:p>
      <w:r>
        <w:t>6.059.925</w:t>
      </w:r>
    </w:p>
    <w:p>
      <w:r>
        <w:t>8.658.930</w:t>
      </w:r>
    </w:p>
    <w:p>
      <w:r>
        <w:t>11.191.634</w:t>
      </w:r>
    </w:p>
    <w:p>
      <w:r>
        <w:t>12.968.505</w:t>
      </w:r>
    </w:p>
    <w:p>
      <w:r>
        <w:t>16.867.013</w:t>
      </w:r>
    </w:p>
    <w:p>
      <w:r>
        <w:t>23.656.250</w:t>
      </w:r>
    </w:p>
    <w:p>
      <w:r>
        <w:t>Vật liệu sử dụng</w:t>
      </w:r>
    </w:p>
    <w:p>
      <w:r>
        <w:t>Giấy</w:t>
      </w:r>
    </w:p>
    <w:p>
      <w:r>
        <w:t>800</w:t>
      </w:r>
    </w:p>
    <w:p>
      <w:r>
        <w:t>800</w:t>
      </w:r>
    </w:p>
    <w:p>
      <w:r>
        <w:t>1.600</w:t>
      </w:r>
    </w:p>
    <w:p>
      <w:r>
        <w:t>1.600</w:t>
      </w:r>
    </w:p>
    <w:p>
      <w:r>
        <w:t>2.400</w:t>
      </w:r>
    </w:p>
    <w:p>
      <w:r>
        <w:t>2.400</w:t>
      </w:r>
    </w:p>
    <w:p>
      <w:r>
        <w:t>4.000</w:t>
      </w:r>
    </w:p>
    <w:p>
      <w:r>
        <w:t>Mực in</w:t>
      </w:r>
    </w:p>
    <w:p>
      <w:r>
        <w:t>3.000</w:t>
      </w:r>
    </w:p>
    <w:p>
      <w:r>
        <w:t>6.000</w:t>
      </w:r>
    </w:p>
    <w:p>
      <w:r>
        <w:t>15.000</w:t>
      </w:r>
    </w:p>
    <w:p>
      <w:r>
        <w:t>15.000</w:t>
      </w:r>
    </w:p>
    <w:p>
      <w:r>
        <w:t>15.000</w:t>
      </w:r>
    </w:p>
    <w:p>
      <w:r>
        <w:t>15.000</w:t>
      </w:r>
    </w:p>
    <w:p>
      <w:r>
        <w:t>30.000</w:t>
      </w:r>
    </w:p>
    <w:p>
      <w:r>
        <w:t>1</w:t>
      </w:r>
    </w:p>
    <w:p>
      <w:r>
        <w:t>2</w:t>
      </w:r>
    </w:p>
    <w:p>
      <w:r>
        <w:t>3</w:t>
      </w:r>
    </w:p>
    <w:p>
      <w:r>
        <w:t>4</w:t>
      </w:r>
    </w:p>
    <w:p>
      <w:r>
        <w:t>5</w:t>
      </w:r>
    </w:p>
    <w:p>
      <w:r>
        <w:t>6</w:t>
      </w:r>
    </w:p>
    <w:p>
      <w:r>
        <w:t>7</w:t>
      </w:r>
    </w:p>
    <w:p>
      <w:r>
        <w:t>3.3. Biên dịch và phụ đề tạp chí</w:t>
      </w:r>
    </w:p>
    <w:p>
      <w:r>
        <w:t>Đơn vị tính: đồng/01 chương trình truyền hình</w:t>
      </w:r>
    </w:p>
    <w:p>
      <w:r>
        <w:t>Thành phần hao phí</w:t>
      </w:r>
    </w:p>
    <w:p>
      <w:r>
        <w:t>Đơn giá s ả n xuất chương trình</w:t>
      </w:r>
    </w:p>
    <w:p>
      <w:r>
        <w:t>15 phút</w:t>
      </w:r>
    </w:p>
    <w:p>
      <w:r>
        <w:t>20 phút</w:t>
      </w:r>
    </w:p>
    <w:p>
      <w:r>
        <w:t>30 phút</w:t>
      </w:r>
    </w:p>
    <w:p>
      <w:r>
        <w:t>Nhân công</w:t>
      </w:r>
    </w:p>
    <w:p>
      <w:r>
        <w:t>(Chức danh - Cấp bậc)</w:t>
      </w:r>
    </w:p>
    <w:p>
      <w:r>
        <w:t>Biên dịch viên hạng III bậc 3/9</w:t>
      </w:r>
    </w:p>
    <w:p>
      <w:r>
        <w:t>275.854</w:t>
      </w:r>
    </w:p>
    <w:p>
      <w:r>
        <w:t>374.373</w:t>
      </w:r>
    </w:p>
    <w:p>
      <w:r>
        <w:t>551.708</w:t>
      </w:r>
    </w:p>
    <w:p>
      <w:r>
        <w:t>Biên dịch viên hạng III bậc 4/9</w:t>
      </w:r>
    </w:p>
    <w:p>
      <w:r>
        <w:t>34.994</w:t>
      </w:r>
    </w:p>
    <w:p>
      <w:r>
        <w:t>48.117</w:t>
      </w:r>
    </w:p>
    <w:p>
      <w:r>
        <w:t>69.988</w:t>
      </w:r>
    </w:p>
    <w:p>
      <w:r>
        <w:t>Biên tập viên hạng III bậc 6/9</w:t>
      </w:r>
    </w:p>
    <w:p>
      <w:r>
        <w:t>15.724</w:t>
      </w:r>
    </w:p>
    <w:p>
      <w:r>
        <w:t>20.965</w:t>
      </w:r>
    </w:p>
    <w:p>
      <w:r>
        <w:t>31.447</w:t>
      </w:r>
    </w:p>
    <w:p>
      <w:r>
        <w:t>Biên tập viên hạng III bậc 8/9</w:t>
      </w:r>
    </w:p>
    <w:p>
      <w:r>
        <w:t>18.325</w:t>
      </w:r>
    </w:p>
    <w:p>
      <w:r>
        <w:t>24.433</w:t>
      </w:r>
    </w:p>
    <w:p>
      <w:r>
        <w:t>36.649</w:t>
      </w:r>
    </w:p>
    <w:p>
      <w:r>
        <w:t>K ỹ  thuật dựng phim hạng II bậc 3/9</w:t>
      </w:r>
    </w:p>
    <w:p>
      <w:r>
        <w:t>129.100</w:t>
      </w:r>
    </w:p>
    <w:p>
      <w:r>
        <w:t>165.985</w:t>
      </w:r>
    </w:p>
    <w:p>
      <w:r>
        <w:t>245.904</w:t>
      </w:r>
    </w:p>
    <w:p>
      <w:r>
        <w:t>Phát thanh viên hạng III bậc 5/10</w:t>
      </w:r>
    </w:p>
    <w:p>
      <w:r>
        <w:t>24.039</w:t>
      </w:r>
    </w:p>
    <w:p>
      <w:r>
        <w:t>28.846</w:t>
      </w:r>
    </w:p>
    <w:p>
      <w:r>
        <w:t>38.462</w:t>
      </w:r>
    </w:p>
    <w:p>
      <w:r>
        <w:t>Máy sử dụng</w:t>
      </w:r>
    </w:p>
    <w:p>
      <w:r>
        <w:t>Hệ thống dựng phi tuyến</w:t>
      </w:r>
    </w:p>
    <w:p>
      <w:r>
        <w:t>196.422</w:t>
      </w:r>
    </w:p>
    <w:p>
      <w:r>
        <w:t>261.522</w:t>
      </w:r>
    </w:p>
    <w:p>
      <w:r>
        <w:t>392.844</w:t>
      </w:r>
    </w:p>
    <w:p>
      <w:r>
        <w:t>Máy in</w:t>
      </w:r>
    </w:p>
    <w:p>
      <w:r>
        <w:t>400</w:t>
      </w:r>
    </w:p>
    <w:p>
      <w:r>
        <w:t>476</w:t>
      </w:r>
    </w:p>
    <w:p>
      <w:r>
        <w:t>638</w:t>
      </w:r>
    </w:p>
    <w:p>
      <w:r>
        <w:t>Máy tính</w:t>
      </w:r>
    </w:p>
    <w:p>
      <w:r>
        <w:t>168</w:t>
      </w:r>
    </w:p>
    <w:p>
      <w:r>
        <w:t>337</w:t>
      </w:r>
    </w:p>
    <w:p>
      <w:r>
        <w:t>337</w:t>
      </w:r>
    </w:p>
    <w:p>
      <w:r>
        <w:t>Hệ thống phòng đọc</w:t>
      </w:r>
    </w:p>
    <w:p>
      <w:r>
        <w:t>6.669.896</w:t>
      </w:r>
    </w:p>
    <w:p>
      <w:r>
        <w:t>9.096.518</w:t>
      </w:r>
    </w:p>
    <w:p>
      <w:r>
        <w:t>13.392.832</w:t>
      </w:r>
    </w:p>
    <w:p>
      <w:r>
        <w:t>Vật liệu sử dụng</w:t>
      </w:r>
    </w:p>
    <w:p>
      <w:r>
        <w:t>Giấy</w:t>
      </w:r>
    </w:p>
    <w:p>
      <w:r>
        <w:t>800</w:t>
      </w:r>
    </w:p>
    <w:p>
      <w:r>
        <w:t>1.600</w:t>
      </w:r>
    </w:p>
    <w:p>
      <w:r>
        <w:t>2.400</w:t>
      </w:r>
    </w:p>
    <w:p>
      <w:r>
        <w:t>Mực in</w:t>
      </w:r>
    </w:p>
    <w:p>
      <w:r>
        <w:t>15.000</w:t>
      </w:r>
    </w:p>
    <w:p>
      <w:r>
        <w:t>15.000</w:t>
      </w:r>
    </w:p>
    <w:p>
      <w:r>
        <w:t>15.000</w:t>
      </w:r>
    </w:p>
    <w:p>
      <w:r>
        <w:t>1</w:t>
      </w:r>
    </w:p>
    <w:p>
      <w:r>
        <w:t>2</w:t>
      </w:r>
    </w:p>
    <w:p>
      <w:r>
        <w:t>3</w:t>
      </w:r>
    </w:p>
    <w:p>
      <w:r>
        <w:t>3.4. Biên dịch tọa đàm, giao lưu ghi hình phát sau, tư vấn qua truyền hình</w:t>
      </w:r>
    </w:p>
    <w:p>
      <w:r>
        <w:t>Đơn vị tính: đồng/01 chương trình truyền hình</w:t>
      </w:r>
    </w:p>
    <w:p>
      <w:r>
        <w:t>Thành phần hao phí</w:t>
      </w:r>
    </w:p>
    <w:p>
      <w:r>
        <w:t>Đơn giá sản xuất chương trình</w:t>
      </w:r>
    </w:p>
    <w:p>
      <w:r>
        <w:t>15 phút</w:t>
      </w:r>
    </w:p>
    <w:p>
      <w:r>
        <w:t>20 phút</w:t>
      </w:r>
    </w:p>
    <w:p>
      <w:r>
        <w:t>30 phút</w:t>
      </w:r>
    </w:p>
    <w:p>
      <w:r>
        <w:t>40 phút</w:t>
      </w:r>
    </w:p>
    <w:p>
      <w:r>
        <w:t>Nhân công</w:t>
      </w:r>
    </w:p>
    <w:p>
      <w:r>
        <w:t>(Chức danh - Cấp bậc)</w:t>
      </w:r>
    </w:p>
    <w:p>
      <w:r>
        <w:t>Biên dịch viên hạng III bậc 3/9</w:t>
      </w:r>
    </w:p>
    <w:p>
      <w:r>
        <w:t>248.269</w:t>
      </w:r>
    </w:p>
    <w:p>
      <w:r>
        <w:t>338.906</w:t>
      </w:r>
    </w:p>
    <w:p>
      <w:r>
        <w:t>508.359</w:t>
      </w:r>
    </w:p>
    <w:p>
      <w:r>
        <w:t>575.352</w:t>
      </w:r>
    </w:p>
    <w:p>
      <w:r>
        <w:t>Biên dịch viên hạng III bậc 4/9</w:t>
      </w:r>
    </w:p>
    <w:p>
      <w:r>
        <w:t>30.620</w:t>
      </w:r>
    </w:p>
    <w:p>
      <w:r>
        <w:t>39.368</w:t>
      </w:r>
    </w:p>
    <w:p>
      <w:r>
        <w:t>61.240</w:t>
      </w:r>
    </w:p>
    <w:p>
      <w:r>
        <w:t>65.614</w:t>
      </w:r>
    </w:p>
    <w:p>
      <w:r>
        <w:t>Biên tập viên hạng III bậc 6/9</w:t>
      </w:r>
    </w:p>
    <w:p>
      <w:r>
        <w:t>15.724</w:t>
      </w:r>
    </w:p>
    <w:p>
      <w:r>
        <w:t>20.965</w:t>
      </w:r>
    </w:p>
    <w:p>
      <w:r>
        <w:t>31.447</w:t>
      </w:r>
    </w:p>
    <w:p>
      <w:r>
        <w:t>41.930</w:t>
      </w:r>
    </w:p>
    <w:p>
      <w:r>
        <w:t>Biên tập viên hạng III bậc 8/9</w:t>
      </w:r>
    </w:p>
    <w:p>
      <w:r>
        <w:t>18.325</w:t>
      </w:r>
    </w:p>
    <w:p>
      <w:r>
        <w:t>24.433</w:t>
      </w:r>
    </w:p>
    <w:p>
      <w:r>
        <w:t>36.649</w:t>
      </w:r>
    </w:p>
    <w:p>
      <w:r>
        <w:t>48.866</w:t>
      </w:r>
    </w:p>
    <w:p>
      <w:r>
        <w:t>Kỹ thuật dựng phim hạng II bậc 3/9</w:t>
      </w:r>
    </w:p>
    <w:p>
      <w:r>
        <w:t>122.952</w:t>
      </w:r>
    </w:p>
    <w:p>
      <w:r>
        <w:t>165.985</w:t>
      </w:r>
    </w:p>
    <w:p>
      <w:r>
        <w:t>245.904</w:t>
      </w:r>
    </w:p>
    <w:p>
      <w:r>
        <w:t>319.676</w:t>
      </w:r>
    </w:p>
    <w:p>
      <w:r>
        <w:t>Phát thanh viên hạng III bậc 5/10</w:t>
      </w:r>
    </w:p>
    <w:p>
      <w:r>
        <w:t>19.231</w:t>
      </w:r>
    </w:p>
    <w:p>
      <w:r>
        <w:t>28.846</w:t>
      </w:r>
    </w:p>
    <w:p>
      <w:r>
        <w:t>38.462</w:t>
      </w:r>
    </w:p>
    <w:p>
      <w:r>
        <w:t>48.077</w:t>
      </w:r>
    </w:p>
    <w:p>
      <w:r>
        <w:t>Máy sử dụng</w:t>
      </w:r>
    </w:p>
    <w:p>
      <w:r>
        <w:t>Hệ thống dựng phi tuyến</w:t>
      </w:r>
    </w:p>
    <w:p>
      <w:r>
        <w:t>196.422</w:t>
      </w:r>
    </w:p>
    <w:p>
      <w:r>
        <w:t>261.522</w:t>
      </w:r>
    </w:p>
    <w:p>
      <w:r>
        <w:t>392.844</w:t>
      </w:r>
    </w:p>
    <w:p>
      <w:r>
        <w:t>524.165</w:t>
      </w:r>
    </w:p>
    <w:p>
      <w:r>
        <w:t>Máy in</w:t>
      </w:r>
    </w:p>
    <w:p>
      <w:r>
        <w:t>314</w:t>
      </w:r>
    </w:p>
    <w:p>
      <w:r>
        <w:t>476</w:t>
      </w:r>
    </w:p>
    <w:p>
      <w:r>
        <w:t>638</w:t>
      </w:r>
    </w:p>
    <w:p>
      <w:r>
        <w:t>790</w:t>
      </w:r>
    </w:p>
    <w:p>
      <w:r>
        <w:t>Máy tính</w:t>
      </w:r>
    </w:p>
    <w:p>
      <w:r>
        <w:t>168</w:t>
      </w:r>
    </w:p>
    <w:p>
      <w:r>
        <w:t>168</w:t>
      </w:r>
    </w:p>
    <w:p>
      <w:r>
        <w:t>337</w:t>
      </w:r>
    </w:p>
    <w:p>
      <w:r>
        <w:t>337</w:t>
      </w:r>
    </w:p>
    <w:p>
      <w:r>
        <w:t>Hệ thống phòng đọc</w:t>
      </w:r>
    </w:p>
    <w:p>
      <w:r>
        <w:t>5.874.282</w:t>
      </w:r>
    </w:p>
    <w:p>
      <w:r>
        <w:t>8.035.699</w:t>
      </w:r>
    </w:p>
    <w:p>
      <w:r>
        <w:t>12.066.809</w:t>
      </w:r>
    </w:p>
    <w:p>
      <w:r>
        <w:t>12.928.724</w:t>
      </w:r>
    </w:p>
    <w:p>
      <w:r>
        <w:t>Vật liệu sử dụng</w:t>
      </w:r>
    </w:p>
    <w:p>
      <w:r>
        <w:t>Giấy</w:t>
      </w:r>
    </w:p>
    <w:p>
      <w:r>
        <w:t>800</w:t>
      </w:r>
    </w:p>
    <w:p>
      <w:r>
        <w:t>1.600</w:t>
      </w:r>
    </w:p>
    <w:p>
      <w:r>
        <w:t>1.600</w:t>
      </w:r>
    </w:p>
    <w:p>
      <w:r>
        <w:t>2.400</w:t>
      </w:r>
    </w:p>
    <w:p>
      <w:r>
        <w:t>Mực in</w:t>
      </w:r>
    </w:p>
    <w:p>
      <w:r>
        <w:t>6.000</w:t>
      </w:r>
    </w:p>
    <w:p>
      <w:r>
        <w:t>15.000</w:t>
      </w:r>
    </w:p>
    <w:p>
      <w:r>
        <w:t>15.000</w:t>
      </w:r>
    </w:p>
    <w:p>
      <w:r>
        <w:t>15.000</w:t>
      </w:r>
    </w:p>
    <w:p>
      <w:r>
        <w:t>1</w:t>
      </w:r>
    </w:p>
    <w:p>
      <w:r>
        <w:t>2</w:t>
      </w:r>
    </w:p>
    <w:p>
      <w:r>
        <w:t>3</w:t>
      </w:r>
    </w:p>
    <w:p>
      <w:r>
        <w:t>4</w:t>
      </w:r>
    </w:p>
    <w:p>
      <w:r>
        <w:t>4. Biên dịch và phụ đề từ tiếng dân tộc sang tiếng Việt</w:t>
      </w:r>
    </w:p>
    <w:p>
      <w:r>
        <w:t>4.1. Biên dịch và phụ đề bản tin, trả lời khán giả</w:t>
      </w:r>
    </w:p>
    <w:p>
      <w:r>
        <w:t>Đơn vị tính: đồng/01 b ả n tin/ 01  chương trình truyền hình</w:t>
      </w:r>
    </w:p>
    <w:p>
      <w:r>
        <w:t>Thành phần hao phí</w:t>
      </w:r>
    </w:p>
    <w:p>
      <w:r>
        <w:t>Đơn giá sản xuất chương trình</w:t>
      </w:r>
    </w:p>
    <w:p>
      <w:r>
        <w:t>5 phút</w:t>
      </w:r>
    </w:p>
    <w:p>
      <w:r>
        <w:t>10 phút</w:t>
      </w:r>
    </w:p>
    <w:p>
      <w:r>
        <w:t>15 phút</w:t>
      </w:r>
    </w:p>
    <w:p>
      <w:r>
        <w:t>20 phút</w:t>
      </w:r>
    </w:p>
    <w:p>
      <w:r>
        <w:t>30 phút</w:t>
      </w:r>
    </w:p>
    <w:p>
      <w:r>
        <w:t>Nhân công</w:t>
      </w:r>
    </w:p>
    <w:p>
      <w:r>
        <w:t>(Chức danh - Cấp bậc)</w:t>
      </w:r>
    </w:p>
    <w:p>
      <w:r>
        <w:t>Biên dịch viên hạng III bậc 3/9</w:t>
      </w:r>
    </w:p>
    <w:p>
      <w:r>
        <w:t>59.112</w:t>
      </w:r>
    </w:p>
    <w:p>
      <w:r>
        <w:t>102.460</w:t>
      </w:r>
    </w:p>
    <w:p>
      <w:r>
        <w:t>145.808</w:t>
      </w:r>
    </w:p>
    <w:p>
      <w:r>
        <w:t>177.335</w:t>
      </w:r>
    </w:p>
    <w:p>
      <w:r>
        <w:t>212.802</w:t>
      </w:r>
    </w:p>
    <w:p>
      <w:r>
        <w:t>Biên dịch viên hạng III bậc 4/9</w:t>
      </w:r>
    </w:p>
    <w:p>
      <w:r>
        <w:t>21.871</w:t>
      </w:r>
    </w:p>
    <w:p>
      <w:r>
        <w:t>34.994</w:t>
      </w:r>
    </w:p>
    <w:p>
      <w:r>
        <w:t>48.117</w:t>
      </w:r>
    </w:p>
    <w:p>
      <w:r>
        <w:t>56.865</w:t>
      </w:r>
    </w:p>
    <w:p>
      <w:r>
        <w:t>65.614</w:t>
      </w:r>
    </w:p>
    <w:p>
      <w:r>
        <w:t>Biên tập viên hạng III bậc 6/9</w:t>
      </w:r>
    </w:p>
    <w:p>
      <w:r>
        <w:t>5.241</w:t>
      </w:r>
    </w:p>
    <w:p>
      <w:r>
        <w:t>10.482</w:t>
      </w:r>
    </w:p>
    <w:p>
      <w:r>
        <w:t>15.724</w:t>
      </w:r>
    </w:p>
    <w:p>
      <w:r>
        <w:t>20.965</w:t>
      </w:r>
    </w:p>
    <w:p>
      <w:r>
        <w:t>31.447</w:t>
      </w:r>
    </w:p>
    <w:p>
      <w:r>
        <w:t>Biên tập viên hạng III bậc 8/9</w:t>
      </w:r>
    </w:p>
    <w:p>
      <w:r>
        <w:t>6.108</w:t>
      </w:r>
    </w:p>
    <w:p>
      <w:r>
        <w:t>12.216</w:t>
      </w:r>
    </w:p>
    <w:p>
      <w:r>
        <w:t>18.325</w:t>
      </w:r>
    </w:p>
    <w:p>
      <w:r>
        <w:t>24.433</w:t>
      </w:r>
    </w:p>
    <w:p>
      <w:r>
        <w:t>36.649</w:t>
      </w:r>
    </w:p>
    <w:p>
      <w:r>
        <w:t>Phát thanh viên hạng III bậc 5/10</w:t>
      </w:r>
    </w:p>
    <w:p>
      <w:r>
        <w:t>9.615</w:t>
      </w:r>
    </w:p>
    <w:p>
      <w:r>
        <w:t>19.231</w:t>
      </w:r>
    </w:p>
    <w:p>
      <w:r>
        <w:t>24.039</w:t>
      </w:r>
    </w:p>
    <w:p>
      <w:r>
        <w:t>28.846</w:t>
      </w:r>
    </w:p>
    <w:p>
      <w:r>
        <w:t>38.462</w:t>
      </w:r>
    </w:p>
    <w:p>
      <w:r>
        <w:t>Máy sử dụng</w:t>
      </w:r>
    </w:p>
    <w:p>
      <w:r>
        <w:t>Hệ thống dựng phi tuyến</w:t>
      </w:r>
    </w:p>
    <w:p>
      <w:r>
        <w:t>39.284</w:t>
      </w:r>
    </w:p>
    <w:p>
      <w:r>
        <w:t>70.712</w:t>
      </w:r>
    </w:p>
    <w:p>
      <w:r>
        <w:t>101.017</w:t>
      </w:r>
    </w:p>
    <w:p>
      <w:r>
        <w:t>129.077</w:t>
      </w:r>
    </w:p>
    <w:p>
      <w:r>
        <w:t>187.442</w:t>
      </w:r>
    </w:p>
    <w:p>
      <w:r>
        <w:t>Máy in</w:t>
      </w:r>
    </w:p>
    <w:p>
      <w:r>
        <w:t>10</w:t>
      </w:r>
    </w:p>
    <w:p>
      <w:r>
        <w:t>10</w:t>
      </w:r>
    </w:p>
    <w:p>
      <w:r>
        <w:t>19</w:t>
      </w:r>
    </w:p>
    <w:p>
      <w:r>
        <w:t>19</w:t>
      </w:r>
    </w:p>
    <w:p>
      <w:r>
        <w:t>19</w:t>
      </w:r>
    </w:p>
    <w:p>
      <w:r>
        <w:t>Máy tính</w:t>
      </w:r>
    </w:p>
    <w:p>
      <w:r>
        <w:t>24.255</w:t>
      </w:r>
    </w:p>
    <w:p>
      <w:r>
        <w:t>41.099</w:t>
      </w:r>
    </w:p>
    <w:p>
      <w:r>
        <w:t>58.786</w:t>
      </w:r>
    </w:p>
    <w:p>
      <w:r>
        <w:t>70.913</w:t>
      </w:r>
    </w:p>
    <w:p>
      <w:r>
        <w:t>83.715</w:t>
      </w:r>
    </w:p>
    <w:p>
      <w:r>
        <w:t>Vật liệu</w:t>
      </w:r>
    </w:p>
    <w:p>
      <w:r>
        <w:t>Giấy</w:t>
      </w:r>
    </w:p>
    <w:p>
      <w:r>
        <w:t>800</w:t>
      </w:r>
    </w:p>
    <w:p>
      <w:r>
        <w:t>800</w:t>
      </w:r>
    </w:p>
    <w:p>
      <w:r>
        <w:t>1.600</w:t>
      </w:r>
    </w:p>
    <w:p>
      <w:r>
        <w:t>1.600</w:t>
      </w:r>
    </w:p>
    <w:p>
      <w:r>
        <w:t>1.600</w:t>
      </w:r>
    </w:p>
    <w:p>
      <w:r>
        <w:t>Mực in</w:t>
      </w:r>
    </w:p>
    <w:p>
      <w:r>
        <w:t>4.500</w:t>
      </w:r>
    </w:p>
    <w:p>
      <w:r>
        <w:t>6.000</w:t>
      </w:r>
    </w:p>
    <w:p>
      <w:r>
        <w:t>15.000</w:t>
      </w:r>
    </w:p>
    <w:p>
      <w:r>
        <w:t>15.000</w:t>
      </w:r>
    </w:p>
    <w:p>
      <w:r>
        <w:t>15.000</w:t>
      </w:r>
    </w:p>
    <w:p>
      <w:r>
        <w:t>1</w:t>
      </w:r>
    </w:p>
    <w:p>
      <w:r>
        <w:t>2</w:t>
      </w:r>
    </w:p>
    <w:p>
      <w:r>
        <w:t>3</w:t>
      </w:r>
    </w:p>
    <w:p>
      <w:r>
        <w:t>4</w:t>
      </w:r>
    </w:p>
    <w:p>
      <w:r>
        <w:t>5</w:t>
      </w:r>
    </w:p>
    <w:p>
      <w:r>
        <w:t>4.2. Biên dịch và phụ đề phóng sự, ký sự, phim tài liệu</w:t>
      </w:r>
    </w:p>
    <w:p>
      <w:r>
        <w:t>Đơn vị tính: đồng/01phóng sự/ 01 tập k ý  sự/ 01 tập phim tài liệu</w:t>
      </w:r>
    </w:p>
    <w:p>
      <w:r>
        <w:t>Thành phần hao phí</w:t>
      </w:r>
    </w:p>
    <w:p>
      <w:r>
        <w:t>Đơn giá sản xuất chương trình</w:t>
      </w:r>
    </w:p>
    <w:p>
      <w:r>
        <w:t>5 phút</w:t>
      </w:r>
    </w:p>
    <w:p>
      <w:r>
        <w:t>10 phút</w:t>
      </w:r>
    </w:p>
    <w:p>
      <w:r>
        <w:t>15 phút</w:t>
      </w:r>
    </w:p>
    <w:p>
      <w:r>
        <w:t>20 phút</w:t>
      </w:r>
    </w:p>
    <w:p>
      <w:r>
        <w:t>25 phút</w:t>
      </w:r>
    </w:p>
    <w:p>
      <w:r>
        <w:t>30 phút</w:t>
      </w:r>
    </w:p>
    <w:p>
      <w:r>
        <w:t>50 phút</w:t>
      </w:r>
    </w:p>
    <w:p>
      <w:r>
        <w:t>Nhân công</w:t>
      </w:r>
    </w:p>
    <w:p>
      <w:r>
        <w:t>(Chức danh - Cấp bậc)</w:t>
      </w:r>
    </w:p>
    <w:p>
      <w:r>
        <w:t>Biên dịch viên hạng III bậc 3/9</w:t>
      </w:r>
    </w:p>
    <w:p>
      <w:r>
        <w:t>102.460</w:t>
      </w:r>
    </w:p>
    <w:p>
      <w:r>
        <w:t>208.861</w:t>
      </w:r>
    </w:p>
    <w:p>
      <w:r>
        <w:t>299.499</w:t>
      </w:r>
    </w:p>
    <w:p>
      <w:r>
        <w:t>386.195</w:t>
      </w:r>
    </w:p>
    <w:p>
      <w:r>
        <w:t>449.248</w:t>
      </w:r>
    </w:p>
    <w:p>
      <w:r>
        <w:t>579.293</w:t>
      </w:r>
    </w:p>
    <w:p>
      <w:r>
        <w:t>823.621</w:t>
      </w:r>
    </w:p>
    <w:p>
      <w:r>
        <w:t>Biên dịch viên hạng III bậc 4/9</w:t>
      </w:r>
    </w:p>
    <w:p>
      <w:r>
        <w:t>17.497</w:t>
      </w:r>
    </w:p>
    <w:p>
      <w:r>
        <w:t>30.620</w:t>
      </w:r>
    </w:p>
    <w:p>
      <w:r>
        <w:t>43.743</w:t>
      </w:r>
    </w:p>
    <w:p>
      <w:r>
        <w:t>56.865</w:t>
      </w:r>
    </w:p>
    <w:p>
      <w:r>
        <w:t>65.614</w:t>
      </w:r>
    </w:p>
    <w:p>
      <w:r>
        <w:t>87.485</w:t>
      </w:r>
    </w:p>
    <w:p>
      <w:r>
        <w:t>122.479</w:t>
      </w:r>
    </w:p>
    <w:p>
      <w:r>
        <w:t>Biên tập viên hạng III bậc 6/9</w:t>
      </w:r>
    </w:p>
    <w:p>
      <w:r>
        <w:t>5.241</w:t>
      </w:r>
    </w:p>
    <w:p>
      <w:r>
        <w:t>10.482</w:t>
      </w:r>
    </w:p>
    <w:p>
      <w:r>
        <w:t>15.724</w:t>
      </w:r>
    </w:p>
    <w:p>
      <w:r>
        <w:t>20.965</w:t>
      </w:r>
    </w:p>
    <w:p>
      <w:r>
        <w:t>26.206</w:t>
      </w:r>
    </w:p>
    <w:p>
      <w:r>
        <w:t>31.447</w:t>
      </w:r>
    </w:p>
    <w:p>
      <w:r>
        <w:t>47.171</w:t>
      </w:r>
    </w:p>
    <w:p>
      <w:r>
        <w:t>Biên tập viên hạng III bậc 8/9</w:t>
      </w:r>
    </w:p>
    <w:p>
      <w:r>
        <w:t>6.108</w:t>
      </w:r>
    </w:p>
    <w:p>
      <w:r>
        <w:t>12.216</w:t>
      </w:r>
    </w:p>
    <w:p>
      <w:r>
        <w:t>18.325</w:t>
      </w:r>
    </w:p>
    <w:p>
      <w:r>
        <w:t>24.433</w:t>
      </w:r>
    </w:p>
    <w:p>
      <w:r>
        <w:t>30.541</w:t>
      </w:r>
    </w:p>
    <w:p>
      <w:r>
        <w:t>36.649</w:t>
      </w:r>
    </w:p>
    <w:p>
      <w:r>
        <w:t>54.974</w:t>
      </w:r>
    </w:p>
    <w:p>
      <w:r>
        <w:t>Kỹ thuật dựng phim hạng II bậc 3/9</w:t>
      </w:r>
    </w:p>
    <w:p>
      <w:r>
        <w:t>12.295</w:t>
      </w:r>
    </w:p>
    <w:p>
      <w:r>
        <w:t>18.443</w:t>
      </w:r>
    </w:p>
    <w:p>
      <w:r>
        <w:t>30.738</w:t>
      </w:r>
    </w:p>
    <w:p>
      <w:r>
        <w:t>43.033</w:t>
      </w:r>
    </w:p>
    <w:p>
      <w:r>
        <w:t>55.328</w:t>
      </w:r>
    </w:p>
    <w:p>
      <w:r>
        <w:t>61.476</w:t>
      </w:r>
    </w:p>
    <w:p>
      <w:r>
        <w:t>104.509</w:t>
      </w:r>
    </w:p>
    <w:p>
      <w:r>
        <w:t>Máy sử dụng</w:t>
      </w:r>
    </w:p>
    <w:p>
      <w:r>
        <w:t>Hệ thống dựng phi tuyến</w:t>
      </w:r>
    </w:p>
    <w:p>
      <w:r>
        <w:t>34.795</w:t>
      </w:r>
    </w:p>
    <w:p>
      <w:r>
        <w:t>68.467</w:t>
      </w:r>
    </w:p>
    <w:p>
      <w:r>
        <w:t>103.262</w:t>
      </w:r>
    </w:p>
    <w:p>
      <w:r>
        <w:t>136.934</w:t>
      </w:r>
    </w:p>
    <w:p>
      <w:r>
        <w:t>171.729</w:t>
      </w:r>
    </w:p>
    <w:p>
      <w:r>
        <w:t>205.401</w:t>
      </w:r>
    </w:p>
    <w:p>
      <w:r>
        <w:t>324.376</w:t>
      </w:r>
    </w:p>
    <w:p>
      <w:r>
        <w:t>Máy in</w:t>
      </w:r>
    </w:p>
    <w:p>
      <w:r>
        <w:t>10</w:t>
      </w:r>
    </w:p>
    <w:p>
      <w:r>
        <w:t>10</w:t>
      </w:r>
    </w:p>
    <w:p>
      <w:r>
        <w:t>19</w:t>
      </w:r>
    </w:p>
    <w:p>
      <w:r>
        <w:t>19</w:t>
      </w:r>
    </w:p>
    <w:p>
      <w:r>
        <w:t>19</w:t>
      </w:r>
    </w:p>
    <w:p>
      <w:r>
        <w:t>29</w:t>
      </w:r>
    </w:p>
    <w:p>
      <w:r>
        <w:t>38</w:t>
      </w:r>
    </w:p>
    <w:p>
      <w:r>
        <w:t>Máy tính</w:t>
      </w:r>
    </w:p>
    <w:p>
      <w:r>
        <w:t>38.067</w:t>
      </w:r>
    </w:p>
    <w:p>
      <w:r>
        <w:t>76.977</w:t>
      </w:r>
    </w:p>
    <w:p>
      <w:r>
        <w:t>109.991</w:t>
      </w:r>
    </w:p>
    <w:p>
      <w:r>
        <w:t>142.163</w:t>
      </w:r>
    </w:p>
    <w:p>
      <w:r>
        <w:t>164.734</w:t>
      </w:r>
    </w:p>
    <w:p>
      <w:r>
        <w:t>214.256</w:t>
      </w:r>
    </w:p>
    <w:p>
      <w:r>
        <w:t>300.497</w:t>
      </w:r>
    </w:p>
    <w:p>
      <w:r>
        <w:t>Vật liệu sử dụng</w:t>
      </w:r>
    </w:p>
    <w:p>
      <w:r>
        <w:t>Giấy</w:t>
      </w:r>
    </w:p>
    <w:p>
      <w:r>
        <w:t>800</w:t>
      </w:r>
    </w:p>
    <w:p>
      <w:r>
        <w:t>800</w:t>
      </w:r>
    </w:p>
    <w:p>
      <w:r>
        <w:t>1.600</w:t>
      </w:r>
    </w:p>
    <w:p>
      <w:r>
        <w:t>1.600</w:t>
      </w:r>
    </w:p>
    <w:p>
      <w:r>
        <w:t>2.400</w:t>
      </w:r>
    </w:p>
    <w:p>
      <w:r>
        <w:t>2.400</w:t>
      </w:r>
    </w:p>
    <w:p>
      <w:r>
        <w:t>4.000</w:t>
      </w:r>
    </w:p>
    <w:p>
      <w:r>
        <w:t>Mực in</w:t>
      </w:r>
    </w:p>
    <w:p>
      <w:r>
        <w:t>3.000</w:t>
      </w:r>
    </w:p>
    <w:p>
      <w:r>
        <w:t>6.000</w:t>
      </w:r>
    </w:p>
    <w:p>
      <w:r>
        <w:t>15.000</w:t>
      </w:r>
    </w:p>
    <w:p>
      <w:r>
        <w:t>15.000</w:t>
      </w:r>
    </w:p>
    <w:p>
      <w:r>
        <w:t>15.000</w:t>
      </w:r>
    </w:p>
    <w:p>
      <w:r>
        <w:t>15.000</w:t>
      </w:r>
    </w:p>
    <w:p>
      <w:r>
        <w:t>30.000</w:t>
      </w:r>
    </w:p>
    <w:p>
      <w:r>
        <w:t>1</w:t>
      </w:r>
    </w:p>
    <w:p>
      <w:r>
        <w:t>2</w:t>
      </w:r>
    </w:p>
    <w:p>
      <w:r>
        <w:t>3</w:t>
      </w:r>
    </w:p>
    <w:p>
      <w:r>
        <w:t>4</w:t>
      </w:r>
    </w:p>
    <w:p>
      <w:r>
        <w:t>5</w:t>
      </w:r>
    </w:p>
    <w:p>
      <w:r>
        <w:t>6</w:t>
      </w:r>
    </w:p>
    <w:p>
      <w:r>
        <w:t>7</w:t>
      </w:r>
    </w:p>
    <w:p>
      <w:r>
        <w:t>4.3. Biên dịch và phụ đề tạp chí</w:t>
      </w:r>
    </w:p>
    <w:p>
      <w:r>
        <w:t>Đơn vị tính: đồng/01 chương trình truyền hình</w:t>
      </w:r>
    </w:p>
    <w:p>
      <w:r>
        <w:t>Thành phần hao phí</w:t>
      </w:r>
    </w:p>
    <w:p>
      <w:r>
        <w:t>Đơn giá sản xuất chương trình</w:t>
      </w:r>
    </w:p>
    <w:p>
      <w:r>
        <w:t>15 phút</w:t>
      </w:r>
    </w:p>
    <w:p>
      <w:r>
        <w:t>20 phút</w:t>
      </w:r>
    </w:p>
    <w:p>
      <w:r>
        <w:t>30 phút</w:t>
      </w:r>
    </w:p>
    <w:p>
      <w:r>
        <w:t>Nhân công</w:t>
      </w:r>
    </w:p>
    <w:p>
      <w:r>
        <w:t>(Chức danh - Cấp bậc)</w:t>
      </w:r>
    </w:p>
    <w:p>
      <w:r>
        <w:t>Biên dịch viên hạng III bậc 3/9</w:t>
      </w:r>
    </w:p>
    <w:p>
      <w:r>
        <w:t>232.505</w:t>
      </w:r>
    </w:p>
    <w:p>
      <w:r>
        <w:t>319.202</w:t>
      </w:r>
    </w:p>
    <w:p>
      <w:r>
        <w:t>468.952</w:t>
      </w:r>
    </w:p>
    <w:p>
      <w:r>
        <w:t>Biên dịch viên hạng III bậc 4/9</w:t>
      </w:r>
    </w:p>
    <w:p>
      <w:r>
        <w:t>34.994</w:t>
      </w:r>
    </w:p>
    <w:p>
      <w:r>
        <w:t>48.117</w:t>
      </w:r>
    </w:p>
    <w:p>
      <w:r>
        <w:t>69.988</w:t>
      </w:r>
    </w:p>
    <w:p>
      <w:r>
        <w:t>Biên tập viên hạng III bậc 6/9</w:t>
      </w:r>
    </w:p>
    <w:p>
      <w:r>
        <w:t>15.724</w:t>
      </w:r>
    </w:p>
    <w:p>
      <w:r>
        <w:t>20.965</w:t>
      </w:r>
    </w:p>
    <w:p>
      <w:r>
        <w:t>31.447</w:t>
      </w:r>
    </w:p>
    <w:p>
      <w:r>
        <w:t>Biên tập viên hạng III bậc 8/9</w:t>
      </w:r>
    </w:p>
    <w:p>
      <w:r>
        <w:t>18.325</w:t>
      </w:r>
    </w:p>
    <w:p>
      <w:r>
        <w:t>24 . 433</w:t>
      </w:r>
    </w:p>
    <w:p>
      <w:r>
        <w:t>36.649</w:t>
      </w:r>
    </w:p>
    <w:p>
      <w:r>
        <w:t>Kỹ thuật dựng phim hạng II bậc 3/9</w:t>
      </w:r>
    </w:p>
    <w:p>
      <w:r>
        <w:t>30.738</w:t>
      </w:r>
    </w:p>
    <w:p>
      <w:r>
        <w:t>43.033</w:t>
      </w:r>
    </w:p>
    <w:p>
      <w:r>
        <w:t>61.476</w:t>
      </w:r>
    </w:p>
    <w:p>
      <w:r>
        <w:t>Máy sử dụng</w:t>
      </w:r>
    </w:p>
    <w:p>
      <w:r>
        <w:t>Hệ thống dựng phi tuyến</w:t>
      </w:r>
    </w:p>
    <w:p>
      <w:r>
        <w:t>103.262</w:t>
      </w:r>
    </w:p>
    <w:p>
      <w:r>
        <w:t>136.934</w:t>
      </w:r>
    </w:p>
    <w:p>
      <w:r>
        <w:t>205.401</w:t>
      </w:r>
    </w:p>
    <w:p>
      <w:r>
        <w:t>Máy in</w:t>
      </w:r>
    </w:p>
    <w:p>
      <w:r>
        <w:t>10</w:t>
      </w:r>
    </w:p>
    <w:p>
      <w:r>
        <w:t>19</w:t>
      </w:r>
    </w:p>
    <w:p>
      <w:r>
        <w:t>19</w:t>
      </w:r>
    </w:p>
    <w:p>
      <w:r>
        <w:t>Máy tính</w:t>
      </w:r>
    </w:p>
    <w:p>
      <w:r>
        <w:t>84.725</w:t>
      </w:r>
    </w:p>
    <w:p>
      <w:r>
        <w:t>115.550</w:t>
      </w:r>
    </w:p>
    <w:p>
      <w:r>
        <w:t>170.124</w:t>
      </w:r>
    </w:p>
    <w:p>
      <w:r>
        <w:t>Vật liệu sử dụng</w:t>
      </w:r>
    </w:p>
    <w:p>
      <w:r>
        <w:t>Giấy</w:t>
      </w:r>
    </w:p>
    <w:p>
      <w:r>
        <w:t>800</w:t>
      </w:r>
    </w:p>
    <w:p>
      <w:r>
        <w:t>1.600</w:t>
      </w:r>
    </w:p>
    <w:p>
      <w:r>
        <w:t>2.400</w:t>
      </w:r>
    </w:p>
    <w:p>
      <w:r>
        <w:t>Mực in</w:t>
      </w:r>
    </w:p>
    <w:p>
      <w:r>
        <w:t>15.000</w:t>
      </w:r>
    </w:p>
    <w:p>
      <w:r>
        <w:t>15.000</w:t>
      </w:r>
    </w:p>
    <w:p>
      <w:r>
        <w:t>15.000</w:t>
      </w:r>
    </w:p>
    <w:p>
      <w:r>
        <w:t>1</w:t>
      </w:r>
    </w:p>
    <w:p>
      <w:r>
        <w:t>2</w:t>
      </w:r>
    </w:p>
    <w:p>
      <w:r>
        <w:t>3</w:t>
      </w:r>
    </w:p>
    <w:p>
      <w:r>
        <w:t>4.4. Biên dịch và phụ đề tọa đàm, giao lưu ghi hình phát sau, tư vấn qua truyền hình</w:t>
      </w:r>
    </w:p>
    <w:p>
      <w:r>
        <w:t>Đơn vị tính: đồng/01 chương trình truyền hình</w:t>
      </w:r>
    </w:p>
    <w:p>
      <w:r>
        <w:t>Thành phần hao phí</w:t>
      </w:r>
    </w:p>
    <w:p>
      <w:r>
        <w:t>Đơn giá sản xuất chương trình</w:t>
      </w:r>
    </w:p>
    <w:p>
      <w:r>
        <w:t>15 phút</w:t>
      </w:r>
    </w:p>
    <w:p>
      <w:r>
        <w:t>20 phút</w:t>
      </w:r>
    </w:p>
    <w:p>
      <w:r>
        <w:t>30 phút</w:t>
      </w:r>
    </w:p>
    <w:p>
      <w:r>
        <w:t>40 phút</w:t>
      </w:r>
    </w:p>
    <w:p>
      <w:r>
        <w:t>Nhân công</w:t>
      </w:r>
    </w:p>
    <w:p>
      <w:r>
        <w:t>(Chức danh - Cấp bậc)</w:t>
      </w:r>
    </w:p>
    <w:p>
      <w:r>
        <w:t>Biên dịch viên hạng III bậc 3/9</w:t>
      </w:r>
    </w:p>
    <w:p>
      <w:r>
        <w:t>208.861</w:t>
      </w:r>
    </w:p>
    <w:p>
      <w:r>
        <w:t>283.735</w:t>
      </w:r>
    </w:p>
    <w:p>
      <w:r>
        <w:t>425.603</w:t>
      </w:r>
    </w:p>
    <w:p>
      <w:r>
        <w:t>465.011</w:t>
      </w:r>
    </w:p>
    <w:p>
      <w:r>
        <w:t>Biên dịch viên hạng III bậc 4/9</w:t>
      </w:r>
    </w:p>
    <w:p>
      <w:r>
        <w:t>30.620</w:t>
      </w:r>
    </w:p>
    <w:p>
      <w:r>
        <w:t>39.368</w:t>
      </w:r>
    </w:p>
    <w:p>
      <w:r>
        <w:t>61.240</w:t>
      </w:r>
    </w:p>
    <w:p>
      <w:r>
        <w:t>65.614</w:t>
      </w:r>
    </w:p>
    <w:p>
      <w:r>
        <w:t>Biên tập viên hạng III bậc 6/9</w:t>
      </w:r>
    </w:p>
    <w:p>
      <w:r>
        <w:t>15.724</w:t>
      </w:r>
    </w:p>
    <w:p>
      <w:r>
        <w:t>20.965</w:t>
      </w:r>
    </w:p>
    <w:p>
      <w:r>
        <w:t>31.447</w:t>
      </w:r>
    </w:p>
    <w:p>
      <w:r>
        <w:t>41.930</w:t>
      </w:r>
    </w:p>
    <w:p>
      <w:r>
        <w:t>Biên tập viên hạng III bậc 8/9</w:t>
      </w:r>
    </w:p>
    <w:p>
      <w:r>
        <w:t>18.325</w:t>
      </w:r>
    </w:p>
    <w:p>
      <w:r>
        <w:t>24.433</w:t>
      </w:r>
    </w:p>
    <w:p>
      <w:r>
        <w:t>36.649</w:t>
      </w:r>
    </w:p>
    <w:p>
      <w:r>
        <w:t>48.866</w:t>
      </w:r>
    </w:p>
    <w:p>
      <w:r>
        <w:t>Kỹ thuật dựng phim hạng II bậc 3/9</w:t>
      </w:r>
    </w:p>
    <w:p>
      <w:r>
        <w:t>30.738</w:t>
      </w:r>
    </w:p>
    <w:p>
      <w:r>
        <w:t>43.033</w:t>
      </w:r>
    </w:p>
    <w:p>
      <w:r>
        <w:t>61.476</w:t>
      </w:r>
    </w:p>
    <w:p>
      <w:r>
        <w:t>79.919</w:t>
      </w:r>
    </w:p>
    <w:p>
      <w:r>
        <w:t>Máy sử dụng</w:t>
      </w:r>
    </w:p>
    <w:p>
      <w:r>
        <w:t>Hệ thống dựng phi tuyến</w:t>
      </w:r>
    </w:p>
    <w:p>
      <w:r>
        <w:t>103.262</w:t>
      </w:r>
    </w:p>
    <w:p>
      <w:r>
        <w:t>136.934</w:t>
      </w:r>
    </w:p>
    <w:p>
      <w:r>
        <w:t>205.401</w:t>
      </w:r>
    </w:p>
    <w:p>
      <w:r>
        <w:t>268.256</w:t>
      </w:r>
    </w:p>
    <w:p>
      <w:r>
        <w:t>Máy in</w:t>
      </w:r>
    </w:p>
    <w:p>
      <w:r>
        <w:t>4.217</w:t>
      </w:r>
    </w:p>
    <w:p>
      <w:r>
        <w:t>5.769</w:t>
      </w:r>
    </w:p>
    <w:p>
      <w:r>
        <w:t>8.663</w:t>
      </w:r>
    </w:p>
    <w:p>
      <w:r>
        <w:t>9.282</w:t>
      </w:r>
    </w:p>
    <w:p>
      <w:r>
        <w:t>Vật liệu</w:t>
      </w:r>
    </w:p>
    <w:p>
      <w:r>
        <w:t>Giấy</w:t>
      </w:r>
    </w:p>
    <w:p>
      <w:r>
        <w:t>800</w:t>
      </w:r>
    </w:p>
    <w:p>
      <w:r>
        <w:t>1.600</w:t>
      </w:r>
    </w:p>
    <w:p>
      <w:r>
        <w:t>1.600</w:t>
      </w:r>
    </w:p>
    <w:p>
      <w:r>
        <w:t>2.400</w:t>
      </w:r>
    </w:p>
    <w:p>
      <w:r>
        <w:t>Mực in</w:t>
      </w:r>
    </w:p>
    <w:p>
      <w:r>
        <w:t>6.000</w:t>
      </w:r>
    </w:p>
    <w:p>
      <w:r>
        <w:t>15.000</w:t>
      </w:r>
    </w:p>
    <w:p>
      <w:r>
        <w:t>15.000</w:t>
      </w:r>
    </w:p>
    <w:p>
      <w:r>
        <w:t>15.000</w:t>
      </w:r>
    </w:p>
    <w:p>
      <w:r>
        <w:t>1</w:t>
      </w:r>
    </w:p>
    <w:p>
      <w:r>
        <w:t>2</w:t>
      </w:r>
    </w:p>
    <w:p>
      <w:r>
        <w:t>3</w:t>
      </w:r>
    </w:p>
    <w:p>
      <w:r>
        <w:t>4</w:t>
      </w:r>
    </w:p>
    <w:p>
      <w:r>
        <w:t>III. Quy đổi một số loại hình sản xuất chương trình phát thanh, truyền hình chưa được quy định trong định mức</w:t>
      </w:r>
    </w:p>
    <w:p>
      <w:r>
        <w:t>TT</w:t>
      </w:r>
    </w:p>
    <w:p>
      <w:r>
        <w:t>Nội dung</w:t>
      </w:r>
    </w:p>
    <w:p>
      <w:r>
        <w:t>Định mức áp dụng theo Quyết định số 16/2024/QĐ- U BND ngày 08/4/2024</w:t>
      </w:r>
    </w:p>
    <w:p>
      <w:r>
        <w:t>Mã định mức</w:t>
      </w:r>
    </w:p>
    <w:p>
      <w:r>
        <w:t>Tên định mức</w:t>
      </w:r>
    </w:p>
    <w:p>
      <w:r>
        <w:t>Thời lượng (p-phút)</w:t>
      </w:r>
    </w:p>
    <w:p>
      <w:r>
        <w:t>I</w:t>
      </w:r>
    </w:p>
    <w:p>
      <w:r>
        <w:t>Nền tảng Youtube, facebook, website</w:t>
      </w:r>
    </w:p>
    <w:p>
      <w:r>
        <w:t>1</w:t>
      </w:r>
    </w:p>
    <w:p>
      <w:r>
        <w:t>Chương trình thời sự 18h30</w:t>
      </w:r>
    </w:p>
    <w:p>
      <w:r>
        <w:t>01.03.02.02.40</w:t>
      </w:r>
    </w:p>
    <w:p>
      <w:r>
        <w:t>Chương trình thời sự tổng hợp ghi hình phát sau</w:t>
      </w:r>
    </w:p>
    <w:p>
      <w:r>
        <w:t>30p</w:t>
      </w:r>
    </w:p>
    <w:p>
      <w:r>
        <w:t>2</w:t>
      </w:r>
    </w:p>
    <w:p>
      <w:r>
        <w:t>Chuyên mục</w:t>
      </w:r>
    </w:p>
    <w:p>
      <w:r>
        <w:t>01.03.03.10.20</w:t>
      </w:r>
    </w:p>
    <w:p>
      <w:r>
        <w:t>Phóng sự chính luận</w:t>
      </w:r>
    </w:p>
    <w:p>
      <w:r>
        <w:t>10 p</w:t>
      </w:r>
    </w:p>
    <w:p>
      <w:r>
        <w:t>II</w:t>
      </w:r>
    </w:p>
    <w:p>
      <w:r>
        <w:t>Livestream</w:t>
      </w:r>
    </w:p>
    <w:p>
      <w:r>
        <w:t>1</w:t>
      </w:r>
    </w:p>
    <w:p>
      <w:r>
        <w:t>Chương trình Thời sự trực tiếp</w:t>
      </w:r>
    </w:p>
    <w:p>
      <w:r>
        <w:t>01.03.02.01.40</w:t>
      </w:r>
    </w:p>
    <w:p>
      <w:r>
        <w:t>Chương trình thời sự tổng hợp trực tiếp</w:t>
      </w:r>
    </w:p>
    <w:p>
      <w:r>
        <w:t>30p</w:t>
      </w:r>
    </w:p>
    <w:p>
      <w:r>
        <w:t>2</w:t>
      </w:r>
    </w:p>
    <w:p>
      <w:r>
        <w:t>Tường thuật trực tiếp</w:t>
      </w:r>
    </w:p>
    <w:p>
      <w:r>
        <w:t>01.03.10.01.00</w:t>
      </w:r>
    </w:p>
    <w:p>
      <w:r>
        <w:t>Tường thuật trực tiếp</w:t>
      </w:r>
    </w:p>
    <w:p>
      <w:r>
        <w:t>15p, 50p, 90p, 120, 300p</w:t>
      </w:r>
    </w:p>
    <w:p>
      <w:r>
        <w:t>3</w:t>
      </w:r>
    </w:p>
    <w:p>
      <w:r>
        <w:t>Tọa đàm</w:t>
      </w:r>
    </w:p>
    <w:p>
      <w:r>
        <w:t>01.03.07.11.00</w:t>
      </w:r>
    </w:p>
    <w:p>
      <w:r>
        <w:t>Tọa đàm</w:t>
      </w:r>
    </w:p>
    <w:p>
      <w:r>
        <w:t>60p</w:t>
      </w:r>
    </w:p>
    <w:p>
      <w:r>
        <w:t>IV. Bổ sung thời lượng của một số chương trình phát thanh, truyền hình chưa được quy định trong định mức</w:t>
      </w:r>
    </w:p>
    <w:p>
      <w:r>
        <w:t>Mã hiệu</w:t>
      </w:r>
    </w:p>
    <w:p>
      <w:r>
        <w:t>Danh mục</w:t>
      </w:r>
    </w:p>
    <w:p>
      <w:r>
        <w:t>01.03. 01.30.00</w:t>
      </w:r>
    </w:p>
    <w:p>
      <w:r>
        <w:t>B ả n tin truyền hình tiếng dân tộc biên dịch</w:t>
      </w:r>
    </w:p>
    <w:p>
      <w:r>
        <w:t>01.03.01.30.30</w:t>
      </w:r>
    </w:p>
    <w:p>
      <w:r>
        <w:t>Thời lượng 10 phút</w:t>
      </w:r>
    </w:p>
    <w:p>
      <w:r>
        <w:t>01.03.01.30.40</w:t>
      </w:r>
    </w:p>
    <w:p>
      <w:r>
        <w:t>Thời lượng 45 phút</w:t>
      </w:r>
    </w:p>
    <w:p>
      <w:r>
        <w:t>01.03.07.00.00</w:t>
      </w:r>
    </w:p>
    <w:p>
      <w:r>
        <w:t>Toạ đàm</w:t>
      </w:r>
    </w:p>
    <w:p>
      <w:r>
        <w:t>01.03.07.11.00</w:t>
      </w:r>
    </w:p>
    <w:p>
      <w:r>
        <w:t>Tọa đàm trường quay trực tiếp</w:t>
      </w:r>
    </w:p>
    <w:p>
      <w:r>
        <w:t>01.03.07.11.40</w:t>
      </w:r>
    </w:p>
    <w:p>
      <w:r>
        <w:t>Thời lượng 60 phút</w:t>
      </w:r>
    </w:p>
    <w:p>
      <w:r>
        <w:t>Sản xuất chương trình không có thời lượng tư liệu khai thác lại</w:t>
      </w:r>
    </w:p>
    <w:p>
      <w:r>
        <w:t>Sản xuất chương trình có thời lượng tư liệu khai thác lại trên 30%</w:t>
      </w:r>
    </w:p>
    <w:p>
      <w:r>
        <w:t>01.03.10.01.00</w:t>
      </w:r>
    </w:p>
    <w:p>
      <w:r>
        <w:t>Tường thuật trực tiếp</w:t>
      </w:r>
    </w:p>
    <w:p>
      <w:r>
        <w:t>01.03.10.01.70</w:t>
      </w:r>
    </w:p>
    <w:p>
      <w:r>
        <w:t>Thời lượng 15 phút</w:t>
      </w:r>
    </w:p>
    <w:p>
      <w:r>
        <w:t>01.03.10.01.80</w:t>
      </w:r>
    </w:p>
    <w:p>
      <w:r>
        <w:t>Thời lượng 50 phút</w:t>
      </w:r>
    </w:p>
    <w:p>
      <w:r>
        <w:t>01.03.10.01.90</w:t>
      </w:r>
    </w:p>
    <w:p>
      <w:r>
        <w:t>Thời lượng 300 phút</w:t>
      </w:r>
    </w:p>
    <w:p>
      <w:r>
        <w:t>Ghi chú:</w:t>
      </w:r>
    </w:p>
    <w:p>
      <w:r>
        <w:t>- Thời lượng bổ sung  đ ược t í nh theo công thức quy định tại mục 4. Áp dụng định mức trong Thông tư số 03/2018/TT-BTTTT ngày 20/4/2018 của Bộ Thông tin và Truyền thông ban hành định mức kinh tế -  k ỹ thuật về sản xuất chương trình truyền hình.</w:t>
      </w:r>
    </w:p>
    <w:p>
      <w:r>
        <w:t>- Trường hợp phát sinh thời lượng thực tế khác với th ời  lượ n g quy định tại đơn gi á  này, áp dụng hướng dẫn t í nh hao phí vật liệu, nhân công, máy, thiết bị, vật tư thì áp dụng công thức nội suy theo quy định tại mục 4. Phần 1. Hướng dẫn chung trong Thông tư số 03/2018/TT-BTTTT ngay 20/4/2018 của Bộ Thông tin và Truyền thông ban hành định mức kinh tế - kỹ thuật về sản xuất chương trình truyền hình.</w:t>
      </w:r>
    </w:p>
    <w:p>
      <w:r>
        <w:t>PHỤ LỤC 02</w:t>
      </w:r>
    </w:p>
    <w:p>
      <w:r>
        <w:t>ĐƠN GIÁ SẢN XUẤT CHƯƠNG TRÌNH PHÁT THANH TRÊN ĐỊA BÀN TỈNH SÓC TRĂNG</w:t>
      </w:r>
    </w:p>
    <w:p>
      <w:r>
        <w:t>(Kèm theo Quyết định số 2303/QĐ-UBND ngày 30/9/2024 của Ủy ban nhân dân tỉnh Sóc Trăng)</w:t>
      </w:r>
    </w:p>
    <w:p>
      <w:r>
        <w:t>I. Đơn giá tổng hợp</w:t>
      </w:r>
    </w:p>
    <w:p>
      <w:r>
        <w:t>Mã hiệu</w:t>
      </w:r>
    </w:p>
    <w:p>
      <w:r>
        <w:t>Danh mục</w:t>
      </w:r>
    </w:p>
    <w:p>
      <w:r>
        <w:t>Đơn giá (đồng)</w:t>
      </w:r>
    </w:p>
    <w:p>
      <w:r>
        <w:t>13.01.00.00.00</w:t>
      </w:r>
    </w:p>
    <w:p>
      <w:r>
        <w:t>Bản tin thời sự</w:t>
      </w:r>
    </w:p>
    <w:p>
      <w:r>
        <w:t>13.01.00.01.00</w:t>
      </w:r>
    </w:p>
    <w:p>
      <w:r>
        <w:t>Bản tin thời sự trực tiếp</w:t>
      </w:r>
    </w:p>
    <w:p>
      <w:r>
        <w:t>13.01.00.01.01</w:t>
      </w:r>
    </w:p>
    <w:p>
      <w:r>
        <w:t>Thời lượng 5 phút</w:t>
      </w:r>
    </w:p>
    <w:p>
      <w:r>
        <w:t>Sản xuất chương trình không có thời lượng tư liệu khai thác lại</w:t>
      </w:r>
    </w:p>
    <w:p>
      <w:r>
        <w:t>2.372.461</w:t>
      </w:r>
    </w:p>
    <w:p>
      <w:r>
        <w:t>Sản xuất chương trình có thời lượng tư liệu khai thác lại</w:t>
      </w:r>
    </w:p>
    <w:p>
      <w:r>
        <w:t>-</w:t>
      </w:r>
    </w:p>
    <w:p>
      <w:r>
        <w:t>Đến 30%</w:t>
      </w:r>
    </w:p>
    <w:p>
      <w:r>
        <w:t>2.062.773</w:t>
      </w:r>
    </w:p>
    <w:p>
      <w:r>
        <w:t>Trên 30% đến 50%</w:t>
      </w:r>
    </w:p>
    <w:p>
      <w:r>
        <w:t>1.735.052</w:t>
      </w:r>
    </w:p>
    <w:p>
      <w:r>
        <w:t>Trên 50% đến 70%</w:t>
      </w:r>
    </w:p>
    <w:p>
      <w:r>
        <w:t>1.414.413</w:t>
      </w:r>
    </w:p>
    <w:p>
      <w:r>
        <w:t>Trên 70%</w:t>
      </w:r>
    </w:p>
    <w:p>
      <w:r>
        <w:t>1.020.588</w:t>
      </w:r>
    </w:p>
    <w:p>
      <w:r>
        <w:t>13.01.00.01.02</w:t>
      </w:r>
    </w:p>
    <w:p>
      <w:r>
        <w:t>Thời lượng 10 phút</w:t>
      </w:r>
    </w:p>
    <w:p>
      <w:r>
        <w:t>-</w:t>
      </w:r>
    </w:p>
    <w:p>
      <w:r>
        <w:t>Sản xuất chương trình không có thời lượng tư liệu khai thác lại</w:t>
      </w:r>
    </w:p>
    <w:p>
      <w:r>
        <w:t>5.118.670</w:t>
      </w:r>
    </w:p>
    <w:p>
      <w:r>
        <w:t>Sản xuất chương trình có thời lượng tư liệu khai thác lại</w:t>
      </w:r>
    </w:p>
    <w:p>
      <w:r>
        <w:t>-</w:t>
      </w:r>
    </w:p>
    <w:p>
      <w:r>
        <w:t>Đến 30%</w:t>
      </w:r>
    </w:p>
    <w:p>
      <w:r>
        <w:t>4.221.544</w:t>
      </w:r>
    </w:p>
    <w:p>
      <w:r>
        <w:t>Trên 30% đến 50%</w:t>
      </w:r>
    </w:p>
    <w:p>
      <w:r>
        <w:t>3.318.790</w:t>
      </w:r>
    </w:p>
    <w:p>
      <w:r>
        <w:t>Trên 50% đến 70%</w:t>
      </w:r>
    </w:p>
    <w:p>
      <w:r>
        <w:t>2.415.843</w:t>
      </w:r>
    </w:p>
    <w:p>
      <w:r>
        <w:t>Trên 70%</w:t>
      </w:r>
    </w:p>
    <w:p>
      <w:r>
        <w:t>1.289.187</w:t>
      </w:r>
    </w:p>
    <w:p>
      <w:r>
        <w:t>13.01.00.01.03</w:t>
      </w:r>
    </w:p>
    <w:p>
      <w:r>
        <w:t>Thời lượng 15 phút</w:t>
      </w:r>
    </w:p>
    <w:p>
      <w:r>
        <w:t>-</w:t>
      </w:r>
    </w:p>
    <w:p>
      <w:r>
        <w:t>Sản xuất chương trình không có thời lượng tư liệu khai thác lại</w:t>
      </w:r>
    </w:p>
    <w:p>
      <w:r>
        <w:t>8.778.170</w:t>
      </w:r>
    </w:p>
    <w:p>
      <w:r>
        <w:t>Sản xuất chương trình có thời lượng tư liệu khai thác lại</w:t>
      </w:r>
    </w:p>
    <w:p>
      <w:r>
        <w:t>-</w:t>
      </w:r>
    </w:p>
    <w:p>
      <w:r>
        <w:t>Đến 30%</w:t>
      </w:r>
    </w:p>
    <w:p>
      <w:r>
        <w:t>7.319.490</w:t>
      </w:r>
    </w:p>
    <w:p>
      <w:r>
        <w:t>Trên 30% đến 50%</w:t>
      </w:r>
    </w:p>
    <w:p>
      <w:r>
        <w:t>5.821.247</w:t>
      </w:r>
    </w:p>
    <w:p>
      <w:r>
        <w:t>Trên 50% đến 70%</w:t>
      </w:r>
    </w:p>
    <w:p>
      <w:r>
        <w:t>4.340.728</w:t>
      </w:r>
    </w:p>
    <w:p>
      <w:r>
        <w:t>Trên 70%</w:t>
      </w:r>
    </w:p>
    <w:p>
      <w:r>
        <w:t>2.514.715</w:t>
      </w:r>
    </w:p>
    <w:p>
      <w:r>
        <w:t>13.01.00.02.00</w:t>
      </w:r>
    </w:p>
    <w:p>
      <w:r>
        <w:t>Bản tin thời sự ghi âm phát sau</w:t>
      </w:r>
    </w:p>
    <w:p>
      <w:r>
        <w:t>-</w:t>
      </w:r>
    </w:p>
    <w:p>
      <w:r>
        <w:t>13.01.00.02.01</w:t>
      </w:r>
    </w:p>
    <w:p>
      <w:r>
        <w:t>Thời lượng 5 phút</w:t>
      </w:r>
    </w:p>
    <w:p>
      <w:r>
        <w:t>-</w:t>
      </w:r>
    </w:p>
    <w:p>
      <w:r>
        <w:t>Sản xuất chương trình không có thời lượng tư liệu khai thác lại</w:t>
      </w:r>
    </w:p>
    <w:p>
      <w:r>
        <w:t>2.161.236</w:t>
      </w:r>
    </w:p>
    <w:p>
      <w:r>
        <w:t>Sản xuất chương trình có thời lượng tư liệu khai thác lại</w:t>
      </w:r>
    </w:p>
    <w:p>
      <w:r>
        <w:t>-</w:t>
      </w:r>
    </w:p>
    <w:p>
      <w:r>
        <w:t>Đến 30%</w:t>
      </w:r>
    </w:p>
    <w:p>
      <w:r>
        <w:t>1.861.251</w:t>
      </w:r>
    </w:p>
    <w:p>
      <w:r>
        <w:t>Trên 30% đến 50%</w:t>
      </w:r>
    </w:p>
    <w:p>
      <w:r>
        <w:t>1.595.285</w:t>
      </w:r>
    </w:p>
    <w:p>
      <w:r>
        <w:t>Trên 50% đến 70%</w:t>
      </w:r>
    </w:p>
    <w:p>
      <w:r>
        <w:t>1.330.063</w:t>
      </w:r>
    </w:p>
    <w:p>
      <w:r>
        <w:t>Trên 70%</w:t>
      </w:r>
    </w:p>
    <w:p>
      <w:r>
        <w:t>974.361</w:t>
      </w:r>
    </w:p>
    <w:p>
      <w:r>
        <w:t>13.01.00.02.02</w:t>
      </w:r>
    </w:p>
    <w:p>
      <w:r>
        <w:t>Thời lượng 10 phút</w:t>
      </w:r>
    </w:p>
    <w:p>
      <w:r>
        <w:t>-</w:t>
      </w:r>
    </w:p>
    <w:p>
      <w:r>
        <w:t>Sản xuất chương trình không có thời lượng tư liệu khai thác lại</w:t>
      </w:r>
    </w:p>
    <w:p>
      <w:r>
        <w:t>5.510.686</w:t>
      </w:r>
    </w:p>
    <w:p>
      <w:r>
        <w:t>Sản xuất chương trình có thời lượng tư liệu khai thác lại</w:t>
      </w:r>
    </w:p>
    <w:p>
      <w:r>
        <w:t>-</w:t>
      </w:r>
    </w:p>
    <w:p>
      <w:r>
        <w:t>Đến 30%</w:t>
      </w:r>
    </w:p>
    <w:p>
      <w:r>
        <w:t>4.667.187</w:t>
      </w:r>
    </w:p>
    <w:p>
      <w:r>
        <w:t>Trên 30% đến 50%</w:t>
      </w:r>
    </w:p>
    <w:p>
      <w:r>
        <w:t>3.835.720</w:t>
      </w:r>
    </w:p>
    <w:p>
      <w:r>
        <w:t>Trên 50% đến 70%</w:t>
      </w:r>
    </w:p>
    <w:p>
      <w:r>
        <w:t>2.987.695</w:t>
      </w:r>
    </w:p>
    <w:p>
      <w:r>
        <w:t>Trên 70%</w:t>
      </w:r>
    </w:p>
    <w:p>
      <w:r>
        <w:t>1.936.734</w:t>
      </w:r>
    </w:p>
    <w:p>
      <w:r>
        <w:t>13.01.00.02.03</w:t>
      </w:r>
    </w:p>
    <w:p>
      <w:r>
        <w:t>Thời lượng 15 phút</w:t>
      </w:r>
    </w:p>
    <w:p>
      <w:r>
        <w:t>-</w:t>
      </w:r>
    </w:p>
    <w:p>
      <w:r>
        <w:t>Sản xuất chương trình không có thời lượng tư liệu khai thác lại</w:t>
      </w:r>
    </w:p>
    <w:p>
      <w:r>
        <w:t>9.218.939</w:t>
      </w:r>
    </w:p>
    <w:p>
      <w:r>
        <w:t>Sản xuất chương trình có thời lượng tư liệu khai thác lại</w:t>
      </w:r>
    </w:p>
    <w:p>
      <w:r>
        <w:t>-</w:t>
      </w:r>
    </w:p>
    <w:p>
      <w:r>
        <w:t>Đến 30%</w:t>
      </w:r>
    </w:p>
    <w:p>
      <w:r>
        <w:t>7.830.238</w:t>
      </w:r>
    </w:p>
    <w:p>
      <w:r>
        <w:t>Trên 30% đến 50%</w:t>
      </w:r>
    </w:p>
    <w:p>
      <w:r>
        <w:t>6.446.784</w:t>
      </w:r>
    </w:p>
    <w:p>
      <w:r>
        <w:t>Trên 50% đến 70%</w:t>
      </w:r>
    </w:p>
    <w:p>
      <w:r>
        <w:t>5.031.306</w:t>
      </w:r>
    </w:p>
    <w:p>
      <w:r>
        <w:t>Trên 70%</w:t>
      </w:r>
    </w:p>
    <w:p>
      <w:r>
        <w:t>3.295.028</w:t>
      </w:r>
    </w:p>
    <w:p>
      <w:r>
        <w:t>13.02.00.00.00</w:t>
      </w:r>
    </w:p>
    <w:p>
      <w:r>
        <w:t>Bản tin chuyên đề ghi âm phát sau</w:t>
      </w:r>
    </w:p>
    <w:p>
      <w:r>
        <w:t>-</w:t>
      </w:r>
    </w:p>
    <w:p>
      <w:r>
        <w:t>13.02.00.00.01</w:t>
      </w:r>
    </w:p>
    <w:p>
      <w:r>
        <w:t>Thời lượng 5 phút</w:t>
      </w:r>
    </w:p>
    <w:p>
      <w:r>
        <w:t>-</w:t>
      </w:r>
    </w:p>
    <w:p>
      <w:r>
        <w:t>Sản xuất chương trình không có thời lượng tư liệu khai thác lại</w:t>
      </w:r>
    </w:p>
    <w:p>
      <w:r>
        <w:t>2.454.590</w:t>
      </w:r>
    </w:p>
    <w:p>
      <w:r>
        <w:t>Sản xuất chương trình có thời lượng tư liệu khai thác lại</w:t>
      </w:r>
    </w:p>
    <w:p>
      <w:r>
        <w:t>-</w:t>
      </w:r>
    </w:p>
    <w:p>
      <w:r>
        <w:t>Đến 30%</w:t>
      </w:r>
    </w:p>
    <w:p>
      <w:r>
        <w:t>2.121.517</w:t>
      </w:r>
    </w:p>
    <w:p>
      <w:r>
        <w:t>Trên 30% đến 50%</w:t>
      </w:r>
    </w:p>
    <w:p>
      <w:r>
        <w:t>1.780.700</w:t>
      </w:r>
    </w:p>
    <w:p>
      <w:r>
        <w:t>Trên 50% đến 70%</w:t>
      </w:r>
    </w:p>
    <w:p>
      <w:r>
        <w:t>1.445.989</w:t>
      </w:r>
    </w:p>
    <w:p>
      <w:r>
        <w:t>Trên 70%</w:t>
      </w:r>
    </w:p>
    <w:p>
      <w:r>
        <w:t>1.007.548</w:t>
      </w:r>
    </w:p>
    <w:p>
      <w:r>
        <w:t>13.02.00.00.02</w:t>
      </w:r>
    </w:p>
    <w:p>
      <w:r>
        <w:t>Thời lượng 10 phút</w:t>
      </w:r>
    </w:p>
    <w:p>
      <w:r>
        <w:t>-</w:t>
      </w:r>
    </w:p>
    <w:p>
      <w:r>
        <w:t>Sản xuất chương trình không có thời lượng tư liệu khai thác lại</w:t>
      </w:r>
    </w:p>
    <w:p>
      <w:r>
        <w:t>6.153.540</w:t>
      </w:r>
    </w:p>
    <w:p>
      <w:r>
        <w:t>Sản xuất chương trình có thời lượng tư liệu khai thác lại</w:t>
      </w:r>
    </w:p>
    <w:p>
      <w:r>
        <w:t>-</w:t>
      </w:r>
    </w:p>
    <w:p>
      <w:r>
        <w:t>Đến 30%</w:t>
      </w:r>
    </w:p>
    <w:p>
      <w:r>
        <w:t>5.173.014</w:t>
      </w:r>
    </w:p>
    <w:p>
      <w:r>
        <w:t>Trên 30% đến 50%</w:t>
      </w:r>
    </w:p>
    <w:p>
      <w:r>
        <w:t>4.173.726</w:t>
      </w:r>
    </w:p>
    <w:p>
      <w:r>
        <w:t>Trên 50% đến 70%</w:t>
      </w:r>
    </w:p>
    <w:p>
      <w:r>
        <w:t>3.207.224</w:t>
      </w:r>
    </w:p>
    <w:p>
      <w:r>
        <w:t>Trên 70%</w:t>
      </w:r>
    </w:p>
    <w:p>
      <w:r>
        <w:t>1.983.679</w:t>
      </w:r>
    </w:p>
    <w:p>
      <w:r>
        <w:t>13.02.00.00.03</w:t>
      </w:r>
    </w:p>
    <w:p>
      <w:r>
        <w:t>Thời lượng 15 phút</w:t>
      </w:r>
    </w:p>
    <w:p>
      <w:r>
        <w:t>-</w:t>
      </w:r>
    </w:p>
    <w:p>
      <w:r>
        <w:t>Sản xuất chương trình không có thời lượng tư liệu khai thác lại</w:t>
      </w:r>
    </w:p>
    <w:p>
      <w:r>
        <w:t>9.549.348</w:t>
      </w:r>
    </w:p>
    <w:p>
      <w:r>
        <w:t>Sản xuất chương trình có thời lượng tư liệu khai thác lại</w:t>
      </w:r>
    </w:p>
    <w:p>
      <w:r>
        <w:t>-</w:t>
      </w:r>
    </w:p>
    <w:p>
      <w:r>
        <w:t>Đến 30%</w:t>
      </w:r>
    </w:p>
    <w:p>
      <w:r>
        <w:t>8.068.026</w:t>
      </w:r>
    </w:p>
    <w:p>
      <w:r>
        <w:t>Trên 30% đến 50%</w:t>
      </w:r>
    </w:p>
    <w:p>
      <w:r>
        <w:t>6.596.319</w:t>
      </w:r>
    </w:p>
    <w:p>
      <w:r>
        <w:t>Trên 50% đến 70%</w:t>
      </w:r>
    </w:p>
    <w:p>
      <w:r>
        <w:t>5.122.685</w:t>
      </w:r>
    </w:p>
    <w:p>
      <w:r>
        <w:t>Trên 70%</w:t>
      </w:r>
    </w:p>
    <w:p>
      <w:r>
        <w:t>3.299.106</w:t>
      </w:r>
    </w:p>
    <w:p>
      <w:r>
        <w:t>13.03.00.00.00</w:t>
      </w:r>
    </w:p>
    <w:p>
      <w:r>
        <w:t>B ả n tin tiếng dân tộc</w:t>
      </w:r>
    </w:p>
    <w:p>
      <w:r>
        <w:t>-</w:t>
      </w:r>
    </w:p>
    <w:p>
      <w:r>
        <w:t>13.03.00.00.01</w:t>
      </w:r>
    </w:p>
    <w:p>
      <w:r>
        <w:t>Thời lượng 10 phút</w:t>
      </w:r>
    </w:p>
    <w:p>
      <w:r>
        <w:t>3.270.604</w:t>
      </w:r>
    </w:p>
    <w:p>
      <w:r>
        <w:t>13.03.00.00.02</w:t>
      </w:r>
    </w:p>
    <w:p>
      <w:r>
        <w:t>Thời lượng 15 phút</w:t>
      </w:r>
    </w:p>
    <w:p>
      <w:r>
        <w:t>11.687.387</w:t>
      </w:r>
    </w:p>
    <w:p>
      <w:r>
        <w:t>13.04.00.00.00</w:t>
      </w:r>
    </w:p>
    <w:p>
      <w:r>
        <w:t>Chươ n g trình thời sự tổng hợp</w:t>
      </w:r>
    </w:p>
    <w:p>
      <w:r>
        <w:t>-</w:t>
      </w:r>
    </w:p>
    <w:p>
      <w:r>
        <w:t>13.04.00.01.00</w:t>
      </w:r>
    </w:p>
    <w:p>
      <w:r>
        <w:t>Chương trình thời sự tổng hợp trực tiếp</w:t>
      </w:r>
    </w:p>
    <w:p>
      <w:r>
        <w:t>-</w:t>
      </w:r>
    </w:p>
    <w:p>
      <w:r>
        <w:t>13.04.00.01.01</w:t>
      </w:r>
    </w:p>
    <w:p>
      <w:r>
        <w:t>Thời lượng 30 phút</w:t>
      </w:r>
    </w:p>
    <w:p>
      <w:r>
        <w:t>-</w:t>
      </w:r>
    </w:p>
    <w:p>
      <w:r>
        <w:t>Sản xuất chương trình không có thời lượng tư liệu khai thác lại</w:t>
      </w:r>
    </w:p>
    <w:p>
      <w:r>
        <w:t>11.220.067</w:t>
      </w:r>
    </w:p>
    <w:p>
      <w:r>
        <w:t>Sản xuất chương trình có thời lượng tư liệu khai thác lại</w:t>
      </w:r>
    </w:p>
    <w:p>
      <w:r>
        <w:t>-</w:t>
      </w:r>
    </w:p>
    <w:p>
      <w:r>
        <w:t>Đến 30%</w:t>
      </w:r>
    </w:p>
    <w:p>
      <w:r>
        <w:t>9.264.795</w:t>
      </w:r>
    </w:p>
    <w:p>
      <w:r>
        <w:t>Trên 30% đến 50%</w:t>
      </w:r>
    </w:p>
    <w:p>
      <w:r>
        <w:t>7.311.403</w:t>
      </w:r>
    </w:p>
    <w:p>
      <w:r>
        <w:t>Trên 50% đến 70%</w:t>
      </w:r>
    </w:p>
    <w:p>
      <w:r>
        <w:t>5.377.641</w:t>
      </w:r>
    </w:p>
    <w:p>
      <w:r>
        <w:t>Trên 70%</w:t>
      </w:r>
    </w:p>
    <w:p>
      <w:r>
        <w:t>2.927.655</w:t>
      </w:r>
    </w:p>
    <w:p>
      <w:r>
        <w:t>13.04.00.01.02</w:t>
      </w:r>
    </w:p>
    <w:p>
      <w:r>
        <w:t>Thời lượng 45 phút</w:t>
      </w:r>
    </w:p>
    <w:p>
      <w:r>
        <w:t>-</w:t>
      </w:r>
    </w:p>
    <w:p>
      <w:r>
        <w:t>Sản xuất chương trình không có thời lượng tư liệu khai thác lại</w:t>
      </w:r>
    </w:p>
    <w:p>
      <w:r>
        <w:t>17.041.116</w:t>
      </w:r>
    </w:p>
    <w:p>
      <w:r>
        <w:t>Sản xuất chương trình có thời lượng tư liệu khai thác lại</w:t>
      </w:r>
    </w:p>
    <w:p>
      <w:r>
        <w:t>-</w:t>
      </w:r>
    </w:p>
    <w:p>
      <w:r>
        <w:t>Đến 30%</w:t>
      </w:r>
    </w:p>
    <w:p>
      <w:r>
        <w:t>14.118.270</w:t>
      </w:r>
    </w:p>
    <w:p>
      <w:r>
        <w:t>Trên 30% đến 50%</w:t>
      </w:r>
    </w:p>
    <w:p>
      <w:r>
        <w:t>11.221.005</w:t>
      </w:r>
    </w:p>
    <w:p>
      <w:r>
        <w:t>Trên 50% đến 70%</w:t>
      </w:r>
    </w:p>
    <w:p>
      <w:r>
        <w:t>8.286.978</w:t>
      </w:r>
    </w:p>
    <w:p>
      <w:r>
        <w:t>Trên 70%</w:t>
      </w:r>
    </w:p>
    <w:p>
      <w:r>
        <w:t>4.663.371</w:t>
      </w:r>
    </w:p>
    <w:p>
      <w:r>
        <w:t>13.04.00.02.00</w:t>
      </w:r>
    </w:p>
    <w:p>
      <w:r>
        <w:t>Chương trình thời sự tổng hợp ghi âm phát sau</w:t>
      </w:r>
    </w:p>
    <w:p>
      <w:r>
        <w:t>-</w:t>
      </w:r>
    </w:p>
    <w:p>
      <w:r>
        <w:t>13.04.00.02.01</w:t>
      </w:r>
    </w:p>
    <w:p>
      <w:r>
        <w:t>Thời lượng 30 phút</w:t>
      </w:r>
    </w:p>
    <w:p>
      <w:r>
        <w:t>-</w:t>
      </w:r>
    </w:p>
    <w:p>
      <w:r>
        <w:t>Sản xuất chương trình không có thời lượng tư liệu khai thác lại</w:t>
      </w:r>
    </w:p>
    <w:p>
      <w:r>
        <w:t>12.868.993</w:t>
      </w:r>
    </w:p>
    <w:p>
      <w:r>
        <w:t>Sản xuất chương trình có thời lượng tư liệu khai thác lại</w:t>
      </w:r>
    </w:p>
    <w:p>
      <w:r>
        <w:t>-</w:t>
      </w:r>
    </w:p>
    <w:p>
      <w:r>
        <w:t>Đến 30%</w:t>
      </w:r>
    </w:p>
    <w:p>
      <w:r>
        <w:t>10.931.951</w:t>
      </w:r>
    </w:p>
    <w:p>
      <w:r>
        <w:t>Trên 30% đến 50%</w:t>
      </w:r>
    </w:p>
    <w:p>
      <w:r>
        <w:t>9.017.268</w:t>
      </w:r>
    </w:p>
    <w:p>
      <w:r>
        <w:t>Trên 50% đến 70%</w:t>
      </w:r>
    </w:p>
    <w:p>
      <w:r>
        <w:t>7.070.374</w:t>
      </w:r>
    </w:p>
    <w:p>
      <w:r>
        <w:t>Trên 70%</w:t>
      </w:r>
    </w:p>
    <w:p>
      <w:r>
        <w:t>4.638.485</w:t>
      </w:r>
    </w:p>
    <w:p>
      <w:r>
        <w:t>13.05.00.00.00</w:t>
      </w:r>
    </w:p>
    <w:p>
      <w:r>
        <w:t>Chương trình tiếng nước ngoài</w:t>
      </w:r>
    </w:p>
    <w:p>
      <w:r>
        <w:t>-</w:t>
      </w:r>
    </w:p>
    <w:p>
      <w:r>
        <w:t>13.05.01.01.00</w:t>
      </w:r>
    </w:p>
    <w:p>
      <w:r>
        <w:t>Bản tin thời sự tiếng nước ngoài trực tiếp</w:t>
      </w:r>
    </w:p>
    <w:p>
      <w:r>
        <w:t>-</w:t>
      </w:r>
    </w:p>
    <w:p>
      <w:r>
        <w:t>13.05.01.01.01</w:t>
      </w:r>
    </w:p>
    <w:p>
      <w:r>
        <w:t>Thời lượng 5 phút</w:t>
      </w:r>
    </w:p>
    <w:p>
      <w:r>
        <w:t>1.965.840</w:t>
      </w:r>
    </w:p>
    <w:p>
      <w:r>
        <w:t>13.05.01.01.02</w:t>
      </w:r>
    </w:p>
    <w:p>
      <w:r>
        <w:t>Thời lượng 10 phút</w:t>
      </w:r>
    </w:p>
    <w:p>
      <w:r>
        <w:t>3.063.991</w:t>
      </w:r>
    </w:p>
    <w:p>
      <w:r>
        <w:t>13.05.01.01.03</w:t>
      </w:r>
    </w:p>
    <w:p>
      <w:r>
        <w:t>Thời lượng 15 phút</w:t>
      </w:r>
    </w:p>
    <w:p>
      <w:r>
        <w:t>3.710.388</w:t>
      </w:r>
    </w:p>
    <w:p>
      <w:r>
        <w:t>13.05.01.02.00</w:t>
      </w:r>
    </w:p>
    <w:p>
      <w:r>
        <w:t>Bản tin thời sự tiếng nước ngoài ghi âm phát sau</w:t>
      </w:r>
    </w:p>
    <w:p>
      <w:r>
        <w:t>-</w:t>
      </w:r>
    </w:p>
    <w:p>
      <w:r>
        <w:t>13.05.01.02.01</w:t>
      </w:r>
    </w:p>
    <w:p>
      <w:r>
        <w:t>Thời lượng 5 phút</w:t>
      </w:r>
    </w:p>
    <w:p>
      <w:r>
        <w:t>1.292.026</w:t>
      </w:r>
    </w:p>
    <w:p>
      <w:r>
        <w:t>13.05.01.02.02</w:t>
      </w:r>
    </w:p>
    <w:p>
      <w:r>
        <w:t>Th ời  lượng 10 phút</w:t>
      </w:r>
    </w:p>
    <w:p>
      <w:r>
        <w:t>2.229.179</w:t>
      </w:r>
    </w:p>
    <w:p>
      <w:r>
        <w:t>13.05.01.02.03</w:t>
      </w:r>
    </w:p>
    <w:p>
      <w:r>
        <w:t>Thời lượng 15 phút</w:t>
      </w:r>
    </w:p>
    <w:p>
      <w:r>
        <w:t>3.296.286</w:t>
      </w:r>
    </w:p>
    <w:p>
      <w:r>
        <w:t>13.05.02.00.00</w:t>
      </w:r>
    </w:p>
    <w:p>
      <w:r>
        <w:t>Bản tin chuyên đề tiếng nước ngoài</w:t>
      </w:r>
    </w:p>
    <w:p>
      <w:r>
        <w:t>-</w:t>
      </w:r>
    </w:p>
    <w:p>
      <w:r>
        <w:t>13.05.02.00.01</w:t>
      </w:r>
    </w:p>
    <w:p>
      <w:r>
        <w:t>Thời lượng 5 phút</w:t>
      </w:r>
    </w:p>
    <w:p>
      <w:r>
        <w:t>1.418.349</w:t>
      </w:r>
    </w:p>
    <w:p>
      <w:r>
        <w:t>13.05.03.00.00</w:t>
      </w:r>
    </w:p>
    <w:p>
      <w:r>
        <w:t>Chương trình thời sự tổng hợp tiếng nước ngoài ghi âm phát sau</w:t>
      </w:r>
    </w:p>
    <w:p>
      <w:r>
        <w:t>-</w:t>
      </w:r>
    </w:p>
    <w:p>
      <w:r>
        <w:t>13.05.03.00.01</w:t>
      </w:r>
    </w:p>
    <w:p>
      <w:r>
        <w:t>Thời lượng 30 phút</w:t>
      </w:r>
    </w:p>
    <w:p>
      <w:r>
        <w:t>2.600.509</w:t>
      </w:r>
    </w:p>
    <w:p>
      <w:r>
        <w:t>13.06.00.00.00</w:t>
      </w:r>
    </w:p>
    <w:p>
      <w:r>
        <w:t>Bản tin thời tiết</w:t>
      </w:r>
    </w:p>
    <w:p>
      <w:r>
        <w:t>-</w:t>
      </w:r>
    </w:p>
    <w:p>
      <w:r>
        <w:t>13.06.00.00.01</w:t>
      </w:r>
    </w:p>
    <w:p>
      <w:r>
        <w:t>Bản tin thời tiết thời lượng 5 phút</w:t>
      </w:r>
    </w:p>
    <w:p>
      <w:r>
        <w:t>682.762</w:t>
      </w:r>
    </w:p>
    <w:p>
      <w:r>
        <w:t>13.07.00.00.00</w:t>
      </w:r>
    </w:p>
    <w:p>
      <w:r>
        <w:t>Chương trình tư vấn</w:t>
      </w:r>
    </w:p>
    <w:p>
      <w:r>
        <w:t>-</w:t>
      </w:r>
    </w:p>
    <w:p>
      <w:r>
        <w:t>13.07.00.01.00</w:t>
      </w:r>
    </w:p>
    <w:p>
      <w:r>
        <w:t>Chương trình tư vấn trực tiếp</w:t>
      </w:r>
    </w:p>
    <w:p>
      <w:r>
        <w:t>-</w:t>
      </w:r>
    </w:p>
    <w:p>
      <w:r>
        <w:t>13.07.00.00.01</w:t>
      </w:r>
    </w:p>
    <w:p>
      <w:r>
        <w:t>Thời lượng 30 phút</w:t>
      </w:r>
    </w:p>
    <w:p>
      <w:r>
        <w:t>6.933.927</w:t>
      </w:r>
    </w:p>
    <w:p>
      <w:r>
        <w:t>13.07.00.02.00</w:t>
      </w:r>
    </w:p>
    <w:p>
      <w:r>
        <w:t>Chươ n g trình tư vấn phát sau</w:t>
      </w:r>
    </w:p>
    <w:p>
      <w:r>
        <w:t>-</w:t>
      </w:r>
    </w:p>
    <w:p>
      <w:r>
        <w:t>13.07.00.02.01</w:t>
      </w:r>
    </w:p>
    <w:p>
      <w:r>
        <w:t>Thời lượng 15 phút</w:t>
      </w:r>
    </w:p>
    <w:p>
      <w:r>
        <w:t>3.492.617</w:t>
      </w:r>
    </w:p>
    <w:p>
      <w:r>
        <w:t>13.07.00.02.02</w:t>
      </w:r>
    </w:p>
    <w:p>
      <w:r>
        <w:t>Thời lượng 30 phút</w:t>
      </w:r>
    </w:p>
    <w:p>
      <w:r>
        <w:t>10.024.097</w:t>
      </w:r>
    </w:p>
    <w:p>
      <w:r>
        <w:t>13.08.00.00.00</w:t>
      </w:r>
    </w:p>
    <w:p>
      <w:r>
        <w:t>Chương trình tọa đàm</w:t>
      </w:r>
    </w:p>
    <w:p>
      <w:r>
        <w:t>-</w:t>
      </w:r>
    </w:p>
    <w:p>
      <w:r>
        <w:t>13.08.00.01.00</w:t>
      </w:r>
    </w:p>
    <w:p>
      <w:r>
        <w:t>Chương trình tọa đàm trực tiếp</w:t>
      </w:r>
    </w:p>
    <w:p>
      <w:r>
        <w:t>-</w:t>
      </w:r>
    </w:p>
    <w:p>
      <w:r>
        <w:t>13.08.00.01.01</w:t>
      </w:r>
    </w:p>
    <w:p>
      <w:r>
        <w:t>Thời lượng 30 phút</w:t>
      </w:r>
    </w:p>
    <w:p>
      <w:r>
        <w:t>-</w:t>
      </w:r>
    </w:p>
    <w:p>
      <w:r>
        <w:t>Sản xuất chương trình không có thời lượng khai thác lại</w:t>
      </w:r>
    </w:p>
    <w:p>
      <w:r>
        <w:t>13.155.015</w:t>
      </w:r>
    </w:p>
    <w:p>
      <w:r>
        <w:t>Sản xuất chương trình có thời lượng tư liệu khai thác lại đến 30%</w:t>
      </w:r>
    </w:p>
    <w:p>
      <w:r>
        <w:t>6.058.858</w:t>
      </w:r>
    </w:p>
    <w:p>
      <w:r>
        <w:t>13.08.00.01.02</w:t>
      </w:r>
    </w:p>
    <w:p>
      <w:r>
        <w:t>Thời lượng 45 phút</w:t>
      </w:r>
    </w:p>
    <w:p>
      <w:r>
        <w:t>-</w:t>
      </w:r>
    </w:p>
    <w:p>
      <w:r>
        <w:t>Sản xuất chương trình không có thời lượng khai thác lại</w:t>
      </w:r>
    </w:p>
    <w:p>
      <w:r>
        <w:t>13.796.243</w:t>
      </w:r>
    </w:p>
    <w:p>
      <w:r>
        <w:t>Sản xuất chương trình có thời lượng tư liệu khai thác lại đến 30%</w:t>
      </w:r>
    </w:p>
    <w:p>
      <w:r>
        <w:t>6.700.085</w:t>
      </w:r>
    </w:p>
    <w:p>
      <w:r>
        <w:t>13.08.00.01.03</w:t>
      </w:r>
    </w:p>
    <w:p>
      <w:r>
        <w:t>Thời lượng 60 phút</w:t>
      </w:r>
    </w:p>
    <w:p>
      <w:r>
        <w:t>-</w:t>
      </w:r>
    </w:p>
    <w:p>
      <w:r>
        <w:t>Sản xuất chương trình không có thời lượng khai thác lại</w:t>
      </w:r>
    </w:p>
    <w:p>
      <w:r>
        <w:t>14.458.968</w:t>
      </w:r>
    </w:p>
    <w:p>
      <w:r>
        <w:t>Sản xuất chương trình có thời lượng tư liệu khai thác lại đến 30%</w:t>
      </w:r>
    </w:p>
    <w:p>
      <w:r>
        <w:t>7.362.804</w:t>
      </w:r>
    </w:p>
    <w:p>
      <w:r>
        <w:t>13.08.00.02.00</w:t>
      </w:r>
    </w:p>
    <w:p>
      <w:r>
        <w:t>C hươ ng trình tọa đàm ghi âm phát sau</w:t>
      </w:r>
    </w:p>
    <w:p>
      <w:r>
        <w:t>-</w:t>
      </w:r>
    </w:p>
    <w:p>
      <w:r>
        <w:t>13.08.00.02.01</w:t>
      </w:r>
    </w:p>
    <w:p>
      <w:r>
        <w:t>Thời lượng 30 phút</w:t>
      </w:r>
    </w:p>
    <w:p>
      <w:r>
        <w:t>-</w:t>
      </w:r>
    </w:p>
    <w:p>
      <w:r>
        <w:t>Sản xuất chương trình không có thời lượng khai thác lại</w:t>
      </w:r>
    </w:p>
    <w:p>
      <w:r>
        <w:t>9.523.552</w:t>
      </w:r>
    </w:p>
    <w:p>
      <w:r>
        <w:t>Sản xuất chương trình có thời lượng tư liệu khai thác lại đến 30%</w:t>
      </w:r>
    </w:p>
    <w:p>
      <w:r>
        <w:t>5.441.040</w:t>
      </w:r>
    </w:p>
    <w:p>
      <w:r>
        <w:t>13.08.00.02.02</w:t>
      </w:r>
    </w:p>
    <w:p>
      <w:r>
        <w:t>Thời lượng 45 phút</w:t>
      </w:r>
    </w:p>
    <w:p>
      <w:r>
        <w:t>-</w:t>
      </w:r>
    </w:p>
    <w:p>
      <w:r>
        <w:t>Sản xuất chương trình không có thời lượng khai thác lại</w:t>
      </w:r>
    </w:p>
    <w:p>
      <w:r>
        <w:t>10.124.386</w:t>
      </w:r>
    </w:p>
    <w:p>
      <w:r>
        <w:t>Sản xuất chương trình có thời lượng tư liệu khai thác lại đến 30%</w:t>
      </w:r>
    </w:p>
    <w:p>
      <w:r>
        <w:t>6.047.115</w:t>
      </w:r>
    </w:p>
    <w:p>
      <w:r>
        <w:t>13.09.00.00.00</w:t>
      </w:r>
    </w:p>
    <w:p>
      <w:r>
        <w:t>Chương trình tạp chí</w:t>
      </w:r>
    </w:p>
    <w:p>
      <w:r>
        <w:t>-</w:t>
      </w:r>
    </w:p>
    <w:p>
      <w:r>
        <w:t>13.09.00.02.01</w:t>
      </w:r>
    </w:p>
    <w:p>
      <w:r>
        <w:t>Thời lượng 10 phút</w:t>
      </w:r>
    </w:p>
    <w:p>
      <w:r>
        <w:t>-</w:t>
      </w:r>
    </w:p>
    <w:p>
      <w:r>
        <w:t>Sản xuất chương trình không có thời lượng tư liệu khai thác lại</w:t>
      </w:r>
    </w:p>
    <w:p>
      <w:r>
        <w:t>6.349.183</w:t>
      </w:r>
    </w:p>
    <w:p>
      <w:r>
        <w:t>Sản xuất chương trình có thời lượng tư liệu khai thác lại</w:t>
      </w:r>
    </w:p>
    <w:p>
      <w:r>
        <w:t>-</w:t>
      </w:r>
    </w:p>
    <w:p>
      <w:r>
        <w:t>Đến 30%</w:t>
      </w:r>
    </w:p>
    <w:p>
      <w:r>
        <w:t>6.090.375</w:t>
      </w:r>
    </w:p>
    <w:p>
      <w:r>
        <w:t>Trên 30% đến 50%</w:t>
      </w:r>
    </w:p>
    <w:p>
      <w:r>
        <w:t>5.842.925</w:t>
      </w:r>
    </w:p>
    <w:p>
      <w:r>
        <w:t>Trên 50% đến 70%</w:t>
      </w:r>
    </w:p>
    <w:p>
      <w:r>
        <w:t>5.590.109</w:t>
      </w:r>
    </w:p>
    <w:p>
      <w:r>
        <w:t>Trên 70%</w:t>
      </w:r>
    </w:p>
    <w:p>
      <w:r>
        <w:t>5.267.943</w:t>
      </w:r>
    </w:p>
    <w:p>
      <w:r>
        <w:t>13.09.00.02.02</w:t>
      </w:r>
    </w:p>
    <w:p>
      <w:r>
        <w:t>Thời lượng 15 phút</w:t>
      </w:r>
    </w:p>
    <w:p>
      <w:r>
        <w:t>-</w:t>
      </w:r>
    </w:p>
    <w:p>
      <w:r>
        <w:t>Sản xuất chương trình không có thời lượng tư liệu khai thác lại</w:t>
      </w:r>
    </w:p>
    <w:p>
      <w:r>
        <w:t>9.318.813</w:t>
      </w:r>
    </w:p>
    <w:p>
      <w:r>
        <w:t>Sản xuất chương trình có thời lượng tư liệu khai thác lại</w:t>
      </w:r>
    </w:p>
    <w:p>
      <w:r>
        <w:t>-</w:t>
      </w:r>
    </w:p>
    <w:p>
      <w:r>
        <w:t>Đến 30%</w:t>
      </w:r>
    </w:p>
    <w:p>
      <w:r>
        <w:t>8.808.001</w:t>
      </w:r>
    </w:p>
    <w:p>
      <w:r>
        <w:t>Trên 30% đến 50%</w:t>
      </w:r>
    </w:p>
    <w:p>
      <w:r>
        <w:t>8.302.550</w:t>
      </w:r>
    </w:p>
    <w:p>
      <w:r>
        <w:t>Trên 50% đến 70%</w:t>
      </w:r>
    </w:p>
    <w:p>
      <w:r>
        <w:t>7.800.930</w:t>
      </w:r>
    </w:p>
    <w:p>
      <w:r>
        <w:t>Trên 70%</w:t>
      </w:r>
    </w:p>
    <w:p>
      <w:r>
        <w:t>7.164.966</w:t>
      </w:r>
    </w:p>
    <w:p>
      <w:r>
        <w:t>13.09.00.02.03</w:t>
      </w:r>
    </w:p>
    <w:p>
      <w:r>
        <w:t>Thời lượng 20 phút</w:t>
      </w:r>
    </w:p>
    <w:p>
      <w:r>
        <w:t>-</w:t>
      </w:r>
    </w:p>
    <w:p>
      <w:r>
        <w:t>Sản xuất chương trình không có thời lượng tư liệu khai thác lại</w:t>
      </w:r>
    </w:p>
    <w:p>
      <w:r>
        <w:t>11.296.260</w:t>
      </w:r>
    </w:p>
    <w:p>
      <w:r>
        <w:t>Sản xuất chương trình có thời lượng tư liệu khai thác lại</w:t>
      </w:r>
    </w:p>
    <w:p>
      <w:r>
        <w:t>-</w:t>
      </w:r>
    </w:p>
    <w:p>
      <w:r>
        <w:t>Đến 30%</w:t>
      </w:r>
    </w:p>
    <w:p>
      <w:r>
        <w:t>10.845.196</w:t>
      </w:r>
    </w:p>
    <w:p>
      <w:r>
        <w:t>Trên 30% đến 50%</w:t>
      </w:r>
    </w:p>
    <w:p>
      <w:r>
        <w:t>10.305.808</w:t>
      </w:r>
    </w:p>
    <w:p>
      <w:r>
        <w:t>Trên 50% đến 70%</w:t>
      </w:r>
    </w:p>
    <w:p>
      <w:r>
        <w:t>9.771.013</w:t>
      </w:r>
    </w:p>
    <w:p>
      <w:r>
        <w:t>Trên 70%</w:t>
      </w:r>
    </w:p>
    <w:p>
      <w:r>
        <w:t>9.103.485</w:t>
      </w:r>
    </w:p>
    <w:p>
      <w:r>
        <w:t>13.09.00.02.04</w:t>
      </w:r>
    </w:p>
    <w:p>
      <w:r>
        <w:t>Thời lượng 30 phút</w:t>
      </w:r>
    </w:p>
    <w:p>
      <w:r>
        <w:t>-</w:t>
      </w:r>
    </w:p>
    <w:p>
      <w:r>
        <w:t>Sản xuất chương trình không có thời lượng tư liệu khai thác lại</w:t>
      </w:r>
    </w:p>
    <w:p>
      <w:r>
        <w:t>15.477.574</w:t>
      </w:r>
    </w:p>
    <w:p>
      <w:r>
        <w:t>Sản xuất chương trình có thời lượng tư liệu khai thác lại</w:t>
      </w:r>
    </w:p>
    <w:p>
      <w:r>
        <w:t>-</w:t>
      </w:r>
    </w:p>
    <w:p>
      <w:r>
        <w:t>Đến 30%</w:t>
      </w:r>
    </w:p>
    <w:p>
      <w:r>
        <w:t>14.024.071</w:t>
      </w:r>
    </w:p>
    <w:p>
      <w:r>
        <w:t>Trên 30% đến 50%</w:t>
      </w:r>
    </w:p>
    <w:p>
      <w:r>
        <w:t>13.478.574</w:t>
      </w:r>
    </w:p>
    <w:p>
      <w:r>
        <w:t>Trên 50% đến 70%</w:t>
      </w:r>
    </w:p>
    <w:p>
      <w:r>
        <w:t>12.951.188</w:t>
      </w:r>
    </w:p>
    <w:p>
      <w:r>
        <w:t>Trên 70%</w:t>
      </w:r>
    </w:p>
    <w:p>
      <w:r>
        <w:t>12.433.907</w:t>
      </w:r>
    </w:p>
    <w:p>
      <w:r>
        <w:t>13.10.00.00.00</w:t>
      </w:r>
    </w:p>
    <w:p>
      <w:r>
        <w:t>Chương trình điểm báo</w:t>
      </w:r>
    </w:p>
    <w:p>
      <w:r>
        <w:t>-</w:t>
      </w:r>
    </w:p>
    <w:p>
      <w:r>
        <w:t>13.10.00.01.00</w:t>
      </w:r>
    </w:p>
    <w:p>
      <w:r>
        <w:t>Chương trình điểm báo trong nước trực tiếp</w:t>
      </w:r>
    </w:p>
    <w:p>
      <w:r>
        <w:t>13.10.00.01.01</w:t>
      </w:r>
    </w:p>
    <w:p>
      <w:r>
        <w:t>Thời lượng 5 phút</w:t>
      </w:r>
    </w:p>
    <w:p>
      <w:r>
        <w:t>239.141</w:t>
      </w:r>
    </w:p>
    <w:p>
      <w:r>
        <w:t>13.10.00.01.02</w:t>
      </w:r>
    </w:p>
    <w:p>
      <w:r>
        <w:t>Thời lượng 10 phút</w:t>
      </w:r>
    </w:p>
    <w:p>
      <w:r>
        <w:t>354.770</w:t>
      </w:r>
    </w:p>
    <w:p>
      <w:r>
        <w:t>13.10.00.02.00</w:t>
      </w:r>
    </w:p>
    <w:p>
      <w:r>
        <w:t>Chương trình điểm báo trong nước phát sau</w:t>
      </w:r>
    </w:p>
    <w:p>
      <w:r>
        <w:t>-</w:t>
      </w:r>
    </w:p>
    <w:p>
      <w:r>
        <w:t>13.10.00.02.01</w:t>
      </w:r>
    </w:p>
    <w:p>
      <w:r>
        <w:t>Thời lượng 5 phút</w:t>
      </w:r>
    </w:p>
    <w:p>
      <w:r>
        <w:t>180.839</w:t>
      </w:r>
    </w:p>
    <w:p>
      <w:r>
        <w:t>13.11.00. 00.00</w:t>
      </w:r>
    </w:p>
    <w:p>
      <w:r>
        <w:t>Ph ó ng sự</w:t>
      </w:r>
    </w:p>
    <w:p>
      <w:r>
        <w:t>-</w:t>
      </w:r>
    </w:p>
    <w:p>
      <w:r>
        <w:t>13.11.01.00. 00</w:t>
      </w:r>
    </w:p>
    <w:p>
      <w:r>
        <w:t>Phóng sự chính luận</w:t>
      </w:r>
    </w:p>
    <w:p>
      <w:r>
        <w:t>-</w:t>
      </w:r>
    </w:p>
    <w:p>
      <w:r>
        <w:t>13.11.01.00.01</w:t>
      </w:r>
    </w:p>
    <w:p>
      <w:r>
        <w:t>Thời lượng 5 phút</w:t>
      </w:r>
    </w:p>
    <w:p>
      <w:r>
        <w:t>-</w:t>
      </w:r>
    </w:p>
    <w:p>
      <w:r>
        <w:t>Sản xuất chương trình không có thời lượng tư liệu khai thác lại</w:t>
      </w:r>
    </w:p>
    <w:p>
      <w:r>
        <w:t>5.591.135</w:t>
      </w:r>
    </w:p>
    <w:p>
      <w:r>
        <w:t>Sản xuất chương trình có thời lượng tư liệu khai thác lại</w:t>
      </w:r>
    </w:p>
    <w:p>
      <w:r>
        <w:t>-</w:t>
      </w:r>
    </w:p>
    <w:p>
      <w:r>
        <w:t>Đến 30%</w:t>
      </w:r>
    </w:p>
    <w:p>
      <w:r>
        <w:t>5.138.260</w:t>
      </w:r>
    </w:p>
    <w:p>
      <w:r>
        <w:t>Trên 30% đến 50%</w:t>
      </w:r>
    </w:p>
    <w:p>
      <w:r>
        <w:t>4.822.707</w:t>
      </w:r>
    </w:p>
    <w:p>
      <w:r>
        <w:t>13.11.01.00.02</w:t>
      </w:r>
    </w:p>
    <w:p>
      <w:r>
        <w:t>Th ờ i lượng 10 phút</w:t>
      </w:r>
    </w:p>
    <w:p>
      <w:r>
        <w:t>-</w:t>
      </w:r>
    </w:p>
    <w:p>
      <w:r>
        <w:t>Sản xuất chương trình không có thời lượng tư liệu khai thác lại</w:t>
      </w:r>
    </w:p>
    <w:p>
      <w:r>
        <w:t>9.498.654</w:t>
      </w:r>
    </w:p>
    <w:p>
      <w:r>
        <w:t>Sản xuất chương trình có thời lượng tư liệu khai thác lại</w:t>
      </w:r>
    </w:p>
    <w:p>
      <w:r>
        <w:t>-</w:t>
      </w:r>
    </w:p>
    <w:p>
      <w:r>
        <w:t>Đ ế n 30%</w:t>
      </w:r>
    </w:p>
    <w:p>
      <w:r>
        <w:t>5.017.519</w:t>
      </w:r>
    </w:p>
    <w:p>
      <w:r>
        <w:t>Trên 30% đến 50%</w:t>
      </w:r>
    </w:p>
    <w:p>
      <w:r>
        <w:t>4.431.868</w:t>
      </w:r>
    </w:p>
    <w:p>
      <w:r>
        <w:t>13.11.02.00.00</w:t>
      </w:r>
    </w:p>
    <w:p>
      <w:r>
        <w:t>Phóng sự chân dung</w:t>
      </w:r>
    </w:p>
    <w:p>
      <w:r>
        <w:t>-</w:t>
      </w:r>
    </w:p>
    <w:p>
      <w:r>
        <w:t>13.11.02.00.01</w:t>
      </w:r>
    </w:p>
    <w:p>
      <w:r>
        <w:t>Thời lượng 5 phút</w:t>
      </w:r>
    </w:p>
    <w:p>
      <w:r>
        <w:t>-</w:t>
      </w:r>
    </w:p>
    <w:p>
      <w:r>
        <w:t>Sản xuất chương trình không có thời lượng tư liệu khai thác lại</w:t>
      </w:r>
    </w:p>
    <w:p>
      <w:r>
        <w:t>3.285.095</w:t>
      </w:r>
    </w:p>
    <w:p>
      <w:r>
        <w:t>Sản xuất chương trình có thời lượng tư liệu khai thác lại</w:t>
      </w:r>
    </w:p>
    <w:p>
      <w:r>
        <w:t>-</w:t>
      </w:r>
    </w:p>
    <w:p>
      <w:r>
        <w:t>Đến 30%</w:t>
      </w:r>
    </w:p>
    <w:p>
      <w:r>
        <w:t>3.125.128</w:t>
      </w:r>
    </w:p>
    <w:p>
      <w:r>
        <w:t>Trên 30% đến 50%</w:t>
      </w:r>
    </w:p>
    <w:p>
      <w:r>
        <w:t>2.971.144</w:t>
      </w:r>
    </w:p>
    <w:p>
      <w:r>
        <w:t>13.11.02.00.02</w:t>
      </w:r>
    </w:p>
    <w:p>
      <w:r>
        <w:t>Thời lượng 10 phút</w:t>
      </w:r>
    </w:p>
    <w:p>
      <w:r>
        <w:t>-</w:t>
      </w:r>
    </w:p>
    <w:p>
      <w:r>
        <w:t>Sản xuất chương trình không có thời lượng tư liệu khai thác lại</w:t>
      </w:r>
    </w:p>
    <w:p>
      <w:r>
        <w:t>6.091.823</w:t>
      </w:r>
    </w:p>
    <w:p>
      <w:r>
        <w:t>Sản xuất chương trình có thời lượng tư liệu khai thác lại</w:t>
      </w:r>
    </w:p>
    <w:p>
      <w:r>
        <w:t>-</w:t>
      </w:r>
    </w:p>
    <w:p>
      <w:r>
        <w:t>Đến 30%</w:t>
      </w:r>
    </w:p>
    <w:p>
      <w:r>
        <w:t>5.853.615</w:t>
      </w:r>
    </w:p>
    <w:p>
      <w:r>
        <w:t>Trên 30% đến 50%</w:t>
      </w:r>
    </w:p>
    <w:p>
      <w:r>
        <w:t>5.609.300</w:t>
      </w:r>
    </w:p>
    <w:p>
      <w:r>
        <w:t>13.11.03.00.00</w:t>
      </w:r>
    </w:p>
    <w:p>
      <w:r>
        <w:t>Phóng sự điều tra</w:t>
      </w:r>
    </w:p>
    <w:p>
      <w:r>
        <w:t>-</w:t>
      </w:r>
    </w:p>
    <w:p>
      <w:r>
        <w:t>13.11.03.00.01</w:t>
      </w:r>
    </w:p>
    <w:p>
      <w:r>
        <w:t>Thời lượng 5 phút</w:t>
      </w:r>
    </w:p>
    <w:p>
      <w:r>
        <w:t>-</w:t>
      </w:r>
    </w:p>
    <w:p>
      <w:r>
        <w:t>Sản xuất chương trình không có thời lượng tư liệu khai thác lại</w:t>
      </w:r>
    </w:p>
    <w:p>
      <w:r>
        <w:t>6.469.777</w:t>
      </w:r>
    </w:p>
    <w:p>
      <w:r>
        <w:t>Sản xuất chương trình có thời lượng tư liệu khai thác lại</w:t>
      </w:r>
    </w:p>
    <w:p>
      <w:r>
        <w:t>-</w:t>
      </w:r>
    </w:p>
    <w:p>
      <w:r>
        <w:t>Đến 30%</w:t>
      </w:r>
    </w:p>
    <w:p>
      <w:r>
        <w:t>6.191.445</w:t>
      </w:r>
    </w:p>
    <w:p>
      <w:r>
        <w:t>Trên 30% đến 50%</w:t>
      </w:r>
    </w:p>
    <w:p>
      <w:r>
        <w:t>5.913.112</w:t>
      </w:r>
    </w:p>
    <w:p>
      <w:r>
        <w:t>13.11.03.00.02</w:t>
      </w:r>
    </w:p>
    <w:p>
      <w:r>
        <w:t>Thời lượng 10 phút</w:t>
      </w:r>
    </w:p>
    <w:p>
      <w:r>
        <w:t>-</w:t>
      </w:r>
    </w:p>
    <w:p>
      <w:r>
        <w:t>Sản xuất chương trình không có thời lượng tư liệu khai thác lại</w:t>
      </w:r>
    </w:p>
    <w:p>
      <w:r>
        <w:t>10.314.511</w:t>
      </w:r>
    </w:p>
    <w:p>
      <w:r>
        <w:t>Sản xuất chương trình có thời lượng tư liệu khai thác lại</w:t>
      </w:r>
    </w:p>
    <w:p>
      <w:r>
        <w:t>-</w:t>
      </w:r>
    </w:p>
    <w:p>
      <w:r>
        <w:t>Đến 30%</w:t>
      </w:r>
    </w:p>
    <w:p>
      <w:r>
        <w:t>9.897.011</w:t>
      </w:r>
    </w:p>
    <w:p>
      <w:r>
        <w:t>Trên 30% đến 50%</w:t>
      </w:r>
    </w:p>
    <w:p>
      <w:r>
        <w:t>9.479.513</w:t>
      </w:r>
    </w:p>
    <w:p>
      <w:r>
        <w:t>13.12.00.00.00</w:t>
      </w:r>
    </w:p>
    <w:p>
      <w:r>
        <w:t>Chương trình tường thuật trực tiếp trên sóng phát thanh</w:t>
      </w:r>
    </w:p>
    <w:p>
      <w:r>
        <w:t>-</w:t>
      </w:r>
    </w:p>
    <w:p>
      <w:r>
        <w:t>13.12.00.00.01</w:t>
      </w:r>
    </w:p>
    <w:p>
      <w:r>
        <w:t>Thời lượng 90 phút</w:t>
      </w:r>
    </w:p>
    <w:p>
      <w:r>
        <w:t>12.449.921</w:t>
      </w:r>
    </w:p>
    <w:p>
      <w:r>
        <w:t>13.12.00.00.02</w:t>
      </w:r>
    </w:p>
    <w:p>
      <w:r>
        <w:t>Thời lượng 120 phút</w:t>
      </w:r>
    </w:p>
    <w:p>
      <w:r>
        <w:t>13.386.286</w:t>
      </w:r>
    </w:p>
    <w:p>
      <w:r>
        <w:t>13.12.00.00.03</w:t>
      </w:r>
    </w:p>
    <w:p>
      <w:r>
        <w:t>Thời lượng 180 phút</w:t>
      </w:r>
    </w:p>
    <w:p>
      <w:r>
        <w:t>14.811.344</w:t>
      </w:r>
    </w:p>
    <w:p>
      <w:r>
        <w:t>13.13.00.00.00</w:t>
      </w:r>
    </w:p>
    <w:p>
      <w:r>
        <w:t>Chương trình giao lưu</w:t>
      </w:r>
    </w:p>
    <w:p>
      <w:r>
        <w:t>-</w:t>
      </w:r>
    </w:p>
    <w:p>
      <w:r>
        <w:t>13.13.00.01.00</w:t>
      </w:r>
    </w:p>
    <w:p>
      <w:r>
        <w:t>Chương trình giao lưu trực tiếp</w:t>
      </w:r>
    </w:p>
    <w:p>
      <w:r>
        <w:t>-</w:t>
      </w:r>
    </w:p>
    <w:p>
      <w:r>
        <w:t>13. 13 . 00 . 01 . 01</w:t>
      </w:r>
    </w:p>
    <w:p>
      <w:r>
        <w:t>Thời lượng 30 phút</w:t>
      </w:r>
    </w:p>
    <w:p>
      <w:r>
        <w:t>-</w:t>
      </w:r>
    </w:p>
    <w:p>
      <w:r>
        <w:t>Sản xuất chương trình không có thời lượng tư liệu khai thác lại</w:t>
      </w:r>
    </w:p>
    <w:p>
      <w:r>
        <w:t>11.277.321</w:t>
      </w:r>
    </w:p>
    <w:p>
      <w:r>
        <w:t>Sản xuất chương trình có thời lượng tư liệu khai thác lại đến 30%</w:t>
      </w:r>
    </w:p>
    <w:p>
      <w:r>
        <w:t>5.078.542</w:t>
      </w:r>
    </w:p>
    <w:p>
      <w:r>
        <w:t>13 .13.00.0 1 .02</w:t>
      </w:r>
    </w:p>
    <w:p>
      <w:r>
        <w:t>Thời lượng 45 phút</w:t>
      </w:r>
    </w:p>
    <w:p>
      <w:r>
        <w:t>-</w:t>
      </w:r>
    </w:p>
    <w:p>
      <w:r>
        <w:t>Sản xuất chương trình không có thời lượng tư liệu khai thác lại</w:t>
      </w:r>
    </w:p>
    <w:p>
      <w:r>
        <w:t>12.089.940</w:t>
      </w:r>
    </w:p>
    <w:p>
      <w:r>
        <w:t>Sản xuất chương trình có thời lượng tư liệu khai thác lại đến 30%</w:t>
      </w:r>
    </w:p>
    <w:p>
      <w:r>
        <w:t>5.873.120</w:t>
      </w:r>
    </w:p>
    <w:p>
      <w:r>
        <w:t>13.13.00.01.03</w:t>
      </w:r>
    </w:p>
    <w:p>
      <w:r>
        <w:t>Thời lượng 55 phút</w:t>
      </w:r>
    </w:p>
    <w:p>
      <w:r>
        <w:t>-</w:t>
      </w:r>
    </w:p>
    <w:p>
      <w:r>
        <w:t>Sản xuất chương trình không có thời lượng tư liệu khai thác lại</w:t>
      </w:r>
    </w:p>
    <w:p>
      <w:r>
        <w:t>12.489.508</w:t>
      </w:r>
    </w:p>
    <w:p>
      <w:r>
        <w:t>Sản xuất chương trình có thời lượng  tư  liệu khai thác lại đến 30%</w:t>
      </w:r>
    </w:p>
    <w:p>
      <w:r>
        <w:t>6.270.569</w:t>
      </w:r>
    </w:p>
    <w:p>
      <w:r>
        <w:t>13.13.00.02.00</w:t>
      </w:r>
    </w:p>
    <w:p>
      <w:r>
        <w:t>Chương trình giao lưu ghi âm phát sau</w:t>
      </w:r>
    </w:p>
    <w:p>
      <w:r>
        <w:t>-</w:t>
      </w:r>
    </w:p>
    <w:p>
      <w:r>
        <w:t>1 3. 1 3.00.02.01</w:t>
      </w:r>
    </w:p>
    <w:p>
      <w:r>
        <w:t>Thời lượng 30 phút</w:t>
      </w:r>
    </w:p>
    <w:p>
      <w:r>
        <w:t>-</w:t>
      </w:r>
    </w:p>
    <w:p>
      <w:r>
        <w:t>Sản xuất chương trình không có th ời  lượng tư liệu khai thác lại</w:t>
      </w:r>
    </w:p>
    <w:p>
      <w:r>
        <w:t>15.046.161</w:t>
      </w:r>
    </w:p>
    <w:p>
      <w:r>
        <w:t>Sản xuất chương trình có thời lượng tư liệu khai thác lại đến 30%</w:t>
      </w:r>
    </w:p>
    <w:p>
      <w:r>
        <w:t>8.840.705</w:t>
      </w:r>
    </w:p>
    <w:p>
      <w:r>
        <w:t>13.13.00.02.02</w:t>
      </w:r>
    </w:p>
    <w:p>
      <w:r>
        <w:t>Thời lượng 45 phút</w:t>
      </w:r>
    </w:p>
    <w:p>
      <w:r>
        <w:t>-</w:t>
      </w:r>
    </w:p>
    <w:p>
      <w:r>
        <w:t>Sản xuất chương trình không có thời lượng tư liệu khai thác lại</w:t>
      </w:r>
    </w:p>
    <w:p>
      <w:r>
        <w:t>16.926.078</w:t>
      </w:r>
    </w:p>
    <w:p>
      <w:r>
        <w:t>Sản xuất chương trình có thời lượng tư liệu khai thác lại đến 30%</w:t>
      </w:r>
    </w:p>
    <w:p>
      <w:r>
        <w:t>10.705.253</w:t>
      </w:r>
    </w:p>
    <w:p>
      <w:r>
        <w:t>13.13.00.02.03</w:t>
      </w:r>
    </w:p>
    <w:p>
      <w:r>
        <w:t>Thời lượng 55 phút</w:t>
      </w:r>
    </w:p>
    <w:p>
      <w:r>
        <w:t>-</w:t>
      </w:r>
    </w:p>
    <w:p>
      <w:r>
        <w:t>Sản xuất chương trình không có thời lượng tư liệu khai thác lại</w:t>
      </w:r>
    </w:p>
    <w:p>
      <w:r>
        <w:t>19.063.933</w:t>
      </w:r>
    </w:p>
    <w:p>
      <w:r>
        <w:t>Sản xuất chương trình có thời lượng tư liệu khai thác lại đến 30%</w:t>
      </w:r>
    </w:p>
    <w:p>
      <w:r>
        <w:t>13.121.764</w:t>
      </w:r>
    </w:p>
    <w:p>
      <w:r>
        <w:t>13.14.00.00.00</w:t>
      </w:r>
    </w:p>
    <w:p>
      <w:r>
        <w:t>Chương trình bình luận</w:t>
      </w:r>
    </w:p>
    <w:p>
      <w:r>
        <w:t>-</w:t>
      </w:r>
    </w:p>
    <w:p>
      <w:r>
        <w:t>13.14.00.00.01</w:t>
      </w:r>
    </w:p>
    <w:p>
      <w:r>
        <w:t>Thời lượng 5 phút</w:t>
      </w:r>
    </w:p>
    <w:p>
      <w:r>
        <w:t>1.482.860</w:t>
      </w:r>
    </w:p>
    <w:p>
      <w:r>
        <w:t>13.14.00.00.02</w:t>
      </w:r>
    </w:p>
    <w:p>
      <w:r>
        <w:t>Thời lượng 10 phút</w:t>
      </w:r>
    </w:p>
    <w:p>
      <w:r>
        <w:t>2.411.426</w:t>
      </w:r>
    </w:p>
    <w:p>
      <w:r>
        <w:t>13.15.00.00.00</w:t>
      </w:r>
    </w:p>
    <w:p>
      <w:r>
        <w:t>Chương trình xã luận</w:t>
      </w:r>
    </w:p>
    <w:p>
      <w:r>
        <w:t>-</w:t>
      </w:r>
    </w:p>
    <w:p>
      <w:r>
        <w:t>13.15.00.00.01</w:t>
      </w:r>
    </w:p>
    <w:p>
      <w:r>
        <w:t>Thời lượng 5 phút</w:t>
      </w:r>
    </w:p>
    <w:p>
      <w:r>
        <w:t>3.194.392</w:t>
      </w:r>
    </w:p>
    <w:p>
      <w:r>
        <w:t>13.15.00.00.02</w:t>
      </w:r>
    </w:p>
    <w:p>
      <w:r>
        <w:t>Thời lượng 10 phút</w:t>
      </w:r>
    </w:p>
    <w:p>
      <w:r>
        <w:t>5.211.285</w:t>
      </w:r>
    </w:p>
    <w:p>
      <w:r>
        <w:t>13.16.00.00.00</w:t>
      </w:r>
    </w:p>
    <w:p>
      <w:r>
        <w:t>Tiểu phẩm</w:t>
      </w:r>
    </w:p>
    <w:p>
      <w:r>
        <w:t>-</w:t>
      </w:r>
    </w:p>
    <w:p>
      <w:r>
        <w:t>13.16.00.00.01</w:t>
      </w:r>
    </w:p>
    <w:p>
      <w:r>
        <w:t>Thời lượng 5 phút</w:t>
      </w:r>
    </w:p>
    <w:p>
      <w:r>
        <w:t>4.038.619</w:t>
      </w:r>
    </w:p>
    <w:p>
      <w:r>
        <w:t>13.16.00.00.02</w:t>
      </w:r>
    </w:p>
    <w:p>
      <w:r>
        <w:t>Thời lượng 10 phút</w:t>
      </w:r>
    </w:p>
    <w:p>
      <w:r>
        <w:t>8.323.292</w:t>
      </w:r>
    </w:p>
    <w:p>
      <w:r>
        <w:t>13.16.00.00.03</w:t>
      </w:r>
    </w:p>
    <w:p>
      <w:r>
        <w:t>Thời lượng 15 phút</w:t>
      </w:r>
    </w:p>
    <w:p>
      <w:r>
        <w:t>10.348.547</w:t>
      </w:r>
    </w:p>
    <w:p>
      <w:r>
        <w:t>13.17.00.00.00</w:t>
      </w:r>
    </w:p>
    <w:p>
      <w:r>
        <w:t>Game show</w:t>
      </w:r>
    </w:p>
    <w:p>
      <w:r>
        <w:t>-</w:t>
      </w:r>
    </w:p>
    <w:p>
      <w:r>
        <w:t>13.17.00.10.00</w:t>
      </w:r>
    </w:p>
    <w:p>
      <w:r>
        <w:t>Game show phát trực tiếp</w:t>
      </w:r>
    </w:p>
    <w:p>
      <w:r>
        <w:t>-</w:t>
      </w:r>
    </w:p>
    <w:p>
      <w:r>
        <w:t>13.17.00.10.01</w:t>
      </w:r>
    </w:p>
    <w:p>
      <w:r>
        <w:t>Thời lượng 55 phút</w:t>
      </w:r>
    </w:p>
    <w:p>
      <w:r>
        <w:t>2.173.230</w:t>
      </w:r>
    </w:p>
    <w:p>
      <w:r>
        <w:t>13.17.00.20.00</w:t>
      </w:r>
    </w:p>
    <w:p>
      <w:r>
        <w:t>Game show phát sau</w:t>
      </w:r>
    </w:p>
    <w:p>
      <w:r>
        <w:t>-</w:t>
      </w:r>
    </w:p>
    <w:p>
      <w:r>
        <w:t>13.17.00.20.01</w:t>
      </w:r>
    </w:p>
    <w:p>
      <w:r>
        <w:t>Thời lượng 55 phút</w:t>
      </w:r>
    </w:p>
    <w:p>
      <w:r>
        <w:t>13.495.511</w:t>
      </w:r>
    </w:p>
    <w:p>
      <w:r>
        <w:t>13.18.00.00.00</w:t>
      </w:r>
    </w:p>
    <w:p>
      <w:r>
        <w:t>Biên tập kịch truyền thanh</w:t>
      </w:r>
    </w:p>
    <w:p>
      <w:r>
        <w:t>-</w:t>
      </w:r>
    </w:p>
    <w:p>
      <w:r>
        <w:t>13.18.00.00.01</w:t>
      </w:r>
    </w:p>
    <w:p>
      <w:r>
        <w:t>Thời lượng 15 phút</w:t>
      </w:r>
    </w:p>
    <w:p>
      <w:r>
        <w:t>13.944.093</w:t>
      </w:r>
    </w:p>
    <w:p>
      <w:r>
        <w:t>13.18.00.00.02</w:t>
      </w:r>
    </w:p>
    <w:p>
      <w:r>
        <w:t>Thời lượng 30 phút</w:t>
      </w:r>
    </w:p>
    <w:p>
      <w:r>
        <w:t>21.224.153</w:t>
      </w:r>
    </w:p>
    <w:p>
      <w:r>
        <w:t>13.18.00.00.03</w:t>
      </w:r>
    </w:p>
    <w:p>
      <w:r>
        <w:t>Thời lượng 60 phút</w:t>
      </w:r>
    </w:p>
    <w:p>
      <w:r>
        <w:t>51.964.505</w:t>
      </w:r>
    </w:p>
    <w:p>
      <w:r>
        <w:t>13.18.00.00.04</w:t>
      </w:r>
    </w:p>
    <w:p>
      <w:r>
        <w:t>Thời lượng 90 phút</w:t>
      </w:r>
    </w:p>
    <w:p>
      <w:r>
        <w:t>70.884.590</w:t>
      </w:r>
    </w:p>
    <w:p>
      <w:r>
        <w:t>13.19.00.00.00</w:t>
      </w:r>
    </w:p>
    <w:p>
      <w:r>
        <w:t>Biên tập ca kịch</w:t>
      </w:r>
    </w:p>
    <w:p>
      <w:r>
        <w:t>-</w:t>
      </w:r>
    </w:p>
    <w:p>
      <w:r>
        <w:t>1 3.19.00.00.0 1</w:t>
      </w:r>
    </w:p>
    <w:p>
      <w:r>
        <w:t>Thời lượng 90 phút</w:t>
      </w:r>
    </w:p>
    <w:p>
      <w:r>
        <w:t>61.967.327</w:t>
      </w:r>
    </w:p>
    <w:p>
      <w:r>
        <w:t>13.20.00. 00.00</w:t>
      </w:r>
    </w:p>
    <w:p>
      <w:r>
        <w:t>Thu tác phẩm mới</w:t>
      </w:r>
    </w:p>
    <w:p>
      <w:r>
        <w:t>-</w:t>
      </w:r>
    </w:p>
    <w:p>
      <w:r>
        <w:t>13.20.10.00. 00</w:t>
      </w:r>
    </w:p>
    <w:p>
      <w:r>
        <w:t>Thu truyện</w:t>
      </w:r>
    </w:p>
    <w:p>
      <w:r>
        <w:t>-</w:t>
      </w:r>
    </w:p>
    <w:p>
      <w:r>
        <w:t>13.20.10.00.01</w:t>
      </w:r>
    </w:p>
    <w:p>
      <w:r>
        <w:t>Thời lượng 10 phút</w:t>
      </w:r>
    </w:p>
    <w:p>
      <w:r>
        <w:t>2.558.754</w:t>
      </w:r>
    </w:p>
    <w:p>
      <w:r>
        <w:t>13.20.20.00.00</w:t>
      </w:r>
    </w:p>
    <w:p>
      <w:r>
        <w:t>Thu thơ, thu nhạc</w:t>
      </w:r>
    </w:p>
    <w:p>
      <w:r>
        <w:t>-</w:t>
      </w:r>
    </w:p>
    <w:p>
      <w:r>
        <w:t>13.20.20.00.01</w:t>
      </w:r>
    </w:p>
    <w:p>
      <w:r>
        <w:t>Thời lượng 5 phút</w:t>
      </w:r>
    </w:p>
    <w:p>
      <w:r>
        <w:t>2.452.682</w:t>
      </w:r>
    </w:p>
    <w:p>
      <w:r>
        <w:t>13.21.00.00.00</w:t>
      </w:r>
    </w:p>
    <w:p>
      <w:r>
        <w:t>Đọc truyện</w:t>
      </w:r>
    </w:p>
    <w:p>
      <w:r>
        <w:t>-</w:t>
      </w:r>
    </w:p>
    <w:p>
      <w:r>
        <w:t>13.21 . 00.00.01</w:t>
      </w:r>
    </w:p>
    <w:p>
      <w:r>
        <w:t>Thời lượng 15 phút</w:t>
      </w:r>
    </w:p>
    <w:p>
      <w:r>
        <w:t>2.715.628</w:t>
      </w:r>
    </w:p>
    <w:p>
      <w:r>
        <w:t>13.21.00.00.02</w:t>
      </w:r>
    </w:p>
    <w:p>
      <w:r>
        <w:t>Thời lượng 20 phút</w:t>
      </w:r>
    </w:p>
    <w:p>
      <w:r>
        <w:t>3.603.862</w:t>
      </w:r>
    </w:p>
    <w:p>
      <w:r>
        <w:t>13.21.00.00.03</w:t>
      </w:r>
    </w:p>
    <w:p>
      <w:r>
        <w:t>Thời lượng 30 phút</w:t>
      </w:r>
    </w:p>
    <w:p>
      <w:r>
        <w:t>5.392.792</w:t>
      </w:r>
    </w:p>
    <w:p>
      <w:r>
        <w:t>13.22.00.00.00</w:t>
      </w:r>
    </w:p>
    <w:p>
      <w:r>
        <w:t>Phát thanh văn học</w:t>
      </w:r>
    </w:p>
    <w:p>
      <w:r>
        <w:t>-</w:t>
      </w:r>
    </w:p>
    <w:p>
      <w:r>
        <w:t>13.22.00.00.01</w:t>
      </w:r>
    </w:p>
    <w:p>
      <w:r>
        <w:t>Thời lượng 15 phút</w:t>
      </w:r>
    </w:p>
    <w:p>
      <w:r>
        <w:t>5.205.921</w:t>
      </w:r>
    </w:p>
    <w:p>
      <w:r>
        <w:t>13.22.00.00.02</w:t>
      </w:r>
    </w:p>
    <w:p>
      <w:r>
        <w:t>Thời lượng 30 phút</w:t>
      </w:r>
    </w:p>
    <w:p>
      <w:r>
        <w:t>9.792.061</w:t>
      </w:r>
    </w:p>
    <w:p>
      <w:r>
        <w:t>13.23.00.00.00</w:t>
      </w:r>
    </w:p>
    <w:p>
      <w:r>
        <w:t>Bình truyện</w:t>
      </w:r>
    </w:p>
    <w:p>
      <w:r>
        <w:t>-</w:t>
      </w:r>
    </w:p>
    <w:p>
      <w:r>
        <w:t>13.23.00.00.01</w:t>
      </w:r>
    </w:p>
    <w:p>
      <w:r>
        <w:t>Thời lượng 30 phút</w:t>
      </w:r>
    </w:p>
    <w:p>
      <w:r>
        <w:t>7.197.217</w:t>
      </w:r>
    </w:p>
    <w:p>
      <w:r>
        <w:t>13.24.00.00.00</w:t>
      </w:r>
    </w:p>
    <w:p>
      <w:r>
        <w:t>Trả lời thính giả ghi âm phát sau</w:t>
      </w:r>
    </w:p>
    <w:p>
      <w:r>
        <w:t>-</w:t>
      </w:r>
    </w:p>
    <w:p>
      <w:r>
        <w:t>13.24.10.00.00</w:t>
      </w:r>
    </w:p>
    <w:p>
      <w:r>
        <w:t>Trả lời thính giả dạng điều tra</w:t>
      </w:r>
    </w:p>
    <w:p>
      <w:r>
        <w:t>-</w:t>
      </w:r>
    </w:p>
    <w:p>
      <w:r>
        <w:t>13.24.10.00.01</w:t>
      </w:r>
    </w:p>
    <w:p>
      <w:r>
        <w:t>Thời lượng 10 phút</w:t>
      </w:r>
    </w:p>
    <w:p>
      <w:r>
        <w:t>9.461.652</w:t>
      </w:r>
    </w:p>
    <w:p>
      <w:r>
        <w:t>13.24.10.00.02</w:t>
      </w:r>
    </w:p>
    <w:p>
      <w:r>
        <w:t>Thời lượng 15 phút</w:t>
      </w:r>
    </w:p>
    <w:p>
      <w:r>
        <w:t>12.235.080</w:t>
      </w:r>
    </w:p>
    <w:p>
      <w:r>
        <w:t>13.24.10.00.03</w:t>
      </w:r>
    </w:p>
    <w:p>
      <w:r>
        <w:t>Thời lượng 30 phút</w:t>
      </w:r>
    </w:p>
    <w:p>
      <w:r>
        <w:t>18.223.248</w:t>
      </w:r>
    </w:p>
    <w:p>
      <w:r>
        <w:t>13.24.20.00.00</w:t>
      </w:r>
    </w:p>
    <w:p>
      <w:r>
        <w:t>Trả lời thính giả dạng không điều tra</w:t>
      </w:r>
    </w:p>
    <w:p>
      <w:r>
        <w:t>-</w:t>
      </w:r>
    </w:p>
    <w:p>
      <w:r>
        <w:t>13.24.20.00.01</w:t>
      </w:r>
    </w:p>
    <w:p>
      <w:r>
        <w:t>Thời lượng  1 0 phút</w:t>
      </w:r>
    </w:p>
    <w:p>
      <w:r>
        <w:t>3.149.854</w:t>
      </w:r>
    </w:p>
    <w:p>
      <w:r>
        <w:t>13.24.20.00.02</w:t>
      </w:r>
    </w:p>
    <w:p>
      <w:r>
        <w:t>Thời lượng 30 phút</w:t>
      </w:r>
    </w:p>
    <w:p>
      <w:r>
        <w:t>8.168.661</w:t>
      </w:r>
    </w:p>
    <w:p>
      <w:r>
        <w:t>13.25.00.00.00</w:t>
      </w:r>
    </w:p>
    <w:p>
      <w:r>
        <w:t>Chương trình phổ biến kiến thức</w:t>
      </w:r>
    </w:p>
    <w:p>
      <w:r>
        <w:t>-</w:t>
      </w:r>
    </w:p>
    <w:p>
      <w:r>
        <w:t>13.25.10.00.00</w:t>
      </w:r>
    </w:p>
    <w:p>
      <w:r>
        <w:t>Chương trình dạ y  Tiếng Việt</w:t>
      </w:r>
    </w:p>
    <w:p>
      <w:r>
        <w:t>-</w:t>
      </w:r>
    </w:p>
    <w:p>
      <w:r>
        <w:t>13.25.10.00.01</w:t>
      </w:r>
    </w:p>
    <w:p>
      <w:r>
        <w:t>Thời lượng 15 phút</w:t>
      </w:r>
    </w:p>
    <w:p>
      <w:r>
        <w:t>3.559.291</w:t>
      </w:r>
    </w:p>
    <w:p>
      <w:r>
        <w:t>13.25.20.00.00</w:t>
      </w:r>
    </w:p>
    <w:p>
      <w:r>
        <w:t>Chương trình dạy tiếng nước ngoài</w:t>
      </w:r>
    </w:p>
    <w:p>
      <w:r>
        <w:t>-</w:t>
      </w:r>
    </w:p>
    <w:p>
      <w:r>
        <w:t>13.25.20.00.01</w:t>
      </w:r>
    </w:p>
    <w:p>
      <w:r>
        <w:t>Thời lượng 15 phút</w:t>
      </w:r>
    </w:p>
    <w:p>
      <w:r>
        <w:t>2.280.542</w:t>
      </w:r>
    </w:p>
    <w:p>
      <w:r>
        <w:t>13.25.30.00.00</w:t>
      </w:r>
    </w:p>
    <w:p>
      <w:r>
        <w:t>Chương trình dạy học hát</w:t>
      </w:r>
    </w:p>
    <w:p>
      <w:r>
        <w:t>-</w:t>
      </w:r>
    </w:p>
    <w:p>
      <w:r>
        <w:t>13.25.30.00.01</w:t>
      </w:r>
    </w:p>
    <w:p>
      <w:r>
        <w:t>Thời lượng 15 phút</w:t>
      </w:r>
    </w:p>
    <w:p>
      <w:r>
        <w:t>7.142.172</w:t>
      </w:r>
    </w:p>
    <w:p>
      <w:r>
        <w:t>13.25.30.00.02</w:t>
      </w:r>
    </w:p>
    <w:p>
      <w:r>
        <w:t>Thời lượng 30 phút</w:t>
      </w:r>
    </w:p>
    <w:p>
      <w:r>
        <w:t>10.030.831</w:t>
      </w:r>
    </w:p>
    <w:p>
      <w:r>
        <w:t>13.25.40.00.00</w:t>
      </w:r>
    </w:p>
    <w:p>
      <w:r>
        <w:t>Chương trình dạy học chuyên ngành</w:t>
      </w:r>
    </w:p>
    <w:p>
      <w:r>
        <w:t>-</w:t>
      </w:r>
    </w:p>
    <w:p>
      <w:r>
        <w:t>13.25.40.00.01</w:t>
      </w:r>
    </w:p>
    <w:p>
      <w:r>
        <w:t>Thời lượng 15 phút</w:t>
      </w:r>
    </w:p>
    <w:p>
      <w:r>
        <w:t>4.931.417</w:t>
      </w:r>
    </w:p>
    <w:p>
      <w:r>
        <w:t>13.26.00.00.00</w:t>
      </w:r>
    </w:p>
    <w:p>
      <w:r>
        <w:t>Biên tập bộ nhạc hiệu, nhạc cắt chương trình</w:t>
      </w:r>
    </w:p>
    <w:p>
      <w:r>
        <w:t>-</w:t>
      </w:r>
    </w:p>
    <w:p>
      <w:r>
        <w:t>13.26.00.00.01</w:t>
      </w:r>
    </w:p>
    <w:p>
      <w:r>
        <w:t>Biên tập bộ nhạc hiệu, nhạc cắt chương trình phát thanh</w:t>
      </w:r>
    </w:p>
    <w:p>
      <w:r>
        <w:t>6.706.375</w:t>
      </w:r>
    </w:p>
    <w:p>
      <w:r>
        <w:t>13.27.00.00.00</w:t>
      </w:r>
    </w:p>
    <w:p>
      <w:r>
        <w:t>Show phát thanh</w:t>
      </w:r>
    </w:p>
    <w:p>
      <w:r>
        <w:t>-</w:t>
      </w:r>
    </w:p>
    <w:p>
      <w:r>
        <w:t>13.27.00.01.00</w:t>
      </w:r>
    </w:p>
    <w:p>
      <w:r>
        <w:t>Show phát thanh trực tiếp</w:t>
      </w:r>
    </w:p>
    <w:p>
      <w:r>
        <w:t>-</w:t>
      </w:r>
    </w:p>
    <w:p>
      <w:r>
        <w:t>13.27.00.01.01</w:t>
      </w:r>
    </w:p>
    <w:p>
      <w:r>
        <w:t>Thời lượng 30 phút</w:t>
      </w:r>
    </w:p>
    <w:p>
      <w:r>
        <w:t>-</w:t>
      </w:r>
    </w:p>
    <w:p>
      <w:r>
        <w:t>Sản xuất chương trình không có thời lượng tư liệu khai thác lại</w:t>
      </w:r>
    </w:p>
    <w:p>
      <w:r>
        <w:t>12.023.516</w:t>
      </w:r>
    </w:p>
    <w:p>
      <w:r>
        <w:t>Sản xuất chương trình có thời lượng tư liệu khai thác lại</w:t>
      </w:r>
    </w:p>
    <w:p>
      <w:r>
        <w:t>-</w:t>
      </w:r>
    </w:p>
    <w:p>
      <w:r>
        <w:t>Đến 30%</w:t>
      </w:r>
    </w:p>
    <w:p>
      <w:r>
        <w:t>10.585.924</w:t>
      </w:r>
    </w:p>
    <w:p>
      <w:r>
        <w:t>Trên 30% đến 50%</w:t>
      </w:r>
    </w:p>
    <w:p>
      <w:r>
        <w:t>9.169.763</w:t>
      </w:r>
    </w:p>
    <w:p>
      <w:r>
        <w:t>Trên 50% đến 70%</w:t>
      </w:r>
    </w:p>
    <w:p>
      <w:r>
        <w:t>7.762.256</w:t>
      </w:r>
    </w:p>
    <w:p>
      <w:r>
        <w:t>Trên 70%</w:t>
      </w:r>
    </w:p>
    <w:p>
      <w:r>
        <w:t>5.976.304</w:t>
      </w:r>
    </w:p>
    <w:p>
      <w:r>
        <w:t>13.27.00.01.02</w:t>
      </w:r>
    </w:p>
    <w:p>
      <w:r>
        <w:t>Thời lượng 60 phút</w:t>
      </w:r>
    </w:p>
    <w:p>
      <w:r>
        <w:t>-</w:t>
      </w:r>
    </w:p>
    <w:p>
      <w:r>
        <w:t>Sản xuất chương trình không có thời lượng tư liệu khai thác lại</w:t>
      </w:r>
    </w:p>
    <w:p>
      <w:r>
        <w:t>30.257.359</w:t>
      </w:r>
    </w:p>
    <w:p>
      <w:r>
        <w:t>Sản xuất chương trình có thời lượng tư liệu khai thác lại</w:t>
      </w:r>
    </w:p>
    <w:p>
      <w:r>
        <w:t>-</w:t>
      </w:r>
    </w:p>
    <w:p>
      <w:r>
        <w:t>Đến 30%</w:t>
      </w:r>
    </w:p>
    <w:p>
      <w:r>
        <w:t>25.426.116</w:t>
      </w:r>
    </w:p>
    <w:p>
      <w:r>
        <w:t>Trên 30% đến 50%</w:t>
      </w:r>
    </w:p>
    <w:p>
      <w:r>
        <w:t>20.631.017</w:t>
      </w:r>
    </w:p>
    <w:p>
      <w:r>
        <w:t>Trên 50% đến 70%</w:t>
      </w:r>
    </w:p>
    <w:p>
      <w:r>
        <w:t>15.821.352</w:t>
      </w:r>
    </w:p>
    <w:p>
      <w:r>
        <w:t>Trên 70%</w:t>
      </w:r>
    </w:p>
    <w:p>
      <w:r>
        <w:t>9.773.761</w:t>
      </w:r>
    </w:p>
    <w:p>
      <w:r>
        <w:t>13.27.00.01.03</w:t>
      </w:r>
    </w:p>
    <w:p>
      <w:r>
        <w:t>Thời lượng 115 phút</w:t>
      </w:r>
    </w:p>
    <w:p>
      <w:r>
        <w:t>-</w:t>
      </w:r>
    </w:p>
    <w:p>
      <w:r>
        <w:t>Sản xuất chương trình không có th ời  lượng tư liệu khai thác lại</w:t>
      </w:r>
    </w:p>
    <w:p>
      <w:r>
        <w:t>36.621.020</w:t>
      </w:r>
    </w:p>
    <w:p>
      <w:r>
        <w:t>Sản xuất chương trình có thời lượng tư liệu khai thác lại</w:t>
      </w:r>
    </w:p>
    <w:p>
      <w:r>
        <w:t>-</w:t>
      </w:r>
    </w:p>
    <w:p>
      <w:r>
        <w:t>Đến 30%</w:t>
      </w:r>
    </w:p>
    <w:p>
      <w:r>
        <w:t>30.972.389</w:t>
      </w:r>
    </w:p>
    <w:p>
      <w:r>
        <w:t>Trên 30% đến 50%</w:t>
      </w:r>
    </w:p>
    <w:p>
      <w:r>
        <w:t>25.240.407</w:t>
      </w:r>
    </w:p>
    <w:p>
      <w:r>
        <w:t>Trên 50% đến 70%</w:t>
      </w:r>
    </w:p>
    <w:p>
      <w:r>
        <w:t>19.507.461</w:t>
      </w:r>
    </w:p>
    <w:p>
      <w:r>
        <w:t>Trên 70%</w:t>
      </w:r>
    </w:p>
    <w:p>
      <w:r>
        <w:t>12.327.390</w:t>
      </w:r>
    </w:p>
    <w:p>
      <w:r>
        <w:t>13.27.00.02.00</w:t>
      </w:r>
    </w:p>
    <w:p>
      <w:r>
        <w:t>Show phát thanh phát sau</w:t>
      </w:r>
    </w:p>
    <w:p>
      <w:r>
        <w:t>-</w:t>
      </w:r>
    </w:p>
    <w:p>
      <w:r>
        <w:t>13.27.00.02.00</w:t>
      </w:r>
    </w:p>
    <w:p>
      <w:r>
        <w:t>Thời lượng 30 phút</w:t>
      </w:r>
    </w:p>
    <w:p>
      <w:r>
        <w:t>-</w:t>
      </w:r>
    </w:p>
    <w:p>
      <w:r>
        <w:t>Sản xuất chương trình không có thời lượng tư liệu khai thác lại</w:t>
      </w:r>
    </w:p>
    <w:p>
      <w:r>
        <w:t>18.450.575</w:t>
      </w:r>
    </w:p>
    <w:p>
      <w:r>
        <w:t>Sản xuất chương trình có thời lượng tư liệu khai thác lại</w:t>
      </w:r>
    </w:p>
    <w:p>
      <w:r>
        <w:t>-</w:t>
      </w:r>
    </w:p>
    <w:p>
      <w:r>
        <w:t>Đến 30%</w:t>
      </w:r>
    </w:p>
    <w:p>
      <w:r>
        <w:t>17.388.024</w:t>
      </w:r>
    </w:p>
    <w:p>
      <w:r>
        <w:t>Trên 30% đến 50%</w:t>
      </w:r>
    </w:p>
    <w:p>
      <w:r>
        <w:t>16.287.861</w:t>
      </w:r>
    </w:p>
    <w:p>
      <w:r>
        <w:t>Trên 50% đến 70%</w:t>
      </w:r>
    </w:p>
    <w:p>
      <w:r>
        <w:t>15.215.237</w:t>
      </w:r>
    </w:p>
    <w:p>
      <w:r>
        <w:t>Trên 70%</w:t>
      </w:r>
    </w:p>
    <w:p>
      <w:r>
        <w:t>13.875.199</w:t>
      </w:r>
    </w:p>
    <w:p>
      <w:r>
        <w:t>II. Đơn giá chi tiết</w:t>
      </w:r>
    </w:p>
    <w:p>
      <w:r>
        <w:t>13.01.00.00.00 Bản tin thời sự</w:t>
      </w:r>
    </w:p>
    <w:p>
      <w:r>
        <w:t>13.01.00.01.00 Bản tin thời sự trực tiếp</w:t>
      </w:r>
    </w:p>
    <w:p>
      <w:r>
        <w:t>a1) Thời lượng 05 phút</w:t>
      </w:r>
    </w:p>
    <w:p>
      <w:r>
        <w:t>Đơn vị tính: đồng/01 bản tin</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13.01.00.01.01</w:t>
      </w:r>
    </w:p>
    <w:p>
      <w:r>
        <w:t>Nhân công</w:t>
      </w:r>
    </w:p>
    <w:p>
      <w:r>
        <w:t>(Chức danh - Cấp bậc)</w:t>
      </w:r>
    </w:p>
    <w:p>
      <w:r>
        <w:t>Biên dịch viên hạng III bậc 4/9</w:t>
      </w:r>
    </w:p>
    <w:p>
      <w:r>
        <w:t>91.859</w:t>
      </w:r>
    </w:p>
    <w:p>
      <w:r>
        <w:t>74.362</w:t>
      </w:r>
    </w:p>
    <w:p>
      <w:r>
        <w:t>56.865</w:t>
      </w:r>
    </w:p>
    <w:p>
      <w:r>
        <w:t>34.994</w:t>
      </w:r>
    </w:p>
    <w:p>
      <w:r>
        <w:t>13.123</w:t>
      </w:r>
    </w:p>
    <w:p>
      <w:r>
        <w:t>Biên tập viên hạng  III  bậc 6/9</w:t>
      </w:r>
    </w:p>
    <w:p>
      <w:r>
        <w:t>73.377</w:t>
      </w:r>
    </w:p>
    <w:p>
      <w:r>
        <w:t>62.895</w:t>
      </w:r>
    </w:p>
    <w:p>
      <w:r>
        <w:t>47.171</w:t>
      </w:r>
    </w:p>
    <w:p>
      <w:r>
        <w:t>36.689</w:t>
      </w:r>
    </w:p>
    <w:p>
      <w:r>
        <w:t>26.206</w:t>
      </w:r>
    </w:p>
    <w:p>
      <w:r>
        <w:t>Biên tập viên hạng III bậc 8/9</w:t>
      </w:r>
    </w:p>
    <w:p>
      <w:r>
        <w:t>24.433</w:t>
      </w:r>
    </w:p>
    <w:p>
      <w:r>
        <w:t>24.433</w:t>
      </w:r>
    </w:p>
    <w:p>
      <w:r>
        <w:t>18.325</w:t>
      </w:r>
    </w:p>
    <w:p>
      <w:r>
        <w:t>12.216</w:t>
      </w:r>
    </w:p>
    <w:p>
      <w:r>
        <w:t>12.216</w:t>
      </w:r>
    </w:p>
    <w:p>
      <w:r>
        <w:t>Biên tập viên hạng III bậc 3/9</w:t>
      </w:r>
    </w:p>
    <w:p>
      <w:r>
        <w:t>19.704</w:t>
      </w:r>
    </w:p>
    <w:p>
      <w:r>
        <w:t>19.704</w:t>
      </w:r>
    </w:p>
    <w:p>
      <w:r>
        <w:t>19.704</w:t>
      </w:r>
    </w:p>
    <w:p>
      <w:r>
        <w:t>19.704</w:t>
      </w:r>
    </w:p>
    <w:p>
      <w:r>
        <w:t>19.704</w:t>
      </w:r>
    </w:p>
    <w:p>
      <w:r>
        <w:t>Đạo diễn bậc 6/9</w:t>
      </w:r>
    </w:p>
    <w:p>
      <w:r>
        <w:t>26.206</w:t>
      </w:r>
    </w:p>
    <w:p>
      <w:r>
        <w:t>26.206</w:t>
      </w:r>
    </w:p>
    <w:p>
      <w:r>
        <w:t>26.206</w:t>
      </w:r>
    </w:p>
    <w:p>
      <w:r>
        <w:t>26.206</w:t>
      </w:r>
    </w:p>
    <w:p>
      <w:r>
        <w:t>26.206</w:t>
      </w:r>
    </w:p>
    <w:p>
      <w:r>
        <w:t>Kỹ thuật viên bậc 6/12</w:t>
      </w:r>
    </w:p>
    <w:p>
      <w:r>
        <w:t>3.757</w:t>
      </w:r>
    </w:p>
    <w:p>
      <w:r>
        <w:t>3.757</w:t>
      </w:r>
    </w:p>
    <w:p>
      <w:r>
        <w:t>3.757</w:t>
      </w:r>
    </w:p>
    <w:p>
      <w:r>
        <w:t>3.757</w:t>
      </w:r>
    </w:p>
    <w:p>
      <w:r>
        <w:t>7.514</w:t>
      </w:r>
    </w:p>
    <w:p>
      <w:r>
        <w:t>Kỹ thuật viên bậc 9/12</w:t>
      </w:r>
    </w:p>
    <w:p>
      <w:r>
        <w:t>22.725</w:t>
      </w:r>
    </w:p>
    <w:p>
      <w:r>
        <w:t>22.725</w:t>
      </w:r>
    </w:p>
    <w:p>
      <w:r>
        <w:t>22.725</w:t>
      </w:r>
    </w:p>
    <w:p>
      <w:r>
        <w:t>22.725</w:t>
      </w:r>
    </w:p>
    <w:p>
      <w:r>
        <w:t>22.725</w:t>
      </w:r>
    </w:p>
    <w:p>
      <w:r>
        <w:t>Phát thanh viên hạng III bậc 5/10</w:t>
      </w:r>
    </w:p>
    <w:p>
      <w:r>
        <w:t>4.808</w:t>
      </w:r>
    </w:p>
    <w:p>
      <w:r>
        <w:t>4.808</w:t>
      </w:r>
    </w:p>
    <w:p>
      <w:r>
        <w:t>1.923</w:t>
      </w:r>
    </w:p>
    <w:p>
      <w:r>
        <w:t>1.442</w:t>
      </w:r>
    </w:p>
    <w:p>
      <w:r>
        <w:t>481</w:t>
      </w:r>
    </w:p>
    <w:p>
      <w:r>
        <w:t>Phát thanh viên hạng II bậc 1/8</w:t>
      </w:r>
    </w:p>
    <w:p>
      <w:r>
        <w:t>31.526</w:t>
      </w:r>
    </w:p>
    <w:p>
      <w:r>
        <w:t>31.526</w:t>
      </w:r>
    </w:p>
    <w:p>
      <w:r>
        <w:t>31.526</w:t>
      </w:r>
    </w:p>
    <w:p>
      <w:r>
        <w:t>31.526</w:t>
      </w:r>
    </w:p>
    <w:p>
      <w:r>
        <w:t>31.526</w:t>
      </w:r>
    </w:p>
    <w:p>
      <w:r>
        <w:t>Phóng viên hạng III bậc 3/9</w:t>
      </w:r>
    </w:p>
    <w:p>
      <w:r>
        <w:t>618.701</w:t>
      </w:r>
    </w:p>
    <w:p>
      <w:r>
        <w:t>496.537</w:t>
      </w:r>
    </w:p>
    <w:p>
      <w:r>
        <w:t>370.432</w:t>
      </w:r>
    </w:p>
    <w:p>
      <w:r>
        <w:t>248.269</w:t>
      </w:r>
    </w:p>
    <w:p>
      <w:r>
        <w:t>94.578</w:t>
      </w:r>
    </w:p>
    <w:p>
      <w:r>
        <w:t>Máy sử dụng</w:t>
      </w:r>
    </w:p>
    <w:p>
      <w:r>
        <w:t>Hệ thống dựng</w:t>
      </w:r>
    </w:p>
    <w:p>
      <w:r>
        <w:t>452.872</w:t>
      </w:r>
    </w:p>
    <w:p>
      <w:r>
        <w:t>362.298</w:t>
      </w:r>
    </w:p>
    <w:p>
      <w:r>
        <w:t>271.723</w:t>
      </w:r>
    </w:p>
    <w:p>
      <w:r>
        <w:t>181.149</w:t>
      </w:r>
    </w:p>
    <w:p>
      <w:r>
        <w:t>70.447</w:t>
      </w:r>
    </w:p>
    <w:p>
      <w:r>
        <w:t>Hệ thống phòng thu dựng</w:t>
      </w:r>
    </w:p>
    <w:p>
      <w:r>
        <w:t>741.542</w:t>
      </w:r>
    </w:p>
    <w:p>
      <w:r>
        <w:t>686.613</w:t>
      </w:r>
    </w:p>
    <w:p>
      <w:r>
        <w:t>631.684</w:t>
      </w:r>
    </w:p>
    <w:p>
      <w:r>
        <w:t>576.755</w:t>
      </w:r>
    </w:p>
    <w:p>
      <w:r>
        <w:t>494.361</w:t>
      </w:r>
    </w:p>
    <w:p>
      <w:r>
        <w:t>Hệ thống phòng truyền âm</w:t>
      </w:r>
    </w:p>
    <w:p>
      <w:r>
        <w:t>167.773</w:t>
      </w:r>
    </w:p>
    <w:p>
      <w:r>
        <w:t>167.773</w:t>
      </w:r>
    </w:p>
    <w:p>
      <w:r>
        <w:t>167.773</w:t>
      </w:r>
    </w:p>
    <w:p>
      <w:r>
        <w:t>167.773</w:t>
      </w:r>
    </w:p>
    <w:p>
      <w:r>
        <w:t>167.773</w:t>
      </w:r>
    </w:p>
    <w:p>
      <w:r>
        <w:t>Máy ghi âm</w:t>
      </w:r>
    </w:p>
    <w:p>
      <w:r>
        <w:t>19.021</w:t>
      </w:r>
    </w:p>
    <w:p>
      <w:r>
        <w:t>15.205</w:t>
      </w:r>
    </w:p>
    <w:p>
      <w:r>
        <w:t>11.409</w:t>
      </w:r>
    </w:p>
    <w:p>
      <w:r>
        <w:t>7.612</w:t>
      </w:r>
    </w:p>
    <w:p>
      <w:r>
        <w:t>2.852</w:t>
      </w:r>
    </w:p>
    <w:p>
      <w:r>
        <w:t>Máy in</w:t>
      </w:r>
    </w:p>
    <w:p>
      <w:r>
        <w:t>14</w:t>
      </w:r>
    </w:p>
    <w:p>
      <w:r>
        <w:t>14</w:t>
      </w:r>
    </w:p>
    <w:p>
      <w:r>
        <w:t>14</w:t>
      </w:r>
    </w:p>
    <w:p>
      <w:r>
        <w:t>7</w:t>
      </w:r>
    </w:p>
    <w:p>
      <w:r>
        <w:t>7</w:t>
      </w:r>
    </w:p>
    <w:p>
      <w:r>
        <w:t>Máy tính</w:t>
      </w:r>
    </w:p>
    <w:p>
      <w:r>
        <w:t>56.743</w:t>
      </w:r>
    </w:p>
    <w:p>
      <w:r>
        <w:t>46.517</w:t>
      </w:r>
    </w:p>
    <w:p>
      <w:r>
        <w:t>36.415</w:t>
      </w:r>
    </w:p>
    <w:p>
      <w:r>
        <w:t>26.189</w:t>
      </w:r>
    </w:p>
    <w:p>
      <w:r>
        <w:t>13.469</w:t>
      </w:r>
    </w:p>
    <w:p>
      <w:r>
        <w:t>Vật liệu sử dụng</w:t>
      </w:r>
    </w:p>
    <w:p>
      <w:r>
        <w:t>Giấy A4</w:t>
      </w:r>
    </w:p>
    <w:p>
      <w:r>
        <w:t>2.400</w:t>
      </w:r>
    </w:p>
    <w:p>
      <w:r>
        <w:t>2.400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a2) Thời lượng 10 phứt</w:t>
      </w:r>
    </w:p>
    <w:p>
      <w:r>
        <w:t>Đơn vị tính: đồng/01 bản tin</w:t>
      </w:r>
    </w:p>
    <w:p>
      <w:r>
        <w:t>Mã hiệu</w:t>
      </w:r>
    </w:p>
    <w:p>
      <w:r>
        <w:t>Thành phần</w:t>
      </w:r>
    </w:p>
    <w:p>
      <w:r>
        <w:t>Đơn giá sản xuất chương trình không có th ờ i lượng khai thác lại</w:t>
      </w:r>
    </w:p>
    <w:p>
      <w:r>
        <w:t>Đơn giá sản xuất chương trình có thời lượng tư liệu khai thác lại</w:t>
      </w:r>
    </w:p>
    <w:p>
      <w:r>
        <w:t>Đến 30%</w:t>
      </w:r>
    </w:p>
    <w:p>
      <w:r>
        <w:t>Trên 30% đến 50%</w:t>
      </w:r>
    </w:p>
    <w:p>
      <w:r>
        <w:t>Trên 50% đến 70%</w:t>
      </w:r>
    </w:p>
    <w:p>
      <w:r>
        <w:t>Trên 70%</w:t>
      </w:r>
    </w:p>
    <w:p>
      <w:r>
        <w:t>13.01.00.01.02</w:t>
      </w:r>
    </w:p>
    <w:p>
      <w:r>
        <w:t>Nhân    công</w:t>
      </w:r>
    </w:p>
    <w:p>
      <w:r>
        <w:t>(Chức danh-cấp bậc)</w:t>
      </w:r>
    </w:p>
    <w:p>
      <w:r>
        <w:t>Biên dịch viên hạng III bậc 4/9</w:t>
      </w:r>
    </w:p>
    <w:p>
      <w:r>
        <w:t>122.479</w:t>
      </w:r>
    </w:p>
    <w:p>
      <w:r>
        <w:t>100.608</w:t>
      </w:r>
    </w:p>
    <w:p>
      <w:r>
        <w:t>74.362</w:t>
      </w:r>
    </w:p>
    <w:p>
      <w:r>
        <w:t>48.117</w:t>
      </w:r>
    </w:p>
    <w:p>
      <w:r>
        <w:t>17.497</w:t>
      </w:r>
    </w:p>
    <w:p>
      <w:r>
        <w:t>Biên tập viên hạng III bậc 6/9</w:t>
      </w:r>
    </w:p>
    <w:p>
      <w:r>
        <w:t>125.790</w:t>
      </w:r>
    </w:p>
    <w:p>
      <w:r>
        <w:t>104.825</w:t>
      </w:r>
    </w:p>
    <w:p>
      <w:r>
        <w:t>83.860</w:t>
      </w:r>
    </w:p>
    <w:p>
      <w:r>
        <w:t>62.895</w:t>
      </w:r>
    </w:p>
    <w:p>
      <w:r>
        <w:t>41.930</w:t>
      </w:r>
    </w:p>
    <w:p>
      <w:r>
        <w:t>Biên tập viên hạng III bậc 8/9</w:t>
      </w:r>
    </w:p>
    <w:p>
      <w:r>
        <w:t>36.649</w:t>
      </w:r>
    </w:p>
    <w:p>
      <w:r>
        <w:t>36.649</w:t>
      </w:r>
    </w:p>
    <w:p>
      <w:r>
        <w:t>24.433</w:t>
      </w:r>
    </w:p>
    <w:p>
      <w:r>
        <w:t>18.325</w:t>
      </w:r>
    </w:p>
    <w:p>
      <w:r>
        <w:t>12.216</w:t>
      </w:r>
    </w:p>
    <w:p>
      <w:r>
        <w:t>Biên tập viên hạng III bậc 3/9</w:t>
      </w:r>
    </w:p>
    <w:p>
      <w:r>
        <w:t>23.645</w:t>
      </w:r>
    </w:p>
    <w:p>
      <w:r>
        <w:t>23.645</w:t>
      </w:r>
    </w:p>
    <w:p>
      <w:r>
        <w:t>23.645</w:t>
      </w:r>
    </w:p>
    <w:p>
      <w:r>
        <w:t>23.645</w:t>
      </w:r>
    </w:p>
    <w:p>
      <w:r>
        <w:t>23.645</w:t>
      </w:r>
    </w:p>
    <w:p>
      <w:r>
        <w:t>Đạo diễn bậc 6/9</w:t>
      </w:r>
    </w:p>
    <w:p>
      <w:r>
        <w:t>36.689</w:t>
      </w:r>
    </w:p>
    <w:p>
      <w:r>
        <w:t>36.689</w:t>
      </w:r>
    </w:p>
    <w:p>
      <w:r>
        <w:t>36.689</w:t>
      </w:r>
    </w:p>
    <w:p>
      <w:r>
        <w:t>36.689</w:t>
      </w:r>
    </w:p>
    <w:p>
      <w:r>
        <w:t>36.689</w:t>
      </w:r>
    </w:p>
    <w:p>
      <w:r>
        <w:t>Kỹ thuật viên bậc 6/12</w:t>
      </w:r>
    </w:p>
    <w:p>
      <w:r>
        <w:t>26.298</w:t>
      </w:r>
    </w:p>
    <w:p>
      <w:r>
        <w:t>22.541</w:t>
      </w:r>
    </w:p>
    <w:p>
      <w:r>
        <w:t>15.027</w:t>
      </w:r>
    </w:p>
    <w:p>
      <w:r>
        <w:t>11.271</w:t>
      </w:r>
    </w:p>
    <w:p>
      <w:r>
        <w:t>3.757</w:t>
      </w:r>
    </w:p>
    <w:p>
      <w:r>
        <w:t>Kỹ thuật viên bậc 9/12</w:t>
      </w:r>
    </w:p>
    <w:p>
      <w:r>
        <w:t>31.815</w:t>
      </w:r>
    </w:p>
    <w:p>
      <w:r>
        <w:t>31.815</w:t>
      </w:r>
    </w:p>
    <w:p>
      <w:r>
        <w:t>31.815</w:t>
      </w:r>
    </w:p>
    <w:p>
      <w:r>
        <w:t>31.815</w:t>
      </w:r>
    </w:p>
    <w:p>
      <w:r>
        <w:t>31.815</w:t>
      </w:r>
    </w:p>
    <w:p>
      <w:r>
        <w:t>Phát thanh viên hạng III bậc 5/10</w:t>
      </w:r>
    </w:p>
    <w:p>
      <w:r>
        <w:t>9.615</w:t>
      </w:r>
    </w:p>
    <w:p>
      <w:r>
        <w:t>4.808</w:t>
      </w:r>
    </w:p>
    <w:p>
      <w:r>
        <w:t>4.808</w:t>
      </w:r>
    </w:p>
    <w:p>
      <w:r>
        <w:t>4.808</w:t>
      </w:r>
    </w:p>
    <w:p>
      <w:r>
        <w:t>1.442</w:t>
      </w:r>
    </w:p>
    <w:p>
      <w:r>
        <w:t>Phát thanh viên hạng II bậc 1/8</w:t>
      </w:r>
    </w:p>
    <w:p>
      <w:r>
        <w:t>52.544</w:t>
      </w:r>
    </w:p>
    <w:p>
      <w:r>
        <w:t>52.544</w:t>
      </w:r>
    </w:p>
    <w:p>
      <w:r>
        <w:t>52.544</w:t>
      </w:r>
    </w:p>
    <w:p>
      <w:r>
        <w:t>52.544</w:t>
      </w:r>
    </w:p>
    <w:p>
      <w:r>
        <w:t>52.544</w:t>
      </w:r>
    </w:p>
    <w:p>
      <w:r>
        <w:t>Phóng viên hạng III bậc 3/9</w:t>
      </w:r>
    </w:p>
    <w:p>
      <w:r>
        <w:t>1.280.750</w:t>
      </w:r>
    </w:p>
    <w:p>
      <w:r>
        <w:t>1.024.600</w:t>
      </w:r>
    </w:p>
    <w:p>
      <w:r>
        <w:t>768.450</w:t>
      </w:r>
    </w:p>
    <w:p>
      <w:r>
        <w:t>512.300</w:t>
      </w:r>
    </w:p>
    <w:p>
      <w:r>
        <w:t>193.098</w:t>
      </w:r>
    </w:p>
    <w:p>
      <w:r>
        <w:t>Máy sử dụng</w:t>
      </w:r>
    </w:p>
    <w:p>
      <w:r>
        <w:t>Hệ thống dựng</w:t>
      </w:r>
    </w:p>
    <w:p>
      <w:r>
        <w:t>1.459.255</w:t>
      </w:r>
    </w:p>
    <w:p>
      <w:r>
        <w:t>1.197.596</w:t>
      </w:r>
    </w:p>
    <w:p>
      <w:r>
        <w:t>946.000</w:t>
      </w:r>
    </w:p>
    <w:p>
      <w:r>
        <w:t>684.340</w:t>
      </w:r>
    </w:p>
    <w:p>
      <w:r>
        <w:t>362.298</w:t>
      </w:r>
    </w:p>
    <w:p>
      <w:r>
        <w:t>Hệ thống phòng thu dựng</w:t>
      </w:r>
    </w:p>
    <w:p>
      <w:r>
        <w:t>1.510.548</w:t>
      </w:r>
    </w:p>
    <w:p>
      <w:r>
        <w:t>1.208.438</w:t>
      </w:r>
    </w:p>
    <w:p>
      <w:r>
        <w:t>906.329</w:t>
      </w:r>
    </w:p>
    <w:p>
      <w:r>
        <w:t>604.219</w:t>
      </w:r>
    </w:p>
    <w:p>
      <w:r>
        <w:t>219.716</w:t>
      </w:r>
    </w:p>
    <w:p>
      <w:r>
        <w:t>Hệ thống phòng truyền âm</w:t>
      </w:r>
    </w:p>
    <w:p>
      <w:r>
        <w:t>231.686</w:t>
      </w:r>
    </w:p>
    <w:p>
      <w:r>
        <w:t>231.686</w:t>
      </w:r>
    </w:p>
    <w:p>
      <w:r>
        <w:t>231.686</w:t>
      </w:r>
    </w:p>
    <w:p>
      <w:r>
        <w:t>231.686</w:t>
      </w:r>
    </w:p>
    <w:p>
      <w:r>
        <w:t>231.686</w:t>
      </w:r>
    </w:p>
    <w:p>
      <w:r>
        <w:t>Máy ghi âm</w:t>
      </w:r>
    </w:p>
    <w:p>
      <w:r>
        <w:t>35.563</w:t>
      </w:r>
    </w:p>
    <w:p>
      <w:r>
        <w:t>28.462</w:t>
      </w:r>
    </w:p>
    <w:p>
      <w:r>
        <w:t>21.342</w:t>
      </w:r>
    </w:p>
    <w:p>
      <w:r>
        <w:t>14.221</w:t>
      </w:r>
    </w:p>
    <w:p>
      <w:r>
        <w:t>5.331</w:t>
      </w:r>
    </w:p>
    <w:p>
      <w:r>
        <w:t>Máy in</w:t>
      </w:r>
    </w:p>
    <w:p>
      <w:r>
        <w:t>28</w:t>
      </w:r>
    </w:p>
    <w:p>
      <w:r>
        <w:t>28</w:t>
      </w:r>
    </w:p>
    <w:p>
      <w:r>
        <w:t>21</w:t>
      </w:r>
    </w:p>
    <w:p>
      <w:r>
        <w:t>21</w:t>
      </w:r>
    </w:p>
    <w:p>
      <w:r>
        <w:t>21</w:t>
      </w:r>
    </w:p>
    <w:p>
      <w:r>
        <w:t>Máy tính</w:t>
      </w:r>
    </w:p>
    <w:p>
      <w:r>
        <w:t>100.516</w:t>
      </w:r>
    </w:p>
    <w:p>
      <w:r>
        <w:t>81.810</w:t>
      </w:r>
    </w:p>
    <w:p>
      <w:r>
        <w:t>62.979</w:t>
      </w:r>
    </w:p>
    <w:p>
      <w:r>
        <w:t>44.147</w:t>
      </w:r>
    </w:p>
    <w:p>
      <w:r>
        <w:t>20.702</w:t>
      </w:r>
    </w:p>
    <w:p>
      <w:r>
        <w:t>Vật liệu    s   ử dụng</w:t>
      </w:r>
    </w:p>
    <w:p>
      <w:r>
        <w:t>Giấy A4</w:t>
      </w:r>
    </w:p>
    <w:p>
      <w:r>
        <w:t>4.800</w:t>
      </w:r>
    </w:p>
    <w:p>
      <w:r>
        <w:t>4.800</w:t>
      </w:r>
    </w:p>
    <w:p>
      <w:r>
        <w:t>4.800</w:t>
      </w:r>
    </w:p>
    <w:p>
      <w:r>
        <w:t>4.800</w:t>
      </w:r>
    </w:p>
    <w:p>
      <w:r>
        <w:t>4.800</w:t>
      </w:r>
    </w:p>
    <w:p>
      <w:r>
        <w:t>Mực in</w:t>
      </w:r>
    </w:p>
    <w:p>
      <w:r>
        <w:t>30.000</w:t>
      </w:r>
    </w:p>
    <w:p>
      <w:r>
        <w:t>30.000</w:t>
      </w:r>
    </w:p>
    <w:p>
      <w:r>
        <w:t>30.000</w:t>
      </w:r>
    </w:p>
    <w:p>
      <w:r>
        <w:t>30.000</w:t>
      </w:r>
    </w:p>
    <w:p>
      <w:r>
        <w:t>30.000</w:t>
      </w:r>
    </w:p>
    <w:p>
      <w:r>
        <w:t>1</w:t>
      </w:r>
    </w:p>
    <w:p>
      <w:r>
        <w:t>2</w:t>
      </w:r>
    </w:p>
    <w:p>
      <w:r>
        <w:t>3</w:t>
      </w:r>
    </w:p>
    <w:p>
      <w:r>
        <w:t>4</w:t>
      </w:r>
    </w:p>
    <w:p>
      <w:r>
        <w:t>5</w:t>
      </w:r>
    </w:p>
    <w:p>
      <w:r>
        <w:t>a3) Thời lượng 15 phút</w:t>
      </w:r>
    </w:p>
    <w:p>
      <w:r>
        <w:t>Đơn vị tính: đồng/01 bản tin</w:t>
      </w:r>
    </w:p>
    <w:p>
      <w:r>
        <w:t>Mã hiệu</w:t>
      </w:r>
    </w:p>
    <w:p>
      <w:r>
        <w:t>Thành phần</w:t>
      </w:r>
    </w:p>
    <w:p>
      <w:r>
        <w:t>Đơn giá sản xuất chương trình không có th ờ i lượng khai thác lại</w:t>
      </w:r>
    </w:p>
    <w:p>
      <w:r>
        <w:t>Đơn giá sản xuất chương trình có thời lượng tư liệu khai thác lại</w:t>
      </w:r>
    </w:p>
    <w:p>
      <w:r>
        <w:t>Đến 30%</w:t>
      </w:r>
    </w:p>
    <w:p>
      <w:r>
        <w:t>Trên 30% đến 50%</w:t>
      </w:r>
    </w:p>
    <w:p>
      <w:r>
        <w:t>Trên 50% đến 70%</w:t>
      </w:r>
    </w:p>
    <w:p>
      <w:r>
        <w:t>Trên 70%</w:t>
      </w:r>
    </w:p>
    <w:p>
      <w:r>
        <w:t>13.01.00.01.03</w:t>
      </w:r>
    </w:p>
    <w:p>
      <w:r>
        <w:t>Nhân công</w:t>
      </w:r>
    </w:p>
    <w:p>
      <w:r>
        <w:t>(Chức danh- cấp bậc)</w:t>
      </w:r>
    </w:p>
    <w:p>
      <w:r>
        <w:t>Biên dịch viên hạng III bậc 4/9</w:t>
      </w:r>
    </w:p>
    <w:p>
      <w:r>
        <w:t>122.479</w:t>
      </w:r>
    </w:p>
    <w:p>
      <w:r>
        <w:t>100.608</w:t>
      </w:r>
    </w:p>
    <w:p>
      <w:r>
        <w:t>74.362</w:t>
      </w:r>
    </w:p>
    <w:p>
      <w:r>
        <w:t>48.117</w:t>
      </w:r>
    </w:p>
    <w:p>
      <w:r>
        <w:t>17.497</w:t>
      </w:r>
    </w:p>
    <w:p>
      <w:r>
        <w:t>Biên tập viên hạng III bậc 6/9</w:t>
      </w:r>
    </w:p>
    <w:p>
      <w:r>
        <w:t>214.890</w:t>
      </w:r>
    </w:p>
    <w:p>
      <w:r>
        <w:t>188.684</w:t>
      </w:r>
    </w:p>
    <w:p>
      <w:r>
        <w:t>162.478</w:t>
      </w:r>
    </w:p>
    <w:p>
      <w:r>
        <w:t>131.031</w:t>
      </w:r>
    </w:p>
    <w:p>
      <w:r>
        <w:t>99.583</w:t>
      </w:r>
    </w:p>
    <w:p>
      <w:r>
        <w:t>Biên tập viên hạng III bậc 8/9</w:t>
      </w:r>
    </w:p>
    <w:p>
      <w:r>
        <w:t>54.974</w:t>
      </w:r>
    </w:p>
    <w:p>
      <w:r>
        <w:t>48.866</w:t>
      </w:r>
    </w:p>
    <w:p>
      <w:r>
        <w:t>36.649</w:t>
      </w:r>
    </w:p>
    <w:p>
      <w:r>
        <w:t>24.433</w:t>
      </w:r>
    </w:p>
    <w:p>
      <w:r>
        <w:t>18.325</w:t>
      </w:r>
    </w:p>
    <w:p>
      <w:r>
        <w:t>Biên tập viên hạng III bậc 3/9</w:t>
      </w:r>
    </w:p>
    <w:p>
      <w:r>
        <w:t>90.638</w:t>
      </w:r>
    </w:p>
    <w:p>
      <w:r>
        <w:t>90.638</w:t>
      </w:r>
    </w:p>
    <w:p>
      <w:r>
        <w:t>90.638</w:t>
      </w:r>
    </w:p>
    <w:p>
      <w:r>
        <w:t>90.638</w:t>
      </w:r>
    </w:p>
    <w:p>
      <w:r>
        <w:t>90.638</w:t>
      </w:r>
    </w:p>
    <w:p>
      <w:r>
        <w:t>Đạo diễn bậc 6/9</w:t>
      </w:r>
    </w:p>
    <w:p>
      <w:r>
        <w:t>68.136</w:t>
      </w:r>
    </w:p>
    <w:p>
      <w:r>
        <w:t>68.136</w:t>
      </w:r>
    </w:p>
    <w:p>
      <w:r>
        <w:t>68.136</w:t>
      </w:r>
    </w:p>
    <w:p>
      <w:r>
        <w:t>68.136</w:t>
      </w:r>
    </w:p>
    <w:p>
      <w:r>
        <w:t>68.136</w:t>
      </w:r>
    </w:p>
    <w:p>
      <w:r>
        <w:t>Kỹ thuật viên bậc 6/12</w:t>
      </w:r>
    </w:p>
    <w:p>
      <w:r>
        <w:t>48.839</w:t>
      </w:r>
    </w:p>
    <w:p>
      <w:r>
        <w:t>37.569</w:t>
      </w:r>
    </w:p>
    <w:p>
      <w:r>
        <w:t>30.055</w:t>
      </w:r>
    </w:p>
    <w:p>
      <w:r>
        <w:t>18.784</w:t>
      </w:r>
    </w:p>
    <w:p>
      <w:r>
        <w:t>7.514</w:t>
      </w:r>
    </w:p>
    <w:p>
      <w:r>
        <w:t>Kỹ thuật viên bậc 9/12</w:t>
      </w:r>
    </w:p>
    <w:p>
      <w:r>
        <w:t>59.085</w:t>
      </w:r>
    </w:p>
    <w:p>
      <w:r>
        <w:t>59.085</w:t>
      </w:r>
    </w:p>
    <w:p>
      <w:r>
        <w:t>59.085</w:t>
      </w:r>
    </w:p>
    <w:p>
      <w:r>
        <w:t>59.085</w:t>
      </w:r>
    </w:p>
    <w:p>
      <w:r>
        <w:t>59.085</w:t>
      </w:r>
    </w:p>
    <w:p>
      <w:r>
        <w:t>Phát thanh viên hạng III bậc 5/10</w:t>
      </w:r>
    </w:p>
    <w:p>
      <w:r>
        <w:t>14.423</w:t>
      </w:r>
    </w:p>
    <w:p>
      <w:r>
        <w:t>9.615</w:t>
      </w:r>
    </w:p>
    <w:p>
      <w:r>
        <w:t>9.615</w:t>
      </w:r>
    </w:p>
    <w:p>
      <w:r>
        <w:t>4.808</w:t>
      </w:r>
    </w:p>
    <w:p>
      <w:r>
        <w:t>2.404</w:t>
      </w:r>
    </w:p>
    <w:p>
      <w:r>
        <w:t>Phát thanh viên hạng II bậc 1/8</w:t>
      </w:r>
    </w:p>
    <w:p>
      <w:r>
        <w:t>131.359</w:t>
      </w:r>
    </w:p>
    <w:p>
      <w:r>
        <w:t>131.359</w:t>
      </w:r>
    </w:p>
    <w:p>
      <w:r>
        <w:t>131.359</w:t>
      </w:r>
    </w:p>
    <w:p>
      <w:r>
        <w:t>131.359</w:t>
      </w:r>
    </w:p>
    <w:p>
      <w:r>
        <w:t>131.359</w:t>
      </w:r>
    </w:p>
    <w:p>
      <w:r>
        <w:t>Phóng viên h ạ ng III bậc 3/9</w:t>
      </w:r>
    </w:p>
    <w:p>
      <w:r>
        <w:t>1.946.740</w:t>
      </w:r>
    </w:p>
    <w:p>
      <w:r>
        <w:t>1.556.604</w:t>
      </w:r>
    </w:p>
    <w:p>
      <w:r>
        <w:t>1.166.468</w:t>
      </w:r>
    </w:p>
    <w:p>
      <w:r>
        <w:t>780.272</w:t>
      </w:r>
    </w:p>
    <w:p>
      <w:r>
        <w:t>291.617</w:t>
      </w:r>
    </w:p>
    <w:p>
      <w:r>
        <w:t>Máy sử dụng</w:t>
      </w:r>
    </w:p>
    <w:p>
      <w:r>
        <w:t>Hệ thống dựng</w:t>
      </w:r>
    </w:p>
    <w:p>
      <w:r>
        <w:t>2.596.468</w:t>
      </w:r>
    </w:p>
    <w:p>
      <w:r>
        <w:t>2.183.851</w:t>
      </w:r>
    </w:p>
    <w:p>
      <w:r>
        <w:t>1.761.170</w:t>
      </w:r>
    </w:p>
    <w:p>
      <w:r>
        <w:t>1.338.489</w:t>
      </w:r>
    </w:p>
    <w:p>
      <w:r>
        <w:t>815.170</w:t>
      </w:r>
    </w:p>
    <w:p>
      <w:r>
        <w:t>Hệ thống phòng thu dụng</w:t>
      </w:r>
    </w:p>
    <w:p>
      <w:r>
        <w:t>2.773.916</w:t>
      </w:r>
    </w:p>
    <w:p>
      <w:r>
        <w:t>2.224.625</w:t>
      </w:r>
    </w:p>
    <w:p>
      <w:r>
        <w:t>1.647.871</w:t>
      </w:r>
    </w:p>
    <w:p>
      <w:r>
        <w:t>1.098.580</w:t>
      </w:r>
    </w:p>
    <w:p>
      <w:r>
        <w:t>411.968</w:t>
      </w:r>
    </w:p>
    <w:p>
      <w:r>
        <w:t>Hệ thống phòng truyền âm</w:t>
      </w:r>
    </w:p>
    <w:p>
      <w:r>
        <w:t>399.459</w:t>
      </w:r>
    </w:p>
    <w:p>
      <w:r>
        <w:t>399.459</w:t>
      </w:r>
    </w:p>
    <w:p>
      <w:r>
        <w:t>399.459</w:t>
      </w:r>
    </w:p>
    <w:p>
      <w:r>
        <w:t>399.459</w:t>
      </w:r>
    </w:p>
    <w:p>
      <w:r>
        <w:t>399.459</w:t>
      </w:r>
    </w:p>
    <w:p>
      <w:r>
        <w:t>Máy ghi âm</w:t>
      </w:r>
    </w:p>
    <w:p>
      <w:r>
        <w:t>52.126</w:t>
      </w:r>
    </w:p>
    <w:p>
      <w:r>
        <w:t>41.700</w:t>
      </w:r>
    </w:p>
    <w:p>
      <w:r>
        <w:t>31.275</w:t>
      </w:r>
    </w:p>
    <w:p>
      <w:r>
        <w:t>20.850</w:t>
      </w:r>
    </w:p>
    <w:p>
      <w:r>
        <w:t>7.829</w:t>
      </w:r>
    </w:p>
    <w:p>
      <w:r>
        <w:t>Máy in</w:t>
      </w:r>
    </w:p>
    <w:p>
      <w:r>
        <w:t>42</w:t>
      </w:r>
    </w:p>
    <w:p>
      <w:r>
        <w:t>35</w:t>
      </w:r>
    </w:p>
    <w:p>
      <w:r>
        <w:t>35</w:t>
      </w:r>
    </w:p>
    <w:p>
      <w:r>
        <w:t>35</w:t>
      </w:r>
    </w:p>
    <w:p>
      <w:r>
        <w:t>28</w:t>
      </w:r>
    </w:p>
    <w:p>
      <w:r>
        <w:t>Máy tính</w:t>
      </w:r>
    </w:p>
    <w:p>
      <w:r>
        <w:t>152.396</w:t>
      </w:r>
    </w:p>
    <w:p>
      <w:r>
        <w:t>126.456</w:t>
      </w:r>
    </w:p>
    <w:p>
      <w:r>
        <w:t>100.392</w:t>
      </w:r>
    </w:p>
    <w:p>
      <w:r>
        <w:t>74.452</w:t>
      </w:r>
    </w:p>
    <w:p>
      <w:r>
        <w:t>41.903</w:t>
      </w:r>
    </w:p>
    <w:p>
      <w:r>
        <w:t>Vật    liệu    sử dụng</w:t>
      </w:r>
    </w:p>
    <w:p>
      <w:r>
        <w:t>Giấy A4</w:t>
      </w:r>
    </w:p>
    <w:p>
      <w:r>
        <w:t>7.200</w:t>
      </w:r>
    </w:p>
    <w:p>
      <w:r>
        <w:t>7.200</w:t>
      </w:r>
    </w:p>
    <w:p>
      <w:r>
        <w:t>7.200</w:t>
      </w:r>
    </w:p>
    <w:p>
      <w:r>
        <w:t>7.200</w:t>
      </w:r>
    </w:p>
    <w:p>
      <w:r>
        <w:t>7.200</w:t>
      </w:r>
    </w:p>
    <w:p>
      <w:r>
        <w:t>Mực in</w:t>
      </w:r>
    </w:p>
    <w:p>
      <w:r>
        <w:t>45.000</w:t>
      </w:r>
    </w:p>
    <w:p>
      <w:r>
        <w:t>45.000</w:t>
      </w:r>
    </w:p>
    <w:p>
      <w:r>
        <w:t>45.000</w:t>
      </w:r>
    </w:p>
    <w:p>
      <w:r>
        <w:t>45.000</w:t>
      </w:r>
    </w:p>
    <w:p>
      <w:r>
        <w:t>45.000</w:t>
      </w:r>
    </w:p>
    <w:p>
      <w:r>
        <w:t>1</w:t>
      </w:r>
    </w:p>
    <w:p>
      <w:r>
        <w:t>2</w:t>
      </w:r>
    </w:p>
    <w:p>
      <w:r>
        <w:t>3</w:t>
      </w:r>
    </w:p>
    <w:p>
      <w:r>
        <w:t>4</w:t>
      </w:r>
    </w:p>
    <w:p>
      <w:r>
        <w:t>5</w:t>
      </w:r>
    </w:p>
    <w:p>
      <w:r>
        <w:t>13.01.00.02.00 Bản tin thời sự ghi âm phát sau</w:t>
      </w:r>
    </w:p>
    <w:p>
      <w:r>
        <w:t>a1) Thời lượng 5 phút</w:t>
      </w:r>
    </w:p>
    <w:p>
      <w:r>
        <w:t>Đơn vị tính: đồng/01 bản tin</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30 %</w:t>
      </w:r>
    </w:p>
    <w:p>
      <w:r>
        <w:t>Trên 30 % đến 50%</w:t>
      </w:r>
    </w:p>
    <w:p>
      <w:r>
        <w:t>Trên 50% đến 70%</w:t>
      </w:r>
    </w:p>
    <w:p>
      <w:r>
        <w:t>Trên 70%</w:t>
      </w:r>
    </w:p>
    <w:p>
      <w:r>
        <w:t>13.01.00.02.02</w:t>
      </w:r>
    </w:p>
    <w:p>
      <w:r>
        <w:t>Nhân công</w:t>
      </w:r>
    </w:p>
    <w:p>
      <w:r>
        <w:t>(Chức danh - Cấp bậc)</w:t>
      </w:r>
    </w:p>
    <w:p>
      <w:r>
        <w:t>Biên dịch viên hạng III bậc 4/9</w:t>
      </w:r>
    </w:p>
    <w:p>
      <w:r>
        <w:t>91.859</w:t>
      </w:r>
    </w:p>
    <w:p>
      <w:r>
        <w:t>74.362</w:t>
      </w:r>
    </w:p>
    <w:p>
      <w:r>
        <w:t>56.865</w:t>
      </w:r>
    </w:p>
    <w:p>
      <w:r>
        <w:t>34.994</w:t>
      </w:r>
    </w:p>
    <w:p>
      <w:r>
        <w:t>13.123</w:t>
      </w:r>
    </w:p>
    <w:p>
      <w:r>
        <w:t>Biên tập viên hạng III bậc 6/9</w:t>
      </w:r>
    </w:p>
    <w:p>
      <w:r>
        <w:t>73.377</w:t>
      </w:r>
    </w:p>
    <w:p>
      <w:r>
        <w:t>62.895</w:t>
      </w:r>
    </w:p>
    <w:p>
      <w:r>
        <w:t>47.171</w:t>
      </w:r>
    </w:p>
    <w:p>
      <w:r>
        <w:t>36.689</w:t>
      </w:r>
    </w:p>
    <w:p>
      <w:r>
        <w:t>26.206</w:t>
      </w:r>
    </w:p>
    <w:p>
      <w:r>
        <w:t>Biên tập viên hạng III bậc 8/9</w:t>
      </w:r>
    </w:p>
    <w:p>
      <w:r>
        <w:t>24.433</w:t>
      </w:r>
    </w:p>
    <w:p>
      <w:r>
        <w:t>24.433</w:t>
      </w:r>
    </w:p>
    <w:p>
      <w:r>
        <w:t>18.325</w:t>
      </w:r>
    </w:p>
    <w:p>
      <w:r>
        <w:t>12.216</w:t>
      </w:r>
    </w:p>
    <w:p>
      <w:r>
        <w:t>12.216</w:t>
      </w:r>
    </w:p>
    <w:p>
      <w:r>
        <w:t>Biên tập viên hạng III bậc 3/9</w:t>
      </w:r>
    </w:p>
    <w:p>
      <w:r>
        <w:t>19.704</w:t>
      </w:r>
    </w:p>
    <w:p>
      <w:r>
        <w:t>19.704</w:t>
      </w:r>
    </w:p>
    <w:p>
      <w:r>
        <w:t>19.704</w:t>
      </w:r>
    </w:p>
    <w:p>
      <w:r>
        <w:t>19.704</w:t>
      </w:r>
    </w:p>
    <w:p>
      <w:r>
        <w:t>19.704</w:t>
      </w:r>
    </w:p>
    <w:p>
      <w:r>
        <w:t>Kỹ thuật viên bậc 6/12</w:t>
      </w:r>
    </w:p>
    <w:p>
      <w:r>
        <w:t>15.027</w:t>
      </w:r>
    </w:p>
    <w:p>
      <w:r>
        <w:t>11.271</w:t>
      </w:r>
    </w:p>
    <w:p>
      <w:r>
        <w:t>11.271</w:t>
      </w:r>
    </w:p>
    <w:p>
      <w:r>
        <w:t>11.271</w:t>
      </w:r>
    </w:p>
    <w:p>
      <w:r>
        <w:t>11.271</w:t>
      </w:r>
    </w:p>
    <w:p>
      <w:r>
        <w:t>Phát thanh viên hạng III bậc 5/ 10</w:t>
      </w:r>
    </w:p>
    <w:p>
      <w:r>
        <w:t>9.615</w:t>
      </w:r>
    </w:p>
    <w:p>
      <w:r>
        <w:t>9.615</w:t>
      </w:r>
    </w:p>
    <w:p>
      <w:r>
        <w:t>9.615</w:t>
      </w:r>
    </w:p>
    <w:p>
      <w:r>
        <w:t>9.615</w:t>
      </w:r>
    </w:p>
    <w:p>
      <w:r>
        <w:t>9.615</w:t>
      </w:r>
    </w:p>
    <w:p>
      <w:r>
        <w:t>Phóng viên hạng III bậc 3/9</w:t>
      </w:r>
    </w:p>
    <w:p>
      <w:r>
        <w:t>618.701</w:t>
      </w:r>
    </w:p>
    <w:p>
      <w:r>
        <w:t>492.596</w:t>
      </w:r>
    </w:p>
    <w:p>
      <w:r>
        <w:t>370.432</w:t>
      </w:r>
    </w:p>
    <w:p>
      <w:r>
        <w:t>248.269</w:t>
      </w:r>
    </w:p>
    <w:p>
      <w:r>
        <w:t>90.638</w:t>
      </w:r>
    </w:p>
    <w:p>
      <w:r>
        <w:t>Máy sử dụng</w:t>
      </w:r>
    </w:p>
    <w:p>
      <w:r>
        <w:t>Hệ thống dựng</w:t>
      </w:r>
    </w:p>
    <w:p>
      <w:r>
        <w:t>473.000</w:t>
      </w:r>
    </w:p>
    <w:p>
      <w:r>
        <w:t>372.362</w:t>
      </w:r>
    </w:p>
    <w:p>
      <w:r>
        <w:t>281.787</w:t>
      </w:r>
    </w:p>
    <w:p>
      <w:r>
        <w:t>191.213</w:t>
      </w:r>
    </w:p>
    <w:p>
      <w:r>
        <w:t>70.447</w:t>
      </w:r>
    </w:p>
    <w:p>
      <w:r>
        <w:t>Hệ thống phòng thu dựng</w:t>
      </w:r>
    </w:p>
    <w:p>
      <w:r>
        <w:t>741.542</w:t>
      </w:r>
    </w:p>
    <w:p>
      <w:r>
        <w:t>714.077</w:t>
      </w:r>
    </w:p>
    <w:p>
      <w:r>
        <w:t>714.077</w:t>
      </w:r>
    </w:p>
    <w:p>
      <w:r>
        <w:t>714.077</w:t>
      </w:r>
    </w:p>
    <w:p>
      <w:r>
        <w:t>686.613</w:t>
      </w:r>
    </w:p>
    <w:p>
      <w:r>
        <w:t>Máy ghi âm</w:t>
      </w:r>
    </w:p>
    <w:p>
      <w:r>
        <w:t>19.021</w:t>
      </w:r>
    </w:p>
    <w:p>
      <w:r>
        <w:t>15.205</w:t>
      </w:r>
    </w:p>
    <w:p>
      <w:r>
        <w:t>11.409</w:t>
      </w:r>
    </w:p>
    <w:p>
      <w:r>
        <w:t>7.612</w:t>
      </w:r>
    </w:p>
    <w:p>
      <w:r>
        <w:t>2.852</w:t>
      </w:r>
    </w:p>
    <w:p>
      <w:r>
        <w:t>Máy in</w:t>
      </w:r>
    </w:p>
    <w:p>
      <w:r>
        <w:t>14</w:t>
      </w:r>
    </w:p>
    <w:p>
      <w:r>
        <w:t>14</w:t>
      </w:r>
    </w:p>
    <w:p>
      <w:r>
        <w:t>14</w:t>
      </w:r>
    </w:p>
    <w:p>
      <w:r>
        <w:t>14</w:t>
      </w:r>
    </w:p>
    <w:p>
      <w:r>
        <w:t>7</w:t>
      </w:r>
    </w:p>
    <w:p>
      <w:r>
        <w:t>Máy tính</w:t>
      </w:r>
    </w:p>
    <w:p>
      <w:r>
        <w:t>56.743</w:t>
      </w:r>
    </w:p>
    <w:p>
      <w:r>
        <w:t>46.517</w:t>
      </w:r>
    </w:p>
    <w:p>
      <w:r>
        <w:t>36.415</w:t>
      </w:r>
    </w:p>
    <w:p>
      <w:r>
        <w:t>26.189</w:t>
      </w:r>
    </w:p>
    <w:p>
      <w:r>
        <w:t>13.469</w:t>
      </w:r>
    </w:p>
    <w:p>
      <w:r>
        <w:t>Vật liệu sử dụng</w:t>
      </w:r>
    </w:p>
    <w:p>
      <w:r>
        <w:t>Giấy A4</w:t>
      </w:r>
    </w:p>
    <w:p>
      <w:r>
        <w:t>3.200</w:t>
      </w:r>
    </w:p>
    <w:p>
      <w:r>
        <w:t>3.200</w:t>
      </w:r>
    </w:p>
    <w:p>
      <w:r>
        <w:t>3.200</w:t>
      </w:r>
    </w:p>
    <w:p>
      <w:r>
        <w:t>3.200</w:t>
      </w:r>
    </w:p>
    <w:p>
      <w:r>
        <w:t>3.200</w:t>
      </w:r>
    </w:p>
    <w:p>
      <w:r>
        <w:t>Mực in</w:t>
      </w:r>
    </w:p>
    <w:p>
      <w:r>
        <w:t>15.000</w:t>
      </w:r>
    </w:p>
    <w:p>
      <w:r>
        <w:t>15.000</w:t>
      </w:r>
    </w:p>
    <w:p>
      <w:r>
        <w:t>15.000</w:t>
      </w:r>
    </w:p>
    <w:p>
      <w:r>
        <w:t>15.000</w:t>
      </w:r>
    </w:p>
    <w:p>
      <w:r>
        <w:t>15.000</w:t>
      </w:r>
    </w:p>
    <w:p>
      <w:r>
        <w:t>1</w:t>
      </w:r>
    </w:p>
    <w:p>
      <w:r>
        <w:t>2</w:t>
      </w:r>
    </w:p>
    <w:p>
      <w:r>
        <w:t>3</w:t>
      </w:r>
    </w:p>
    <w:p>
      <w:r>
        <w:t>4</w:t>
      </w:r>
    </w:p>
    <w:p>
      <w:r>
        <w:t>5</w:t>
      </w:r>
    </w:p>
    <w:p>
      <w:r>
        <w:t>a2) Thời lượng 10 phút</w:t>
      </w:r>
    </w:p>
    <w:p>
      <w:r>
        <w:t>Đơn vị tính: đồng/01 bản tin</w:t>
      </w:r>
    </w:p>
    <w:p>
      <w:r>
        <w:t>Mã hiệu</w:t>
      </w:r>
    </w:p>
    <w:p>
      <w:r>
        <w:t>Thành phần</w:t>
      </w:r>
    </w:p>
    <w:p>
      <w:r>
        <w:t>Đơn giá sản xuất chương trình không có thời lượng khai thác l ạ i</w:t>
      </w:r>
    </w:p>
    <w:p>
      <w:r>
        <w:t>Đơn giá sản xuất chương trình có thời lượng t ư liệu     khai  thác lại</w:t>
      </w:r>
    </w:p>
    <w:p>
      <w:r>
        <w:t>Đến 30%</w:t>
      </w:r>
    </w:p>
    <w:p>
      <w:r>
        <w:t>Trên 30% đến 50%</w:t>
      </w:r>
    </w:p>
    <w:p>
      <w:r>
        <w:t>Trên 50% đến 70%</w:t>
      </w:r>
    </w:p>
    <w:p>
      <w:r>
        <w:t>Trên 70%</w:t>
      </w:r>
    </w:p>
    <w:p>
      <w:r>
        <w:t>13.01.00.02.02</w:t>
      </w:r>
    </w:p>
    <w:p>
      <w:r>
        <w:t>Nhân công</w:t>
      </w:r>
    </w:p>
    <w:p>
      <w:r>
        <w:t>(Chức danh-cấp bậc)</w:t>
      </w:r>
    </w:p>
    <w:p>
      <w:r>
        <w:t>Biên dịch viên hạng III bậc 4/9</w:t>
      </w:r>
    </w:p>
    <w:p>
      <w:r>
        <w:t>122.479</w:t>
      </w:r>
    </w:p>
    <w:p>
      <w:r>
        <w:t>100.608</w:t>
      </w:r>
    </w:p>
    <w:p>
      <w:r>
        <w:t>74.362</w:t>
      </w:r>
    </w:p>
    <w:p>
      <w:r>
        <w:t>48.117</w:t>
      </w:r>
    </w:p>
    <w:p>
      <w:r>
        <w:t>17.497</w:t>
      </w:r>
    </w:p>
    <w:p>
      <w:r>
        <w:t>Biên tập viên hạng III bậc 6/9</w:t>
      </w:r>
    </w:p>
    <w:p>
      <w:r>
        <w:t>125.790</w:t>
      </w:r>
    </w:p>
    <w:p>
      <w:r>
        <w:t>104.825</w:t>
      </w:r>
    </w:p>
    <w:p>
      <w:r>
        <w:t>83.860</w:t>
      </w:r>
    </w:p>
    <w:p>
      <w:r>
        <w:t>62.895</w:t>
      </w:r>
    </w:p>
    <w:p>
      <w:r>
        <w:t>41.930</w:t>
      </w:r>
    </w:p>
    <w:p>
      <w:r>
        <w:t>Biên tập viên hạng III bậc 8/9</w:t>
      </w:r>
    </w:p>
    <w:p>
      <w:r>
        <w:t>42.757</w:t>
      </w:r>
    </w:p>
    <w:p>
      <w:r>
        <w:t>36.649</w:t>
      </w:r>
    </w:p>
    <w:p>
      <w:r>
        <w:t>24.433</w:t>
      </w:r>
    </w:p>
    <w:p>
      <w:r>
        <w:t>18.325</w:t>
      </w:r>
    </w:p>
    <w:p>
      <w:r>
        <w:t>12.216</w:t>
      </w:r>
    </w:p>
    <w:p>
      <w:r>
        <w:t>Biên tập viên hạng III bậc 3/9</w:t>
      </w:r>
    </w:p>
    <w:p>
      <w:r>
        <w:t>27.585</w:t>
      </w:r>
    </w:p>
    <w:p>
      <w:r>
        <w:t>27.585</w:t>
      </w:r>
    </w:p>
    <w:p>
      <w:r>
        <w:t>27.585</w:t>
      </w:r>
    </w:p>
    <w:p>
      <w:r>
        <w:t>27.585</w:t>
      </w:r>
    </w:p>
    <w:p>
      <w:r>
        <w:t>27.585</w:t>
      </w:r>
    </w:p>
    <w:p>
      <w:r>
        <w:t>Kỹ thuật viên bậc 6/12</w:t>
      </w:r>
    </w:p>
    <w:p>
      <w:r>
        <w:t>41.326</w:t>
      </w:r>
    </w:p>
    <w:p>
      <w:r>
        <w:t>37.569</w:t>
      </w:r>
    </w:p>
    <w:p>
      <w:r>
        <w:t>33.812</w:t>
      </w:r>
    </w:p>
    <w:p>
      <w:r>
        <w:t>30.055</w:t>
      </w:r>
    </w:p>
    <w:p>
      <w:r>
        <w:t>22.541</w:t>
      </w:r>
    </w:p>
    <w:p>
      <w:r>
        <w:t>Phát thanh viên hạng III bậc 5/10</w:t>
      </w:r>
    </w:p>
    <w:p>
      <w:r>
        <w:t>28.846</w:t>
      </w:r>
    </w:p>
    <w:p>
      <w:r>
        <w:t>28.846</w:t>
      </w:r>
    </w:p>
    <w:p>
      <w:r>
        <w:t>24.039</w:t>
      </w:r>
    </w:p>
    <w:p>
      <w:r>
        <w:t>24.039</w:t>
      </w:r>
    </w:p>
    <w:p>
      <w:r>
        <w:t>24.039</w:t>
      </w:r>
    </w:p>
    <w:p>
      <w:r>
        <w:t>Phóng viên h ạ ng III bậc 3/9</w:t>
      </w:r>
    </w:p>
    <w:p>
      <w:r>
        <w:t>1.280.750</w:t>
      </w:r>
    </w:p>
    <w:p>
      <w:r>
        <w:t>1.024.600</w:t>
      </w:r>
    </w:p>
    <w:p>
      <w:r>
        <w:t>768.450</w:t>
      </w:r>
    </w:p>
    <w:p>
      <w:r>
        <w:t>512.300</w:t>
      </w:r>
    </w:p>
    <w:p>
      <w:r>
        <w:t>193.098</w:t>
      </w:r>
    </w:p>
    <w:p>
      <w:r>
        <w:t>Máy sử dụng</w:t>
      </w:r>
    </w:p>
    <w:p>
      <w:r>
        <w:t>Hệ thống dựng</w:t>
      </w:r>
    </w:p>
    <w:p>
      <w:r>
        <w:t>1.308.298</w:t>
      </w:r>
    </w:p>
    <w:p>
      <w:r>
        <w:t>1.046.638</w:t>
      </w:r>
    </w:p>
    <w:p>
      <w:r>
        <w:t>784.979</w:t>
      </w:r>
    </w:p>
    <w:p>
      <w:r>
        <w:t>523.319</w:t>
      </w:r>
    </w:p>
    <w:p>
      <w:r>
        <w:t>191.213</w:t>
      </w:r>
    </w:p>
    <w:p>
      <w:r>
        <w:t>Hệ thống phòng thu dựng</w:t>
      </w:r>
    </w:p>
    <w:p>
      <w:r>
        <w:t>2.361.948</w:t>
      </w:r>
    </w:p>
    <w:p>
      <w:r>
        <w:t>2.114.767</w:t>
      </w:r>
    </w:p>
    <w:p>
      <w:r>
        <w:t>1.895.051</w:t>
      </w:r>
    </w:p>
    <w:p>
      <w:r>
        <w:t>1.647.871</w:t>
      </w:r>
    </w:p>
    <w:p>
      <w:r>
        <w:t>1.345.761</w:t>
      </w:r>
    </w:p>
    <w:p>
      <w:r>
        <w:t>Máy ghi âm</w:t>
      </w:r>
    </w:p>
    <w:p>
      <w:r>
        <w:t>35.563</w:t>
      </w:r>
    </w:p>
    <w:p>
      <w:r>
        <w:t>28.462</w:t>
      </w:r>
    </w:p>
    <w:p>
      <w:r>
        <w:t>21.342</w:t>
      </w:r>
    </w:p>
    <w:p>
      <w:r>
        <w:t>14.221</w:t>
      </w:r>
    </w:p>
    <w:p>
      <w:r>
        <w:t>5.331</w:t>
      </w:r>
    </w:p>
    <w:p>
      <w:r>
        <w:t>Máy in</w:t>
      </w:r>
    </w:p>
    <w:p>
      <w:r>
        <w:t>28</w:t>
      </w:r>
    </w:p>
    <w:p>
      <w:r>
        <w:t>28</w:t>
      </w:r>
    </w:p>
    <w:p>
      <w:r>
        <w:t>28</w:t>
      </w:r>
    </w:p>
    <w:p>
      <w:r>
        <w:t>21</w:t>
      </w:r>
    </w:p>
    <w:p>
      <w:r>
        <w:t>21</w:t>
      </w:r>
    </w:p>
    <w:p>
      <w:r>
        <w:t>Máy tính</w:t>
      </w:r>
    </w:p>
    <w:p>
      <w:r>
        <w:t>100.516</w:t>
      </w:r>
    </w:p>
    <w:p>
      <w:r>
        <w:t>81.810</w:t>
      </w:r>
    </w:p>
    <w:p>
      <w:r>
        <w:t>62.979</w:t>
      </w:r>
    </w:p>
    <w:p>
      <w:r>
        <w:t>44.147</w:t>
      </w:r>
    </w:p>
    <w:p>
      <w:r>
        <w:t>20.702</w:t>
      </w:r>
    </w:p>
    <w:p>
      <w:r>
        <w:t>Vật liệu sử dụng</w:t>
      </w:r>
    </w:p>
    <w:p>
      <w:r>
        <w:t>Giấy A4</w:t>
      </w:r>
    </w:p>
    <w:p>
      <w:r>
        <w:t>4.800</w:t>
      </w:r>
    </w:p>
    <w:p>
      <w:r>
        <w:t>4.800</w:t>
      </w:r>
    </w:p>
    <w:p>
      <w:r>
        <w:t>4.800</w:t>
      </w:r>
    </w:p>
    <w:p>
      <w:r>
        <w:t>4.800</w:t>
      </w:r>
    </w:p>
    <w:p>
      <w:r>
        <w:t>4.800</w:t>
      </w:r>
    </w:p>
    <w:p>
      <w:r>
        <w:t>Mực in</w:t>
      </w:r>
    </w:p>
    <w:p>
      <w:r>
        <w:t>30.000</w:t>
      </w:r>
    </w:p>
    <w:p>
      <w:r>
        <w:t>30.000</w:t>
      </w:r>
    </w:p>
    <w:p>
      <w:r>
        <w:t>30.000</w:t>
      </w:r>
    </w:p>
    <w:p>
      <w:r>
        <w:t>30.000</w:t>
      </w:r>
    </w:p>
    <w:p>
      <w:r>
        <w:t>30.000</w:t>
      </w:r>
    </w:p>
    <w:p>
      <w:r>
        <w:t>1</w:t>
      </w:r>
    </w:p>
    <w:p>
      <w:r>
        <w:t>2</w:t>
      </w:r>
    </w:p>
    <w:p>
      <w:r>
        <w:t>3</w:t>
      </w:r>
    </w:p>
    <w:p>
      <w:r>
        <w:t>4</w:t>
      </w:r>
    </w:p>
    <w:p>
      <w:r>
        <w:t>5</w:t>
      </w:r>
    </w:p>
    <w:p>
      <w:r>
        <w:t>a3) Thời lượng 15 phút</w:t>
      </w:r>
    </w:p>
    <w:p>
      <w:r>
        <w:t>Đơn vị tính: đồng/ 01 bản tin</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13.01.00.02.03</w:t>
      </w:r>
    </w:p>
    <w:p>
      <w:r>
        <w:t>Nhân công</w:t>
      </w:r>
    </w:p>
    <w:p>
      <w:r>
        <w:t>(Chức danh- cấp bậc)</w:t>
      </w:r>
    </w:p>
    <w:p>
      <w:r>
        <w:t>Biên dịch viên hạng III bậc 4/9</w:t>
      </w:r>
    </w:p>
    <w:p>
      <w:r>
        <w:t>122.479</w:t>
      </w:r>
    </w:p>
    <w:p>
      <w:r>
        <w:t>100.608</w:t>
      </w:r>
    </w:p>
    <w:p>
      <w:r>
        <w:t>74.362</w:t>
      </w:r>
    </w:p>
    <w:p>
      <w:r>
        <w:t>48.117</w:t>
      </w:r>
    </w:p>
    <w:p>
      <w:r>
        <w:t>17.497</w:t>
      </w:r>
    </w:p>
    <w:p>
      <w:r>
        <w:t>Biên tập viên hạng III bậc 6/9</w:t>
      </w:r>
    </w:p>
    <w:p>
      <w:r>
        <w:t>178.202</w:t>
      </w:r>
    </w:p>
    <w:p>
      <w:r>
        <w:t>151.996</w:t>
      </w:r>
    </w:p>
    <w:p>
      <w:r>
        <w:t>120.548</w:t>
      </w:r>
    </w:p>
    <w:p>
      <w:r>
        <w:t>94.342</w:t>
      </w:r>
    </w:p>
    <w:p>
      <w:r>
        <w:t>57.654</w:t>
      </w:r>
    </w:p>
    <w:p>
      <w:r>
        <w:t>Biên tập viên hạng III bậc 8/9</w:t>
      </w:r>
    </w:p>
    <w:p>
      <w:r>
        <w:t>54.974</w:t>
      </w:r>
    </w:p>
    <w:p>
      <w:r>
        <w:t>42.757</w:t>
      </w:r>
    </w:p>
    <w:p>
      <w:r>
        <w:t>36.649</w:t>
      </w:r>
    </w:p>
    <w:p>
      <w:r>
        <w:t>12.216</w:t>
      </w:r>
    </w:p>
    <w:p>
      <w:r>
        <w:t>12.216</w:t>
      </w:r>
    </w:p>
    <w:p>
      <w:r>
        <w:t>Biên tập viên hạng III bậc 3/9</w:t>
      </w:r>
    </w:p>
    <w:p>
      <w:r>
        <w:t>51.230</w:t>
      </w:r>
    </w:p>
    <w:p>
      <w:r>
        <w:t>51.230</w:t>
      </w:r>
    </w:p>
    <w:p>
      <w:r>
        <w:t>51.230</w:t>
      </w:r>
    </w:p>
    <w:p>
      <w:r>
        <w:t>51.230</w:t>
      </w:r>
    </w:p>
    <w:p>
      <w:r>
        <w:t>51.230</w:t>
      </w:r>
    </w:p>
    <w:p>
      <w:r>
        <w:t>Kỹ thuật viên bậc 6/12</w:t>
      </w:r>
    </w:p>
    <w:p>
      <w:r>
        <w:t>75.137</w:t>
      </w:r>
    </w:p>
    <w:p>
      <w:r>
        <w:t>67.624</w:t>
      </w:r>
    </w:p>
    <w:p>
      <w:r>
        <w:t>60.110</w:t>
      </w:r>
    </w:p>
    <w:p>
      <w:r>
        <w:t>52.596</w:t>
      </w:r>
    </w:p>
    <w:p>
      <w:r>
        <w:t>41.326</w:t>
      </w:r>
    </w:p>
    <w:p>
      <w:r>
        <w:t>Phát thanh viên hạng III bậc 5/10</w:t>
      </w:r>
    </w:p>
    <w:p>
      <w:r>
        <w:t>48.077</w:t>
      </w:r>
    </w:p>
    <w:p>
      <w:r>
        <w:t>43.270</w:t>
      </w:r>
    </w:p>
    <w:p>
      <w:r>
        <w:t>43.270</w:t>
      </w:r>
    </w:p>
    <w:p>
      <w:r>
        <w:t>38.462</w:t>
      </w:r>
    </w:p>
    <w:p>
      <w:r>
        <w:t>38.462</w:t>
      </w:r>
    </w:p>
    <w:p>
      <w:r>
        <w:t>Phóng viên hạng III bậc 3/9</w:t>
      </w:r>
    </w:p>
    <w:p>
      <w:r>
        <w:t>1.942.800</w:t>
      </w:r>
    </w:p>
    <w:p>
      <w:r>
        <w:t>1.552.663</w:t>
      </w:r>
    </w:p>
    <w:p>
      <w:r>
        <w:t>1.166.468</w:t>
      </w:r>
    </w:p>
    <w:p>
      <w:r>
        <w:t>776.332</w:t>
      </w:r>
    </w:p>
    <w:p>
      <w:r>
        <w:t>291.617</w:t>
      </w:r>
    </w:p>
    <w:p>
      <w:r>
        <w:t>Máy sử d   ụng</w:t>
      </w:r>
    </w:p>
    <w:p>
      <w:r>
        <w:t>Hệ thống dựng</w:t>
      </w:r>
    </w:p>
    <w:p>
      <w:r>
        <w:t>2.123.468</w:t>
      </w:r>
    </w:p>
    <w:p>
      <w:r>
        <w:t>1.700.787</w:t>
      </w:r>
    </w:p>
    <w:p>
      <w:r>
        <w:t>1.278.106</w:t>
      </w:r>
    </w:p>
    <w:p>
      <w:r>
        <w:t>845.362</w:t>
      </w:r>
    </w:p>
    <w:p>
      <w:r>
        <w:t>322.043</w:t>
      </w:r>
    </w:p>
    <w:p>
      <w:r>
        <w:t>Hệ thống phòng thu dựng</w:t>
      </w:r>
    </w:p>
    <w:p>
      <w:r>
        <w:t>4.394.322</w:t>
      </w:r>
    </w:p>
    <w:p>
      <w:r>
        <w:t>3.927.425</w:t>
      </w:r>
    </w:p>
    <w:p>
      <w:r>
        <w:t>3.460.528</w:t>
      </w:r>
    </w:p>
    <w:p>
      <w:r>
        <w:t>2.993.632</w:t>
      </w:r>
    </w:p>
    <w:p>
      <w:r>
        <w:t>2.389.412</w:t>
      </w:r>
    </w:p>
    <w:p>
      <w:r>
        <w:t>Máy ghi âm</w:t>
      </w:r>
    </w:p>
    <w:p>
      <w:r>
        <w:t>52.126</w:t>
      </w:r>
    </w:p>
    <w:p>
      <w:r>
        <w:t>41.700</w:t>
      </w:r>
    </w:p>
    <w:p>
      <w:r>
        <w:t>31.275</w:t>
      </w:r>
    </w:p>
    <w:p>
      <w:r>
        <w:t>20.850</w:t>
      </w:r>
    </w:p>
    <w:p>
      <w:r>
        <w:t>7.829</w:t>
      </w:r>
    </w:p>
    <w:p>
      <w:r>
        <w:t>Máy in</w:t>
      </w:r>
    </w:p>
    <w:p>
      <w:r>
        <w:t>28</w:t>
      </w:r>
    </w:p>
    <w:p>
      <w:r>
        <w:t>21</w:t>
      </w:r>
    </w:p>
    <w:p>
      <w:r>
        <w:t>21</w:t>
      </w:r>
    </w:p>
    <w:p>
      <w:r>
        <w:t>14</w:t>
      </w:r>
    </w:p>
    <w:p>
      <w:r>
        <w:t>14</w:t>
      </w:r>
    </w:p>
    <w:p>
      <w:r>
        <w:t>Máy tính</w:t>
      </w:r>
    </w:p>
    <w:p>
      <w:r>
        <w:t>141.296</w:t>
      </w:r>
    </w:p>
    <w:p>
      <w:r>
        <w:t>115.357</w:t>
      </w:r>
    </w:p>
    <w:p>
      <w:r>
        <w:t>89.417</w:t>
      </w:r>
    </w:p>
    <w:p>
      <w:r>
        <w:t>63.353</w:t>
      </w:r>
    </w:p>
    <w:p>
      <w:r>
        <w:t>30.928</w:t>
      </w:r>
    </w:p>
    <w:p>
      <w:r>
        <w:t>Vật liệu sử d   ụ   n   g</w:t>
      </w:r>
    </w:p>
    <w:p>
      <w:r>
        <w:t>Giấy A4</w:t>
      </w:r>
    </w:p>
    <w:p>
      <w:r>
        <w:t>4.800</w:t>
      </w:r>
    </w:p>
    <w:p>
      <w:r>
        <w:t>4.800</w:t>
      </w:r>
    </w:p>
    <w:p>
      <w:r>
        <w:t>4.800</w:t>
      </w:r>
    </w:p>
    <w:p>
      <w:r>
        <w:t>4.800</w:t>
      </w:r>
    </w:p>
    <w:p>
      <w:r>
        <w:t>4.800</w:t>
      </w:r>
    </w:p>
    <w:p>
      <w:r>
        <w:t>Mực in</w:t>
      </w:r>
    </w:p>
    <w:p>
      <w:r>
        <w:t>30.000</w:t>
      </w:r>
    </w:p>
    <w:p>
      <w:r>
        <w:t>30.000</w:t>
      </w:r>
    </w:p>
    <w:p>
      <w:r>
        <w:t>30.000</w:t>
      </w:r>
    </w:p>
    <w:p>
      <w:r>
        <w:t>30.000</w:t>
      </w:r>
    </w:p>
    <w:p>
      <w:r>
        <w:t>30.000</w:t>
      </w:r>
    </w:p>
    <w:p>
      <w:r>
        <w:t>1</w:t>
      </w:r>
    </w:p>
    <w:p>
      <w:r>
        <w:t>2</w:t>
      </w:r>
    </w:p>
    <w:p>
      <w:r>
        <w:t>3</w:t>
      </w:r>
    </w:p>
    <w:p>
      <w:r>
        <w:t>4</w:t>
      </w:r>
    </w:p>
    <w:p>
      <w:r>
        <w:t>5</w:t>
      </w:r>
    </w:p>
    <w:p>
      <w:r>
        <w:t>13.02.00.00.00 Bản tin chuyên đề ghi âm phát sau</w:t>
      </w:r>
    </w:p>
    <w:p>
      <w:r>
        <w:t>a1) Thời lượng 5 phút</w:t>
      </w:r>
    </w:p>
    <w:p>
      <w:r>
        <w:t>Đơn vị tính:đồng/ 01 bản tin chuyên đề</w:t>
      </w:r>
    </w:p>
    <w:p>
      <w:r>
        <w:t>Mã hiệu</w:t>
      </w:r>
    </w:p>
    <w:p>
      <w:r>
        <w:t>Thành phần</w:t>
      </w:r>
    </w:p>
    <w:p>
      <w:r>
        <w:t>Đơn giá sản xuất chương trình không có thời lượng khai thác lại</w:t>
      </w:r>
    </w:p>
    <w:p>
      <w:r>
        <w:t>Đơn giá sản xuất chương trình có thời lượng tư liệu khai thác l ạ i</w:t>
      </w:r>
    </w:p>
    <w:p>
      <w:r>
        <w:t>Đến 30%</w:t>
      </w:r>
    </w:p>
    <w:p>
      <w:r>
        <w:t>Trên 30% đến 50%</w:t>
      </w:r>
    </w:p>
    <w:p>
      <w:r>
        <w:t>Trên 50% đến 70%</w:t>
      </w:r>
    </w:p>
    <w:p>
      <w:r>
        <w:t>Trên 70%</w:t>
      </w:r>
    </w:p>
    <w:p>
      <w:r>
        <w:t>13.02.00.00.02</w:t>
      </w:r>
    </w:p>
    <w:p>
      <w:r>
        <w:t>Nhân công</w:t>
      </w:r>
    </w:p>
    <w:p>
      <w:r>
        <w:t>(Chức danh - Cấp bậc)</w:t>
      </w:r>
    </w:p>
    <w:p>
      <w:r>
        <w:t>Biên tập viên hạng III bậc 6/9</w:t>
      </w:r>
    </w:p>
    <w:p>
      <w:r>
        <w:t>57.654</w:t>
      </w:r>
    </w:p>
    <w:p>
      <w:r>
        <w:t>47.171</w:t>
      </w:r>
    </w:p>
    <w:p>
      <w:r>
        <w:t>36.689</w:t>
      </w:r>
    </w:p>
    <w:p>
      <w:r>
        <w:t>26.206</w:t>
      </w:r>
    </w:p>
    <w:p>
      <w:r>
        <w:t>15.724</w:t>
      </w:r>
    </w:p>
    <w:p>
      <w:r>
        <w:t>Biên tập viên h ạ ng III bậc 8/9</w:t>
      </w:r>
    </w:p>
    <w:p>
      <w:r>
        <w:t>18.325</w:t>
      </w:r>
    </w:p>
    <w:p>
      <w:r>
        <w:t>18.325</w:t>
      </w:r>
    </w:p>
    <w:p>
      <w:r>
        <w:t>12.216</w:t>
      </w:r>
    </w:p>
    <w:p>
      <w:r>
        <w:t>12.216</w:t>
      </w:r>
    </w:p>
    <w:p>
      <w:r>
        <w:t>6.108</w:t>
      </w:r>
    </w:p>
    <w:p>
      <w:r>
        <w:t>Biên tập viên bậc 3/9</w:t>
      </w:r>
    </w:p>
    <w:p>
      <w:r>
        <w:t>7.882</w:t>
      </w:r>
    </w:p>
    <w:p>
      <w:r>
        <w:t>7.882</w:t>
      </w:r>
    </w:p>
    <w:p>
      <w:r>
        <w:t>7.882</w:t>
      </w:r>
    </w:p>
    <w:p>
      <w:r>
        <w:t>7.882</w:t>
      </w:r>
    </w:p>
    <w:p>
      <w:r>
        <w:t>7.882</w:t>
      </w:r>
    </w:p>
    <w:p>
      <w:r>
        <w:t>Kỹ thuật viên bậc 6/12</w:t>
      </w:r>
    </w:p>
    <w:p>
      <w:r>
        <w:t>18.784</w:t>
      </w:r>
    </w:p>
    <w:p>
      <w:r>
        <w:t>15.027</w:t>
      </w:r>
    </w:p>
    <w:p>
      <w:r>
        <w:t>15.027</w:t>
      </w:r>
    </w:p>
    <w:p>
      <w:r>
        <w:t>15.027</w:t>
      </w:r>
    </w:p>
    <w:p>
      <w:r>
        <w:t>11.271</w:t>
      </w:r>
    </w:p>
    <w:p>
      <w:r>
        <w:t>Phát thanh viên hạng III bậc 5/10</w:t>
      </w:r>
    </w:p>
    <w:p>
      <w:r>
        <w:t>14.423</w:t>
      </w:r>
    </w:p>
    <w:p>
      <w:r>
        <w:t>9.615</w:t>
      </w:r>
    </w:p>
    <w:p>
      <w:r>
        <w:t>9.615</w:t>
      </w:r>
    </w:p>
    <w:p>
      <w:r>
        <w:t>9.615</w:t>
      </w:r>
    </w:p>
    <w:p>
      <w:r>
        <w:t>9.615</w:t>
      </w:r>
    </w:p>
    <w:p>
      <w:r>
        <w:t>Phóng viên hạng III bạc 3/9</w:t>
      </w:r>
    </w:p>
    <w:p>
      <w:r>
        <w:t>772.391</w:t>
      </w:r>
    </w:p>
    <w:p>
      <w:r>
        <w:t>618.701</w:t>
      </w:r>
    </w:p>
    <w:p>
      <w:r>
        <w:t>465.011</w:t>
      </w:r>
    </w:p>
    <w:p>
      <w:r>
        <w:t>311.321</w:t>
      </w:r>
    </w:p>
    <w:p>
      <w:r>
        <w:t>114.282</w:t>
      </w:r>
    </w:p>
    <w:p>
      <w:r>
        <w:t>Máy sử dụng</w:t>
      </w:r>
    </w:p>
    <w:p>
      <w:r>
        <w:t>Hệ thống dựng</w:t>
      </w:r>
    </w:p>
    <w:p>
      <w:r>
        <w:t>634.021</w:t>
      </w:r>
    </w:p>
    <w:p>
      <w:r>
        <w:t>513.255</w:t>
      </w:r>
    </w:p>
    <w:p>
      <w:r>
        <w:t>382.426</w:t>
      </w:r>
    </w:p>
    <w:p>
      <w:r>
        <w:t>251.596</w:t>
      </w:r>
    </w:p>
    <w:p>
      <w:r>
        <w:t>100.638</w:t>
      </w:r>
    </w:p>
    <w:p>
      <w:r>
        <w:t>Hệ thống phòng thu dựng</w:t>
      </w:r>
    </w:p>
    <w:p>
      <w:r>
        <w:t>851.400</w:t>
      </w:r>
    </w:p>
    <w:p>
      <w:r>
        <w:t>823.935</w:t>
      </w:r>
    </w:p>
    <w:p>
      <w:r>
        <w:t>796.471</w:t>
      </w:r>
    </w:p>
    <w:p>
      <w:r>
        <w:t>769.006</w:t>
      </w:r>
    </w:p>
    <w:p>
      <w:r>
        <w:t>714.077</w:t>
      </w:r>
    </w:p>
    <w:p>
      <w:r>
        <w:t>Máy ghi âm</w:t>
      </w:r>
    </w:p>
    <w:p>
      <w:r>
        <w:t>23.761</w:t>
      </w:r>
    </w:p>
    <w:p>
      <w:r>
        <w:t>19.021</w:t>
      </w:r>
    </w:p>
    <w:p>
      <w:r>
        <w:t>14.261</w:t>
      </w:r>
    </w:p>
    <w:p>
      <w:r>
        <w:t>9.501</w:t>
      </w:r>
    </w:p>
    <w:p>
      <w:r>
        <w:t>3.560</w:t>
      </w:r>
    </w:p>
    <w:p>
      <w:r>
        <w:t>Máy in</w:t>
      </w:r>
    </w:p>
    <w:p>
      <w:r>
        <w:t>14</w:t>
      </w:r>
    </w:p>
    <w:p>
      <w:r>
        <w:t>7</w:t>
      </w:r>
    </w:p>
    <w:p>
      <w:r>
        <w:t>7</w:t>
      </w:r>
    </w:p>
    <w:p>
      <w:r>
        <w:t>7</w:t>
      </w:r>
    </w:p>
    <w:p>
      <w:r>
        <w:t>7</w:t>
      </w:r>
    </w:p>
    <w:p>
      <w:r>
        <w:t>Máy tính</w:t>
      </w:r>
    </w:p>
    <w:p>
      <w:r>
        <w:t>38.535</w:t>
      </w:r>
    </w:p>
    <w:p>
      <w:r>
        <w:t>31.178</w:t>
      </w:r>
    </w:p>
    <w:p>
      <w:r>
        <w:t>23.695</w:t>
      </w:r>
    </w:p>
    <w:p>
      <w:r>
        <w:t>16.212</w:t>
      </w:r>
    </w:p>
    <w:p>
      <w:r>
        <w:t>6.984</w:t>
      </w:r>
    </w:p>
    <w:p>
      <w:r>
        <w:t>V   ật    li   ệ   u sử dụng</w:t>
      </w:r>
    </w:p>
    <w:p>
      <w:r>
        <w:t>Giấy A4</w:t>
      </w:r>
    </w:p>
    <w:p>
      <w:r>
        <w:t>2.400</w:t>
      </w:r>
    </w:p>
    <w:p>
      <w:r>
        <w:t>2.400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a2) Thời lượng 10 phút</w:t>
      </w:r>
    </w:p>
    <w:p>
      <w:r>
        <w:t>Đơn vị tính:đồng/ 01 bản tin chuyên đề</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13.02.00.00.02</w:t>
      </w:r>
    </w:p>
    <w:p>
      <w:r>
        <w:t>Nhân công</w:t>
      </w:r>
    </w:p>
    <w:p>
      <w:r>
        <w:t>(Chức danh - Cấp bậc)</w:t>
      </w:r>
    </w:p>
    <w:p>
      <w:r>
        <w:t>Biên tập viên hạng III bậc 6/9</w:t>
      </w:r>
    </w:p>
    <w:p>
      <w:r>
        <w:t>110.066</w:t>
      </w:r>
    </w:p>
    <w:p>
      <w:r>
        <w:t>89.101</w:t>
      </w:r>
    </w:p>
    <w:p>
      <w:r>
        <w:t>68.136</w:t>
      </w:r>
    </w:p>
    <w:p>
      <w:r>
        <w:t>47.171</w:t>
      </w:r>
    </w:p>
    <w:p>
      <w:r>
        <w:t>26.206</w:t>
      </w:r>
    </w:p>
    <w:p>
      <w:r>
        <w:t>Biên tập viên hạng III bậc 8/9</w:t>
      </w:r>
    </w:p>
    <w:p>
      <w:r>
        <w:t>30.541</w:t>
      </w:r>
    </w:p>
    <w:p>
      <w:r>
        <w:t>24.433</w:t>
      </w:r>
    </w:p>
    <w:p>
      <w:r>
        <w:t>18.325</w:t>
      </w:r>
    </w:p>
    <w:p>
      <w:r>
        <w:t>12.216</w:t>
      </w:r>
    </w:p>
    <w:p>
      <w:r>
        <w:t>6.108</w:t>
      </w:r>
    </w:p>
    <w:p>
      <w:r>
        <w:t>Biên tập viên bậc 3/9</w:t>
      </w:r>
    </w:p>
    <w:p>
      <w:r>
        <w:t>11.822</w:t>
      </w:r>
    </w:p>
    <w:p>
      <w:r>
        <w:t>11.822</w:t>
      </w:r>
    </w:p>
    <w:p>
      <w:r>
        <w:t>11.822</w:t>
      </w:r>
    </w:p>
    <w:p>
      <w:r>
        <w:t>11.822</w:t>
      </w:r>
    </w:p>
    <w:p>
      <w:r>
        <w:t>11.822</w:t>
      </w:r>
    </w:p>
    <w:p>
      <w:r>
        <w:t>Kỹ thuật viên bậc 6/12</w:t>
      </w:r>
    </w:p>
    <w:p>
      <w:r>
        <w:t>48.839</w:t>
      </w:r>
    </w:p>
    <w:p>
      <w:r>
        <w:t>41.326</w:t>
      </w:r>
    </w:p>
    <w:p>
      <w:r>
        <w:t>37.569</w:t>
      </w:r>
    </w:p>
    <w:p>
      <w:r>
        <w:t>30.055</w:t>
      </w:r>
    </w:p>
    <w:p>
      <w:r>
        <w:t>22.541</w:t>
      </w:r>
    </w:p>
    <w:p>
      <w:r>
        <w:t>Phát thanh viên hạng III bậc 5/10</w:t>
      </w:r>
    </w:p>
    <w:p>
      <w:r>
        <w:t>33.654</w:t>
      </w:r>
    </w:p>
    <w:p>
      <w:r>
        <w:t>28.846</w:t>
      </w:r>
    </w:p>
    <w:p>
      <w:r>
        <w:t>28.846</w:t>
      </w:r>
    </w:p>
    <w:p>
      <w:r>
        <w:t>24.039</w:t>
      </w:r>
    </w:p>
    <w:p>
      <w:r>
        <w:t>24.039</w:t>
      </w:r>
    </w:p>
    <w:p>
      <w:r>
        <w:t>Phóng viên hạng  III  bậc 3/9</w:t>
      </w:r>
    </w:p>
    <w:p>
      <w:r>
        <w:t>1.592.071</w:t>
      </w:r>
    </w:p>
    <w:p>
      <w:r>
        <w:t>1.272.869</w:t>
      </w:r>
    </w:p>
    <w:p>
      <w:r>
        <w:t>953.666</w:t>
      </w:r>
    </w:p>
    <w:p>
      <w:r>
        <w:t>638.405</w:t>
      </w:r>
    </w:p>
    <w:p>
      <w:r>
        <w:t>240.387</w:t>
      </w:r>
    </w:p>
    <w:p>
      <w:r>
        <w:t>Máy sử d   ụng</w:t>
      </w:r>
    </w:p>
    <w:p>
      <w:r>
        <w:t>Hệ thống dựng</w:t>
      </w:r>
    </w:p>
    <w:p>
      <w:r>
        <w:t>1.600.149</w:t>
      </w:r>
    </w:p>
    <w:p>
      <w:r>
        <w:t>1.278.106</w:t>
      </w:r>
    </w:p>
    <w:p>
      <w:r>
        <w:t>956.064</w:t>
      </w:r>
    </w:p>
    <w:p>
      <w:r>
        <w:t>644.085</w:t>
      </w:r>
    </w:p>
    <w:p>
      <w:r>
        <w:t>241.532</w:t>
      </w:r>
    </w:p>
    <w:p>
      <w:r>
        <w:t>Hệ thống phòng thu dựng</w:t>
      </w:r>
    </w:p>
    <w:p>
      <w:r>
        <w:t>2.581.664</w:t>
      </w:r>
    </w:p>
    <w:p>
      <w:r>
        <w:t>2.307.019</w:t>
      </w:r>
    </w:p>
    <w:p>
      <w:r>
        <w:t>2.004.909</w:t>
      </w:r>
    </w:p>
    <w:p>
      <w:r>
        <w:t>1.730.264</w:t>
      </w:r>
    </w:p>
    <w:p>
      <w:r>
        <w:t>1.373.226</w:t>
      </w:r>
    </w:p>
    <w:p>
      <w:r>
        <w:t>Máy ghi âm</w:t>
      </w:r>
    </w:p>
    <w:p>
      <w:r>
        <w:t>45.084</w:t>
      </w:r>
    </w:p>
    <w:p>
      <w:r>
        <w:t>36.055</w:t>
      </w:r>
    </w:p>
    <w:p>
      <w:r>
        <w:t>27.046</w:t>
      </w:r>
    </w:p>
    <w:p>
      <w:r>
        <w:t>18.037</w:t>
      </w:r>
    </w:p>
    <w:p>
      <w:r>
        <w:t>6.766</w:t>
      </w:r>
    </w:p>
    <w:p>
      <w:r>
        <w:t>Máy in</w:t>
      </w:r>
    </w:p>
    <w:p>
      <w:r>
        <w:t>14</w:t>
      </w:r>
    </w:p>
    <w:p>
      <w:r>
        <w:t>14</w:t>
      </w:r>
    </w:p>
    <w:p>
      <w:r>
        <w:t>7</w:t>
      </w:r>
    </w:p>
    <w:p>
      <w:r>
        <w:t>7</w:t>
      </w:r>
    </w:p>
    <w:p>
      <w:r>
        <w:t>7</w:t>
      </w:r>
    </w:p>
    <w:p>
      <w:r>
        <w:t>Máy tính</w:t>
      </w:r>
    </w:p>
    <w:p>
      <w:r>
        <w:t>81.436</w:t>
      </w:r>
    </w:p>
    <w:p>
      <w:r>
        <w:t>65.223</w:t>
      </w:r>
    </w:p>
    <w:p>
      <w:r>
        <w:t>49.136</w:t>
      </w:r>
    </w:p>
    <w:p>
      <w:r>
        <w:t>32.923</w:t>
      </w:r>
    </w:p>
    <w:p>
      <w:r>
        <w:t>12.845</w:t>
      </w:r>
    </w:p>
    <w:p>
      <w:r>
        <w:t>Vật liệu sử dụng</w:t>
      </w:r>
    </w:p>
    <w:p>
      <w:r>
        <w:t>Giấy A4</w:t>
      </w:r>
    </w:p>
    <w:p>
      <w:r>
        <w:t>3.200</w:t>
      </w:r>
    </w:p>
    <w:p>
      <w:r>
        <w:t>3.200</w:t>
      </w:r>
    </w:p>
    <w:p>
      <w:r>
        <w:t>3.200</w:t>
      </w:r>
    </w:p>
    <w:p>
      <w:r>
        <w:t>3.200</w:t>
      </w:r>
    </w:p>
    <w:p>
      <w:r>
        <w:t>3.200</w:t>
      </w:r>
    </w:p>
    <w:p>
      <w:r>
        <w:t>Mực in</w:t>
      </w:r>
    </w:p>
    <w:p>
      <w:r>
        <w:t>15.000</w:t>
      </w:r>
    </w:p>
    <w:p>
      <w:r>
        <w:t>15.000</w:t>
      </w:r>
    </w:p>
    <w:p>
      <w:r>
        <w:t>15.000</w:t>
      </w:r>
    </w:p>
    <w:p>
      <w:r>
        <w:t>15.000</w:t>
      </w:r>
    </w:p>
    <w:p>
      <w:r>
        <w:t>15.000</w:t>
      </w:r>
    </w:p>
    <w:p>
      <w:r>
        <w:t>1</w:t>
      </w:r>
    </w:p>
    <w:p>
      <w:r>
        <w:t>2</w:t>
      </w:r>
    </w:p>
    <w:p>
      <w:r>
        <w:t>3</w:t>
      </w:r>
    </w:p>
    <w:p>
      <w:r>
        <w:t>4</w:t>
      </w:r>
    </w:p>
    <w:p>
      <w:r>
        <w:t>5</w:t>
      </w:r>
    </w:p>
    <w:p>
      <w:r>
        <w:t>a3) Thời lượng 15 phút</w:t>
      </w:r>
    </w:p>
    <w:p>
      <w:r>
        <w:t>Đơn vị tính: đồng/ 01 bản tin chuyên đề</w:t>
      </w:r>
    </w:p>
    <w:p>
      <w:r>
        <w:t>Mã hiệu</w:t>
      </w:r>
    </w:p>
    <w:p>
      <w:r>
        <w:t>Thành phần</w:t>
      </w:r>
    </w:p>
    <w:p>
      <w:r>
        <w:t>Đơn giá s ả n xuất chương trình không có thời lượng khai thác l ạ i</w:t>
      </w:r>
    </w:p>
    <w:p>
      <w:r>
        <w:t>Đơn giá sản xuất chương trình có thời lượng tư liệu khai thác lại</w:t>
      </w:r>
    </w:p>
    <w:p>
      <w:r>
        <w:t>Đến 30%</w:t>
      </w:r>
    </w:p>
    <w:p>
      <w:r>
        <w:t>Trên 30% đến 50%</w:t>
      </w:r>
    </w:p>
    <w:p>
      <w:r>
        <w:t>Trên 50% đến 70%</w:t>
      </w:r>
    </w:p>
    <w:p>
      <w:r>
        <w:t>Trên 70%</w:t>
      </w:r>
    </w:p>
    <w:p>
      <w:r>
        <w:t>13.02.00.00 . 03</w:t>
      </w:r>
    </w:p>
    <w:p>
      <w:r>
        <w:t>Nhân công</w:t>
      </w:r>
    </w:p>
    <w:p>
      <w:r>
        <w:t>(Chức danh - Cấp bậc)</w:t>
      </w:r>
    </w:p>
    <w:p>
      <w:r>
        <w:t>Biên tập viên hạng III bậc 6/9</w:t>
      </w:r>
    </w:p>
    <w:p>
      <w:r>
        <w:t>146.754</w:t>
      </w:r>
    </w:p>
    <w:p>
      <w:r>
        <w:t>120.548</w:t>
      </w:r>
    </w:p>
    <w:p>
      <w:r>
        <w:t>89.101</w:t>
      </w:r>
    </w:p>
    <w:p>
      <w:r>
        <w:t>62.895</w:t>
      </w:r>
    </w:p>
    <w:p>
      <w:r>
        <w:t>26.206</w:t>
      </w:r>
    </w:p>
    <w:p>
      <w:r>
        <w:t>Biên tập viên hạng III bậc 8/9</w:t>
      </w:r>
    </w:p>
    <w:p>
      <w:r>
        <w:t>54.974</w:t>
      </w:r>
    </w:p>
    <w:p>
      <w:r>
        <w:t>42.757</w:t>
      </w:r>
    </w:p>
    <w:p>
      <w:r>
        <w:t>36.649</w:t>
      </w:r>
    </w:p>
    <w:p>
      <w:r>
        <w:t>24.433</w:t>
      </w:r>
    </w:p>
    <w:p>
      <w:r>
        <w:t>12.216</w:t>
      </w:r>
    </w:p>
    <w:p>
      <w:r>
        <w:t>Biên tập viên bậc 3/9</w:t>
      </w:r>
    </w:p>
    <w:p>
      <w:r>
        <w:t>35.467</w:t>
      </w:r>
    </w:p>
    <w:p>
      <w:r>
        <w:t>35.467</w:t>
      </w:r>
    </w:p>
    <w:p>
      <w:r>
        <w:t>35.467</w:t>
      </w:r>
    </w:p>
    <w:p>
      <w:r>
        <w:t>35.467</w:t>
      </w:r>
    </w:p>
    <w:p>
      <w:r>
        <w:t>35.467</w:t>
      </w:r>
    </w:p>
    <w:p>
      <w:r>
        <w:t>Kỹ thuật viên bậc 6/12</w:t>
      </w:r>
    </w:p>
    <w:p>
      <w:r>
        <w:t>67.624</w:t>
      </w:r>
    </w:p>
    <w:p>
      <w:r>
        <w:t>60.110</w:t>
      </w:r>
    </w:p>
    <w:p>
      <w:r>
        <w:t>52.596</w:t>
      </w:r>
    </w:p>
    <w:p>
      <w:r>
        <w:t>48.839</w:t>
      </w:r>
    </w:p>
    <w:p>
      <w:r>
        <w:t>41.326</w:t>
      </w:r>
    </w:p>
    <w:p>
      <w:r>
        <w:t>Phát thanh viên hạng III bậc 5/10</w:t>
      </w:r>
    </w:p>
    <w:p>
      <w:r>
        <w:t>48.077</w:t>
      </w:r>
    </w:p>
    <w:p>
      <w:r>
        <w:t>43.270</w:t>
      </w:r>
    </w:p>
    <w:p>
      <w:r>
        <w:t>43.270</w:t>
      </w:r>
    </w:p>
    <w:p>
      <w:r>
        <w:t>38.462</w:t>
      </w:r>
    </w:p>
    <w:p>
      <w:r>
        <w:t>38.462</w:t>
      </w:r>
    </w:p>
    <w:p>
      <w:r>
        <w:t>Phóng viên hạng III bậc 3/9</w:t>
      </w:r>
    </w:p>
    <w:p>
      <w:r>
        <w:t>2.254.120</w:t>
      </w:r>
    </w:p>
    <w:p>
      <w:r>
        <w:t>1.800.932</w:t>
      </w:r>
    </w:p>
    <w:p>
      <w:r>
        <w:t>1.351.684</w:t>
      </w:r>
    </w:p>
    <w:p>
      <w:r>
        <w:t>902.436</w:t>
      </w:r>
    </w:p>
    <w:p>
      <w:r>
        <w:t>338.906</w:t>
      </w:r>
    </w:p>
    <w:p>
      <w:r>
        <w:t>Máy sử dụng</w:t>
      </w:r>
    </w:p>
    <w:p>
      <w:r>
        <w:t>Hệ thống dựng</w:t>
      </w:r>
    </w:p>
    <w:p>
      <w:r>
        <w:t>3.170.106</w:t>
      </w:r>
    </w:p>
    <w:p>
      <w:r>
        <w:t>2.536.085</w:t>
      </w:r>
    </w:p>
    <w:p>
      <w:r>
        <w:t>1.902.064</w:t>
      </w:r>
    </w:p>
    <w:p>
      <w:r>
        <w:t>1.268.043</w:t>
      </w:r>
    </w:p>
    <w:p>
      <w:r>
        <w:t>473.000</w:t>
      </w:r>
    </w:p>
    <w:p>
      <w:r>
        <w:t>Hệ thống phòng thu dựng</w:t>
      </w:r>
    </w:p>
    <w:p>
      <w:r>
        <w:t>3.542.922</w:t>
      </w:r>
    </w:p>
    <w:p>
      <w:r>
        <w:t>3.240.812</w:t>
      </w:r>
    </w:p>
    <w:p>
      <w:r>
        <w:t>2.938.703</w:t>
      </w:r>
    </w:p>
    <w:p>
      <w:r>
        <w:t>2.636.593</w:t>
      </w:r>
    </w:p>
    <w:p>
      <w:r>
        <w:t>2.279.554</w:t>
      </w:r>
    </w:p>
    <w:p>
      <w:r>
        <w:t>Máy ghi âm</w:t>
      </w:r>
    </w:p>
    <w:p>
      <w:r>
        <w:t>58.518</w:t>
      </w:r>
    </w:p>
    <w:p>
      <w:r>
        <w:t>46.815</w:t>
      </w:r>
    </w:p>
    <w:p>
      <w:r>
        <w:t>35.111</w:t>
      </w:r>
    </w:p>
    <w:p>
      <w:r>
        <w:t>23.407</w:t>
      </w:r>
    </w:p>
    <w:p>
      <w:r>
        <w:t>8.773</w:t>
      </w:r>
    </w:p>
    <w:p>
      <w:r>
        <w:t>Máy in</w:t>
      </w:r>
    </w:p>
    <w:p>
      <w:r>
        <w:t>14</w:t>
      </w:r>
    </w:p>
    <w:p>
      <w:r>
        <w:t>14</w:t>
      </w:r>
    </w:p>
    <w:p>
      <w:r>
        <w:t>14</w:t>
      </w:r>
    </w:p>
    <w:p>
      <w:r>
        <w:t>7</w:t>
      </w:r>
    </w:p>
    <w:p>
      <w:r>
        <w:t>7</w:t>
      </w:r>
    </w:p>
    <w:p>
      <w:r>
        <w:t>Máy tính</w:t>
      </w:r>
    </w:p>
    <w:p>
      <w:r>
        <w:t>151.772</w:t>
      </w:r>
    </w:p>
    <w:p>
      <w:r>
        <w:t>122.216</w:t>
      </w:r>
    </w:p>
    <w:p>
      <w:r>
        <w:t>92.660</w:t>
      </w:r>
    </w:p>
    <w:p>
      <w:r>
        <w:t>63.103</w:t>
      </w:r>
    </w:p>
    <w:p>
      <w:r>
        <w:t>26.189</w:t>
      </w:r>
    </w:p>
    <w:p>
      <w:r>
        <w:t>Vật liệu sử dụng</w:t>
      </w:r>
    </w:p>
    <w:p>
      <w:r>
        <w:t>Giấy A4</w:t>
      </w:r>
    </w:p>
    <w:p>
      <w:r>
        <w:t>4.000</w:t>
      </w:r>
    </w:p>
    <w:p>
      <w:r>
        <w:t>4.000</w:t>
      </w:r>
    </w:p>
    <w:p>
      <w:r>
        <w:t>4.000</w:t>
      </w:r>
    </w:p>
    <w:p>
      <w:r>
        <w:t>4.000</w:t>
      </w:r>
    </w:p>
    <w:p>
      <w:r>
        <w:t>4.000</w:t>
      </w:r>
    </w:p>
    <w:p>
      <w:r>
        <w:t>Mực in</w:t>
      </w:r>
    </w:p>
    <w:p>
      <w:r>
        <w:t>15.000</w:t>
      </w:r>
    </w:p>
    <w:p>
      <w:r>
        <w:t>15.000</w:t>
      </w:r>
    </w:p>
    <w:p>
      <w:r>
        <w:t>15.000</w:t>
      </w:r>
    </w:p>
    <w:p>
      <w:r>
        <w:t>15.000</w:t>
      </w:r>
    </w:p>
    <w:p>
      <w:r>
        <w:t>15.000</w:t>
      </w:r>
    </w:p>
    <w:p>
      <w:r>
        <w:t>1</w:t>
      </w:r>
    </w:p>
    <w:p>
      <w:r>
        <w:t>2</w:t>
      </w:r>
    </w:p>
    <w:p>
      <w:r>
        <w:t>3</w:t>
      </w:r>
    </w:p>
    <w:p>
      <w:r>
        <w:t>4</w:t>
      </w:r>
    </w:p>
    <w:p>
      <w:r>
        <w:t>5</w:t>
      </w:r>
    </w:p>
    <w:p>
      <w:r>
        <w:t>13.03.00.00.00 Bản tin tiếng dân tộc</w:t>
      </w:r>
    </w:p>
    <w:p>
      <w:r>
        <w:t>a1) Thời lượng 10 phút</w:t>
      </w:r>
    </w:p>
    <w:p>
      <w:r>
        <w:t>Đơn vị tính: đồng/01 chương trình</w:t>
      </w:r>
    </w:p>
    <w:p>
      <w:r>
        <w:t>Mã hiệu</w:t>
      </w:r>
    </w:p>
    <w:p>
      <w:r>
        <w:t>Thành phần</w:t>
      </w:r>
    </w:p>
    <w:p>
      <w:r>
        <w:t>Đơn giá</w:t>
      </w:r>
    </w:p>
    <w:p>
      <w:r>
        <w:t>13.03.00.00.01</w:t>
      </w:r>
    </w:p>
    <w:p>
      <w:r>
        <w:t>Nhân công</w:t>
      </w:r>
    </w:p>
    <w:p>
      <w:r>
        <w:t>(Chức danh - Cấp bậc)</w:t>
      </w:r>
    </w:p>
    <w:p>
      <w:r>
        <w:t>Biên dịch viên hạng III bậc 3/9</w:t>
      </w:r>
    </w:p>
    <w:p>
      <w:r>
        <w:t>114.282</w:t>
      </w:r>
    </w:p>
    <w:p>
      <w:r>
        <w:t>Biên tập viên hạng III bậc 3/9</w:t>
      </w:r>
    </w:p>
    <w:p>
      <w:r>
        <w:t>51.230</w:t>
      </w:r>
    </w:p>
    <w:p>
      <w:r>
        <w:t>Biên tập viên hạng III bậc 6/9</w:t>
      </w:r>
    </w:p>
    <w:p>
      <w:r>
        <w:t>83.860</w:t>
      </w:r>
    </w:p>
    <w:p>
      <w:r>
        <w:t>Biên tập viên hạng III bậc 8/9</w:t>
      </w:r>
    </w:p>
    <w:p>
      <w:r>
        <w:t>18.325</w:t>
      </w:r>
    </w:p>
    <w:p>
      <w:r>
        <w:t>Phát thanh viên hạng  III  bậc 5/10</w:t>
      </w:r>
    </w:p>
    <w:p>
      <w:r>
        <w:t>38.462</w:t>
      </w:r>
    </w:p>
    <w:p>
      <w:r>
        <w:t>Kỹ thuật viên bậc 6/12</w:t>
      </w:r>
    </w:p>
    <w:p>
      <w:r>
        <w:t>33.812</w:t>
      </w:r>
    </w:p>
    <w:p>
      <w:r>
        <w:t>Máy sử dụng</w:t>
      </w:r>
    </w:p>
    <w:p>
      <w:r>
        <w:t>Máy tính</w:t>
      </w:r>
    </w:p>
    <w:p>
      <w:r>
        <w:t>2.788</w:t>
      </w:r>
    </w:p>
    <w:p>
      <w:r>
        <w:t>Hệ thống phòng thu dựng</w:t>
      </w:r>
    </w:p>
    <w:p>
      <w:r>
        <w:t>2.911.238</w:t>
      </w:r>
    </w:p>
    <w:p>
      <w:r>
        <w:t>Máy in</w:t>
      </w:r>
    </w:p>
    <w:p>
      <w:r>
        <w:t>7</w:t>
      </w:r>
    </w:p>
    <w:p>
      <w:r>
        <w:t>Vật liệu sử dụng</w:t>
      </w:r>
    </w:p>
    <w:p>
      <w:r>
        <w:t>Giấy A4</w:t>
      </w:r>
    </w:p>
    <w:p>
      <w:r>
        <w:t>1.600</w:t>
      </w:r>
    </w:p>
    <w:p>
      <w:r>
        <w:t>Mực in</w:t>
      </w:r>
    </w:p>
    <w:p>
      <w:r>
        <w:t>15.000</w:t>
      </w:r>
    </w:p>
    <w:p>
      <w:r>
        <w:t>1</w:t>
      </w:r>
    </w:p>
    <w:p>
      <w:r>
        <w:t>a1) Thời lượng 15 phút</w:t>
      </w:r>
    </w:p>
    <w:p>
      <w:r>
        <w:t>Đơn vị tính: đồng/01 chương trình</w:t>
      </w:r>
    </w:p>
    <w:p>
      <w:r>
        <w:t>Mã hiệu</w:t>
      </w:r>
    </w:p>
    <w:p>
      <w:r>
        <w:t>Thành phần</w:t>
      </w:r>
    </w:p>
    <w:p>
      <w:r>
        <w:t>Đơn giá</w:t>
      </w:r>
    </w:p>
    <w:p>
      <w:r>
        <w:t>13.03.00.00.02</w:t>
      </w:r>
    </w:p>
    <w:p>
      <w:r>
        <w:t>Nhân công</w:t>
      </w:r>
    </w:p>
    <w:p>
      <w:r>
        <w:t>(Chức danh-cấp bậc)</w:t>
      </w:r>
    </w:p>
    <w:p>
      <w:r>
        <w:t>Biên dịch viên hạng III bậc 3/9</w:t>
      </w:r>
    </w:p>
    <w:p>
      <w:r>
        <w:t>173.394</w:t>
      </w:r>
    </w:p>
    <w:p>
      <w:r>
        <w:t>Biên tập viên hạng III bậc 3/9</w:t>
      </w:r>
    </w:p>
    <w:p>
      <w:r>
        <w:t>74.875</w:t>
      </w:r>
    </w:p>
    <w:p>
      <w:r>
        <w:t>Biên tập viên hạng III bậc 6/9</w:t>
      </w:r>
    </w:p>
    <w:p>
      <w:r>
        <w:t>157.237</w:t>
      </w:r>
    </w:p>
    <w:p>
      <w:r>
        <w:t>Biên tập viên hạng III bậc 8/9</w:t>
      </w:r>
    </w:p>
    <w:p>
      <w:r>
        <w:t>18.325</w:t>
      </w:r>
    </w:p>
    <w:p>
      <w:r>
        <w:t>Phát thanh viên hạng III bậc 5/10</w:t>
      </w:r>
    </w:p>
    <w:p>
      <w:r>
        <w:t>62.501</w:t>
      </w:r>
    </w:p>
    <w:p>
      <w:r>
        <w:t>Kỹ thuật viên bậc 6/12</w:t>
      </w:r>
    </w:p>
    <w:p>
      <w:r>
        <w:t>56.353</w:t>
      </w:r>
    </w:p>
    <w:p>
      <w:r>
        <w:t>Máy sử dụng</w:t>
      </w:r>
    </w:p>
    <w:p>
      <w:r>
        <w:t>Hệ thống dựng</w:t>
      </w:r>
    </w:p>
    <w:p>
      <w:r>
        <w:t>6.541.490</w:t>
      </w:r>
    </w:p>
    <w:p>
      <w:r>
        <w:t>Hệ thống phòng thu dựng</w:t>
      </w:r>
    </w:p>
    <w:p>
      <w:r>
        <w:t>4.586.573</w:t>
      </w:r>
    </w:p>
    <w:p>
      <w:r>
        <w:t>Máy ghi âm</w:t>
      </w:r>
    </w:p>
    <w:p>
      <w:r>
        <w:t>39</w:t>
      </w:r>
    </w:p>
    <w:p>
      <w:r>
        <w:t>V   ậ   t liệu sử d   ụng</w:t>
      </w:r>
    </w:p>
    <w:p>
      <w:r>
        <w:t>Giấy A4</w:t>
      </w:r>
    </w:p>
    <w:p>
      <w:r>
        <w:t>1.600</w:t>
      </w:r>
    </w:p>
    <w:p>
      <w:r>
        <w:t>Mực in</w:t>
      </w:r>
    </w:p>
    <w:p>
      <w:r>
        <w:t>15.000</w:t>
      </w:r>
    </w:p>
    <w:p>
      <w:r>
        <w:t>1</w:t>
      </w:r>
    </w:p>
    <w:p>
      <w:r>
        <w:t>13.04.00.00.00 Chương trình thời sự tổng hợp</w:t>
      </w:r>
    </w:p>
    <w:p>
      <w:r>
        <w:t>13.04.00.01.00 Chương trình thời sự tổng hợp trực tiếp</w:t>
      </w:r>
    </w:p>
    <w:p>
      <w:r>
        <w:t>a1) Thời lượng 30 phút</w:t>
      </w:r>
    </w:p>
    <w:p>
      <w:r>
        <w:t>Đơn vị tính: đồng/01 chương trình</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13.04.00.01.01</w:t>
      </w:r>
    </w:p>
    <w:p>
      <w:r>
        <w:t>Nhân công</w:t>
      </w:r>
    </w:p>
    <w:p>
      <w:r>
        <w:t>(Chức danh - Cấp bậc)</w:t>
      </w:r>
    </w:p>
    <w:p>
      <w:r>
        <w:t>Biên dịch viên hạng III bậc 4/9</w:t>
      </w:r>
    </w:p>
    <w:p>
      <w:r>
        <w:t>153.099</w:t>
      </w:r>
    </w:p>
    <w:p>
      <w:r>
        <w:t>122.479</w:t>
      </w:r>
    </w:p>
    <w:p>
      <w:r>
        <w:t>91.859</w:t>
      </w:r>
    </w:p>
    <w:p>
      <w:r>
        <w:t>61.240</w:t>
      </w:r>
    </w:p>
    <w:p>
      <w:r>
        <w:t>21.871</w:t>
      </w:r>
    </w:p>
    <w:p>
      <w:r>
        <w:t>Biên tập viên hạng III bậc 6/9</w:t>
      </w:r>
    </w:p>
    <w:p>
      <w:r>
        <w:t>828.114</w:t>
      </w:r>
    </w:p>
    <w:p>
      <w:r>
        <w:t>676.119</w:t>
      </w:r>
    </w:p>
    <w:p>
      <w:r>
        <w:t>529.364</w:t>
      </w:r>
    </w:p>
    <w:p>
      <w:r>
        <w:t>377.369</w:t>
      </w:r>
    </w:p>
    <w:p>
      <w:r>
        <w:t>188.684</w:t>
      </w:r>
    </w:p>
    <w:p>
      <w:r>
        <w:t>Biên tập viên hạng III bậc 8/9</w:t>
      </w:r>
    </w:p>
    <w:p>
      <w:r>
        <w:t>79.407</w:t>
      </w:r>
    </w:p>
    <w:p>
      <w:r>
        <w:t>67.190</w:t>
      </w:r>
    </w:p>
    <w:p>
      <w:r>
        <w:t>54.974</w:t>
      </w:r>
    </w:p>
    <w:p>
      <w:r>
        <w:t>36.649</w:t>
      </w:r>
    </w:p>
    <w:p>
      <w:r>
        <w:t>18.325</w:t>
      </w:r>
    </w:p>
    <w:p>
      <w:r>
        <w:t>Biên tập viên hạng III bậc 3/9</w:t>
      </w:r>
    </w:p>
    <w:p>
      <w:r>
        <w:t>90.638</w:t>
      </w:r>
    </w:p>
    <w:p>
      <w:r>
        <w:t>90.638</w:t>
      </w:r>
    </w:p>
    <w:p>
      <w:r>
        <w:t>90.638</w:t>
      </w:r>
    </w:p>
    <w:p>
      <w:r>
        <w:t>90.638</w:t>
      </w:r>
    </w:p>
    <w:p>
      <w:r>
        <w:t>90.638</w:t>
      </w:r>
    </w:p>
    <w:p>
      <w:r>
        <w:t>Đạo diễn bậc 6/9</w:t>
      </w:r>
    </w:p>
    <w:p>
      <w:r>
        <w:t>68.136</w:t>
      </w:r>
    </w:p>
    <w:p>
      <w:r>
        <w:t>68.136</w:t>
      </w:r>
    </w:p>
    <w:p>
      <w:r>
        <w:t>68.136</w:t>
      </w:r>
    </w:p>
    <w:p>
      <w:r>
        <w:t>68.136</w:t>
      </w:r>
    </w:p>
    <w:p>
      <w:r>
        <w:t>68.136</w:t>
      </w:r>
    </w:p>
    <w:p>
      <w:r>
        <w:t>Kỹ thuật viên bậc 4/9</w:t>
      </w:r>
    </w:p>
    <w:p>
      <w:r>
        <w:t>96.234</w:t>
      </w:r>
    </w:p>
    <w:p>
      <w:r>
        <w:t>78.737</w:t>
      </w:r>
    </w:p>
    <w:p>
      <w:r>
        <w:t>56.865</w:t>
      </w:r>
    </w:p>
    <w:p>
      <w:r>
        <w:t>39.368</w:t>
      </w:r>
    </w:p>
    <w:p>
      <w:r>
        <w:t>13.123</w:t>
      </w:r>
    </w:p>
    <w:p>
      <w:r>
        <w:t>Kỹ thuật viên bậc 9/12</w:t>
      </w:r>
    </w:p>
    <w:p>
      <w:r>
        <w:t>59.085</w:t>
      </w:r>
    </w:p>
    <w:p>
      <w:r>
        <w:t>59.085</w:t>
      </w:r>
    </w:p>
    <w:p>
      <w:r>
        <w:t>59.085</w:t>
      </w:r>
    </w:p>
    <w:p>
      <w:r>
        <w:t>59.085</w:t>
      </w:r>
    </w:p>
    <w:p>
      <w:r>
        <w:t>59.085</w:t>
      </w:r>
    </w:p>
    <w:p>
      <w:r>
        <w:t>Phát thanh viên hạng III bậc 5/10</w:t>
      </w:r>
    </w:p>
    <w:p>
      <w:r>
        <w:t>19.231</w:t>
      </w:r>
    </w:p>
    <w:p>
      <w:r>
        <w:t>14.423</w:t>
      </w:r>
    </w:p>
    <w:p>
      <w:r>
        <w:t>14.423</w:t>
      </w:r>
    </w:p>
    <w:p>
      <w:r>
        <w:t>9.615</w:t>
      </w:r>
    </w:p>
    <w:p>
      <w:r>
        <w:t>4.808</w:t>
      </w:r>
    </w:p>
    <w:p>
      <w:r>
        <w:t>Phát thanh viên hạng III bậc 2/8</w:t>
      </w:r>
    </w:p>
    <w:p>
      <w:r>
        <w:t>171.029</w:t>
      </w:r>
    </w:p>
    <w:p>
      <w:r>
        <w:t>165.328</w:t>
      </w:r>
    </w:p>
    <w:p>
      <w:r>
        <w:t>159.627</w:t>
      </w:r>
    </w:p>
    <w:p>
      <w:r>
        <w:t>153.926</w:t>
      </w:r>
    </w:p>
    <w:p>
      <w:r>
        <w:t>148.225</w:t>
      </w:r>
    </w:p>
    <w:p>
      <w:r>
        <w:t>Phóng viên hạng III bậc 3/9</w:t>
      </w:r>
    </w:p>
    <w:p>
      <w:r>
        <w:t>2.608.790</w:t>
      </w:r>
    </w:p>
    <w:p>
      <w:r>
        <w:t>2.088.608</w:t>
      </w:r>
    </w:p>
    <w:p>
      <w:r>
        <w:t>1.564.486</w:t>
      </w:r>
    </w:p>
    <w:p>
      <w:r>
        <w:t>1.044.304</w:t>
      </w:r>
    </w:p>
    <w:p>
      <w:r>
        <w:t>390.136</w:t>
      </w:r>
    </w:p>
    <w:p>
      <w:r>
        <w:t>Máy sử dụng</w:t>
      </w:r>
    </w:p>
    <w:p>
      <w:r>
        <w:t>Hệ thống dựng</w:t>
      </w:r>
    </w:p>
    <w:p>
      <w:r>
        <w:t>4.579.043</w:t>
      </w:r>
    </w:p>
    <w:p>
      <w:r>
        <w:t>3.763.872</w:t>
      </w:r>
    </w:p>
    <w:p>
      <w:r>
        <w:t>2.948.702</w:t>
      </w:r>
    </w:p>
    <w:p>
      <w:r>
        <w:t>2.133.532</w:t>
      </w:r>
    </w:p>
    <w:p>
      <w:r>
        <w:t>1.117.085</w:t>
      </w:r>
    </w:p>
    <w:p>
      <w:r>
        <w:t>Hệ thống phòng thu dựng</w:t>
      </w:r>
    </w:p>
    <w:p>
      <w:r>
        <w:t>1.620.406</w:t>
      </w:r>
    </w:p>
    <w:p>
      <w:r>
        <w:t>1.290.832</w:t>
      </w:r>
    </w:p>
    <w:p>
      <w:r>
        <w:t>961.258</w:t>
      </w:r>
    </w:p>
    <w:p>
      <w:r>
        <w:t>659.148</w:t>
      </w:r>
    </w:p>
    <w:p>
      <w:r>
        <w:t>247.181</w:t>
      </w:r>
    </w:p>
    <w:p>
      <w:r>
        <w:t>Hệ thống phòng truyền âm</w:t>
      </w:r>
    </w:p>
    <w:p>
      <w:r>
        <w:t>399.459</w:t>
      </w:r>
    </w:p>
    <w:p>
      <w:r>
        <w:t>399.459</w:t>
      </w:r>
    </w:p>
    <w:p>
      <w:r>
        <w:t>399.459</w:t>
      </w:r>
    </w:p>
    <w:p>
      <w:r>
        <w:t>399.459</w:t>
      </w:r>
    </w:p>
    <w:p>
      <w:r>
        <w:t>399.459</w:t>
      </w:r>
    </w:p>
    <w:p>
      <w:r>
        <w:t>Máy ghi âm</w:t>
      </w:r>
    </w:p>
    <w:p>
      <w:r>
        <w:t>68.688</w:t>
      </w:r>
    </w:p>
    <w:p>
      <w:r>
        <w:t>54.938</w:t>
      </w:r>
    </w:p>
    <w:p>
      <w:r>
        <w:t>41.209</w:t>
      </w:r>
    </w:p>
    <w:p>
      <w:r>
        <w:t>27.479</w:t>
      </w:r>
    </w:p>
    <w:p>
      <w:r>
        <w:t>10.307</w:t>
      </w:r>
    </w:p>
    <w:p>
      <w:r>
        <w:t>Máy in</w:t>
      </w:r>
    </w:p>
    <w:p>
      <w:r>
        <w:t>84</w:t>
      </w:r>
    </w:p>
    <w:p>
      <w:r>
        <w:t>77</w:t>
      </w:r>
    </w:p>
    <w:p>
      <w:r>
        <w:t>70</w:t>
      </w:r>
    </w:p>
    <w:p>
      <w:r>
        <w:t>70</w:t>
      </w:r>
    </w:p>
    <w:p>
      <w:r>
        <w:t>63</w:t>
      </w:r>
    </w:p>
    <w:p>
      <w:r>
        <w:t>Máy tính</w:t>
      </w:r>
    </w:p>
    <w:p>
      <w:r>
        <w:t>290.824</w:t>
      </w:r>
    </w:p>
    <w:p>
      <w:r>
        <w:t>237.074</w:t>
      </w:r>
    </w:p>
    <w:p>
      <w:r>
        <w:t>183.448</w:t>
      </w:r>
    </w:p>
    <w:p>
      <w:r>
        <w:t>129.823</w:t>
      </w:r>
    </w:p>
    <w:p>
      <w:r>
        <w:t>62.729</w:t>
      </w:r>
    </w:p>
    <w:p>
      <w:r>
        <w:t>Vật liệu sử dụng</w:t>
      </w:r>
    </w:p>
    <w:p>
      <w:r>
        <w:t>Giấy A4</w:t>
      </w:r>
    </w:p>
    <w:p>
      <w:r>
        <w:t>12.800</w:t>
      </w:r>
    </w:p>
    <w:p>
      <w:r>
        <w:t>12.800</w:t>
      </w:r>
    </w:p>
    <w:p>
      <w:r>
        <w:t>12.800</w:t>
      </w:r>
    </w:p>
    <w:p>
      <w:r>
        <w:t>12.800</w:t>
      </w:r>
    </w:p>
    <w:p>
      <w:r>
        <w:t>12.800</w:t>
      </w:r>
    </w:p>
    <w:p>
      <w:r>
        <w:t>Mực in</w:t>
      </w:r>
    </w:p>
    <w:p>
      <w:r>
        <w:t>75.000</w:t>
      </w:r>
    </w:p>
    <w:p>
      <w:r>
        <w:t>75.000</w:t>
      </w:r>
    </w:p>
    <w:p>
      <w:r>
        <w:t>75.000</w:t>
      </w:r>
    </w:p>
    <w:p>
      <w:r>
        <w:t>75.000</w:t>
      </w:r>
    </w:p>
    <w:p>
      <w:r>
        <w:t>75.000</w:t>
      </w:r>
    </w:p>
    <w:p>
      <w:r>
        <w:t>1</w:t>
      </w:r>
    </w:p>
    <w:p>
      <w:r>
        <w:t>2</w:t>
      </w:r>
    </w:p>
    <w:p>
      <w:r>
        <w:t>3</w:t>
      </w:r>
    </w:p>
    <w:p>
      <w:r>
        <w:t>4</w:t>
      </w:r>
    </w:p>
    <w:p>
      <w:r>
        <w:t>5</w:t>
      </w:r>
    </w:p>
    <w:p>
      <w:r>
        <w:t>a2) Thời lượng 45 phút</w:t>
      </w:r>
    </w:p>
    <w:p>
      <w:r>
        <w:t>Đơn vị tính: đồng/01 chương trình</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13.04.00.01.02</w:t>
      </w:r>
    </w:p>
    <w:p>
      <w:r>
        <w:t>Nhân công</w:t>
      </w:r>
    </w:p>
    <w:p>
      <w:r>
        <w:t>(Chức danh - Cấp bậc)</w:t>
      </w:r>
    </w:p>
    <w:p>
      <w:r>
        <w:t>Biên dịch viên hạng III bậc 4/9</w:t>
      </w:r>
    </w:p>
    <w:p>
      <w:r>
        <w:t>153.099</w:t>
      </w:r>
    </w:p>
    <w:p>
      <w:r>
        <w:t>122.479</w:t>
      </w:r>
    </w:p>
    <w:p>
      <w:r>
        <w:t>91.859</w:t>
      </w:r>
    </w:p>
    <w:p>
      <w:r>
        <w:t>61.240</w:t>
      </w:r>
    </w:p>
    <w:p>
      <w:r>
        <w:t>21.871</w:t>
      </w:r>
    </w:p>
    <w:p>
      <w:r>
        <w:t>Biên dịch viên hạng III bậc 6/9</w:t>
      </w:r>
    </w:p>
    <w:p>
      <w:r>
        <w:t>209.649</w:t>
      </w:r>
    </w:p>
    <w:p>
      <w:r>
        <w:t>167.719</w:t>
      </w:r>
    </w:p>
    <w:p>
      <w:r>
        <w:t>125.790</w:t>
      </w:r>
    </w:p>
    <w:p>
      <w:r>
        <w:t>83.860</w:t>
      </w:r>
    </w:p>
    <w:p>
      <w:r>
        <w:t>31.447</w:t>
      </w:r>
    </w:p>
    <w:p>
      <w:r>
        <w:t>Biên tập viên hạng III bậc 6/9</w:t>
      </w:r>
    </w:p>
    <w:p>
      <w:r>
        <w:t>974.869</w:t>
      </w:r>
    </w:p>
    <w:p>
      <w:r>
        <w:t>801.908</w:t>
      </w:r>
    </w:p>
    <w:p>
      <w:r>
        <w:t>634.189</w:t>
      </w:r>
    </w:p>
    <w:p>
      <w:r>
        <w:t>461.228</w:t>
      </w:r>
    </w:p>
    <w:p>
      <w:r>
        <w:t>251.579</w:t>
      </w:r>
    </w:p>
    <w:p>
      <w:r>
        <w:t>Biên tập viên hạng III bậc 8/9</w:t>
      </w:r>
    </w:p>
    <w:p>
      <w:r>
        <w:t>122.164</w:t>
      </w:r>
    </w:p>
    <w:p>
      <w:r>
        <w:t>103.839</w:t>
      </w:r>
    </w:p>
    <w:p>
      <w:r>
        <w:t>79.407</w:t>
      </w:r>
    </w:p>
    <w:p>
      <w:r>
        <w:t>54.974</w:t>
      </w:r>
    </w:p>
    <w:p>
      <w:r>
        <w:t>30.541</w:t>
      </w:r>
    </w:p>
    <w:p>
      <w:r>
        <w:t>Biên tập viên hạng III bậc 3/9</w:t>
      </w:r>
    </w:p>
    <w:p>
      <w:r>
        <w:t>271.913</w:t>
      </w:r>
    </w:p>
    <w:p>
      <w:r>
        <w:t>271.913</w:t>
      </w:r>
    </w:p>
    <w:p>
      <w:r>
        <w:t>271.913</w:t>
      </w:r>
    </w:p>
    <w:p>
      <w:r>
        <w:t>271.913</w:t>
      </w:r>
    </w:p>
    <w:p>
      <w:r>
        <w:t>271.913</w:t>
      </w:r>
    </w:p>
    <w:p>
      <w:r>
        <w:t>Đạo diễn bậc 6/9</w:t>
      </w:r>
    </w:p>
    <w:p>
      <w:r>
        <w:t>83.860</w:t>
      </w:r>
    </w:p>
    <w:p>
      <w:r>
        <w:t>83.860</w:t>
      </w:r>
    </w:p>
    <w:p>
      <w:r>
        <w:t>83.860</w:t>
      </w:r>
    </w:p>
    <w:p>
      <w:r>
        <w:t>83.860</w:t>
      </w:r>
    </w:p>
    <w:p>
      <w:r>
        <w:t>83.860</w:t>
      </w:r>
    </w:p>
    <w:p>
      <w:r>
        <w:t>Kỹ thuật viên bậc 6/12</w:t>
      </w:r>
    </w:p>
    <w:p>
      <w:r>
        <w:t>135.247</w:t>
      </w:r>
    </w:p>
    <w:p>
      <w:r>
        <w:t>108.949</w:t>
      </w:r>
    </w:p>
    <w:p>
      <w:r>
        <w:t>82.651</w:t>
      </w:r>
    </w:p>
    <w:p>
      <w:r>
        <w:t>52.596</w:t>
      </w:r>
    </w:p>
    <w:p>
      <w:r>
        <w:t>18.784</w:t>
      </w:r>
    </w:p>
    <w:p>
      <w:r>
        <w:t>Kỹ thuật viên bậc 9/12</w:t>
      </w:r>
    </w:p>
    <w:p>
      <w:r>
        <w:t>72.720</w:t>
      </w:r>
    </w:p>
    <w:p>
      <w:r>
        <w:t>72.720</w:t>
      </w:r>
    </w:p>
    <w:p>
      <w:r>
        <w:t>72.720</w:t>
      </w:r>
    </w:p>
    <w:p>
      <w:r>
        <w:t>72.720</w:t>
      </w:r>
    </w:p>
    <w:p>
      <w:r>
        <w:t>72.720</w:t>
      </w:r>
    </w:p>
    <w:p>
      <w:r>
        <w:t>Phát thanh viên hạng III bậc 5/10</w:t>
      </w:r>
    </w:p>
    <w:p>
      <w:r>
        <w:t>33.654</w:t>
      </w:r>
    </w:p>
    <w:p>
      <w:r>
        <w:t>24.039</w:t>
      </w:r>
    </w:p>
    <w:p>
      <w:r>
        <w:t>19.231</w:t>
      </w:r>
    </w:p>
    <w:p>
      <w:r>
        <w:t>14.423</w:t>
      </w:r>
    </w:p>
    <w:p>
      <w:r>
        <w:t>4.808</w:t>
      </w:r>
    </w:p>
    <w:p>
      <w:r>
        <w:t>Phát thanh viên chính hạng II bậc 2/8</w:t>
      </w:r>
    </w:p>
    <w:p>
      <w:r>
        <w:t>279.348</w:t>
      </w:r>
    </w:p>
    <w:p>
      <w:r>
        <w:t>267.946</w:t>
      </w:r>
    </w:p>
    <w:p>
      <w:r>
        <w:t>250.843</w:t>
      </w:r>
    </w:p>
    <w:p>
      <w:r>
        <w:t>239.441</w:t>
      </w:r>
    </w:p>
    <w:p>
      <w:r>
        <w:t>222.338</w:t>
      </w:r>
    </w:p>
    <w:p>
      <w:r>
        <w:t>Phóng viên bậc 3/9</w:t>
      </w:r>
    </w:p>
    <w:p>
      <w:r>
        <w:t>3.936.829</w:t>
      </w:r>
    </w:p>
    <w:p>
      <w:r>
        <w:t>3.148.675</w:t>
      </w:r>
    </w:p>
    <w:p>
      <w:r>
        <w:t>2.360.521</w:t>
      </w:r>
    </w:p>
    <w:p>
      <w:r>
        <w:t>1.576.308</w:t>
      </w:r>
    </w:p>
    <w:p>
      <w:r>
        <w:t>591.116</w:t>
      </w:r>
    </w:p>
    <w:p>
      <w:r>
        <w:t>Máy sử dụng</w:t>
      </w:r>
    </w:p>
    <w:p>
      <w:r>
        <w:t>Hệ thống dựng</w:t>
      </w:r>
    </w:p>
    <w:p>
      <w:r>
        <w:t>7.457.298</w:t>
      </w:r>
    </w:p>
    <w:p>
      <w:r>
        <w:t>6.169.128</w:t>
      </w:r>
    </w:p>
    <w:p>
      <w:r>
        <w:t>4.880.958</w:t>
      </w:r>
    </w:p>
    <w:p>
      <w:r>
        <w:t>3.582.723</w:t>
      </w:r>
    </w:p>
    <w:p>
      <w:r>
        <w:t>1.972.511</w:t>
      </w:r>
    </w:p>
    <w:p>
      <w:r>
        <w:t>Hệ thống phòng thu dựng</w:t>
      </w:r>
    </w:p>
    <w:p>
      <w:r>
        <w:t>2.142.232</w:t>
      </w:r>
    </w:p>
    <w:p>
      <w:r>
        <w:t>1.702.800</w:t>
      </w:r>
    </w:p>
    <w:p>
      <w:r>
        <w:t>1.290.832</w:t>
      </w:r>
    </w:p>
    <w:p>
      <w:r>
        <w:t>851.400</w:t>
      </w:r>
    </w:p>
    <w:p>
      <w:r>
        <w:t>329.574</w:t>
      </w:r>
    </w:p>
    <w:p>
      <w:r>
        <w:t>Hệ thống phòng truyền âm</w:t>
      </w:r>
    </w:p>
    <w:p>
      <w:r>
        <w:t>499.324</w:t>
      </w:r>
    </w:p>
    <w:p>
      <w:r>
        <w:t>499.324</w:t>
      </w:r>
    </w:p>
    <w:p>
      <w:r>
        <w:t>499.324</w:t>
      </w:r>
    </w:p>
    <w:p>
      <w:r>
        <w:t>499.324</w:t>
      </w:r>
    </w:p>
    <w:p>
      <w:r>
        <w:t>499.324</w:t>
      </w:r>
    </w:p>
    <w:p>
      <w:r>
        <w:t>Máy ghi âm</w:t>
      </w:r>
    </w:p>
    <w:p>
      <w:r>
        <w:t>101.792</w:t>
      </w:r>
    </w:p>
    <w:p>
      <w:r>
        <w:t>81.434</w:t>
      </w:r>
    </w:p>
    <w:p>
      <w:r>
        <w:t>61.075</w:t>
      </w:r>
    </w:p>
    <w:p>
      <w:r>
        <w:t>40.717</w:t>
      </w:r>
    </w:p>
    <w:p>
      <w:r>
        <w:t>15.264</w:t>
      </w:r>
    </w:p>
    <w:p>
      <w:r>
        <w:t>Máy in</w:t>
      </w:r>
    </w:p>
    <w:p>
      <w:r>
        <w:t>125</w:t>
      </w:r>
    </w:p>
    <w:p>
      <w:r>
        <w:t>118</w:t>
      </w:r>
    </w:p>
    <w:p>
      <w:r>
        <w:t>112</w:t>
      </w:r>
    </w:p>
    <w:p>
      <w:r>
        <w:t>105</w:t>
      </w:r>
    </w:p>
    <w:p>
      <w:r>
        <w:t>105</w:t>
      </w:r>
    </w:p>
    <w:p>
      <w:r>
        <w:t>Máy tính</w:t>
      </w:r>
    </w:p>
    <w:p>
      <w:r>
        <w:t>443.593</w:t>
      </w:r>
    </w:p>
    <w:p>
      <w:r>
        <w:t>368.019</w:t>
      </w:r>
    </w:p>
    <w:p>
      <w:r>
        <w:t>292.320</w:t>
      </w:r>
    </w:p>
    <w:p>
      <w:r>
        <w:t>216.746</w:t>
      </w:r>
    </w:p>
    <w:p>
      <w:r>
        <w:t>122.216</w:t>
      </w:r>
    </w:p>
    <w:p>
      <w:r>
        <w:t>Vật liệu sử dụng</w:t>
      </w:r>
    </w:p>
    <w:p>
      <w:r>
        <w:t>Giấy A4</w:t>
      </w:r>
    </w:p>
    <w:p>
      <w:r>
        <w:t>18.400</w:t>
      </w:r>
    </w:p>
    <w:p>
      <w:r>
        <w:t>18.400</w:t>
      </w:r>
    </w:p>
    <w:p>
      <w:r>
        <w:t>18.400</w:t>
      </w:r>
    </w:p>
    <w:p>
      <w:r>
        <w:t>18.400</w:t>
      </w:r>
    </w:p>
    <w:p>
      <w:r>
        <w:t>18.400</w:t>
      </w:r>
    </w:p>
    <w:p>
      <w:r>
        <w:t>Mực in</w:t>
      </w:r>
    </w:p>
    <w:p>
      <w:r>
        <w:t>105.000</w:t>
      </w:r>
    </w:p>
    <w:p>
      <w:r>
        <w:t>105.000</w:t>
      </w:r>
    </w:p>
    <w:p>
      <w:r>
        <w:t>105.000</w:t>
      </w:r>
    </w:p>
    <w:p>
      <w:r>
        <w:t>105.000</w:t>
      </w:r>
    </w:p>
    <w:p>
      <w:r>
        <w:t>105.000</w:t>
      </w:r>
    </w:p>
    <w:p>
      <w:r>
        <w:t>1</w:t>
      </w:r>
    </w:p>
    <w:p>
      <w:r>
        <w:t>2</w:t>
      </w:r>
    </w:p>
    <w:p>
      <w:r>
        <w:t>3</w:t>
      </w:r>
    </w:p>
    <w:p>
      <w:r>
        <w:t>4</w:t>
      </w:r>
    </w:p>
    <w:p>
      <w:r>
        <w:t>5</w:t>
      </w:r>
    </w:p>
    <w:p>
      <w:r>
        <w:t>13.04.00.02.00 Chương trình thời sự tổng hợp ghi âm phát sau</w:t>
      </w:r>
    </w:p>
    <w:p>
      <w:r>
        <w:t>a1) Thời lượng 30 phút</w:t>
      </w:r>
    </w:p>
    <w:p>
      <w:r>
        <w:t>Đơn vị tính: đồng/01 chương trình</w:t>
      </w:r>
    </w:p>
    <w:p>
      <w:r>
        <w:t>Mã hiệu</w:t>
      </w:r>
    </w:p>
    <w:p>
      <w:r>
        <w:t>Thành phần</w:t>
      </w:r>
    </w:p>
    <w:p>
      <w:r>
        <w:t>Đơn giá sản xuất chương trình không có th ời  lượng khai thác lại</w:t>
      </w:r>
    </w:p>
    <w:p>
      <w:r>
        <w:t>Đơn giá sản xuất chương trình có thời lượng tư liệu khai thác lại</w:t>
      </w:r>
    </w:p>
    <w:p>
      <w:r>
        <w:t>Đến 30%</w:t>
      </w:r>
    </w:p>
    <w:p>
      <w:r>
        <w:t>Trên 30% đến 50%</w:t>
      </w:r>
    </w:p>
    <w:p>
      <w:r>
        <w:t>Trên 50% đến 70%</w:t>
      </w:r>
    </w:p>
    <w:p>
      <w:r>
        <w:t>Trên 70%</w:t>
      </w:r>
    </w:p>
    <w:p>
      <w:r>
        <w:t>13.04.00.02.01</w:t>
      </w:r>
    </w:p>
    <w:p>
      <w:r>
        <w:t>Nhân công</w:t>
      </w:r>
    </w:p>
    <w:p>
      <w:r>
        <w:t>(Chức danh - Cấp bậc)</w:t>
      </w:r>
    </w:p>
    <w:p>
      <w:r>
        <w:t>Biên dịch viên hạng III bậc 4/9</w:t>
      </w:r>
    </w:p>
    <w:p>
      <w:r>
        <w:t>153.099</w:t>
      </w:r>
    </w:p>
    <w:p>
      <w:r>
        <w:t>122.479</w:t>
      </w:r>
    </w:p>
    <w:p>
      <w:r>
        <w:t>91.859</w:t>
      </w:r>
    </w:p>
    <w:p>
      <w:r>
        <w:t>61.240</w:t>
      </w:r>
    </w:p>
    <w:p>
      <w:r>
        <w:t>21.871</w:t>
      </w:r>
    </w:p>
    <w:p>
      <w:r>
        <w:t>Biên tập viên hạng III bậc 6/9</w:t>
      </w:r>
    </w:p>
    <w:p>
      <w:r>
        <w:t>801.908</w:t>
      </w:r>
    </w:p>
    <w:p>
      <w:r>
        <w:t>655.154</w:t>
      </w:r>
    </w:p>
    <w:p>
      <w:r>
        <w:t>508.399</w:t>
      </w:r>
    </w:p>
    <w:p>
      <w:r>
        <w:t>361.645</w:t>
      </w:r>
    </w:p>
    <w:p>
      <w:r>
        <w:t>172.961</w:t>
      </w:r>
    </w:p>
    <w:p>
      <w:r>
        <w:t>Biên tập viên hạng III bậc 8/9</w:t>
      </w:r>
    </w:p>
    <w:p>
      <w:r>
        <w:t>91.623</w:t>
      </w:r>
    </w:p>
    <w:p>
      <w:r>
        <w:t>79.407</w:t>
      </w:r>
    </w:p>
    <w:p>
      <w:r>
        <w:t>61.082</w:t>
      </w:r>
    </w:p>
    <w:p>
      <w:r>
        <w:t>42.757</w:t>
      </w:r>
    </w:p>
    <w:p>
      <w:r>
        <w:t>24.433</w:t>
      </w:r>
    </w:p>
    <w:p>
      <w:r>
        <w:t>Biên tập viên hạng III bậc 3/9</w:t>
      </w:r>
    </w:p>
    <w:p>
      <w:r>
        <w:t>86.697</w:t>
      </w:r>
    </w:p>
    <w:p>
      <w:r>
        <w:t>86.697</w:t>
      </w:r>
    </w:p>
    <w:p>
      <w:r>
        <w:t>86.697</w:t>
      </w:r>
    </w:p>
    <w:p>
      <w:r>
        <w:t>86.697</w:t>
      </w:r>
    </w:p>
    <w:p>
      <w:r>
        <w:t>86.697</w:t>
      </w:r>
    </w:p>
    <w:p>
      <w:r>
        <w:t>Kỹ thuật viên bậc 6/12</w:t>
      </w:r>
    </w:p>
    <w:p>
      <w:r>
        <w:t>127.734</w:t>
      </w:r>
    </w:p>
    <w:p>
      <w:r>
        <w:t>112.706</w:t>
      </w:r>
    </w:p>
    <w:p>
      <w:r>
        <w:t>97.679</w:t>
      </w:r>
    </w:p>
    <w:p>
      <w:r>
        <w:t>78.894</w:t>
      </w:r>
    </w:p>
    <w:p>
      <w:r>
        <w:t>60.110</w:t>
      </w:r>
    </w:p>
    <w:p>
      <w:r>
        <w:t>Phát thanh viên bậc 5/10</w:t>
      </w:r>
    </w:p>
    <w:p>
      <w:r>
        <w:t>19.231</w:t>
      </w:r>
    </w:p>
    <w:p>
      <w:r>
        <w:t>14.423</w:t>
      </w:r>
    </w:p>
    <w:p>
      <w:r>
        <w:t>14.423</w:t>
      </w:r>
    </w:p>
    <w:p>
      <w:r>
        <w:t>9.615</w:t>
      </w:r>
    </w:p>
    <w:p>
      <w:r>
        <w:t>4.808</w:t>
      </w:r>
    </w:p>
    <w:p>
      <w:r>
        <w:t>Phát thanh viên chính hạng II bậc 1/8</w:t>
      </w:r>
    </w:p>
    <w:p>
      <w:r>
        <w:t>57.798</w:t>
      </w:r>
    </w:p>
    <w:p>
      <w:r>
        <w:t>52.544</w:t>
      </w:r>
    </w:p>
    <w:p>
      <w:r>
        <w:t>47.289</w:t>
      </w:r>
    </w:p>
    <w:p>
      <w:r>
        <w:t>42.035</w:t>
      </w:r>
    </w:p>
    <w:p>
      <w:r>
        <w:t>36.781</w:t>
      </w:r>
    </w:p>
    <w:p>
      <w:r>
        <w:t>Phóng viên hạng III bậc 3/9</w:t>
      </w:r>
    </w:p>
    <w:p>
      <w:r>
        <w:t>2.608.790</w:t>
      </w:r>
    </w:p>
    <w:p>
      <w:r>
        <w:t>2.088.608</w:t>
      </w:r>
    </w:p>
    <w:p>
      <w:r>
        <w:t>1.564.486</w:t>
      </w:r>
    </w:p>
    <w:p>
      <w:r>
        <w:t>1.044.304</w:t>
      </w:r>
    </w:p>
    <w:p>
      <w:r>
        <w:t>390.136</w:t>
      </w:r>
    </w:p>
    <w:p>
      <w:r>
        <w:t>Máy sử dụng</w:t>
      </w:r>
    </w:p>
    <w:p>
      <w:r>
        <w:t>Hệ thống dựng</w:t>
      </w:r>
    </w:p>
    <w:p>
      <w:r>
        <w:t>4.025.532</w:t>
      </w:r>
    </w:p>
    <w:p>
      <w:r>
        <w:t>3.220.426</w:t>
      </w:r>
    </w:p>
    <w:p>
      <w:r>
        <w:t>2.415.319</w:t>
      </w:r>
    </w:p>
    <w:p>
      <w:r>
        <w:t>1.610.213</w:t>
      </w:r>
    </w:p>
    <w:p>
      <w:r>
        <w:t>603.830</w:t>
      </w:r>
    </w:p>
    <w:p>
      <w:r>
        <w:t>Hệ thống phòng thu dựng</w:t>
      </w:r>
    </w:p>
    <w:p>
      <w:r>
        <w:t>4.449.251</w:t>
      </w:r>
    </w:p>
    <w:p>
      <w:r>
        <w:t>4.119.677</w:t>
      </w:r>
    </w:p>
    <w:p>
      <w:r>
        <w:t>3.817.567</w:t>
      </w:r>
    </w:p>
    <w:p>
      <w:r>
        <w:t>3.487.993</w:t>
      </w:r>
    </w:p>
    <w:p>
      <w:r>
        <w:t>3.076.025</w:t>
      </w:r>
    </w:p>
    <w:p>
      <w:r>
        <w:t>Máy ghi âm</w:t>
      </w:r>
    </w:p>
    <w:p>
      <w:r>
        <w:t>68.688</w:t>
      </w:r>
    </w:p>
    <w:p>
      <w:r>
        <w:t>54.938</w:t>
      </w:r>
    </w:p>
    <w:p>
      <w:r>
        <w:t>41.209</w:t>
      </w:r>
    </w:p>
    <w:p>
      <w:r>
        <w:t>27.479</w:t>
      </w:r>
    </w:p>
    <w:p>
      <w:r>
        <w:t>10.307</w:t>
      </w:r>
    </w:p>
    <w:p>
      <w:r>
        <w:t>Máy in</w:t>
      </w:r>
    </w:p>
    <w:p>
      <w:r>
        <w:t>91</w:t>
      </w:r>
    </w:p>
    <w:p>
      <w:r>
        <w:t>91</w:t>
      </w:r>
    </w:p>
    <w:p>
      <w:r>
        <w:t>84</w:t>
      </w:r>
    </w:p>
    <w:p>
      <w:r>
        <w:t>77</w:t>
      </w:r>
    </w:p>
    <w:p>
      <w:r>
        <w:t>70</w:t>
      </w:r>
    </w:p>
    <w:p>
      <w:r>
        <w:t>Máy tính</w:t>
      </w:r>
    </w:p>
    <w:p>
      <w:r>
        <w:t>289.951</w:t>
      </w:r>
    </w:p>
    <w:p>
      <w:r>
        <w:t>236.201</w:t>
      </w:r>
    </w:p>
    <w:p>
      <w:r>
        <w:t>182.575</w:t>
      </w:r>
    </w:p>
    <w:p>
      <w:r>
        <w:t>128.825</w:t>
      </w:r>
    </w:p>
    <w:p>
      <w:r>
        <w:t>61.856</w:t>
      </w:r>
    </w:p>
    <w:p>
      <w:r>
        <w:t>Vật liệu sử dụng</w:t>
      </w:r>
    </w:p>
    <w:p>
      <w:r>
        <w:t>Giấy A4</w:t>
      </w:r>
    </w:p>
    <w:p>
      <w:r>
        <w:t>13.600</w:t>
      </w:r>
    </w:p>
    <w:p>
      <w:r>
        <w:t>13.600</w:t>
      </w:r>
    </w:p>
    <w:p>
      <w:r>
        <w:t>13.600</w:t>
      </w:r>
    </w:p>
    <w:p>
      <w:r>
        <w:t>13.600</w:t>
      </w:r>
    </w:p>
    <w:p>
      <w:r>
        <w:t>13.600</w:t>
      </w:r>
    </w:p>
    <w:p>
      <w:r>
        <w:t>Mực in</w:t>
      </w:r>
    </w:p>
    <w:p>
      <w:r>
        <w:t>75.000</w:t>
      </w:r>
    </w:p>
    <w:p>
      <w:r>
        <w:t>75.000</w:t>
      </w:r>
    </w:p>
    <w:p>
      <w:r>
        <w:t>75.000</w:t>
      </w:r>
    </w:p>
    <w:p>
      <w:r>
        <w:t>75.000</w:t>
      </w:r>
    </w:p>
    <w:p>
      <w:r>
        <w:t>75.000</w:t>
      </w:r>
    </w:p>
    <w:p>
      <w:r>
        <w:t>1</w:t>
      </w:r>
    </w:p>
    <w:p>
      <w:r>
        <w:t>2</w:t>
      </w:r>
    </w:p>
    <w:p>
      <w:r>
        <w:t>3</w:t>
      </w:r>
    </w:p>
    <w:p>
      <w:r>
        <w:t>4</w:t>
      </w:r>
    </w:p>
    <w:p>
      <w:r>
        <w:t>5</w:t>
      </w:r>
    </w:p>
    <w:p>
      <w:r>
        <w:t>13.05.00.00.00 Chương trình tiếng nước ngoài</w:t>
      </w:r>
    </w:p>
    <w:p>
      <w:r>
        <w:t>13.05.01.01.00 Bản tin thời sự tiếng nước ngoài trực tiếp</w:t>
      </w:r>
    </w:p>
    <w:p>
      <w:r>
        <w:t>a1) Thời lượng 5 phút</w:t>
      </w:r>
    </w:p>
    <w:p>
      <w:r>
        <w:t>Đ ơn  vị tính: đ ồ ng/01 bản tin</w:t>
      </w:r>
    </w:p>
    <w:p>
      <w:r>
        <w:t>Mã hiệu</w:t>
      </w:r>
    </w:p>
    <w:p>
      <w:r>
        <w:t>Thành phần</w:t>
      </w:r>
    </w:p>
    <w:p>
      <w:r>
        <w:t>Đơn giá</w:t>
      </w:r>
    </w:p>
    <w:p>
      <w:r>
        <w:t>13.05.01.01.01</w:t>
      </w:r>
    </w:p>
    <w:p>
      <w:r>
        <w:t>Nhân công</w:t>
      </w:r>
    </w:p>
    <w:p>
      <w:r>
        <w:t>(Chức danh - Cấp bậc)</w:t>
      </w:r>
    </w:p>
    <w:p>
      <w:r>
        <w:t>Biên dịch viên hạng III bậc 4/9</w:t>
      </w:r>
    </w:p>
    <w:p>
      <w:r>
        <w:t>275.578</w:t>
      </w:r>
    </w:p>
    <w:p>
      <w:r>
        <w:t>Biên dịch viên hạng III bậc 5/9</w:t>
      </w:r>
    </w:p>
    <w:p>
      <w:r>
        <w:t>72.116</w:t>
      </w:r>
    </w:p>
    <w:p>
      <w:r>
        <w:t>Biên tập viên hạng III bậc 6/9</w:t>
      </w:r>
    </w:p>
    <w:p>
      <w:r>
        <w:t>104.825</w:t>
      </w:r>
    </w:p>
    <w:p>
      <w:r>
        <w:t>Biên tập viên hạng III bậc 8/9</w:t>
      </w:r>
    </w:p>
    <w:p>
      <w:r>
        <w:t>12.216</w:t>
      </w:r>
    </w:p>
    <w:p>
      <w:r>
        <w:t>Kỹ thuật viên bậc 9/12</w:t>
      </w:r>
    </w:p>
    <w:p>
      <w:r>
        <w:t>27.270</w:t>
      </w:r>
    </w:p>
    <w:p>
      <w:r>
        <w:t>Đạo diễn bậc 6/9</w:t>
      </w:r>
    </w:p>
    <w:p>
      <w:r>
        <w:t>31.447</w:t>
      </w:r>
    </w:p>
    <w:p>
      <w:r>
        <w:t>Máy sử dụng</w:t>
      </w:r>
    </w:p>
    <w:p>
      <w:r>
        <w:t>Máy in</w:t>
      </w:r>
    </w:p>
    <w:p>
      <w:r>
        <w:t>7</w:t>
      </w:r>
    </w:p>
    <w:p>
      <w:r>
        <w:t>Máy tính</w:t>
      </w:r>
    </w:p>
    <w:p>
      <w:r>
        <w:t>62.355</w:t>
      </w:r>
    </w:p>
    <w:p>
      <w:r>
        <w:t>Hệ thống phòng thu dựng</w:t>
      </w:r>
    </w:p>
    <w:p>
      <w:r>
        <w:t>1.373.226</w:t>
      </w:r>
    </w:p>
    <w:p>
      <w:r>
        <w:t>Vật liệu sử dụng</w:t>
      </w:r>
    </w:p>
    <w:p>
      <w:r>
        <w:t>Giấy A4</w:t>
      </w:r>
    </w:p>
    <w:p>
      <w:r>
        <w:t>800</w:t>
      </w:r>
    </w:p>
    <w:p>
      <w:r>
        <w:t>Mực in</w:t>
      </w:r>
    </w:p>
    <w:p>
      <w:r>
        <w:t>6.000</w:t>
      </w:r>
    </w:p>
    <w:p>
      <w:r>
        <w:t>1</w:t>
      </w:r>
    </w:p>
    <w:p>
      <w:r>
        <w:t>a2) Thời lượng 10 phút</w:t>
      </w:r>
    </w:p>
    <w:p>
      <w:r>
        <w:t>Đơn vị tính: đồng/01 bản tin</w:t>
      </w:r>
    </w:p>
    <w:p>
      <w:r>
        <w:t>Mã hiệu</w:t>
      </w:r>
    </w:p>
    <w:p>
      <w:r>
        <w:t>Thành phần</w:t>
      </w:r>
    </w:p>
    <w:p>
      <w:r>
        <w:t>Đơn giá</w:t>
      </w:r>
    </w:p>
    <w:p>
      <w:r>
        <w:t>13.05.01.01.02</w:t>
      </w:r>
    </w:p>
    <w:p>
      <w:r>
        <w:t>Nhân công</w:t>
      </w:r>
    </w:p>
    <w:p>
      <w:r>
        <w:t>(Chức danh - Cấp bậc)</w:t>
      </w:r>
    </w:p>
    <w:p>
      <w:r>
        <w:t>Biên dịch viên hạng III bậc 4/9</w:t>
      </w:r>
    </w:p>
    <w:p>
      <w:r>
        <w:t>323.695</w:t>
      </w:r>
    </w:p>
    <w:p>
      <w:r>
        <w:t>Biên dịch viên hạng III bậc 5/9</w:t>
      </w:r>
    </w:p>
    <w:p>
      <w:r>
        <w:t>139.424</w:t>
      </w:r>
    </w:p>
    <w:p>
      <w:r>
        <w:t>Biên tập viên hạng III bậc 6/9</w:t>
      </w:r>
    </w:p>
    <w:p>
      <w:r>
        <w:t>120.548</w:t>
      </w:r>
    </w:p>
    <w:p>
      <w:r>
        <w:t>Biên tập viên hạng III bậc 8/9</w:t>
      </w:r>
    </w:p>
    <w:p>
      <w:r>
        <w:t>12.216</w:t>
      </w:r>
    </w:p>
    <w:p>
      <w:r>
        <w:t>Kỹ thuật viên bậc 9/12</w:t>
      </w:r>
    </w:p>
    <w:p>
      <w:r>
        <w:t>45.450</w:t>
      </w:r>
    </w:p>
    <w:p>
      <w:r>
        <w:t>Đạo diễn bậc 6/9</w:t>
      </w:r>
    </w:p>
    <w:p>
      <w:r>
        <w:t>52.412</w:t>
      </w:r>
    </w:p>
    <w:p>
      <w:r>
        <w:t>Máy sử dụng</w:t>
      </w:r>
    </w:p>
    <w:p>
      <w:r>
        <w:t>Máy in</w:t>
      </w:r>
    </w:p>
    <w:p>
      <w:r>
        <w:t>14</w:t>
      </w:r>
    </w:p>
    <w:p>
      <w:r>
        <w:t>Máy tính</w:t>
      </w:r>
    </w:p>
    <w:p>
      <w:r>
        <w:t>74.078</w:t>
      </w:r>
    </w:p>
    <w:p>
      <w:r>
        <w:t>Hệ thống phòng thu dựng</w:t>
      </w:r>
    </w:p>
    <w:p>
      <w:r>
        <w:t>2.279.554</w:t>
      </w:r>
    </w:p>
    <w:p>
      <w:r>
        <w:t>Vật liệu sử dụng</w:t>
      </w:r>
    </w:p>
    <w:p>
      <w:r>
        <w:t>Giấy A4</w:t>
      </w:r>
    </w:p>
    <w:p>
      <w:r>
        <w:t>1.600</w:t>
      </w:r>
    </w:p>
    <w:p>
      <w:r>
        <w:t>Mực in</w:t>
      </w:r>
    </w:p>
    <w:p>
      <w:r>
        <w:t>15.000</w:t>
      </w:r>
    </w:p>
    <w:p>
      <w:r>
        <w:t>1</w:t>
      </w:r>
    </w:p>
    <w:p>
      <w:r>
        <w:t>a3) Thời lượng 15 phút</w:t>
      </w:r>
    </w:p>
    <w:p>
      <w:r>
        <w:t>Đ ơn  vị tính: đồng/01 bản tin</w:t>
      </w:r>
    </w:p>
    <w:p>
      <w:r>
        <w:t>Mã hiệu</w:t>
      </w:r>
    </w:p>
    <w:p>
      <w:r>
        <w:t>Thành phần</w:t>
      </w:r>
    </w:p>
    <w:p>
      <w:r>
        <w:t>Đơn giá</w:t>
      </w:r>
    </w:p>
    <w:p>
      <w:r>
        <w:t>13.05.01.01.03</w:t>
      </w:r>
    </w:p>
    <w:p>
      <w:r>
        <w:t>Nhân công</w:t>
      </w:r>
    </w:p>
    <w:p>
      <w:r>
        <w:t>(Chức danh - Cấp bậc)</w:t>
      </w:r>
    </w:p>
    <w:p>
      <w:r>
        <w:t>Biên dịch viên hạng III bậc 4/9</w:t>
      </w:r>
    </w:p>
    <w:p>
      <w:r>
        <w:t>476.794</w:t>
      </w:r>
    </w:p>
    <w:p>
      <w:r>
        <w:t>Biên dịch viên hạng III bậc 5/9</w:t>
      </w:r>
    </w:p>
    <w:p>
      <w:r>
        <w:t>269.233</w:t>
      </w:r>
    </w:p>
    <w:p>
      <w:r>
        <w:t>Biên tập viên hạng III bậc 6/9</w:t>
      </w:r>
    </w:p>
    <w:p>
      <w:r>
        <w:t>178.202</w:t>
      </w:r>
    </w:p>
    <w:p>
      <w:r>
        <w:t>Biên tập viên hạng III bậc 8/9</w:t>
      </w:r>
    </w:p>
    <w:p>
      <w:r>
        <w:t>24.433</w:t>
      </w:r>
    </w:p>
    <w:p>
      <w:r>
        <w:t>Kỹ thuật viên bậc 9/12</w:t>
      </w:r>
    </w:p>
    <w:p>
      <w:r>
        <w:t>49.995</w:t>
      </w:r>
    </w:p>
    <w:p>
      <w:r>
        <w:t>Đạo diễn bậc 6/9</w:t>
      </w:r>
    </w:p>
    <w:p>
      <w:r>
        <w:t>57.654</w:t>
      </w:r>
    </w:p>
    <w:p>
      <w:r>
        <w:t>Máy sử dụng</w:t>
      </w:r>
    </w:p>
    <w:p>
      <w:r>
        <w:t>Máy in</w:t>
      </w:r>
    </w:p>
    <w:p>
      <w:r>
        <w:t>21</w:t>
      </w:r>
    </w:p>
    <w:p>
      <w:r>
        <w:t>Máy tính</w:t>
      </w:r>
    </w:p>
    <w:p>
      <w:r>
        <w:t>109.121</w:t>
      </w:r>
    </w:p>
    <w:p>
      <w:r>
        <w:t>Hệ thống phòng thu dựng</w:t>
      </w:r>
    </w:p>
    <w:p>
      <w:r>
        <w:t>2.526.735</w:t>
      </w:r>
    </w:p>
    <w:p>
      <w:r>
        <w:t>Vật liệu sử dụng</w:t>
      </w:r>
    </w:p>
    <w:p>
      <w:r>
        <w:t>Giấy A4</w:t>
      </w:r>
    </w:p>
    <w:p>
      <w:r>
        <w:t>3.200</w:t>
      </w:r>
    </w:p>
    <w:p>
      <w:r>
        <w:t>Mực in</w:t>
      </w:r>
    </w:p>
    <w:p>
      <w:r>
        <w:t>15.000</w:t>
      </w:r>
    </w:p>
    <w:p>
      <w:r>
        <w:t>1</w:t>
      </w:r>
    </w:p>
    <w:p>
      <w:r>
        <w:t>13.05.01.02.00 Bản tin thời sự tiếng nước ngoài gh i  âm phát sau</w:t>
      </w:r>
    </w:p>
    <w:p>
      <w:r>
        <w:t>a1) Thời lượng 5 phút</w:t>
      </w:r>
    </w:p>
    <w:p>
      <w:r>
        <w:t>Đơn vị tính: đồng/01 bản tin</w:t>
      </w:r>
    </w:p>
    <w:p>
      <w:r>
        <w:t>Mã hiệu</w:t>
      </w:r>
    </w:p>
    <w:p>
      <w:r>
        <w:t>Thành phần</w:t>
      </w:r>
    </w:p>
    <w:p>
      <w:r>
        <w:t>Đơn giá</w:t>
      </w:r>
    </w:p>
    <w:p>
      <w:r>
        <w:t>13.05.01.02.01</w:t>
      </w:r>
    </w:p>
    <w:p>
      <w:r>
        <w:t>Nhân công</w:t>
      </w:r>
    </w:p>
    <w:p>
      <w:r>
        <w:t>(Chức danh - Cấp bậc)</w:t>
      </w:r>
    </w:p>
    <w:p>
      <w:r>
        <w:t>Biên dịch viên hạng III bậc 4/9</w:t>
      </w:r>
    </w:p>
    <w:p>
      <w:r>
        <w:t>341.192</w:t>
      </w:r>
    </w:p>
    <w:p>
      <w:r>
        <w:t>Biên tập viên hạng III bậc 6/9</w:t>
      </w:r>
    </w:p>
    <w:p>
      <w:r>
        <w:t>89.101</w:t>
      </w:r>
    </w:p>
    <w:p>
      <w:r>
        <w:t>Biên tập viên hạng III bậc 8/9</w:t>
      </w:r>
    </w:p>
    <w:p>
      <w:r>
        <w:t>18.325</w:t>
      </w:r>
    </w:p>
    <w:p>
      <w:r>
        <w:t>Kỹ thuật viên bậc 8/12</w:t>
      </w:r>
    </w:p>
    <w:p>
      <w:r>
        <w:t>12.847</w:t>
      </w:r>
    </w:p>
    <w:p>
      <w:r>
        <w:t>Máy sử dụng</w:t>
      </w:r>
    </w:p>
    <w:p>
      <w:r>
        <w:t>Máy in</w:t>
      </w:r>
    </w:p>
    <w:p>
      <w:r>
        <w:t>7</w:t>
      </w:r>
    </w:p>
    <w:p>
      <w:r>
        <w:t>Máy tính</w:t>
      </w:r>
    </w:p>
    <w:p>
      <w:r>
        <w:t>54.748</w:t>
      </w:r>
    </w:p>
    <w:p>
      <w:r>
        <w:t>Hệ thống phòng thu dựng</w:t>
      </w:r>
    </w:p>
    <w:p>
      <w:r>
        <w:t>769.006</w:t>
      </w:r>
    </w:p>
    <w:p>
      <w:r>
        <w:t>Vật liệu sử dụng</w:t>
      </w:r>
    </w:p>
    <w:p>
      <w:r>
        <w:t>Giấy A4</w:t>
      </w:r>
    </w:p>
    <w:p>
      <w:r>
        <w:t>800</w:t>
      </w:r>
    </w:p>
    <w:p>
      <w:r>
        <w:t>Mực in</w:t>
      </w:r>
    </w:p>
    <w:p>
      <w:r>
        <w:t>6.000</w:t>
      </w:r>
    </w:p>
    <w:p>
      <w:r>
        <w:t>1</w:t>
      </w:r>
    </w:p>
    <w:p>
      <w:r>
        <w:t>a2) Thời lượng 10 phút</w:t>
      </w:r>
    </w:p>
    <w:p>
      <w:r>
        <w:t>Đơn vị tính: đồng/01 bản tin</w:t>
      </w:r>
    </w:p>
    <w:p>
      <w:r>
        <w:t>Mã hiệu</w:t>
      </w:r>
    </w:p>
    <w:p>
      <w:r>
        <w:t>Thành phần</w:t>
      </w:r>
    </w:p>
    <w:p>
      <w:r>
        <w:t>Đơn giá</w:t>
      </w:r>
    </w:p>
    <w:p>
      <w:r>
        <w:t>13.05.01.02.02</w:t>
      </w:r>
    </w:p>
    <w:p>
      <w:r>
        <w:t>Nhân công</w:t>
      </w:r>
    </w:p>
    <w:p>
      <w:r>
        <w:t>(Chức danh - Cấp bậc)</w:t>
      </w:r>
    </w:p>
    <w:p>
      <w:r>
        <w:t>Biên dịch viên hạng III bậc 4/9</w:t>
      </w:r>
    </w:p>
    <w:p>
      <w:r>
        <w:t>406.806</w:t>
      </w:r>
    </w:p>
    <w:p>
      <w:r>
        <w:t>Biên tập viên hạng III bậc 6/9</w:t>
      </w:r>
    </w:p>
    <w:p>
      <w:r>
        <w:t>131.031</w:t>
      </w:r>
    </w:p>
    <w:p>
      <w:r>
        <w:t>Biên tập viên hạng III bậc 8/9</w:t>
      </w:r>
    </w:p>
    <w:p>
      <w:r>
        <w:t>30.541</w:t>
      </w:r>
    </w:p>
    <w:p>
      <w:r>
        <w:t>Kỹ thuật viên bậc 8/12</w:t>
      </w:r>
    </w:p>
    <w:p>
      <w:r>
        <w:t>29.976</w:t>
      </w:r>
    </w:p>
    <w:p>
      <w:r>
        <w:t>Máy sử dụng</w:t>
      </w:r>
    </w:p>
    <w:p>
      <w:r>
        <w:t>Máy in</w:t>
      </w:r>
    </w:p>
    <w:p>
      <w:r>
        <w:t>14</w:t>
      </w:r>
    </w:p>
    <w:p>
      <w:r>
        <w:t>Máy tính</w:t>
      </w:r>
    </w:p>
    <w:p>
      <w:r>
        <w:t>76.198</w:t>
      </w:r>
    </w:p>
    <w:p>
      <w:r>
        <w:t>Hệ thống phòng thu dựng</w:t>
      </w:r>
    </w:p>
    <w:p>
      <w:r>
        <w:t>1.538.013</w:t>
      </w:r>
    </w:p>
    <w:p>
      <w:r>
        <w:t>Vật liệu sử dụng</w:t>
      </w:r>
    </w:p>
    <w:p>
      <w:r>
        <w:t>Giấy A4</w:t>
      </w:r>
    </w:p>
    <w:p>
      <w:r>
        <w:t>1.600</w:t>
      </w:r>
    </w:p>
    <w:p>
      <w:r>
        <w:t>Mực in</w:t>
      </w:r>
    </w:p>
    <w:p>
      <w:r>
        <w:t>15.000</w:t>
      </w:r>
    </w:p>
    <w:p>
      <w:r>
        <w:t>1</w:t>
      </w:r>
    </w:p>
    <w:p>
      <w:r>
        <w:t>a3) Thời lượng 15 phút</w:t>
      </w:r>
    </w:p>
    <w:p>
      <w:r>
        <w:t>Đơn  v ị tính: đồng/01 bản tin</w:t>
      </w:r>
    </w:p>
    <w:p>
      <w:r>
        <w:t>Mã hiệu</w:t>
      </w:r>
    </w:p>
    <w:p>
      <w:r>
        <w:t>Thành phần</w:t>
      </w:r>
    </w:p>
    <w:p>
      <w:r>
        <w:t>Đơn giá</w:t>
      </w:r>
    </w:p>
    <w:p>
      <w:r>
        <w:t>13.05.01.02.03</w:t>
      </w:r>
    </w:p>
    <w:p>
      <w:r>
        <w:t>Nhân công</w:t>
      </w:r>
    </w:p>
    <w:p>
      <w:r>
        <w:t>(Chức danh - Cấp bậc)</w:t>
      </w:r>
    </w:p>
    <w:p>
      <w:r>
        <w:t>Biên dịch viên hạng III bậc 4/9</w:t>
      </w:r>
    </w:p>
    <w:p>
      <w:r>
        <w:t>603.648</w:t>
      </w:r>
    </w:p>
    <w:p>
      <w:r>
        <w:t>Biên tập viên hạng III bậc 6/9</w:t>
      </w:r>
    </w:p>
    <w:p>
      <w:r>
        <w:t>193.926</w:t>
      </w:r>
    </w:p>
    <w:p>
      <w:r>
        <w:t>Biên tập viên hạng III bậc 8/9</w:t>
      </w:r>
    </w:p>
    <w:p>
      <w:r>
        <w:t>42.757</w:t>
      </w:r>
    </w:p>
    <w:p>
      <w:r>
        <w:t>Kỹ thuật viên bậc 8/12</w:t>
      </w:r>
    </w:p>
    <w:p>
      <w:r>
        <w:t>42.823</w:t>
      </w:r>
    </w:p>
    <w:p>
      <w:r>
        <w:t>Máy sử dụng</w:t>
      </w:r>
    </w:p>
    <w:p>
      <w:r>
        <w:t>Máy in</w:t>
      </w:r>
    </w:p>
    <w:p>
      <w:r>
        <w:t>21</w:t>
      </w:r>
    </w:p>
    <w:p>
      <w:r>
        <w:t>Máy tính</w:t>
      </w:r>
    </w:p>
    <w:p>
      <w:r>
        <w:t>115.357</w:t>
      </w:r>
    </w:p>
    <w:p>
      <w:r>
        <w:t>Hệ thống phòng thu d ự ng</w:t>
      </w:r>
    </w:p>
    <w:p>
      <w:r>
        <w:t>2.279.554</w:t>
      </w:r>
    </w:p>
    <w:p>
      <w:r>
        <w:t>Vật liệu sử dụng</w:t>
      </w:r>
    </w:p>
    <w:p>
      <w:r>
        <w:t>Giấy A4</w:t>
      </w:r>
    </w:p>
    <w:p>
      <w:r>
        <w:t>3.200</w:t>
      </w:r>
    </w:p>
    <w:p>
      <w:r>
        <w:t>Mực in</w:t>
      </w:r>
    </w:p>
    <w:p>
      <w:r>
        <w:t>15.000</w:t>
      </w:r>
    </w:p>
    <w:p>
      <w:r>
        <w:t>1</w:t>
      </w:r>
    </w:p>
    <w:p>
      <w:r>
        <w:t>13.05.02.00.00 Bản tin chuyên đề nước ngoài</w:t>
      </w:r>
    </w:p>
    <w:p>
      <w:r>
        <w:t>a1) Thời lượng 5 phút</w:t>
      </w:r>
    </w:p>
    <w:p>
      <w:r>
        <w:t>Đơn vị tính: đồng/01 bản tin</w:t>
      </w:r>
    </w:p>
    <w:p>
      <w:r>
        <w:t>Mã hiệu</w:t>
      </w:r>
    </w:p>
    <w:p>
      <w:r>
        <w:t>Thành phần hao phí</w:t>
      </w:r>
    </w:p>
    <w:p>
      <w:r>
        <w:t>Tr ị  số đ ịn h mức</w:t>
      </w:r>
    </w:p>
    <w:p>
      <w:r>
        <w:t>13.05.02.00.01</w:t>
      </w:r>
    </w:p>
    <w:p>
      <w:r>
        <w:t>Nhân công</w:t>
      </w:r>
    </w:p>
    <w:p>
      <w:r>
        <w:t>(Chức danh - Cấp bậc)</w:t>
      </w:r>
    </w:p>
    <w:p>
      <w:r>
        <w:t>Biên dịch viên hạng III bậc 4/9</w:t>
      </w:r>
    </w:p>
    <w:p>
      <w:r>
        <w:t>384.935</w:t>
      </w:r>
    </w:p>
    <w:p>
      <w:r>
        <w:t>Biên tập viên hạng III bậc 6/9</w:t>
      </w:r>
    </w:p>
    <w:p>
      <w:r>
        <w:t>131.031</w:t>
      </w:r>
    </w:p>
    <w:p>
      <w:r>
        <w:t>Biên tập viên hạng III bậc 8/9</w:t>
      </w:r>
    </w:p>
    <w:p>
      <w:r>
        <w:t>30.541</w:t>
      </w:r>
    </w:p>
    <w:p>
      <w:r>
        <w:t>Kỹ thuật viên bậc 8/12</w:t>
      </w:r>
    </w:p>
    <w:p>
      <w:r>
        <w:t>12.847</w:t>
      </w:r>
    </w:p>
    <w:p>
      <w:r>
        <w:t>Máy sử dụng</w:t>
      </w:r>
    </w:p>
    <w:p>
      <w:r>
        <w:t>Máy in</w:t>
      </w:r>
    </w:p>
    <w:p>
      <w:r>
        <w:t>7</w:t>
      </w:r>
    </w:p>
    <w:p>
      <w:r>
        <w:t>Máy tính</w:t>
      </w:r>
    </w:p>
    <w:p>
      <w:r>
        <w:t>83.182</w:t>
      </w:r>
    </w:p>
    <w:p>
      <w:r>
        <w:t>Hệ thống phòng thu dựng</w:t>
      </w:r>
    </w:p>
    <w:p>
      <w:r>
        <w:t>769.006</w:t>
      </w:r>
    </w:p>
    <w:p>
      <w:r>
        <w:t>Vật liệu sử dụng</w:t>
      </w:r>
    </w:p>
    <w:p>
      <w:r>
        <w:t>Giấy A4</w:t>
      </w:r>
    </w:p>
    <w:p>
      <w:r>
        <w:t>800</w:t>
      </w:r>
    </w:p>
    <w:p>
      <w:r>
        <w:t>Mực in</w:t>
      </w:r>
    </w:p>
    <w:p>
      <w:r>
        <w:t>6.000</w:t>
      </w:r>
    </w:p>
    <w:p>
      <w:r>
        <w:t>1</w:t>
      </w:r>
    </w:p>
    <w:p>
      <w:r>
        <w:t>13.05.03.00.00 Chương trình tổng hợp tiếng nước ngoài ghi âm phát sau</w:t>
      </w:r>
    </w:p>
    <w:p>
      <w:r>
        <w:t>a1) Thời lượng 30 phút</w:t>
      </w:r>
    </w:p>
    <w:p>
      <w:r>
        <w:t>Đơn vị tính: đồng/01 bản tin</w:t>
      </w:r>
    </w:p>
    <w:p>
      <w:r>
        <w:t>Mã hiệu</w:t>
      </w:r>
    </w:p>
    <w:p>
      <w:r>
        <w:t>Thành phần</w:t>
      </w:r>
    </w:p>
    <w:p>
      <w:r>
        <w:t>Đơn giá</w:t>
      </w:r>
    </w:p>
    <w:p>
      <w:r>
        <w:t>13.05.03.00.01</w:t>
      </w:r>
    </w:p>
    <w:p>
      <w:r>
        <w:t>Nhân công</w:t>
      </w:r>
    </w:p>
    <w:p>
      <w:r>
        <w:t>(Chức danh - Cấp bậc)</w:t>
      </w:r>
    </w:p>
    <w:p>
      <w:r>
        <w:t>Biên dịch viên hạng III bậc 4/9</w:t>
      </w:r>
    </w:p>
    <w:p>
      <w:r>
        <w:t>1.229.167</w:t>
      </w:r>
    </w:p>
    <w:p>
      <w:r>
        <w:t>Biên tập viên hạng III bậc 6/9</w:t>
      </w:r>
    </w:p>
    <w:p>
      <w:r>
        <w:t>246.338</w:t>
      </w:r>
    </w:p>
    <w:p>
      <w:r>
        <w:t>Biên tập viên hạng III bậc 8/9</w:t>
      </w:r>
    </w:p>
    <w:p>
      <w:r>
        <w:t>79.407</w:t>
      </w:r>
    </w:p>
    <w:p>
      <w:r>
        <w:t>Kỹ thuật viên bậc 7/12</w:t>
      </w:r>
    </w:p>
    <w:p>
      <w:r>
        <w:t>84.411</w:t>
      </w:r>
    </w:p>
    <w:p>
      <w:r>
        <w:t>Máy sử dụng</w:t>
      </w:r>
    </w:p>
    <w:p>
      <w:r>
        <w:t>Máy in</w:t>
      </w:r>
    </w:p>
    <w:p>
      <w:r>
        <w:t>63</w:t>
      </w:r>
    </w:p>
    <w:p>
      <w:r>
        <w:t>Máy tính</w:t>
      </w:r>
    </w:p>
    <w:p>
      <w:r>
        <w:t>225.226</w:t>
      </w:r>
    </w:p>
    <w:p>
      <w:r>
        <w:t>Hệ thống phòng truyền âm</w:t>
      </w:r>
    </w:p>
    <w:p>
      <w:r>
        <w:t>667.097</w:t>
      </w:r>
    </w:p>
    <w:p>
      <w:r>
        <w:t>Vật liệu sử dụng</w:t>
      </w:r>
    </w:p>
    <w:p>
      <w:r>
        <w:t>Giấy A4</w:t>
      </w:r>
    </w:p>
    <w:p>
      <w:r>
        <w:t>8.800</w:t>
      </w:r>
    </w:p>
    <w:p>
      <w:r>
        <w:t>Mực in</w:t>
      </w:r>
    </w:p>
    <w:p>
      <w:r>
        <w:t>60.000</w:t>
      </w:r>
    </w:p>
    <w:p>
      <w:r>
        <w:t>1</w:t>
      </w:r>
    </w:p>
    <w:p>
      <w:r>
        <w:t>13.06.00.00.00 Bản tin thời tiết</w:t>
      </w:r>
    </w:p>
    <w:p>
      <w:r>
        <w:t>a1) Thời lượng 05 phút</w:t>
      </w:r>
    </w:p>
    <w:p>
      <w:r>
        <w:t>Đơn vị tính:  đ ồng/01 bản tin</w:t>
      </w:r>
    </w:p>
    <w:p>
      <w:r>
        <w:t>Mã hiệu</w:t>
      </w:r>
    </w:p>
    <w:p>
      <w:r>
        <w:t>Thành phần</w:t>
      </w:r>
    </w:p>
    <w:p>
      <w:r>
        <w:t>Đơn giá</w:t>
      </w:r>
    </w:p>
    <w:p>
      <w:r>
        <w:t>13.06.00.00.01</w:t>
      </w:r>
    </w:p>
    <w:p>
      <w:r>
        <w:t>Nhân công</w:t>
      </w:r>
    </w:p>
    <w:p>
      <w:r>
        <w:t>(Chức danh - Cấp bậc)</w:t>
      </w:r>
    </w:p>
    <w:p>
      <w:r>
        <w:t>Biên tập viên hạng III bậc 4/9</w:t>
      </w:r>
    </w:p>
    <w:p>
      <w:r>
        <w:t>65.614</w:t>
      </w:r>
    </w:p>
    <w:p>
      <w:r>
        <w:t>Biên tập viên hạng III bậc 6/9</w:t>
      </w:r>
    </w:p>
    <w:p>
      <w:r>
        <w:t>15.724</w:t>
      </w:r>
    </w:p>
    <w:p>
      <w:r>
        <w:t>Biên tập viên hạng III bậc 8/9</w:t>
      </w:r>
    </w:p>
    <w:p>
      <w:r>
        <w:t>12.216</w:t>
      </w:r>
    </w:p>
    <w:p>
      <w:r>
        <w:t>Phát thanh viên hạng III bậc 4/10</w:t>
      </w:r>
    </w:p>
    <w:p>
      <w:r>
        <w:t>8.749</w:t>
      </w:r>
    </w:p>
    <w:p>
      <w:r>
        <w:t>Kỹ thuật viên bậc 6/12</w:t>
      </w:r>
    </w:p>
    <w:p>
      <w:r>
        <w:t>11.271</w:t>
      </w:r>
    </w:p>
    <w:p>
      <w:r>
        <w:t>Máy sử dụng</w:t>
      </w:r>
    </w:p>
    <w:p>
      <w:r>
        <w:t>Hệ thống phòng thu dựng</w:t>
      </w:r>
    </w:p>
    <w:p>
      <w:r>
        <w:t>549.290</w:t>
      </w:r>
    </w:p>
    <w:p>
      <w:r>
        <w:t>Máy tính</w:t>
      </w:r>
    </w:p>
    <w:p>
      <w:r>
        <w:t>14.591</w:t>
      </w:r>
    </w:p>
    <w:p>
      <w:r>
        <w:t>Máy in</w:t>
      </w:r>
    </w:p>
    <w:p>
      <w:r>
        <w:t>7</w:t>
      </w:r>
    </w:p>
    <w:p>
      <w:r>
        <w:t>Vật liệu</w:t>
      </w:r>
    </w:p>
    <w:p>
      <w:r>
        <w:t>Giấy A4</w:t>
      </w:r>
    </w:p>
    <w:p>
      <w:r>
        <w:t>800</w:t>
      </w:r>
    </w:p>
    <w:p>
      <w:r>
        <w:t>Mực in</w:t>
      </w:r>
    </w:p>
    <w:p>
      <w:r>
        <w:t>4.500</w:t>
      </w:r>
    </w:p>
    <w:p>
      <w:r>
        <w:t>1</w:t>
      </w:r>
    </w:p>
    <w:p>
      <w:r>
        <w:t>13.07.00.00.00 Chương trình tư vấn</w:t>
      </w:r>
    </w:p>
    <w:p>
      <w:r>
        <w:t>13.07.00.01.00 Chương trình tư vấn trực tiếp</w:t>
      </w:r>
    </w:p>
    <w:p>
      <w:r>
        <w:t>a1) Thời lượng 30 phút</w:t>
      </w:r>
    </w:p>
    <w:p>
      <w:r>
        <w:t>Đơn vị t í nh: đồng/01 chương trình tư vấn</w:t>
      </w:r>
    </w:p>
    <w:p>
      <w:r>
        <w:t>Mã hiệu</w:t>
      </w:r>
    </w:p>
    <w:p>
      <w:r>
        <w:t>Thành phần</w:t>
      </w:r>
    </w:p>
    <w:p>
      <w:r>
        <w:t>Đơn giá</w:t>
      </w:r>
    </w:p>
    <w:p>
      <w:r>
        <w:t>13.07.00.00.01</w:t>
      </w:r>
    </w:p>
    <w:p>
      <w:r>
        <w:t>Nhân công</w:t>
      </w:r>
    </w:p>
    <w:p>
      <w:r>
        <w:t>(Chức danh - Cấp bậc)</w:t>
      </w:r>
    </w:p>
    <w:p>
      <w:r>
        <w:t>Biên tập viên hạng III bậc 4/9</w:t>
      </w:r>
    </w:p>
    <w:p>
      <w:r>
        <w:t>1.530.991</w:t>
      </w:r>
    </w:p>
    <w:p>
      <w:r>
        <w:t>Biên tập viên hạng III bậc 6/9</w:t>
      </w:r>
    </w:p>
    <w:p>
      <w:r>
        <w:t>408.816</w:t>
      </w:r>
    </w:p>
    <w:p>
      <w:r>
        <w:t>Biên tập viên hạng III bậc 8/9</w:t>
      </w:r>
    </w:p>
    <w:p>
      <w:r>
        <w:t>140.489</w:t>
      </w:r>
    </w:p>
    <w:p>
      <w:r>
        <w:t>Biên tập viên hạng III bậc 2/9</w:t>
      </w:r>
    </w:p>
    <w:p>
      <w:r>
        <w:t>87.682</w:t>
      </w:r>
    </w:p>
    <w:p>
      <w:r>
        <w:t>Đạo diễn bậc 6/9</w:t>
      </w:r>
    </w:p>
    <w:p>
      <w:r>
        <w:t>83.860</w:t>
      </w:r>
    </w:p>
    <w:p>
      <w:r>
        <w:t>Kỹ thuật viên bậc 9/12</w:t>
      </w:r>
    </w:p>
    <w:p>
      <w:r>
        <w:t>72.720</w:t>
      </w:r>
    </w:p>
    <w:p>
      <w:r>
        <w:t>Kỹ thuật viên bậc 7/12</w:t>
      </w:r>
    </w:p>
    <w:p>
      <w:r>
        <w:t>24.118</w:t>
      </w:r>
    </w:p>
    <w:p>
      <w:r>
        <w:t>Phát thanh viên bậc 5/10</w:t>
      </w:r>
    </w:p>
    <w:p>
      <w:r>
        <w:t>4.808</w:t>
      </w:r>
    </w:p>
    <w:p>
      <w:r>
        <w:t>Phóng viên hạng III bậc 3/9</w:t>
      </w:r>
    </w:p>
    <w:p>
      <w:r>
        <w:t>492.596</w:t>
      </w:r>
    </w:p>
    <w:p>
      <w:r>
        <w:t>Phóng viên hạng III bậc 2/9</w:t>
      </w:r>
    </w:p>
    <w:p>
      <w:r>
        <w:t>178.872</w:t>
      </w:r>
    </w:p>
    <w:p>
      <w:r>
        <w:t>Máy sử dụng</w:t>
      </w:r>
    </w:p>
    <w:p>
      <w:r>
        <w:t>Hệ thống dựng</w:t>
      </w:r>
    </w:p>
    <w:p>
      <w:r>
        <w:t>2.767.553</w:t>
      </w:r>
    </w:p>
    <w:p>
      <w:r>
        <w:t>Hệ thống phòng thu dựng</w:t>
      </w:r>
    </w:p>
    <w:p>
      <w:r>
        <w:t>219.716</w:t>
      </w:r>
    </w:p>
    <w:p>
      <w:r>
        <w:t>Hệ thống phòng truyền âm</w:t>
      </w:r>
    </w:p>
    <w:p>
      <w:r>
        <w:t>499.324</w:t>
      </w:r>
    </w:p>
    <w:p>
      <w:r>
        <w:t>Máy ghi âm</w:t>
      </w:r>
    </w:p>
    <w:p>
      <w:r>
        <w:t>17.054</w:t>
      </w:r>
    </w:p>
    <w:p>
      <w:r>
        <w:t>Máy in</w:t>
      </w:r>
    </w:p>
    <w:p>
      <w:r>
        <w:t>7</w:t>
      </w:r>
    </w:p>
    <w:p>
      <w:r>
        <w:t>Máy tính</w:t>
      </w:r>
    </w:p>
    <w:p>
      <w:r>
        <w:t>388.721</w:t>
      </w:r>
    </w:p>
    <w:p>
      <w:r>
        <w:t>Vật liệu sử dụng</w:t>
      </w:r>
    </w:p>
    <w:p>
      <w:r>
        <w:t>Giấy A4</w:t>
      </w:r>
    </w:p>
    <w:p>
      <w:r>
        <w:t>1.600</w:t>
      </w:r>
    </w:p>
    <w:p>
      <w:r>
        <w:t>Mực in</w:t>
      </w:r>
    </w:p>
    <w:p>
      <w:r>
        <w:t>15.000</w:t>
      </w:r>
    </w:p>
    <w:p>
      <w:r>
        <w:t>1</w:t>
      </w:r>
    </w:p>
    <w:p>
      <w:r>
        <w:t>13.07.00.02.00 Chương trình tư vấn phát sau</w:t>
      </w:r>
    </w:p>
    <w:p>
      <w:r>
        <w:t>a1) Thời lượng 15 phút</w:t>
      </w:r>
    </w:p>
    <w:p>
      <w:r>
        <w:t>Đơn vị tính: đồng/ 01  chương trình tư vấn</w:t>
      </w:r>
    </w:p>
    <w:p>
      <w:r>
        <w:t>Mã hiệu</w:t>
      </w:r>
    </w:p>
    <w:p>
      <w:r>
        <w:t>Thành phần</w:t>
      </w:r>
    </w:p>
    <w:p>
      <w:r>
        <w:t>Đơn giá</w:t>
      </w:r>
    </w:p>
    <w:p>
      <w:r>
        <w:t>13.07.00.02.01</w:t>
      </w:r>
    </w:p>
    <w:p>
      <w:r>
        <w:t>Nhân công</w:t>
      </w:r>
    </w:p>
    <w:p>
      <w:r>
        <w:t>(Chức danh - Cấp bậc)</w:t>
      </w:r>
    </w:p>
    <w:p>
      <w:r>
        <w:t>Biên tập viên hạng III bậc 3/9</w:t>
      </w:r>
    </w:p>
    <w:p>
      <w:r>
        <w:t>468.952</w:t>
      </w:r>
    </w:p>
    <w:p>
      <w:r>
        <w:t>Biên tập viên hạng III bậc 6/9</w:t>
      </w:r>
    </w:p>
    <w:p>
      <w:r>
        <w:t>199.167</w:t>
      </w:r>
    </w:p>
    <w:p>
      <w:r>
        <w:t>Biên tập viên hạng III bậc 8/9</w:t>
      </w:r>
    </w:p>
    <w:p>
      <w:r>
        <w:t>24.433</w:t>
      </w:r>
    </w:p>
    <w:p>
      <w:r>
        <w:t>Biên tập viên hạng III bậc 2/9</w:t>
      </w:r>
    </w:p>
    <w:p>
      <w:r>
        <w:t>133.277</w:t>
      </w:r>
    </w:p>
    <w:p>
      <w:r>
        <w:t>Đạo diễn bậc 6/9</w:t>
      </w:r>
    </w:p>
    <w:p>
      <w:r>
        <w:t>31.447</w:t>
      </w:r>
    </w:p>
    <w:p>
      <w:r>
        <w:t>Kỹ thuật viên bậc 3/9</w:t>
      </w:r>
    </w:p>
    <w:p>
      <w:r>
        <w:t>74.875</w:t>
      </w:r>
    </w:p>
    <w:p>
      <w:r>
        <w:t>Máy sử dụng</w:t>
      </w:r>
    </w:p>
    <w:p>
      <w:r>
        <w:t>Hệ thống dựng</w:t>
      </w:r>
    </w:p>
    <w:p>
      <w:r>
        <w:t>1.006.383</w:t>
      </w:r>
    </w:p>
    <w:p>
      <w:r>
        <w:t>Hệ thống phòng thu dựng</w:t>
      </w:r>
    </w:p>
    <w:p>
      <w:r>
        <w:t>1.373.226</w:t>
      </w:r>
    </w:p>
    <w:p>
      <w:r>
        <w:t>Máy in</w:t>
      </w:r>
    </w:p>
    <w:p>
      <w:r>
        <w:t>14</w:t>
      </w:r>
    </w:p>
    <w:p>
      <w:r>
        <w:t>Máy tính</w:t>
      </w:r>
    </w:p>
    <w:p>
      <w:r>
        <w:t>164.243</w:t>
      </w:r>
    </w:p>
    <w:p>
      <w:r>
        <w:t>Vật liệu sử dụng</w:t>
      </w:r>
    </w:p>
    <w:p>
      <w:r>
        <w:t>Giấy A4</w:t>
      </w:r>
    </w:p>
    <w:p>
      <w:r>
        <w:t>1.600</w:t>
      </w:r>
    </w:p>
    <w:p>
      <w:r>
        <w:t>Mực in</w:t>
      </w:r>
    </w:p>
    <w:p>
      <w:r>
        <w:t>15.000</w:t>
      </w:r>
    </w:p>
    <w:p>
      <w:r>
        <w:t>1</w:t>
      </w:r>
    </w:p>
    <w:p>
      <w:r>
        <w:t>a2) Thời lượng 30 phút</w:t>
      </w:r>
    </w:p>
    <w:p>
      <w:r>
        <w:t>Đơn vị tính: đồng/01 chương trình tư vấn</w:t>
      </w:r>
    </w:p>
    <w:p>
      <w:r>
        <w:t>Mã hiệu</w:t>
      </w:r>
    </w:p>
    <w:p>
      <w:r>
        <w:t>Thành phần</w:t>
      </w:r>
    </w:p>
    <w:p>
      <w:r>
        <w:t>Đơn giá</w:t>
      </w:r>
    </w:p>
    <w:p>
      <w:r>
        <w:t>13.07.00.02.02</w:t>
      </w:r>
    </w:p>
    <w:p>
      <w:r>
        <w:t>Nhân công</w:t>
      </w:r>
    </w:p>
    <w:p>
      <w:r>
        <w:t>(Chức danh - Cấp bậc)</w:t>
      </w:r>
    </w:p>
    <w:p>
      <w:r>
        <w:t>Biên tập viên hạng III bậc 3/9</w:t>
      </w:r>
    </w:p>
    <w:p>
      <w:r>
        <w:t>1.158.586</w:t>
      </w:r>
    </w:p>
    <w:p>
      <w:r>
        <w:t>Biên tập viên hạng III bậc 6/9</w:t>
      </w:r>
    </w:p>
    <w:p>
      <w:r>
        <w:t>466.469</w:t>
      </w:r>
    </w:p>
    <w:p>
      <w:r>
        <w:t>Biên tập viên hạng III bậc 8/9</w:t>
      </w:r>
    </w:p>
    <w:p>
      <w:r>
        <w:t>67.190</w:t>
      </w:r>
    </w:p>
    <w:p>
      <w:r>
        <w:t>Biên tập viên hạng III bậc 2/9</w:t>
      </w:r>
    </w:p>
    <w:p>
      <w:r>
        <w:t>87.682</w:t>
      </w:r>
    </w:p>
    <w:p>
      <w:r>
        <w:t>Đạo diễn bậc 6/9</w:t>
      </w:r>
    </w:p>
    <w:p>
      <w:r>
        <w:t>68.136</w:t>
      </w:r>
    </w:p>
    <w:p>
      <w:r>
        <w:t>Kỹ thuật viên bậc 3/9</w:t>
      </w:r>
    </w:p>
    <w:p>
      <w:r>
        <w:t>216.742</w:t>
      </w:r>
    </w:p>
    <w:p>
      <w:r>
        <w:t>Phóng viên bậc 3/9</w:t>
      </w:r>
    </w:p>
    <w:p>
      <w:r>
        <w:t>193.098</w:t>
      </w:r>
    </w:p>
    <w:p>
      <w:r>
        <w:t>Máy sử dụng</w:t>
      </w:r>
    </w:p>
    <w:p>
      <w:r>
        <w:t>Hệ thống dựng</w:t>
      </w:r>
    </w:p>
    <w:p>
      <w:r>
        <w:t>4.659.553</w:t>
      </w:r>
    </w:p>
    <w:p>
      <w:r>
        <w:t>Hệ thống phòng thu dựng</w:t>
      </w:r>
    </w:p>
    <w:p>
      <w:r>
        <w:t>2.746.451</w:t>
      </w:r>
    </w:p>
    <w:p>
      <w:r>
        <w:t>Máy ghi âm</w:t>
      </w:r>
    </w:p>
    <w:p>
      <w:r>
        <w:t>5.252</w:t>
      </w:r>
    </w:p>
    <w:p>
      <w:r>
        <w:t>Máy in</w:t>
      </w:r>
    </w:p>
    <w:p>
      <w:r>
        <w:t>21</w:t>
      </w:r>
    </w:p>
    <w:p>
      <w:r>
        <w:t>Máy tính</w:t>
      </w:r>
    </w:p>
    <w:p>
      <w:r>
        <w:t>336.717</w:t>
      </w:r>
    </w:p>
    <w:p>
      <w:r>
        <w:t>Vật liệu sử dụng</w:t>
      </w:r>
    </w:p>
    <w:p>
      <w:r>
        <w:t>Giấy A4</w:t>
      </w:r>
    </w:p>
    <w:p>
      <w:r>
        <w:t>3.200</w:t>
      </w:r>
    </w:p>
    <w:p>
      <w:r>
        <w:t>Mực in</w:t>
      </w:r>
    </w:p>
    <w:p>
      <w:r>
        <w:t>15.000</w:t>
      </w:r>
    </w:p>
    <w:p>
      <w:r>
        <w:t>1</w:t>
      </w:r>
    </w:p>
    <w:p>
      <w:r>
        <w:t>13.08.00.00.00 Chương trình tọa đàm</w:t>
      </w:r>
    </w:p>
    <w:p>
      <w:r>
        <w:t>13.08.00.01.00 Chương trình tọa đàm trực tiếp</w:t>
      </w:r>
    </w:p>
    <w:p>
      <w:r>
        <w:t>a1) Thời lượng 30 phút</w:t>
      </w:r>
    </w:p>
    <w:p>
      <w:r>
        <w:t>Đơn vị tính: đồng/01 chương trình tọa đàm</w:t>
      </w:r>
    </w:p>
    <w:p>
      <w:r>
        <w:t>Mã hiệu</w:t>
      </w:r>
    </w:p>
    <w:p>
      <w:r>
        <w:t>Thành phần</w:t>
      </w:r>
    </w:p>
    <w:p>
      <w:r>
        <w:t>Đơn giá sản xuất chương trình không có thời lượng khai thác lại</w:t>
      </w:r>
    </w:p>
    <w:p>
      <w:r>
        <w:t>Đơn giá sản xuất chương trình có thời lượng tư liệu khai thác lại đến 30%</w:t>
      </w:r>
    </w:p>
    <w:p>
      <w:r>
        <w:t>13.08.00.01.01</w:t>
      </w:r>
    </w:p>
    <w:p>
      <w:r>
        <w:t>Nhân công</w:t>
      </w:r>
    </w:p>
    <w:p>
      <w:r>
        <w:t>(Chức danh - Cấp bậc)</w:t>
      </w:r>
    </w:p>
    <w:p>
      <w:r>
        <w:t>Biên tập viên hạng III bậc 5/9</w:t>
      </w:r>
    </w:p>
    <w:p>
      <w:r>
        <w:t>1.875.019</w:t>
      </w:r>
    </w:p>
    <w:p>
      <w:r>
        <w:t>1.875.019</w:t>
      </w:r>
    </w:p>
    <w:p>
      <w:r>
        <w:t>Biên tập viên hạng III bậc 6/9</w:t>
      </w:r>
    </w:p>
    <w:p>
      <w:r>
        <w:t>178.202</w:t>
      </w:r>
    </w:p>
    <w:p>
      <w:r>
        <w:t>125.790</w:t>
      </w:r>
    </w:p>
    <w:p>
      <w:r>
        <w:t>Biên tập viên hạng III bậc 8/9</w:t>
      </w:r>
    </w:p>
    <w:p>
      <w:r>
        <w:t>103.839</w:t>
      </w:r>
    </w:p>
    <w:p>
      <w:r>
        <w:t>79.407</w:t>
      </w:r>
    </w:p>
    <w:p>
      <w:r>
        <w:t>Biên tập viên hạng III bậc 3/9</w:t>
      </w:r>
    </w:p>
    <w:p>
      <w:r>
        <w:t>35.467</w:t>
      </w:r>
    </w:p>
    <w:p>
      <w:r>
        <w:t>35.467</w:t>
      </w:r>
    </w:p>
    <w:p>
      <w:r>
        <w:t>Biên tập viên hạng III bậc 2/9</w:t>
      </w:r>
    </w:p>
    <w:p>
      <w:r>
        <w:t>87.682</w:t>
      </w:r>
    </w:p>
    <w:p>
      <w:r>
        <w:t>87.682</w:t>
      </w:r>
    </w:p>
    <w:p>
      <w:r>
        <w:t>Đạo diễn bậc 6/9</w:t>
      </w:r>
    </w:p>
    <w:p>
      <w:r>
        <w:t>83.860</w:t>
      </w:r>
    </w:p>
    <w:p>
      <w:r>
        <w:t>83.860</w:t>
      </w:r>
    </w:p>
    <w:p>
      <w:r>
        <w:t>Kỹ thuật viên bậc 6/12</w:t>
      </w:r>
    </w:p>
    <w:p>
      <w:r>
        <w:t>86.408</w:t>
      </w:r>
    </w:p>
    <w:p>
      <w:r>
        <w:t>33.812</w:t>
      </w:r>
    </w:p>
    <w:p>
      <w:r>
        <w:t>Kỹ thuật viên bậc 9/12</w:t>
      </w:r>
    </w:p>
    <w:p>
      <w:r>
        <w:t>72.720</w:t>
      </w:r>
    </w:p>
    <w:p>
      <w:r>
        <w:t>72.720</w:t>
      </w:r>
    </w:p>
    <w:p>
      <w:r>
        <w:t>Phát thanh viên hạng III bậc 5/10</w:t>
      </w:r>
    </w:p>
    <w:p>
      <w:r>
        <w:t>19.231</w:t>
      </w:r>
    </w:p>
    <w:p>
      <w:r>
        <w:t>4.808</w:t>
      </w:r>
    </w:p>
    <w:p>
      <w:r>
        <w:t>Phóng viên hạng III bậc 3/9</w:t>
      </w:r>
    </w:p>
    <w:p>
      <w:r>
        <w:t>1.477.789</w:t>
      </w:r>
    </w:p>
    <w:p>
      <w:r>
        <w:t>220.683</w:t>
      </w:r>
    </w:p>
    <w:p>
      <w:r>
        <w:t>Phóng viên hạng III bậc 2/9</w:t>
      </w:r>
    </w:p>
    <w:p>
      <w:r>
        <w:t>45.595</w:t>
      </w:r>
    </w:p>
    <w:p>
      <w:r>
        <w:t>21.044</w:t>
      </w:r>
    </w:p>
    <w:p>
      <w:r>
        <w:t>Máy sử dụng</w:t>
      </w:r>
    </w:p>
    <w:p>
      <w:r>
        <w:t>Hệ thống dựng</w:t>
      </w:r>
    </w:p>
    <w:p>
      <w:r>
        <w:t>3.139.915</w:t>
      </w:r>
    </w:p>
    <w:p>
      <w:r>
        <w:t>473.000</w:t>
      </w:r>
    </w:p>
    <w:p>
      <w:r>
        <w:t>Hệ thống phòng thu dựng</w:t>
      </w:r>
    </w:p>
    <w:p>
      <w:r>
        <w:t>4.943.612</w:t>
      </w:r>
    </w:p>
    <w:p>
      <w:r>
        <w:t>2.032.374</w:t>
      </w:r>
    </w:p>
    <w:p>
      <w:r>
        <w:t>Hệ thống phòng truyền âm</w:t>
      </w:r>
    </w:p>
    <w:p>
      <w:r>
        <w:t>499.324</w:t>
      </w:r>
    </w:p>
    <w:p>
      <w:r>
        <w:t>499.324</w:t>
      </w:r>
    </w:p>
    <w:p>
      <w:r>
        <w:t>Máy ghi âm</w:t>
      </w:r>
    </w:p>
    <w:p>
      <w:r>
        <w:t>35.406</w:t>
      </w:r>
    </w:p>
    <w:p>
      <w:r>
        <w:t>5.901</w:t>
      </w:r>
    </w:p>
    <w:p>
      <w:r>
        <w:t>Máy in</w:t>
      </w:r>
    </w:p>
    <w:p>
      <w:r>
        <w:t>35</w:t>
      </w:r>
    </w:p>
    <w:p>
      <w:r>
        <w:t>35</w:t>
      </w:r>
    </w:p>
    <w:p>
      <w:r>
        <w:t>Máy tính</w:t>
      </w:r>
    </w:p>
    <w:p>
      <w:r>
        <w:t>436.111</w:t>
      </w:r>
    </w:p>
    <w:p>
      <w:r>
        <w:t>373.132</w:t>
      </w:r>
    </w:p>
    <w:p>
      <w:r>
        <w:t>Vật liệu sử dụng</w:t>
      </w:r>
    </w:p>
    <w:p>
      <w:r>
        <w:t>Giấy A4</w:t>
      </w:r>
    </w:p>
    <w:p>
      <w:r>
        <w:t>4.800</w:t>
      </w:r>
    </w:p>
    <w:p>
      <w:r>
        <w:t>4.800</w:t>
      </w:r>
    </w:p>
    <w:p>
      <w:r>
        <w:t>Mực in</w:t>
      </w:r>
    </w:p>
    <w:p>
      <w:r>
        <w:t>30.000</w:t>
      </w:r>
    </w:p>
    <w:p>
      <w:r>
        <w:t>30.000</w:t>
      </w:r>
    </w:p>
    <w:p>
      <w:r>
        <w:t>1</w:t>
      </w:r>
    </w:p>
    <w:p>
      <w:r>
        <w:t>2</w:t>
      </w:r>
    </w:p>
    <w:p>
      <w:r>
        <w:t>a2) Thời lượng 45 phút</w:t>
      </w:r>
    </w:p>
    <w:p>
      <w:r>
        <w:t>Đơn vị tính: đồng/01 chương trình tọa đàm</w:t>
      </w:r>
    </w:p>
    <w:p>
      <w:r>
        <w:t>Mã hiệu</w:t>
      </w:r>
    </w:p>
    <w:p>
      <w:r>
        <w:t>Thành phần</w:t>
      </w:r>
    </w:p>
    <w:p>
      <w:r>
        <w:t>Đơn giá sản xuất chương trình không có thời lượng khai thác lại</w:t>
      </w:r>
    </w:p>
    <w:p>
      <w:r>
        <w:t>Đơn giá sản xuất chương trình có thời lượng tư liệu khai thác lại đến 30%</w:t>
      </w:r>
    </w:p>
    <w:p>
      <w:r>
        <w:t>13.08.00.01.02</w:t>
      </w:r>
    </w:p>
    <w:p>
      <w:r>
        <w:t>Nhân công</w:t>
      </w:r>
    </w:p>
    <w:p>
      <w:r>
        <w:t>(Chức danh - Cấp bậc)</w:t>
      </w:r>
    </w:p>
    <w:p>
      <w:r>
        <w:t>Biên tập viên hạng III bậc 5/9</w:t>
      </w:r>
    </w:p>
    <w:p>
      <w:r>
        <w:t>524.044</w:t>
      </w:r>
    </w:p>
    <w:p>
      <w:r>
        <w:t>524.044</w:t>
      </w:r>
    </w:p>
    <w:p>
      <w:r>
        <w:t>Biên tập viên hạng III bậc 6/9</w:t>
      </w:r>
    </w:p>
    <w:p>
      <w:r>
        <w:t>1.960.220</w:t>
      </w:r>
    </w:p>
    <w:p>
      <w:r>
        <w:t>1.907.808</w:t>
      </w:r>
    </w:p>
    <w:p>
      <w:r>
        <w:t>Biên tập viên hạng III bậc 8/9</w:t>
      </w:r>
    </w:p>
    <w:p>
      <w:r>
        <w:t>109.948</w:t>
      </w:r>
    </w:p>
    <w:p>
      <w:r>
        <w:t>85.515</w:t>
      </w:r>
    </w:p>
    <w:p>
      <w:r>
        <w:t>Biên tập viên hạng III bậc 3/9</w:t>
      </w:r>
    </w:p>
    <w:p>
      <w:r>
        <w:t>35.467</w:t>
      </w:r>
    </w:p>
    <w:p>
      <w:r>
        <w:t>35.467</w:t>
      </w:r>
    </w:p>
    <w:p>
      <w:r>
        <w:t>Biên tập viên hạng III bậc 2/9</w:t>
      </w:r>
    </w:p>
    <w:p>
      <w:r>
        <w:t>108.726</w:t>
      </w:r>
    </w:p>
    <w:p>
      <w:r>
        <w:t>108.726</w:t>
      </w:r>
    </w:p>
    <w:p>
      <w:r>
        <w:t>Đạo diễn bậc 6/9</w:t>
      </w:r>
    </w:p>
    <w:p>
      <w:r>
        <w:t>99.583</w:t>
      </w:r>
    </w:p>
    <w:p>
      <w:r>
        <w:t>99.583</w:t>
      </w:r>
    </w:p>
    <w:p>
      <w:r>
        <w:t>Kỹ thuật viên bậc 6/12</w:t>
      </w:r>
    </w:p>
    <w:p>
      <w:r>
        <w:t>86.408</w:t>
      </w:r>
    </w:p>
    <w:p>
      <w:r>
        <w:t>33.812</w:t>
      </w:r>
    </w:p>
    <w:p>
      <w:r>
        <w:t>Kỹ thuật viên bậc 9/12</w:t>
      </w:r>
    </w:p>
    <w:p>
      <w:r>
        <w:t>86.355</w:t>
      </w:r>
    </w:p>
    <w:p>
      <w:r>
        <w:t>86.355</w:t>
      </w:r>
    </w:p>
    <w:p>
      <w:r>
        <w:t>Phát thanh viên hạng III bậc 5/10</w:t>
      </w:r>
    </w:p>
    <w:p>
      <w:r>
        <w:t>19.231</w:t>
      </w:r>
    </w:p>
    <w:p>
      <w:r>
        <w:t>4.808</w:t>
      </w:r>
    </w:p>
    <w:p>
      <w:r>
        <w:t>Phóng viên hạng III bậc 3/9</w:t>
      </w:r>
    </w:p>
    <w:p>
      <w:r>
        <w:t>1.477.789</w:t>
      </w:r>
    </w:p>
    <w:p>
      <w:r>
        <w:t>220.683</w:t>
      </w:r>
    </w:p>
    <w:p>
      <w:r>
        <w:t>Phóng viên hạng III bậc 2/9</w:t>
      </w:r>
    </w:p>
    <w:p>
      <w:r>
        <w:t>45.595</w:t>
      </w:r>
    </w:p>
    <w:p>
      <w:r>
        <w:t>21.044</w:t>
      </w:r>
    </w:p>
    <w:p>
      <w:r>
        <w:t>Máy sử dụng</w:t>
      </w:r>
    </w:p>
    <w:p>
      <w:r>
        <w:t>Hệ thống dựng</w:t>
      </w:r>
    </w:p>
    <w:p>
      <w:r>
        <w:t>3.139.915</w:t>
      </w:r>
    </w:p>
    <w:p>
      <w:r>
        <w:t>473.000</w:t>
      </w:r>
    </w:p>
    <w:p>
      <w:r>
        <w:t>Hệ thống phòng thu dựng</w:t>
      </w:r>
    </w:p>
    <w:p>
      <w:r>
        <w:t>4.943.612</w:t>
      </w:r>
    </w:p>
    <w:p>
      <w:r>
        <w:t>2.032.374</w:t>
      </w:r>
    </w:p>
    <w:p>
      <w:r>
        <w:t>Hệ thống phòng truyền âm</w:t>
      </w:r>
    </w:p>
    <w:p>
      <w:r>
        <w:t>599.189</w:t>
      </w:r>
    </w:p>
    <w:p>
      <w:r>
        <w:t>599.189</w:t>
      </w:r>
    </w:p>
    <w:p>
      <w:r>
        <w:t>Máy ghi âm</w:t>
      </w:r>
    </w:p>
    <w:p>
      <w:r>
        <w:t>35.406</w:t>
      </w:r>
    </w:p>
    <w:p>
      <w:r>
        <w:t>5.901</w:t>
      </w:r>
    </w:p>
    <w:p>
      <w:r>
        <w:t>Máy in</w:t>
      </w:r>
    </w:p>
    <w:p>
      <w:r>
        <w:t>42</w:t>
      </w:r>
    </w:p>
    <w:p>
      <w:r>
        <w:t>42</w:t>
      </w:r>
    </w:p>
    <w:p>
      <w:r>
        <w:t>Máy tính</w:t>
      </w:r>
    </w:p>
    <w:p>
      <w:r>
        <w:t>489.113</w:t>
      </w:r>
    </w:p>
    <w:p>
      <w:r>
        <w:t>426.134</w:t>
      </w:r>
    </w:p>
    <w:p>
      <w:r>
        <w:t>Vật liệu sử dụng</w:t>
      </w:r>
    </w:p>
    <w:p>
      <w:r>
        <w:t>Giấy A4</w:t>
      </w:r>
    </w:p>
    <w:p>
      <w:r>
        <w:t>5.600</w:t>
      </w:r>
    </w:p>
    <w:p>
      <w:r>
        <w:t>5.600</w:t>
      </w:r>
    </w:p>
    <w:p>
      <w:r>
        <w:t>Mực in</w:t>
      </w:r>
    </w:p>
    <w:p>
      <w:r>
        <w:t>30.000</w:t>
      </w:r>
    </w:p>
    <w:p>
      <w:r>
        <w:t>30.000</w:t>
      </w:r>
    </w:p>
    <w:p>
      <w:r>
        <w:t>1</w:t>
      </w:r>
    </w:p>
    <w:p>
      <w:r>
        <w:t>2</w:t>
      </w:r>
    </w:p>
    <w:p>
      <w:r>
        <w:t>a3) Thời lượng 60 phút</w:t>
      </w:r>
    </w:p>
    <w:p>
      <w:r>
        <w:t>Đơn vị tính: đồng/01 chương trình tọa đàm</w:t>
      </w:r>
    </w:p>
    <w:p>
      <w:r>
        <w:t>Mã hiệu</w:t>
      </w:r>
    </w:p>
    <w:p>
      <w:r>
        <w:t>Thành phần</w:t>
      </w:r>
    </w:p>
    <w:p>
      <w:r>
        <w:t>Đơn giá sản xuất chương trình không có thời lượng khai thác lại</w:t>
      </w:r>
    </w:p>
    <w:p>
      <w:r>
        <w:t>Đơn giá sản xuất chương trình có thời lượng tư liệu khai thác lại đến 30%</w:t>
      </w:r>
    </w:p>
    <w:p>
      <w:r>
        <w:t>13.08.00.01.03</w:t>
      </w:r>
    </w:p>
    <w:p>
      <w:r>
        <w:t>Nhân công</w:t>
      </w:r>
    </w:p>
    <w:p>
      <w:r>
        <w:t>(Chức danh - Cấp bậc)</w:t>
      </w:r>
    </w:p>
    <w:p>
      <w:r>
        <w:t>Biên tập viên hạng III bậc 5/9</w:t>
      </w:r>
    </w:p>
    <w:p>
      <w:r>
        <w:t>600.968</w:t>
      </w:r>
    </w:p>
    <w:p>
      <w:r>
        <w:t>600.968</w:t>
      </w:r>
    </w:p>
    <w:p>
      <w:r>
        <w:t>Biên tập viên hạng III bậc 6/9</w:t>
      </w:r>
    </w:p>
    <w:p>
      <w:r>
        <w:t>2.279.935</w:t>
      </w:r>
    </w:p>
    <w:p>
      <w:r>
        <w:t>2.227.523</w:t>
      </w:r>
    </w:p>
    <w:p>
      <w:r>
        <w:t>Biên tập viên hạng III bậc 8/9</w:t>
      </w:r>
    </w:p>
    <w:p>
      <w:r>
        <w:t>122.164</w:t>
      </w:r>
    </w:p>
    <w:p>
      <w:r>
        <w:t>97.731</w:t>
      </w:r>
    </w:p>
    <w:p>
      <w:r>
        <w:t>Biên tập viên hạng III bậc 3/9</w:t>
      </w:r>
    </w:p>
    <w:p>
      <w:r>
        <w:t>35.467</w:t>
      </w:r>
    </w:p>
    <w:p>
      <w:r>
        <w:t>35.467</w:t>
      </w:r>
    </w:p>
    <w:p>
      <w:r>
        <w:t>Biên tập viên hạng III bậc 2/9</w:t>
      </w:r>
    </w:p>
    <w:p>
      <w:r>
        <w:t>133.277</w:t>
      </w:r>
    </w:p>
    <w:p>
      <w:r>
        <w:t>133.277</w:t>
      </w:r>
    </w:p>
    <w:p>
      <w:r>
        <w:t>Đạo diễn bậc 6/9</w:t>
      </w:r>
    </w:p>
    <w:p>
      <w:r>
        <w:t>115.307</w:t>
      </w:r>
    </w:p>
    <w:p>
      <w:r>
        <w:t>115.307</w:t>
      </w:r>
    </w:p>
    <w:p>
      <w:r>
        <w:t>Kỹ thuật viên bậc 6/12</w:t>
      </w:r>
    </w:p>
    <w:p>
      <w:r>
        <w:t>86.408</w:t>
      </w:r>
    </w:p>
    <w:p>
      <w:r>
        <w:t>33.812</w:t>
      </w:r>
    </w:p>
    <w:p>
      <w:r>
        <w:t>Kỹ thuật viên bậc 9/12</w:t>
      </w:r>
    </w:p>
    <w:p>
      <w:r>
        <w:t>99.990</w:t>
      </w:r>
    </w:p>
    <w:p>
      <w:r>
        <w:t>99.990</w:t>
      </w:r>
    </w:p>
    <w:p>
      <w:r>
        <w:t>Phát thanh viên hạng III bậc 5/10</w:t>
      </w:r>
    </w:p>
    <w:p>
      <w:r>
        <w:t>19.231</w:t>
      </w:r>
    </w:p>
    <w:p>
      <w:r>
        <w:t>4.808</w:t>
      </w:r>
    </w:p>
    <w:p>
      <w:r>
        <w:t>Phóng viên hạng III bậc 3/9</w:t>
      </w:r>
    </w:p>
    <w:p>
      <w:r>
        <w:t>1.477.789</w:t>
      </w:r>
    </w:p>
    <w:p>
      <w:r>
        <w:t>220.683</w:t>
      </w:r>
    </w:p>
    <w:p>
      <w:r>
        <w:t>Phóng viên hạng III bậc 2/9</w:t>
      </w:r>
    </w:p>
    <w:p>
      <w:r>
        <w:t>45.595</w:t>
      </w:r>
    </w:p>
    <w:p>
      <w:r>
        <w:t>21.044</w:t>
      </w:r>
    </w:p>
    <w:p>
      <w:r>
        <w:t>Máy sử    dụng</w:t>
      </w:r>
    </w:p>
    <w:p>
      <w:r>
        <w:t>Hệ thống dựng</w:t>
      </w:r>
    </w:p>
    <w:p>
      <w:r>
        <w:t>3.139.915</w:t>
      </w:r>
    </w:p>
    <w:p>
      <w:r>
        <w:t>473.000</w:t>
      </w:r>
    </w:p>
    <w:p>
      <w:r>
        <w:t>Hệ thống phòng thu dựng</w:t>
      </w:r>
    </w:p>
    <w:p>
      <w:r>
        <w:t>4.943.612</w:t>
      </w:r>
    </w:p>
    <w:p>
      <w:r>
        <w:t>2.032.374</w:t>
      </w:r>
    </w:p>
    <w:p>
      <w:r>
        <w:t>Hệ thống phòng truyền âm</w:t>
      </w:r>
    </w:p>
    <w:p>
      <w:r>
        <w:t>699.053</w:t>
      </w:r>
    </w:p>
    <w:p>
      <w:r>
        <w:t>699.053</w:t>
      </w:r>
    </w:p>
    <w:p>
      <w:r>
        <w:t>Máy ghi âm</w:t>
      </w:r>
    </w:p>
    <w:p>
      <w:r>
        <w:t>35.406</w:t>
      </w:r>
    </w:p>
    <w:p>
      <w:r>
        <w:t>5.901</w:t>
      </w:r>
    </w:p>
    <w:p>
      <w:r>
        <w:t>Máy in</w:t>
      </w:r>
    </w:p>
    <w:p>
      <w:r>
        <w:t>56</w:t>
      </w:r>
    </w:p>
    <w:p>
      <w:r>
        <w:t>49</w:t>
      </w:r>
    </w:p>
    <w:p>
      <w:r>
        <w:t>Máy tính</w:t>
      </w:r>
    </w:p>
    <w:p>
      <w:r>
        <w:t>571.795</w:t>
      </w:r>
    </w:p>
    <w:p>
      <w:r>
        <w:t>508.817</w:t>
      </w:r>
    </w:p>
    <w:p>
      <w:r>
        <w:t>Vật liệu sử dụng</w:t>
      </w:r>
    </w:p>
    <w:p>
      <w:r>
        <w:t>Giấy A4</w:t>
      </w:r>
    </w:p>
    <w:p>
      <w:r>
        <w:t>8.000</w:t>
      </w:r>
    </w:p>
    <w:p>
      <w:r>
        <w:t>8.000</w:t>
      </w:r>
    </w:p>
    <w:p>
      <w:r>
        <w:t>Mực in</w:t>
      </w:r>
    </w:p>
    <w:p>
      <w:r>
        <w:t>45.000</w:t>
      </w:r>
    </w:p>
    <w:p>
      <w:r>
        <w:t>45.000</w:t>
      </w:r>
    </w:p>
    <w:p>
      <w:r>
        <w:t>1</w:t>
      </w:r>
    </w:p>
    <w:p>
      <w:r>
        <w:t>2</w:t>
      </w:r>
    </w:p>
    <w:p>
      <w:r>
        <w:t>13.08.00.02.00 Chương trình tọa đàm ghi âm phát sau</w:t>
      </w:r>
    </w:p>
    <w:p>
      <w:r>
        <w:t>a1) Thời lượng 30 phút</w:t>
      </w:r>
    </w:p>
    <w:p>
      <w:r>
        <w:t>Đơn vị tính: đồng/01 chương trình tọa đàm</w:t>
      </w:r>
    </w:p>
    <w:p>
      <w:r>
        <w:t>Mã hiệu</w:t>
      </w:r>
    </w:p>
    <w:p>
      <w:r>
        <w:t>Thành phần</w:t>
      </w:r>
    </w:p>
    <w:p>
      <w:r>
        <w:t>Đơn giá sản xuất chương trình không có thời lượng khai thác lại</w:t>
      </w:r>
    </w:p>
    <w:p>
      <w:r>
        <w:t>Đơn giá sản xuất chương trình có thời lượng tư liệu khai thác lại đến 30%</w:t>
      </w:r>
    </w:p>
    <w:p>
      <w:r>
        <w:t>13.08.00.02.01</w:t>
      </w:r>
    </w:p>
    <w:p>
      <w:r>
        <w:t>Nhân công</w:t>
      </w:r>
    </w:p>
    <w:p>
      <w:r>
        <w:t>(Chức danh - Cấp bậc)</w:t>
      </w:r>
    </w:p>
    <w:p>
      <w:r>
        <w:t>Biên tập viên hạng III bậc 6/9</w:t>
      </w:r>
    </w:p>
    <w:p>
      <w:r>
        <w:t>251.579</w:t>
      </w:r>
    </w:p>
    <w:p>
      <w:r>
        <w:t>199.167</w:t>
      </w:r>
    </w:p>
    <w:p>
      <w:r>
        <w:t>Biên tập viên hạng III bậc 8/9</w:t>
      </w:r>
    </w:p>
    <w:p>
      <w:r>
        <w:t>128.272</w:t>
      </w:r>
    </w:p>
    <w:p>
      <w:r>
        <w:t>103.839</w:t>
      </w:r>
    </w:p>
    <w:p>
      <w:r>
        <w:t>Biên tập viên hạng III bậc 3/9</w:t>
      </w:r>
    </w:p>
    <w:p>
      <w:r>
        <w:t>35.467</w:t>
      </w:r>
    </w:p>
    <w:p>
      <w:r>
        <w:t>35.467</w:t>
      </w:r>
    </w:p>
    <w:p>
      <w:r>
        <w:t>Biên tập viên hạng III bậc 4/9</w:t>
      </w:r>
    </w:p>
    <w:p>
      <w:r>
        <w:t>1.631.599</w:t>
      </w:r>
    </w:p>
    <w:p>
      <w:r>
        <w:t>1.631.599</w:t>
      </w:r>
    </w:p>
    <w:p>
      <w:r>
        <w:t>Kỹ thuật viên bậc 7/12</w:t>
      </w:r>
    </w:p>
    <w:p>
      <w:r>
        <w:t>116.568</w:t>
      </w:r>
    </w:p>
    <w:p>
      <w:r>
        <w:t>112.549</w:t>
      </w:r>
    </w:p>
    <w:p>
      <w:r>
        <w:t>Phát thanh viên hạng III bậc 5/10</w:t>
      </w:r>
    </w:p>
    <w:p>
      <w:r>
        <w:t>48.077</w:t>
      </w:r>
    </w:p>
    <w:p>
      <w:r>
        <w:t>48.077</w:t>
      </w:r>
    </w:p>
    <w:p>
      <w:r>
        <w:t>Phóng viên hạng III bậc 3/9</w:t>
      </w:r>
    </w:p>
    <w:p>
      <w:r>
        <w:t>1.430.500</w:t>
      </w:r>
    </w:p>
    <w:p>
      <w:r>
        <w:t>212.802</w:t>
      </w:r>
    </w:p>
    <w:p>
      <w:r>
        <w:t>Phóng viên hạng III bậc 2/9</w:t>
      </w:r>
    </w:p>
    <w:p>
      <w:r>
        <w:t>45.595</w:t>
      </w:r>
    </w:p>
    <w:p>
      <w:r>
        <w:t>21.044</w:t>
      </w:r>
    </w:p>
    <w:p>
      <w:r>
        <w:t>Máy sử dụng</w:t>
      </w:r>
    </w:p>
    <w:p>
      <w:r>
        <w:t>Hệ thống dựng</w:t>
      </w:r>
    </w:p>
    <w:p>
      <w:r>
        <w:t>3.139.915</w:t>
      </w:r>
    </w:p>
    <w:p>
      <w:r>
        <w:t>473.000</w:t>
      </w:r>
    </w:p>
    <w:p>
      <w:r>
        <w:t>Hệ thống phòng thu dựng</w:t>
      </w:r>
    </w:p>
    <w:p>
      <w:r>
        <w:t>1.510.548</w:t>
      </w:r>
    </w:p>
    <w:p>
      <w:r>
        <w:t>1.510.548</w:t>
      </w:r>
    </w:p>
    <w:p>
      <w:r>
        <w:t>Hệ thống phòng truyền âm</w:t>
      </w:r>
    </w:p>
    <w:p>
      <w:r>
        <w:t>679.080</w:t>
      </w:r>
    </w:p>
    <w:p>
      <w:r>
        <w:t>679.080</w:t>
      </w:r>
    </w:p>
    <w:p>
      <w:r>
        <w:t>Máy ghi âm</w:t>
      </w:r>
    </w:p>
    <w:p>
      <w:r>
        <w:t>35.406</w:t>
      </w:r>
    </w:p>
    <w:p>
      <w:r>
        <w:t>5.901</w:t>
      </w:r>
    </w:p>
    <w:p>
      <w:r>
        <w:t>Máy in</w:t>
      </w:r>
    </w:p>
    <w:p>
      <w:r>
        <w:t>35</w:t>
      </w:r>
    </w:p>
    <w:p>
      <w:r>
        <w:t>35</w:t>
      </w:r>
    </w:p>
    <w:p>
      <w:r>
        <w:t>Máy tính</w:t>
      </w:r>
    </w:p>
    <w:p>
      <w:r>
        <w:t>436.111</w:t>
      </w:r>
    </w:p>
    <w:p>
      <w:r>
        <w:t>373.132</w:t>
      </w:r>
    </w:p>
    <w:p>
      <w:r>
        <w:t>Vật    liệu    sử    dụng</w:t>
      </w:r>
    </w:p>
    <w:p>
      <w:r>
        <w:t>Giấy A4</w:t>
      </w:r>
    </w:p>
    <w:p>
      <w:r>
        <w:t>4.800</w:t>
      </w:r>
    </w:p>
    <w:p>
      <w:r>
        <w:t>4.800</w:t>
      </w:r>
    </w:p>
    <w:p>
      <w:r>
        <w:t>Mực in</w:t>
      </w:r>
    </w:p>
    <w:p>
      <w:r>
        <w:t>30.000</w:t>
      </w:r>
    </w:p>
    <w:p>
      <w:r>
        <w:t>30.000</w:t>
      </w:r>
    </w:p>
    <w:p>
      <w:r>
        <w:t>1</w:t>
      </w:r>
    </w:p>
    <w:p>
      <w:r>
        <w:t>2</w:t>
      </w:r>
    </w:p>
    <w:p>
      <w:r>
        <w:t>a1) Thời lượng 45 phút</w:t>
      </w:r>
    </w:p>
    <w:p>
      <w:r>
        <w:t>Đơn vị tính: đồng/ 01  chương trình tọa đàm</w:t>
      </w:r>
    </w:p>
    <w:p>
      <w:r>
        <w:t>Mã hiệu</w:t>
      </w:r>
    </w:p>
    <w:p>
      <w:r>
        <w:t>Thành phần</w:t>
      </w:r>
    </w:p>
    <w:p>
      <w:r>
        <w:t>Đơn giá sản xuất chương trình không có thời lượng khai thác lại</w:t>
      </w:r>
    </w:p>
    <w:p>
      <w:r>
        <w:t>Đơn giá sản xuất chương trình có thời lượng tư liệu khai thác lại đến 30%</w:t>
      </w:r>
    </w:p>
    <w:p>
      <w:r>
        <w:t>13.08.00.02.02</w:t>
      </w:r>
    </w:p>
    <w:p>
      <w:r>
        <w:t>Nhân công</w:t>
      </w:r>
    </w:p>
    <w:p>
      <w:r>
        <w:t>(Chức danh - Cấp bậc)</w:t>
      </w:r>
    </w:p>
    <w:p>
      <w:r>
        <w:t>Biên tập viên hạng III bậc 6/9</w:t>
      </w:r>
    </w:p>
    <w:p>
      <w:r>
        <w:t>288.268</w:t>
      </w:r>
    </w:p>
    <w:p>
      <w:r>
        <w:t>241.097</w:t>
      </w:r>
    </w:p>
    <w:p>
      <w:r>
        <w:t>Biên tập viên hạng III bậc 8/9</w:t>
      </w:r>
    </w:p>
    <w:p>
      <w:r>
        <w:t>158.813</w:t>
      </w:r>
    </w:p>
    <w:p>
      <w:r>
        <w:t>134.380</w:t>
      </w:r>
    </w:p>
    <w:p>
      <w:r>
        <w:t>Biên tập viên hạng III bậc 3/9</w:t>
      </w:r>
    </w:p>
    <w:p>
      <w:r>
        <w:t>35.467</w:t>
      </w:r>
    </w:p>
    <w:p>
      <w:r>
        <w:t>35.467</w:t>
      </w:r>
    </w:p>
    <w:p>
      <w:r>
        <w:t>Biên tập viên hạng III bậc 4/9</w:t>
      </w:r>
    </w:p>
    <w:p>
      <w:r>
        <w:t>1.885.306</w:t>
      </w:r>
    </w:p>
    <w:p>
      <w:r>
        <w:t>1.885.306</w:t>
      </w:r>
    </w:p>
    <w:p>
      <w:r>
        <w:t>Kỹ thuật viên bậc 7/12</w:t>
      </w:r>
    </w:p>
    <w:p>
      <w:r>
        <w:t>140.686</w:t>
      </w:r>
    </w:p>
    <w:p>
      <w:r>
        <w:t>136.666</w:t>
      </w:r>
    </w:p>
    <w:p>
      <w:r>
        <w:t>Phát thanh viên hạng III bậc 5/10</w:t>
      </w:r>
    </w:p>
    <w:p>
      <w:r>
        <w:t>48.077</w:t>
      </w:r>
    </w:p>
    <w:p>
      <w:r>
        <w:t>48.077</w:t>
      </w:r>
    </w:p>
    <w:p>
      <w:r>
        <w:t>Phóng viên hạng III bậc 3/9</w:t>
      </w:r>
    </w:p>
    <w:p>
      <w:r>
        <w:t>1.430.500</w:t>
      </w:r>
    </w:p>
    <w:p>
      <w:r>
        <w:t>212.802</w:t>
      </w:r>
    </w:p>
    <w:p>
      <w:r>
        <w:t>Phóng viên hạng III bậc 2/9</w:t>
      </w:r>
    </w:p>
    <w:p>
      <w:r>
        <w:t>45.595</w:t>
      </w:r>
    </w:p>
    <w:p>
      <w:r>
        <w:t>21.044</w:t>
      </w:r>
    </w:p>
    <w:p>
      <w:r>
        <w:t>Máy sử dụng</w:t>
      </w:r>
    </w:p>
    <w:p>
      <w:r>
        <w:t>Hệ thống dựng</w:t>
      </w:r>
    </w:p>
    <w:p>
      <w:r>
        <w:t>3.139.915</w:t>
      </w:r>
    </w:p>
    <w:p>
      <w:r>
        <w:t>473.000</w:t>
      </w:r>
    </w:p>
    <w:p>
      <w:r>
        <w:t>Hệ thống phòng thu dựng</w:t>
      </w:r>
    </w:p>
    <w:p>
      <w:r>
        <w:t>1.510.548</w:t>
      </w:r>
    </w:p>
    <w:p>
      <w:r>
        <w:t>1.510.548</w:t>
      </w:r>
    </w:p>
    <w:p>
      <w:r>
        <w:t>Hệ thống phòng truyền âm</w:t>
      </w:r>
    </w:p>
    <w:p>
      <w:r>
        <w:t>874.815</w:t>
      </w:r>
    </w:p>
    <w:p>
      <w:r>
        <w:t>874.815</w:t>
      </w:r>
    </w:p>
    <w:p>
      <w:r>
        <w:t>Máy ghi âm</w:t>
      </w:r>
    </w:p>
    <w:p>
      <w:r>
        <w:t>35.406</w:t>
      </w:r>
    </w:p>
    <w:p>
      <w:r>
        <w:t>5.901</w:t>
      </w:r>
    </w:p>
    <w:p>
      <w:r>
        <w:t>Máy in</w:t>
      </w:r>
    </w:p>
    <w:p>
      <w:r>
        <w:t>42</w:t>
      </w:r>
    </w:p>
    <w:p>
      <w:r>
        <w:t>42</w:t>
      </w:r>
    </w:p>
    <w:p>
      <w:r>
        <w:t>Máy tính</w:t>
      </w:r>
    </w:p>
    <w:p>
      <w:r>
        <w:t>495.348</w:t>
      </w:r>
    </w:p>
    <w:p>
      <w:r>
        <w:t>432.370</w:t>
      </w:r>
    </w:p>
    <w:p>
      <w:r>
        <w:t>Vật liệu sử dụng</w:t>
      </w:r>
    </w:p>
    <w:p>
      <w:r>
        <w:t>Giấy A4</w:t>
      </w:r>
    </w:p>
    <w:p>
      <w:r>
        <w:t>5.600</w:t>
      </w:r>
    </w:p>
    <w:p>
      <w:r>
        <w:t>5.600</w:t>
      </w:r>
    </w:p>
    <w:p>
      <w:r>
        <w:t>Mực in</w:t>
      </w:r>
    </w:p>
    <w:p>
      <w:r>
        <w:t>30.000</w:t>
      </w:r>
    </w:p>
    <w:p>
      <w:r>
        <w:t>30.000</w:t>
      </w:r>
    </w:p>
    <w:p>
      <w:r>
        <w:t>1</w:t>
      </w:r>
    </w:p>
    <w:p>
      <w:r>
        <w:t>2</w:t>
      </w:r>
    </w:p>
    <w:p>
      <w:r>
        <w:t>13.09.00.00.00 Chương trình tạp chí</w:t>
      </w:r>
    </w:p>
    <w:p>
      <w:r>
        <w:t>a1) Thời lượng 10 phút</w:t>
      </w:r>
    </w:p>
    <w:p>
      <w:r>
        <w:t>Đơn vị tính: đồng/01 chương trình tạp chí</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13.09.00.02.01</w:t>
      </w:r>
    </w:p>
    <w:p>
      <w:r>
        <w:t>N   h   â   n công</w:t>
      </w:r>
    </w:p>
    <w:p>
      <w:r>
        <w:t>(Chức danh - Cấp bậc)</w:t>
      </w:r>
    </w:p>
    <w:p>
      <w:r>
        <w:t>Biên tập viên hạng III bậc 2/9</w:t>
      </w:r>
    </w:p>
    <w:p>
      <w:r>
        <w:t>21.044</w:t>
      </w:r>
    </w:p>
    <w:p>
      <w:r>
        <w:t>17.536</w:t>
      </w:r>
    </w:p>
    <w:p>
      <w:r>
        <w:t>14.029</w:t>
      </w:r>
    </w:p>
    <w:p>
      <w:r>
        <w:t>10.522</w:t>
      </w:r>
    </w:p>
    <w:p>
      <w:r>
        <w:t>3.507</w:t>
      </w:r>
    </w:p>
    <w:p>
      <w:r>
        <w:t>Biên tập viên hạng III bậc 3/9</w:t>
      </w:r>
    </w:p>
    <w:p>
      <w:r>
        <w:t>614.760</w:t>
      </w:r>
    </w:p>
    <w:p>
      <w:r>
        <w:t>614.760</w:t>
      </w:r>
    </w:p>
    <w:p>
      <w:r>
        <w:t>614.760</w:t>
      </w:r>
    </w:p>
    <w:p>
      <w:r>
        <w:t>614.760</w:t>
      </w:r>
    </w:p>
    <w:p>
      <w:r>
        <w:t>614.760</w:t>
      </w:r>
    </w:p>
    <w:p>
      <w:r>
        <w:t>Biên tập viên hạng III bậc 6/9</w:t>
      </w:r>
    </w:p>
    <w:p>
      <w:r>
        <w:t>115.307</w:t>
      </w:r>
    </w:p>
    <w:p>
      <w:r>
        <w:t>110.066</w:t>
      </w:r>
    </w:p>
    <w:p>
      <w:r>
        <w:t>110.066</w:t>
      </w:r>
    </w:p>
    <w:p>
      <w:r>
        <w:t>104.825</w:t>
      </w:r>
    </w:p>
    <w:p>
      <w:r>
        <w:t>99.583</w:t>
      </w:r>
    </w:p>
    <w:p>
      <w:r>
        <w:t>Biên tập viên hạng  III  bậc 8/9</w:t>
      </w:r>
    </w:p>
    <w:p>
      <w:r>
        <w:t>67.190</w:t>
      </w:r>
    </w:p>
    <w:p>
      <w:r>
        <w:t>61.082</w:t>
      </w:r>
    </w:p>
    <w:p>
      <w:r>
        <w:t>61.082</w:t>
      </w:r>
    </w:p>
    <w:p>
      <w:r>
        <w:t>61.082</w:t>
      </w:r>
    </w:p>
    <w:p>
      <w:r>
        <w:t>54.974</w:t>
      </w:r>
    </w:p>
    <w:p>
      <w:r>
        <w:t>Kỹ thuật viên bậc 7/12</w:t>
      </w:r>
    </w:p>
    <w:p>
      <w:r>
        <w:t>44.215</w:t>
      </w:r>
    </w:p>
    <w:p>
      <w:r>
        <w:t>44.215</w:t>
      </w:r>
    </w:p>
    <w:p>
      <w:r>
        <w:t>44.215</w:t>
      </w:r>
    </w:p>
    <w:p>
      <w:r>
        <w:t>44.215</w:t>
      </w:r>
    </w:p>
    <w:p>
      <w:r>
        <w:t>44.215</w:t>
      </w:r>
    </w:p>
    <w:p>
      <w:r>
        <w:t>Ph át  thanh viên hạng III bậc 5/10</w:t>
      </w:r>
    </w:p>
    <w:p>
      <w:r>
        <w:t>62.501</w:t>
      </w:r>
    </w:p>
    <w:p>
      <w:r>
        <w:t>62.501</w:t>
      </w:r>
    </w:p>
    <w:p>
      <w:r>
        <w:t>62.501</w:t>
      </w:r>
    </w:p>
    <w:p>
      <w:r>
        <w:t>62.501</w:t>
      </w:r>
    </w:p>
    <w:p>
      <w:r>
        <w:t>62.501</w:t>
      </w:r>
    </w:p>
    <w:p>
      <w:r>
        <w:t>Ph ó ng viên hạng III bậc 3/9</w:t>
      </w:r>
    </w:p>
    <w:p>
      <w:r>
        <w:t>811.799</w:t>
      </w:r>
    </w:p>
    <w:p>
      <w:r>
        <w:t>717.220</w:t>
      </w:r>
    </w:p>
    <w:p>
      <w:r>
        <w:t>622.642</w:t>
      </w:r>
    </w:p>
    <w:p>
      <w:r>
        <w:t>528.063</w:t>
      </w:r>
    </w:p>
    <w:p>
      <w:r>
        <w:t>405.899</w:t>
      </w:r>
    </w:p>
    <w:p>
      <w:r>
        <w:t>Máy sử    dụng</w:t>
      </w:r>
    </w:p>
    <w:p>
      <w:r>
        <w:t>Hệ thống dựng</w:t>
      </w:r>
    </w:p>
    <w:p>
      <w:r>
        <w:t>2.012.766</w:t>
      </w:r>
    </w:p>
    <w:p>
      <w:r>
        <w:t>1.871.872</w:t>
      </w:r>
    </w:p>
    <w:p>
      <w:r>
        <w:t>1.730.979</w:t>
      </w:r>
    </w:p>
    <w:p>
      <w:r>
        <w:t>1.590.085</w:t>
      </w:r>
    </w:p>
    <w:p>
      <w:r>
        <w:t>1.419.000</w:t>
      </w:r>
    </w:p>
    <w:p>
      <w:r>
        <w:t>Hệ thống phòng thu  dựng</w:t>
      </w:r>
    </w:p>
    <w:p>
      <w:r>
        <w:t>2.334.483</w:t>
      </w:r>
    </w:p>
    <w:p>
      <w:r>
        <w:t>2.334.483</w:t>
      </w:r>
    </w:p>
    <w:p>
      <w:r>
        <w:t>2.334.483</w:t>
      </w:r>
    </w:p>
    <w:p>
      <w:r>
        <w:t>2.334.483</w:t>
      </w:r>
    </w:p>
    <w:p>
      <w:r>
        <w:t>2.334.483</w:t>
      </w:r>
    </w:p>
    <w:p>
      <w:r>
        <w:t>Máy in</w:t>
      </w:r>
    </w:p>
    <w:p>
      <w:r>
        <w:t>21</w:t>
      </w:r>
    </w:p>
    <w:p>
      <w:r>
        <w:t>14</w:t>
      </w:r>
    </w:p>
    <w:p>
      <w:r>
        <w:t>14</w:t>
      </w:r>
    </w:p>
    <w:p>
      <w:r>
        <w:t>14</w:t>
      </w:r>
    </w:p>
    <w:p>
      <w:r>
        <w:t>21</w:t>
      </w:r>
    </w:p>
    <w:p>
      <w:r>
        <w:t>Máy tính</w:t>
      </w:r>
    </w:p>
    <w:p>
      <w:r>
        <w:t>231.961</w:t>
      </w:r>
    </w:p>
    <w:p>
      <w:r>
        <w:t>225.850</w:t>
      </w:r>
    </w:p>
    <w:p>
      <w:r>
        <w:t>219.739</w:t>
      </w:r>
    </w:p>
    <w:p>
      <w:r>
        <w:t>213.504</w:t>
      </w:r>
    </w:p>
    <w:p>
      <w:r>
        <w:t>205.896</w:t>
      </w:r>
    </w:p>
    <w:p>
      <w:r>
        <w:t>Máy ghi âm</w:t>
      </w:r>
    </w:p>
    <w:p>
      <w:r>
        <w:t>15.736</w:t>
      </w:r>
    </w:p>
    <w:p>
      <w:r>
        <w:t>13.376</w:t>
      </w:r>
    </w:p>
    <w:p>
      <w:r>
        <w:t>11.015</w:t>
      </w:r>
    </w:p>
    <w:p>
      <w:r>
        <w:t>8.655</w:t>
      </w:r>
    </w:p>
    <w:p>
      <w:r>
        <w:t>5.704</w:t>
      </w:r>
    </w:p>
    <w:p>
      <w:r>
        <w:t>Vật liệu sử dụng</w:t>
      </w:r>
    </w:p>
    <w:p>
      <w:r>
        <w:t>Giấy A4</w:t>
      </w:r>
    </w:p>
    <w:p>
      <w:r>
        <w:t>2.400</w:t>
      </w:r>
    </w:p>
    <w:p>
      <w:r>
        <w:t>2.400</w:t>
      </w:r>
    </w:p>
    <w:p>
      <w:r>
        <w:t>2.400</w:t>
      </w:r>
    </w:p>
    <w:p>
      <w:r>
        <w:t>2.400</w:t>
      </w:r>
    </w:p>
    <w:p>
      <w:r>
        <w:t>2.400</w:t>
      </w:r>
    </w:p>
    <w:p>
      <w:r>
        <w:t>Mực in</w:t>
      </w:r>
    </w:p>
    <w:p>
      <w:r>
        <w:t>15.000</w:t>
      </w:r>
    </w:p>
    <w:p>
      <w:r>
        <w:t>15.000</w:t>
      </w:r>
    </w:p>
    <w:p>
      <w:r>
        <w:t>15.000</w:t>
      </w:r>
    </w:p>
    <w:p>
      <w:r>
        <w:t>15.000</w:t>
      </w:r>
    </w:p>
    <w:p>
      <w:r>
        <w:t>15.000</w:t>
      </w:r>
    </w:p>
    <w:p>
      <w:r>
        <w:t>1</w:t>
      </w:r>
    </w:p>
    <w:p>
      <w:r>
        <w:t>2</w:t>
      </w:r>
    </w:p>
    <w:p>
      <w:r>
        <w:t>3</w:t>
      </w:r>
    </w:p>
    <w:p>
      <w:r>
        <w:t>4</w:t>
      </w:r>
    </w:p>
    <w:p>
      <w:r>
        <w:t>5</w:t>
      </w:r>
    </w:p>
    <w:p>
      <w:r>
        <w:t>a2) Thời lượng 15 phút</w:t>
      </w:r>
    </w:p>
    <w:p>
      <w:r>
        <w:t>Đơn vị tính: đồ n g/01 chương trình tạp chí</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13.09.00.02.02</w:t>
      </w:r>
    </w:p>
    <w:p>
      <w:r>
        <w:t>Nhân công</w:t>
      </w:r>
    </w:p>
    <w:p>
      <w:r>
        <w:t>(Chức danh - Cấp bậc)</w:t>
      </w:r>
    </w:p>
    <w:p>
      <w:r>
        <w:t>Biên tập viên hạng III bậc 2/9</w:t>
      </w:r>
    </w:p>
    <w:p>
      <w:r>
        <w:t>21.044</w:t>
      </w:r>
    </w:p>
    <w:p>
      <w:r>
        <w:t>17.536</w:t>
      </w:r>
    </w:p>
    <w:p>
      <w:r>
        <w:t>14.029</w:t>
      </w:r>
    </w:p>
    <w:p>
      <w:r>
        <w:t>10.522</w:t>
      </w:r>
    </w:p>
    <w:p>
      <w:r>
        <w:t>3.507</w:t>
      </w:r>
    </w:p>
    <w:p>
      <w:r>
        <w:t>Biên tập viên hạng III bậc 3/9</w:t>
      </w:r>
    </w:p>
    <w:p>
      <w:r>
        <w:t>784.213</w:t>
      </w:r>
    </w:p>
    <w:p>
      <w:r>
        <w:t>784.213</w:t>
      </w:r>
    </w:p>
    <w:p>
      <w:r>
        <w:t>784.213</w:t>
      </w:r>
    </w:p>
    <w:p>
      <w:r>
        <w:t>784.213</w:t>
      </w:r>
    </w:p>
    <w:p>
      <w:r>
        <w:t>784.213</w:t>
      </w:r>
    </w:p>
    <w:p>
      <w:r>
        <w:t>Biên tập viên hạng III bậc 6/9</w:t>
      </w:r>
    </w:p>
    <w:p>
      <w:r>
        <w:t>167.719</w:t>
      </w:r>
    </w:p>
    <w:p>
      <w:r>
        <w:t>157.237</w:t>
      </w:r>
    </w:p>
    <w:p>
      <w:r>
        <w:t>151.996</w:t>
      </w:r>
    </w:p>
    <w:p>
      <w:r>
        <w:t>146.754</w:t>
      </w:r>
    </w:p>
    <w:p>
      <w:r>
        <w:t>136.272</w:t>
      </w:r>
    </w:p>
    <w:p>
      <w:r>
        <w:t>Biên tập viên hạng III bậc 8/9</w:t>
      </w:r>
    </w:p>
    <w:p>
      <w:r>
        <w:t>91.623</w:t>
      </w:r>
    </w:p>
    <w:p>
      <w:r>
        <w:t>85.515</w:t>
      </w:r>
    </w:p>
    <w:p>
      <w:r>
        <w:t>85.515</w:t>
      </w:r>
    </w:p>
    <w:p>
      <w:r>
        <w:t>79.407</w:t>
      </w:r>
    </w:p>
    <w:p>
      <w:r>
        <w:t>73.298</w:t>
      </w:r>
    </w:p>
    <w:p>
      <w:r>
        <w:t>Kỹ thuật viên bậc 7/12</w:t>
      </w:r>
    </w:p>
    <w:p>
      <w:r>
        <w:t>60.294</w:t>
      </w:r>
    </w:p>
    <w:p>
      <w:r>
        <w:t>60.294</w:t>
      </w:r>
    </w:p>
    <w:p>
      <w:r>
        <w:t>60.294</w:t>
      </w:r>
    </w:p>
    <w:p>
      <w:r>
        <w:t>60.294</w:t>
      </w:r>
    </w:p>
    <w:p>
      <w:r>
        <w:t>60.294</w:t>
      </w:r>
    </w:p>
    <w:p>
      <w:r>
        <w:t>Phát thanh viên hạng III bậc 5/10</w:t>
      </w:r>
    </w:p>
    <w:p>
      <w:r>
        <w:t>76.924</w:t>
      </w:r>
    </w:p>
    <w:p>
      <w:r>
        <w:t>76.924</w:t>
      </w:r>
    </w:p>
    <w:p>
      <w:r>
        <w:t>76.924</w:t>
      </w:r>
    </w:p>
    <w:p>
      <w:r>
        <w:t>76.924</w:t>
      </w:r>
    </w:p>
    <w:p>
      <w:r>
        <w:t>76.924</w:t>
      </w:r>
    </w:p>
    <w:p>
      <w:r>
        <w:t>Phóng viên hạng III bậc 3/9</w:t>
      </w:r>
    </w:p>
    <w:p>
      <w:r>
        <w:t>1.493.552</w:t>
      </w:r>
    </w:p>
    <w:p>
      <w:r>
        <w:t>1.300.454</w:t>
      </w:r>
    </w:p>
    <w:p>
      <w:r>
        <w:t>1.111.297</w:t>
      </w:r>
    </w:p>
    <w:p>
      <w:r>
        <w:t>922.140</w:t>
      </w:r>
    </w:p>
    <w:p>
      <w:r>
        <w:t>681.753</w:t>
      </w:r>
    </w:p>
    <w:p>
      <w:r>
        <w:t>Máy sử dụng</w:t>
      </w:r>
    </w:p>
    <w:p>
      <w:r>
        <w:t>Hệ thống dựng</w:t>
      </w:r>
    </w:p>
    <w:p>
      <w:r>
        <w:t>2.928.575</w:t>
      </w:r>
    </w:p>
    <w:p>
      <w:r>
        <w:t>2.646.787</w:t>
      </w:r>
    </w:p>
    <w:p>
      <w:r>
        <w:t>2.354.936</w:t>
      </w:r>
    </w:p>
    <w:p>
      <w:r>
        <w:t>2.073.149</w:t>
      </w:r>
    </w:p>
    <w:p>
      <w:r>
        <w:t>1.720.915</w:t>
      </w:r>
    </w:p>
    <w:p>
      <w:r>
        <w:t>Hệ thống phòng thu dựng</w:t>
      </w:r>
    </w:p>
    <w:p>
      <w:r>
        <w:t>3.295.741</w:t>
      </w:r>
    </w:p>
    <w:p>
      <w:r>
        <w:t>3.295.741</w:t>
      </w:r>
    </w:p>
    <w:p>
      <w:r>
        <w:t>3.295.741</w:t>
      </w:r>
    </w:p>
    <w:p>
      <w:r>
        <w:t>3.295.741</w:t>
      </w:r>
    </w:p>
    <w:p>
      <w:r>
        <w:t>3.295.741</w:t>
      </w:r>
    </w:p>
    <w:p>
      <w:r>
        <w:t>Máy in</w:t>
      </w:r>
    </w:p>
    <w:p>
      <w:r>
        <w:t>28</w:t>
      </w:r>
    </w:p>
    <w:p>
      <w:r>
        <w:t>21</w:t>
      </w:r>
    </w:p>
    <w:p>
      <w:r>
        <w:t>21</w:t>
      </w:r>
    </w:p>
    <w:p>
      <w:r>
        <w:t>21</w:t>
      </w:r>
    </w:p>
    <w:p>
      <w:r>
        <w:t>28</w:t>
      </w:r>
    </w:p>
    <w:p>
      <w:r>
        <w:t>Máy tính</w:t>
      </w:r>
    </w:p>
    <w:p>
      <w:r>
        <w:t>335.595</w:t>
      </w:r>
    </w:p>
    <w:p>
      <w:r>
        <w:t>324.495</w:t>
      </w:r>
    </w:p>
    <w:p>
      <w:r>
        <w:t>313.521</w:t>
      </w:r>
    </w:p>
    <w:p>
      <w:r>
        <w:t>302.422</w:t>
      </w:r>
    </w:p>
    <w:p>
      <w:r>
        <w:t>288.579</w:t>
      </w:r>
    </w:p>
    <w:p>
      <w:r>
        <w:t>Máy ghi âm</w:t>
      </w:r>
    </w:p>
    <w:p>
      <w:r>
        <w:t>29.505</w:t>
      </w:r>
    </w:p>
    <w:p>
      <w:r>
        <w:t>24.784</w:t>
      </w:r>
    </w:p>
    <w:p>
      <w:r>
        <w:t>20.063</w:t>
      </w:r>
    </w:p>
    <w:p>
      <w:r>
        <w:t>15.343</w:t>
      </w:r>
    </w:p>
    <w:p>
      <w:r>
        <w:t>9.442</w:t>
      </w:r>
    </w:p>
    <w:p>
      <w:r>
        <w:t>Vật liệu sử dụng</w:t>
      </w:r>
    </w:p>
    <w:p>
      <w:r>
        <w:t>Giấy A4</w:t>
      </w:r>
    </w:p>
    <w:p>
      <w:r>
        <w:t>4.000</w:t>
      </w:r>
    </w:p>
    <w:p>
      <w:r>
        <w:t>4.000</w:t>
      </w:r>
    </w:p>
    <w:p>
      <w:r>
        <w:t>4.000</w:t>
      </w:r>
    </w:p>
    <w:p>
      <w:r>
        <w:t>4.000</w:t>
      </w:r>
    </w:p>
    <w:p>
      <w:r>
        <w:t>4.000</w:t>
      </w:r>
    </w:p>
    <w:p>
      <w:r>
        <w:t>Mực in</w:t>
      </w:r>
    </w:p>
    <w:p>
      <w:r>
        <w:t>30.000</w:t>
      </w:r>
    </w:p>
    <w:p>
      <w:r>
        <w:t>30.000</w:t>
      </w:r>
    </w:p>
    <w:p>
      <w:r>
        <w:t>30.000</w:t>
      </w:r>
    </w:p>
    <w:p>
      <w:r>
        <w:t>30.000</w:t>
      </w:r>
    </w:p>
    <w:p>
      <w:r>
        <w:t>30.000</w:t>
      </w:r>
    </w:p>
    <w:p>
      <w:r>
        <w:t>1</w:t>
      </w:r>
    </w:p>
    <w:p>
      <w:r>
        <w:t>2</w:t>
      </w:r>
    </w:p>
    <w:p>
      <w:r>
        <w:t>3</w:t>
      </w:r>
    </w:p>
    <w:p>
      <w:r>
        <w:t>4</w:t>
      </w:r>
    </w:p>
    <w:p>
      <w:r>
        <w:t>5</w:t>
      </w:r>
    </w:p>
    <w:p>
      <w:r>
        <w:t>a3) Thời lượng 20 phút</w:t>
      </w:r>
    </w:p>
    <w:p>
      <w:r>
        <w:t>Đơn vị tính: đồng/01 chương trình tạp ch í</w:t>
      </w:r>
    </w:p>
    <w:p>
      <w:r>
        <w:t>Mã hiệu</w:t>
      </w:r>
    </w:p>
    <w:p>
      <w:r>
        <w:t>Thành phần</w:t>
      </w:r>
    </w:p>
    <w:p>
      <w:r>
        <w:t>Đơn giá s ả 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13.09.00.02.03</w:t>
      </w:r>
    </w:p>
    <w:p>
      <w:r>
        <w:t>Nhân công</w:t>
      </w:r>
    </w:p>
    <w:p>
      <w:r>
        <w:t>(Chức danh - Cấp bậc)</w:t>
      </w:r>
    </w:p>
    <w:p>
      <w:r>
        <w:t>Biên tập viên hạng III bậc 2/9</w:t>
      </w:r>
    </w:p>
    <w:p>
      <w:r>
        <w:t>21.044</w:t>
      </w:r>
    </w:p>
    <w:p>
      <w:r>
        <w:t>17.536</w:t>
      </w:r>
    </w:p>
    <w:p>
      <w:r>
        <w:t>14.029</w:t>
      </w:r>
    </w:p>
    <w:p>
      <w:r>
        <w:t>10.522</w:t>
      </w:r>
    </w:p>
    <w:p>
      <w:r>
        <w:t>3.507</w:t>
      </w:r>
    </w:p>
    <w:p>
      <w:r>
        <w:t>Biên tập viên hạng III bậc 3/9</w:t>
      </w:r>
    </w:p>
    <w:p>
      <w:r>
        <w:t>1.134.942</w:t>
      </w:r>
    </w:p>
    <w:p>
      <w:r>
        <w:t>1.134.942</w:t>
      </w:r>
    </w:p>
    <w:p>
      <w:r>
        <w:t>1.134.942</w:t>
      </w:r>
    </w:p>
    <w:p>
      <w:r>
        <w:t>1.134.942</w:t>
      </w:r>
    </w:p>
    <w:p>
      <w:r>
        <w:t>1.134.942</w:t>
      </w:r>
    </w:p>
    <w:p>
      <w:r>
        <w:t>Biên tập viên hạng III bậc 6/9</w:t>
      </w:r>
    </w:p>
    <w:p>
      <w:r>
        <w:t>220.132</w:t>
      </w:r>
    </w:p>
    <w:p>
      <w:r>
        <w:t>209.649</w:t>
      </w:r>
    </w:p>
    <w:p>
      <w:r>
        <w:t>199.167</w:t>
      </w:r>
    </w:p>
    <w:p>
      <w:r>
        <w:t>188.684</w:t>
      </w:r>
    </w:p>
    <w:p>
      <w:r>
        <w:t>178.202</w:t>
      </w:r>
    </w:p>
    <w:p>
      <w:r>
        <w:t>Biên tập viên hạng III bậc 8/9</w:t>
      </w:r>
    </w:p>
    <w:p>
      <w:r>
        <w:t>103.839</w:t>
      </w:r>
    </w:p>
    <w:p>
      <w:r>
        <w:t>97.731</w:t>
      </w:r>
    </w:p>
    <w:p>
      <w:r>
        <w:t>97.731</w:t>
      </w:r>
    </w:p>
    <w:p>
      <w:r>
        <w:t>91.623</w:t>
      </w:r>
    </w:p>
    <w:p>
      <w:r>
        <w:t>85.515</w:t>
      </w:r>
    </w:p>
    <w:p>
      <w:r>
        <w:t>Kỹ thuật viên bậc 7/12</w:t>
      </w:r>
    </w:p>
    <w:p>
      <w:r>
        <w:t>88.431</w:t>
      </w:r>
    </w:p>
    <w:p>
      <w:r>
        <w:t>88.431</w:t>
      </w:r>
    </w:p>
    <w:p>
      <w:r>
        <w:t>84.411</w:t>
      </w:r>
    </w:p>
    <w:p>
      <w:r>
        <w:t>84.411</w:t>
      </w:r>
    </w:p>
    <w:p>
      <w:r>
        <w:t>84.411</w:t>
      </w:r>
    </w:p>
    <w:p>
      <w:r>
        <w:t>Phát thanh viên hạng III bậc 5/10</w:t>
      </w:r>
    </w:p>
    <w:p>
      <w:r>
        <w:t>105.770</w:t>
      </w:r>
    </w:p>
    <w:p>
      <w:r>
        <w:t>105.770</w:t>
      </w:r>
    </w:p>
    <w:p>
      <w:r>
        <w:t>105.770</w:t>
      </w:r>
    </w:p>
    <w:p>
      <w:r>
        <w:t>105.770</w:t>
      </w:r>
    </w:p>
    <w:p>
      <w:r>
        <w:t>105.770</w:t>
      </w:r>
    </w:p>
    <w:p>
      <w:r>
        <w:t>Phóng viên hạng III bậc 2/9</w:t>
      </w:r>
    </w:p>
    <w:p>
      <w:r>
        <w:t>45.595</w:t>
      </w:r>
    </w:p>
    <w:p>
      <w:r>
        <w:t>105.219</w:t>
      </w:r>
    </w:p>
    <w:p>
      <w:r>
        <w:t>80.668</w:t>
      </w:r>
    </w:p>
    <w:p>
      <w:r>
        <w:t>52.609</w:t>
      </w:r>
    </w:p>
    <w:p>
      <w:r>
        <w:t>21.044</w:t>
      </w:r>
    </w:p>
    <w:p>
      <w:r>
        <w:t>Phóng viên hạng III bậc 3/9</w:t>
      </w:r>
    </w:p>
    <w:p>
      <w:r>
        <w:t>1.493.552</w:t>
      </w:r>
    </w:p>
    <w:p>
      <w:r>
        <w:t>1.300.454</w:t>
      </w:r>
    </w:p>
    <w:p>
      <w:r>
        <w:t>1.111.297</w:t>
      </w:r>
    </w:p>
    <w:p>
      <w:r>
        <w:t>922.140</w:t>
      </w:r>
    </w:p>
    <w:p>
      <w:r>
        <w:t>681.753</w:t>
      </w:r>
    </w:p>
    <w:p>
      <w:r>
        <w:t>Máy sử dụng</w:t>
      </w:r>
    </w:p>
    <w:p>
      <w:r>
        <w:t>Hệ thống dựng</w:t>
      </w:r>
    </w:p>
    <w:p>
      <w:r>
        <w:t>2.928.575</w:t>
      </w:r>
    </w:p>
    <w:p>
      <w:r>
        <w:t>2.646.787</w:t>
      </w:r>
    </w:p>
    <w:p>
      <w:r>
        <w:t>2.354.936</w:t>
      </w:r>
    </w:p>
    <w:p>
      <w:r>
        <w:t>2.073.149</w:t>
      </w:r>
    </w:p>
    <w:p>
      <w:r>
        <w:t>1.720.915</w:t>
      </w:r>
    </w:p>
    <w:p>
      <w:r>
        <w:t>Hệ thống phòng thu dựng</w:t>
      </w:r>
    </w:p>
    <w:p>
      <w:r>
        <w:t>4.668.967</w:t>
      </w:r>
    </w:p>
    <w:p>
      <w:r>
        <w:t>4.668.967</w:t>
      </w:r>
    </w:p>
    <w:p>
      <w:r>
        <w:t>4.668.967</w:t>
      </w:r>
    </w:p>
    <w:p>
      <w:r>
        <w:t>4.668.967</w:t>
      </w:r>
    </w:p>
    <w:p>
      <w:r>
        <w:t>4.668.967</w:t>
      </w:r>
    </w:p>
    <w:p>
      <w:r>
        <w:t>Máy in</w:t>
      </w:r>
    </w:p>
    <w:p>
      <w:r>
        <w:t>35</w:t>
      </w:r>
    </w:p>
    <w:p>
      <w:r>
        <w:t>28</w:t>
      </w:r>
    </w:p>
    <w:p>
      <w:r>
        <w:t>28</w:t>
      </w:r>
    </w:p>
    <w:p>
      <w:r>
        <w:t>28</w:t>
      </w:r>
    </w:p>
    <w:p>
      <w:r>
        <w:t>35</w:t>
      </w:r>
    </w:p>
    <w:p>
      <w:r>
        <w:t>Máy tính</w:t>
      </w:r>
    </w:p>
    <w:p>
      <w:r>
        <w:t>420.273</w:t>
      </w:r>
    </w:p>
    <w:p>
      <w:r>
        <w:t>409.298</w:t>
      </w:r>
    </w:p>
    <w:p>
      <w:r>
        <w:t>398.199</w:t>
      </w:r>
    </w:p>
    <w:p>
      <w:r>
        <w:t>387.225</w:t>
      </w:r>
    </w:p>
    <w:p>
      <w:r>
        <w:t>373.382</w:t>
      </w:r>
    </w:p>
    <w:p>
      <w:r>
        <w:t>Máy ghi âm</w:t>
      </w:r>
    </w:p>
    <w:p>
      <w:r>
        <w:t>29.505</w:t>
      </w:r>
    </w:p>
    <w:p>
      <w:r>
        <w:t>24.784</w:t>
      </w:r>
    </w:p>
    <w:p>
      <w:r>
        <w:t>20.063</w:t>
      </w:r>
    </w:p>
    <w:p>
      <w:r>
        <w:t>15.343</w:t>
      </w:r>
    </w:p>
    <w:p>
      <w:r>
        <w:t>9.442</w:t>
      </w:r>
    </w:p>
    <w:p>
      <w:r>
        <w:t>Vật liệu sử dụng</w:t>
      </w:r>
    </w:p>
    <w:p>
      <w:r>
        <w:t>Giấy A4</w:t>
      </w:r>
    </w:p>
    <w:p>
      <w:r>
        <w:t>5.600</w:t>
      </w:r>
    </w:p>
    <w:p>
      <w:r>
        <w:t>5.600</w:t>
      </w:r>
    </w:p>
    <w:p>
      <w:r>
        <w:t>5.600</w:t>
      </w:r>
    </w:p>
    <w:p>
      <w:r>
        <w:t>5.600</w:t>
      </w:r>
    </w:p>
    <w:p>
      <w:r>
        <w:t>5.600</w:t>
      </w:r>
    </w:p>
    <w:p>
      <w:r>
        <w:t>Mực in</w:t>
      </w:r>
    </w:p>
    <w:p>
      <w:r>
        <w:t>30.000</w:t>
      </w:r>
    </w:p>
    <w:p>
      <w:r>
        <w:t>30.000</w:t>
      </w:r>
    </w:p>
    <w:p>
      <w:r>
        <w:t>30.000</w:t>
      </w:r>
    </w:p>
    <w:p>
      <w:r>
        <w:t>30.000</w:t>
      </w:r>
    </w:p>
    <w:p>
      <w:r>
        <w:t>30.000</w:t>
      </w:r>
    </w:p>
    <w:p>
      <w:r>
        <w:t>1</w:t>
      </w:r>
    </w:p>
    <w:p>
      <w:r>
        <w:t>2</w:t>
      </w:r>
    </w:p>
    <w:p>
      <w:r>
        <w:t>3</w:t>
      </w:r>
    </w:p>
    <w:p>
      <w:r>
        <w:t>4</w:t>
      </w:r>
    </w:p>
    <w:p>
      <w:r>
        <w:t>5</w:t>
      </w:r>
    </w:p>
    <w:p>
      <w:r>
        <w:t>a4) Thời lượng 30 phút</w:t>
      </w:r>
    </w:p>
    <w:p>
      <w:r>
        <w:t>Đơn vị tính: đồng/01 chương trình tạp chí</w:t>
      </w:r>
    </w:p>
    <w:p>
      <w:r>
        <w:t>Mã hiệu</w:t>
      </w:r>
    </w:p>
    <w:p>
      <w:r>
        <w:t>Thành phần</w:t>
      </w:r>
    </w:p>
    <w:p>
      <w:r>
        <w:t>Đơn giá sản xuất chương trình không có thời lượng khai thác lại</w:t>
      </w:r>
    </w:p>
    <w:p>
      <w:r>
        <w:t>Đơn giá sản xuất chương trình có thời lượ n g tư liệu khai thác lại</w:t>
      </w:r>
    </w:p>
    <w:p>
      <w:r>
        <w:t>Đến 30%</w:t>
      </w:r>
    </w:p>
    <w:p>
      <w:r>
        <w:t>Trên 30% đến 50%</w:t>
      </w:r>
    </w:p>
    <w:p>
      <w:r>
        <w:t>Trên 50% đến 70%</w:t>
      </w:r>
    </w:p>
    <w:p>
      <w:r>
        <w:t>Trên 70%</w:t>
      </w:r>
    </w:p>
    <w:p>
      <w:r>
        <w:t>13.09.00.02.04</w:t>
      </w:r>
    </w:p>
    <w:p>
      <w:r>
        <w:t>Nhân công</w:t>
      </w:r>
    </w:p>
    <w:p>
      <w:r>
        <w:t>(Chức danh-cấp bậc)</w:t>
      </w:r>
    </w:p>
    <w:p>
      <w:r>
        <w:t>Biên tập viên hạng III bậc 2/9</w:t>
      </w:r>
    </w:p>
    <w:p>
      <w:r>
        <w:t>21.044</w:t>
      </w:r>
    </w:p>
    <w:p>
      <w:r>
        <w:t>17.536</w:t>
      </w:r>
    </w:p>
    <w:p>
      <w:r>
        <w:t>14.029</w:t>
      </w:r>
    </w:p>
    <w:p>
      <w:r>
        <w:t>10.522</w:t>
      </w:r>
    </w:p>
    <w:p>
      <w:r>
        <w:t>3.507</w:t>
      </w:r>
    </w:p>
    <w:p>
      <w:r>
        <w:t>Biên tập viên hạng III bậc 3/9</w:t>
      </w:r>
    </w:p>
    <w:p>
      <w:r>
        <w:t>1.458.085</w:t>
      </w:r>
    </w:p>
    <w:p>
      <w:r>
        <w:t>1.458.085</w:t>
      </w:r>
    </w:p>
    <w:p>
      <w:r>
        <w:t>1.458.085</w:t>
      </w:r>
    </w:p>
    <w:p>
      <w:r>
        <w:t>1.458.085</w:t>
      </w:r>
    </w:p>
    <w:p>
      <w:r>
        <w:t>1.458.085</w:t>
      </w:r>
    </w:p>
    <w:p>
      <w:r>
        <w:t>Biên tập viên hạng III bậc 6/9</w:t>
      </w:r>
    </w:p>
    <w:p>
      <w:r>
        <w:t>303.991</w:t>
      </w:r>
    </w:p>
    <w:p>
      <w:r>
        <w:t>293.509</w:t>
      </w:r>
    </w:p>
    <w:p>
      <w:r>
        <w:t>283.026</w:t>
      </w:r>
    </w:p>
    <w:p>
      <w:r>
        <w:t>277.785</w:t>
      </w:r>
    </w:p>
    <w:p>
      <w:r>
        <w:t>262.062</w:t>
      </w:r>
    </w:p>
    <w:p>
      <w:r>
        <w:t>Biên tập viên hạng III bậc 8/9</w:t>
      </w:r>
    </w:p>
    <w:p>
      <w:r>
        <w:t>164.921</w:t>
      </w:r>
    </w:p>
    <w:p>
      <w:r>
        <w:t>158.813</w:t>
      </w:r>
    </w:p>
    <w:p>
      <w:r>
        <w:t>152.705</w:t>
      </w:r>
    </w:p>
    <w:p>
      <w:r>
        <w:t>152.705</w:t>
      </w:r>
    </w:p>
    <w:p>
      <w:r>
        <w:t>146.597</w:t>
      </w:r>
    </w:p>
    <w:p>
      <w:r>
        <w:t>Kỹ thuật viên bậc 7/12</w:t>
      </w:r>
    </w:p>
    <w:p>
      <w:r>
        <w:t>124.607</w:t>
      </w:r>
    </w:p>
    <w:p>
      <w:r>
        <w:t>124.607</w:t>
      </w:r>
    </w:p>
    <w:p>
      <w:r>
        <w:t>120.588</w:t>
      </w:r>
    </w:p>
    <w:p>
      <w:r>
        <w:t>120.588</w:t>
      </w:r>
    </w:p>
    <w:p>
      <w:r>
        <w:t>120.588</w:t>
      </w:r>
    </w:p>
    <w:p>
      <w:r>
        <w:t>Phát thanh viên hạng III bậc 5/10</w:t>
      </w:r>
    </w:p>
    <w:p>
      <w:r>
        <w:t>100.963</w:t>
      </w:r>
    </w:p>
    <w:p>
      <w:r>
        <w:t>100.963</w:t>
      </w:r>
    </w:p>
    <w:p>
      <w:r>
        <w:t>100.963</w:t>
      </w:r>
    </w:p>
    <w:p>
      <w:r>
        <w:t>100.963</w:t>
      </w:r>
    </w:p>
    <w:p>
      <w:r>
        <w:t>100.963</w:t>
      </w:r>
    </w:p>
    <w:p>
      <w:r>
        <w:t>Phóng viên hạng III bậc 2/9</w:t>
      </w:r>
    </w:p>
    <w:p>
      <w:r>
        <w:t>45.595</w:t>
      </w:r>
    </w:p>
    <w:p>
      <w:r>
        <w:t>105.219</w:t>
      </w:r>
    </w:p>
    <w:p>
      <w:r>
        <w:t>80.668</w:t>
      </w:r>
    </w:p>
    <w:p>
      <w:r>
        <w:t>52.609</w:t>
      </w:r>
    </w:p>
    <w:p>
      <w:r>
        <w:t>21.044</w:t>
      </w:r>
    </w:p>
    <w:p>
      <w:r>
        <w:t>Phóng viên hạng III bậc 3/9</w:t>
      </w:r>
    </w:p>
    <w:p>
      <w:r>
        <w:t>1.576.308</w:t>
      </w:r>
    </w:p>
    <w:p>
      <w:r>
        <w:t>1.387.151</w:t>
      </w:r>
    </w:p>
    <w:p>
      <w:r>
        <w:t>1.197.994</w:t>
      </w:r>
    </w:p>
    <w:p>
      <w:r>
        <w:t>1.004.896</w:t>
      </w:r>
    </w:p>
    <w:p>
      <w:r>
        <w:t>768.450</w:t>
      </w:r>
    </w:p>
    <w:p>
      <w:r>
        <w:t>Máy sử dụng</w:t>
      </w:r>
    </w:p>
    <w:p>
      <w:r>
        <w:t>Hệ thống dựng</w:t>
      </w:r>
    </w:p>
    <w:p>
      <w:r>
        <w:t>4.136.234</w:t>
      </w:r>
    </w:p>
    <w:p>
      <w:r>
        <w:t>2.848.064</w:t>
      </w:r>
    </w:p>
    <w:p>
      <w:r>
        <w:t>2.556.213</w:t>
      </w:r>
    </w:p>
    <w:p>
      <w:r>
        <w:t>2.274.426</w:t>
      </w:r>
    </w:p>
    <w:p>
      <w:r>
        <w:t>2.073.149</w:t>
      </w:r>
    </w:p>
    <w:p>
      <w:r>
        <w:t>Hệ thống phòng thu dựng</w:t>
      </w:r>
    </w:p>
    <w:p>
      <w:r>
        <w:t>6.948.521</w:t>
      </w:r>
    </w:p>
    <w:p>
      <w:r>
        <w:t>6.948.521</w:t>
      </w:r>
    </w:p>
    <w:p>
      <w:r>
        <w:t>6.948.521</w:t>
      </w:r>
    </w:p>
    <w:p>
      <w:r>
        <w:t>6.948.521</w:t>
      </w:r>
    </w:p>
    <w:p>
      <w:r>
        <w:t>6.948.521</w:t>
      </w:r>
    </w:p>
    <w:p>
      <w:r>
        <w:t>Máy in</w:t>
      </w:r>
    </w:p>
    <w:p>
      <w:r>
        <w:t>49</w:t>
      </w:r>
    </w:p>
    <w:p>
      <w:r>
        <w:t>42</w:t>
      </w:r>
    </w:p>
    <w:p>
      <w:r>
        <w:t>42</w:t>
      </w:r>
    </w:p>
    <w:p>
      <w:r>
        <w:t>42</w:t>
      </w:r>
    </w:p>
    <w:p>
      <w:r>
        <w:t>49</w:t>
      </w:r>
    </w:p>
    <w:p>
      <w:r>
        <w:t>Máy tính</w:t>
      </w:r>
    </w:p>
    <w:p>
      <w:r>
        <w:t>515.551</w:t>
      </w:r>
    </w:p>
    <w:p>
      <w:r>
        <w:t>504.577</w:t>
      </w:r>
    </w:p>
    <w:p>
      <w:r>
        <w:t>493.477</w:t>
      </w:r>
    </w:p>
    <w:p>
      <w:r>
        <w:t>482.503</w:t>
      </w:r>
    </w:p>
    <w:p>
      <w:r>
        <w:t>468.660</w:t>
      </w:r>
    </w:p>
    <w:p>
      <w:r>
        <w:t>Máy ghi âm</w:t>
      </w:r>
    </w:p>
    <w:p>
      <w:r>
        <w:t>29.505</w:t>
      </w:r>
    </w:p>
    <w:p>
      <w:r>
        <w:t>24.784</w:t>
      </w:r>
    </w:p>
    <w:p>
      <w:r>
        <w:t>20.063</w:t>
      </w:r>
    </w:p>
    <w:p>
      <w:r>
        <w:t>15.343</w:t>
      </w:r>
    </w:p>
    <w:p>
      <w:r>
        <w:t>10.032</w:t>
      </w:r>
    </w:p>
    <w:p>
      <w:r>
        <w:t>Vật liệu s   ử    dụng</w:t>
      </w:r>
    </w:p>
    <w:p>
      <w:r>
        <w:t>Giấy A4</w:t>
      </w:r>
    </w:p>
    <w:p>
      <w:r>
        <w:t>7.200</w:t>
      </w:r>
    </w:p>
    <w:p>
      <w:r>
        <w:t>7.200</w:t>
      </w:r>
    </w:p>
    <w:p>
      <w:r>
        <w:t>7.200</w:t>
      </w:r>
    </w:p>
    <w:p>
      <w:r>
        <w:t>7.200</w:t>
      </w:r>
    </w:p>
    <w:p>
      <w:r>
        <w:t>7.200</w:t>
      </w:r>
    </w:p>
    <w:p>
      <w:r>
        <w:t>Mực in</w:t>
      </w:r>
    </w:p>
    <w:p>
      <w:r>
        <w:t>45.000</w:t>
      </w:r>
    </w:p>
    <w:p>
      <w:r>
        <w:t>45.000</w:t>
      </w:r>
    </w:p>
    <w:p>
      <w:r>
        <w:t>45.000</w:t>
      </w:r>
    </w:p>
    <w:p>
      <w:r>
        <w:t>45.000</w:t>
      </w:r>
    </w:p>
    <w:p>
      <w:r>
        <w:t>45.000</w:t>
      </w:r>
    </w:p>
    <w:p>
      <w:r>
        <w:t>1</w:t>
      </w:r>
    </w:p>
    <w:p>
      <w:r>
        <w:t>2</w:t>
      </w:r>
    </w:p>
    <w:p>
      <w:r>
        <w:t>3</w:t>
      </w:r>
    </w:p>
    <w:p>
      <w:r>
        <w:t>4</w:t>
      </w:r>
    </w:p>
    <w:p>
      <w:r>
        <w:t>5</w:t>
      </w:r>
    </w:p>
    <w:p>
      <w:r>
        <w:t>13.10.00.00.00 Chương trình điểm báo</w:t>
      </w:r>
    </w:p>
    <w:p>
      <w:r>
        <w:t>13.10.00.02.00 Chương trình điểm báo trong nước phát sau</w:t>
      </w:r>
    </w:p>
    <w:p>
      <w:r>
        <w:t>a1) Thời lượng 05 phút</w:t>
      </w:r>
    </w:p>
    <w:p>
      <w:r>
        <w:t>Đơn vị tính: đồng/ 01  chương trình đi ể m b á o</w:t>
      </w:r>
    </w:p>
    <w:p>
      <w:r>
        <w:t>Mã hiệu</w:t>
      </w:r>
    </w:p>
    <w:p>
      <w:r>
        <w:t>Thành phần</w:t>
      </w:r>
    </w:p>
    <w:p>
      <w:r>
        <w:t>Đơn giá</w:t>
      </w:r>
    </w:p>
    <w:p>
      <w:r>
        <w:t>13.10.00.02.01</w:t>
      </w:r>
    </w:p>
    <w:p>
      <w:r>
        <w:t>Nhân công</w:t>
      </w:r>
    </w:p>
    <w:p>
      <w:r>
        <w:t>(Chức danh - Cấp bậc)</w:t>
      </w:r>
    </w:p>
    <w:p>
      <w:r>
        <w:t>Biên tập viên hạng III bậc 3/9</w:t>
      </w:r>
    </w:p>
    <w:p>
      <w:r>
        <w:t>74.875</w:t>
      </w:r>
    </w:p>
    <w:p>
      <w:r>
        <w:t>Biên tập viên hạng III bậc 6/9</w:t>
      </w:r>
    </w:p>
    <w:p>
      <w:r>
        <w:t>10.482</w:t>
      </w:r>
    </w:p>
    <w:p>
      <w:r>
        <w:t>Biên tập viên hạng III bậc 8/9</w:t>
      </w:r>
    </w:p>
    <w:p>
      <w:r>
        <w:t>6.108</w:t>
      </w:r>
    </w:p>
    <w:p>
      <w:r>
        <w:t>Kỹ thuật viên bậc 7/12</w:t>
      </w:r>
    </w:p>
    <w:p>
      <w:r>
        <w:t>14.423</w:t>
      </w:r>
    </w:p>
    <w:p>
      <w:r>
        <w:t>Máy sử dụng</w:t>
      </w:r>
    </w:p>
    <w:p>
      <w:r>
        <w:t>12.847</w:t>
      </w:r>
    </w:p>
    <w:p>
      <w:r>
        <w:t>Hệ thống dựng</w:t>
      </w:r>
    </w:p>
    <w:p>
      <w:r>
        <w:t>Hệ thống phòng thu</w:t>
      </w:r>
    </w:p>
    <w:p>
      <w:r>
        <w:t>14</w:t>
      </w:r>
    </w:p>
    <w:p>
      <w:r>
        <w:t>Máy in</w:t>
      </w:r>
    </w:p>
    <w:p>
      <w:r>
        <w:t>18.707</w:t>
      </w:r>
    </w:p>
    <w:p>
      <w:r>
        <w:t>Máy tính</w:t>
      </w:r>
    </w:p>
    <w:p>
      <w:r>
        <w:t>99.865</w:t>
      </w:r>
    </w:p>
    <w:p>
      <w:r>
        <w:t>Vật liệu sử dụng</w:t>
      </w:r>
    </w:p>
    <w:p>
      <w:r>
        <w:t>Giấy A4</w:t>
      </w:r>
    </w:p>
    <w:p>
      <w:r>
        <w:t>320</w:t>
      </w:r>
    </w:p>
    <w:p>
      <w:r>
        <w:t>Mực in</w:t>
      </w:r>
    </w:p>
    <w:p>
      <w:r>
        <w:t>1.500</w:t>
      </w:r>
    </w:p>
    <w:p>
      <w:r>
        <w:t>1</w:t>
      </w:r>
    </w:p>
    <w:p>
      <w:r>
        <w:t>a2) Thời lượng 10 phút</w:t>
      </w:r>
    </w:p>
    <w:p>
      <w:r>
        <w:t>Đơn vị tính: đồng/01 chương trình điểm báo</w:t>
      </w:r>
    </w:p>
    <w:p>
      <w:r>
        <w:t>Mã hi ệ u</w:t>
      </w:r>
    </w:p>
    <w:p>
      <w:r>
        <w:t>Thành phần</w:t>
      </w:r>
    </w:p>
    <w:p>
      <w:r>
        <w:t>Đơn giá</w:t>
      </w:r>
    </w:p>
    <w:p>
      <w:r>
        <w:t>13.10.00.01.02</w:t>
      </w:r>
    </w:p>
    <w:p>
      <w:r>
        <w:t>Nhân công</w:t>
      </w:r>
    </w:p>
    <w:p>
      <w:r>
        <w:t>(Chức danh - Cấp bậc)</w:t>
      </w:r>
    </w:p>
    <w:p>
      <w:r>
        <w:t>Biên tập viên hạng III bậc 3/9</w:t>
      </w:r>
    </w:p>
    <w:p>
      <w:r>
        <w:t>122.164</w:t>
      </w:r>
    </w:p>
    <w:p>
      <w:r>
        <w:t>Biên tập viên hạng III bậc 6/9</w:t>
      </w:r>
    </w:p>
    <w:p>
      <w:r>
        <w:t>15.724</w:t>
      </w:r>
    </w:p>
    <w:p>
      <w:r>
        <w:t>Biên tập viên hạng III bậc 8/9</w:t>
      </w:r>
    </w:p>
    <w:p>
      <w:r>
        <w:t>12.216</w:t>
      </w:r>
    </w:p>
    <w:p>
      <w:r>
        <w:t>Phát thanh viên hạng III bậc 5/10</w:t>
      </w:r>
    </w:p>
    <w:p>
      <w:r>
        <w:t>19.231</w:t>
      </w:r>
    </w:p>
    <w:p>
      <w:r>
        <w:t>Kỹ thuật viên bậc 8/12</w:t>
      </w:r>
    </w:p>
    <w:p>
      <w:r>
        <w:t>17.129</w:t>
      </w:r>
    </w:p>
    <w:p>
      <w:r>
        <w:t>Máy sử dụng</w:t>
      </w:r>
    </w:p>
    <w:p>
      <w:r>
        <w:t>Máy in</w:t>
      </w:r>
    </w:p>
    <w:p>
      <w:r>
        <w:t>7</w:t>
      </w:r>
    </w:p>
    <w:p>
      <w:r>
        <w:t>Máy tính</w:t>
      </w:r>
    </w:p>
    <w:p>
      <w:r>
        <w:t>31.178</w:t>
      </w:r>
    </w:p>
    <w:p>
      <w:r>
        <w:t>Hệ thống phòng truyền âm</w:t>
      </w:r>
    </w:p>
    <w:p>
      <w:r>
        <w:t>131.821</w:t>
      </w:r>
    </w:p>
    <w:p>
      <w:r>
        <w:t>Vật liệu sử dụng</w:t>
      </w:r>
    </w:p>
    <w:p>
      <w:r>
        <w:t>Giấy A4</w:t>
      </w:r>
    </w:p>
    <w:p>
      <w:r>
        <w:t>800</w:t>
      </w:r>
    </w:p>
    <w:p>
      <w:r>
        <w:t>Mực in</w:t>
      </w:r>
    </w:p>
    <w:p>
      <w:r>
        <w:t>4.500</w:t>
      </w:r>
    </w:p>
    <w:p>
      <w:r>
        <w:t>1</w:t>
      </w:r>
    </w:p>
    <w:p>
      <w:r>
        <w:t>13.10.00.02.00 Chương trình điểm báo trong nước phát sau</w:t>
      </w:r>
    </w:p>
    <w:p>
      <w:r>
        <w:t>a1) Thời lượng 05 phút</w:t>
      </w:r>
    </w:p>
    <w:p>
      <w:r>
        <w:t>Đơn vị tính: đồng/01 chương trình điểm b áo</w:t>
      </w:r>
    </w:p>
    <w:p>
      <w:r>
        <w:t>Mã hiệu</w:t>
      </w:r>
    </w:p>
    <w:p>
      <w:r>
        <w:t>Thành phần</w:t>
      </w:r>
    </w:p>
    <w:p>
      <w:r>
        <w:t>Đơn giá</w:t>
      </w:r>
    </w:p>
    <w:p>
      <w:r>
        <w:t>13.10.00.02.01</w:t>
      </w:r>
    </w:p>
    <w:p>
      <w:r>
        <w:t>Nhân công</w:t>
      </w:r>
    </w:p>
    <w:p>
      <w:r>
        <w:t>(Chức danh - Cấp bậc)</w:t>
      </w:r>
    </w:p>
    <w:p>
      <w:r>
        <w:t>Biên tập viên hạng III bậc 3/9</w:t>
      </w:r>
    </w:p>
    <w:p>
      <w:r>
        <w:t>82.756</w:t>
      </w:r>
    </w:p>
    <w:p>
      <w:r>
        <w:t>Biên tập viên hạng III bậc 6/9</w:t>
      </w:r>
    </w:p>
    <w:p>
      <w:r>
        <w:t>10.482</w:t>
      </w:r>
    </w:p>
    <w:p>
      <w:r>
        <w:t>Biên tập viên hạng III bậc 8/9</w:t>
      </w:r>
    </w:p>
    <w:p>
      <w:r>
        <w:t>6.108</w:t>
      </w:r>
    </w:p>
    <w:p>
      <w:r>
        <w:t>Kỹ thuật viên bậc 7/12</w:t>
      </w:r>
    </w:p>
    <w:p>
      <w:r>
        <w:t>12.059</w:t>
      </w:r>
    </w:p>
    <w:p>
      <w:r>
        <w:t>Máy sử dụng</w:t>
      </w:r>
    </w:p>
    <w:p>
      <w:r>
        <w:t>Hệ thống dựng</w:t>
      </w:r>
    </w:p>
    <w:p>
      <w:r>
        <w:t>10.064</w:t>
      </w:r>
    </w:p>
    <w:p>
      <w:r>
        <w:t>Hệ thống phòng thu</w:t>
      </w:r>
    </w:p>
    <w:p>
      <w:r>
        <w:t>54.929</w:t>
      </w:r>
    </w:p>
    <w:p>
      <w:r>
        <w:t>Máy in</w:t>
      </w:r>
    </w:p>
    <w:p>
      <w:r>
        <w:t>2</w:t>
      </w:r>
    </w:p>
    <w:p>
      <w:r>
        <w:t>Máy tính</w:t>
      </w:r>
    </w:p>
    <w:p>
      <w:r>
        <w:t>2.619</w:t>
      </w:r>
    </w:p>
    <w:p>
      <w:r>
        <w:t>Vật liệu sử dụng</w:t>
      </w:r>
    </w:p>
    <w:p>
      <w:r>
        <w:t>Giấy A4</w:t>
      </w:r>
    </w:p>
    <w:p>
      <w:r>
        <w:t>320</w:t>
      </w:r>
    </w:p>
    <w:p>
      <w:r>
        <w:t>Mực in</w:t>
      </w:r>
    </w:p>
    <w:p>
      <w:r>
        <w:t>1.500</w:t>
      </w:r>
    </w:p>
    <w:p>
      <w:r>
        <w:t>1</w:t>
      </w:r>
    </w:p>
    <w:p>
      <w:r>
        <w:t>13.11.00.00.00 Phóng sự</w:t>
      </w:r>
    </w:p>
    <w:p>
      <w:r>
        <w:t>13.11.01.00.00 Phóng sự chính luận</w:t>
      </w:r>
    </w:p>
    <w:p>
      <w:r>
        <w:t>a1) Thời lượng 05 phút</w:t>
      </w:r>
    </w:p>
    <w:p>
      <w:r>
        <w:t>Đơn vị tính: đồng/01 phóng sự</w:t>
      </w:r>
    </w:p>
    <w:p>
      <w:r>
        <w:t>Mã hiệu</w:t>
      </w:r>
    </w:p>
    <w:p>
      <w:r>
        <w:t>Thành phần</w:t>
      </w:r>
    </w:p>
    <w:p>
      <w:r>
        <w:t>Đơn giá sản xuất chương trình không có  thời  lượng khai thác lại</w:t>
      </w:r>
    </w:p>
    <w:p>
      <w:r>
        <w:t>Đơn giá sản xuất chương trình có thời lượng tư liệu kha i  thác lại</w:t>
      </w:r>
    </w:p>
    <w:p>
      <w:r>
        <w:t>Đến 30%</w:t>
      </w:r>
    </w:p>
    <w:p>
      <w:r>
        <w:t>Trên 30% đến 50%</w:t>
      </w:r>
    </w:p>
    <w:p>
      <w:r>
        <w:t>Trên 50% đến 70%</w:t>
      </w:r>
    </w:p>
    <w:p>
      <w:r>
        <w:t>Trên 70%</w:t>
      </w:r>
    </w:p>
    <w:p>
      <w:r>
        <w:t>13.11.01.00.01</w:t>
      </w:r>
    </w:p>
    <w:p>
      <w:r>
        <w:t>Nhân công</w:t>
      </w:r>
    </w:p>
    <w:p>
      <w:r>
        <w:t>(Chức danh - Cấp bậc)</w:t>
      </w:r>
    </w:p>
    <w:p>
      <w:r>
        <w:t>Biên tập viên hạng III bậc 6/9</w:t>
      </w:r>
    </w:p>
    <w:p>
      <w:r>
        <w:t>94.342</w:t>
      </w:r>
    </w:p>
    <w:p>
      <w:r>
        <w:t>94.342</w:t>
      </w:r>
    </w:p>
    <w:p>
      <w:r>
        <w:t>94.342</w:t>
      </w:r>
    </w:p>
    <w:p>
      <w:r>
        <w:t>94.342</w:t>
      </w:r>
    </w:p>
    <w:p>
      <w:r>
        <w:t>94.342</w:t>
      </w:r>
    </w:p>
    <w:p>
      <w:r>
        <w:t>Biên tập viên hạng III bậc 8/9</w:t>
      </w:r>
    </w:p>
    <w:p>
      <w:r>
        <w:t>54.974</w:t>
      </w:r>
    </w:p>
    <w:p>
      <w:r>
        <w:t>54.974</w:t>
      </w:r>
    </w:p>
    <w:p>
      <w:r>
        <w:t>54.974</w:t>
      </w:r>
    </w:p>
    <w:p>
      <w:r>
        <w:t>54.974</w:t>
      </w:r>
    </w:p>
    <w:p>
      <w:r>
        <w:t>54.974</w:t>
      </w:r>
    </w:p>
    <w:p>
      <w:r>
        <w:t>Kỹ thuật viên bậc 7/12</w:t>
      </w:r>
    </w:p>
    <w:p>
      <w:r>
        <w:t>20.098</w:t>
      </w:r>
    </w:p>
    <w:p>
      <w:r>
        <w:t>20.098</w:t>
      </w:r>
    </w:p>
    <w:p>
      <w:r>
        <w:t>20.098</w:t>
      </w:r>
    </w:p>
    <w:p>
      <w:r>
        <w:t>20.098</w:t>
      </w:r>
    </w:p>
    <w:p>
      <w:r>
        <w:t>20.098</w:t>
      </w:r>
    </w:p>
    <w:p>
      <w:r>
        <w:t>Phát thanh viên hạng III bậc 5/10</w:t>
      </w:r>
    </w:p>
    <w:p>
      <w:r>
        <w:t>19.231</w:t>
      </w:r>
    </w:p>
    <w:p>
      <w:r>
        <w:t>19.231</w:t>
      </w:r>
    </w:p>
    <w:p>
      <w:r>
        <w:t>19.231</w:t>
      </w:r>
    </w:p>
    <w:p>
      <w:r>
        <w:t>19.231</w:t>
      </w:r>
    </w:p>
    <w:p>
      <w:r>
        <w:t>19.231</w:t>
      </w:r>
    </w:p>
    <w:p>
      <w:r>
        <w:t>Phóng viên hạng III bậc 3/9</w:t>
      </w:r>
    </w:p>
    <w:p>
      <w:r>
        <w:t>1.091.593</w:t>
      </w:r>
    </w:p>
    <w:p>
      <w:r>
        <w:t>981.252</w:t>
      </w:r>
    </w:p>
    <w:p>
      <w:r>
        <w:t>870.910</w:t>
      </w:r>
    </w:p>
    <w:p>
      <w:r>
        <w:t>764.509</w:t>
      </w:r>
    </w:p>
    <w:p>
      <w:r>
        <w:t>626.582</w:t>
      </w:r>
    </w:p>
    <w:p>
      <w:r>
        <w:t>Máy sử dụng</w:t>
      </w:r>
    </w:p>
    <w:p>
      <w:r>
        <w:t>Hệ thống dựng</w:t>
      </w:r>
    </w:p>
    <w:p>
      <w:r>
        <w:t>2.515.958</w:t>
      </w:r>
    </w:p>
    <w:p>
      <w:r>
        <w:t>2.314.681</w:t>
      </w:r>
    </w:p>
    <w:p>
      <w:r>
        <w:t>2.113.404</w:t>
      </w:r>
    </w:p>
    <w:p>
      <w:r>
        <w:t>1.912.128</w:t>
      </w:r>
    </w:p>
    <w:p>
      <w:r>
        <w:t>1.660.532</w:t>
      </w:r>
    </w:p>
    <w:p>
      <w:r>
        <w:t>Hệ thống phòng thu dựng</w:t>
      </w:r>
    </w:p>
    <w:p>
      <w:r>
        <w:t>1.647.871</w:t>
      </w:r>
    </w:p>
    <w:p>
      <w:r>
        <w:t>1.510.548</w:t>
      </w:r>
    </w:p>
    <w:p>
      <w:r>
        <w:t>1.510.548</w:t>
      </w:r>
    </w:p>
    <w:p>
      <w:r>
        <w:t>1.510.548</w:t>
      </w:r>
    </w:p>
    <w:p>
      <w:r>
        <w:t>1.510.548</w:t>
      </w:r>
    </w:p>
    <w:p>
      <w:r>
        <w:t>Máy ghi âm</w:t>
      </w:r>
    </w:p>
    <w:p>
      <w:r>
        <w:t>19.670</w:t>
      </w:r>
    </w:p>
    <w:p>
      <w:r>
        <w:t>15.736</w:t>
      </w:r>
    </w:p>
    <w:p>
      <w:r>
        <w:t>11.802</w:t>
      </w:r>
    </w:p>
    <w:p>
      <w:r>
        <w:t>7.868</w:t>
      </w:r>
    </w:p>
    <w:p>
      <w:r>
        <w:t>2.951</w:t>
      </w:r>
    </w:p>
    <w:p>
      <w:r>
        <w:t>Máy in</w:t>
      </w:r>
    </w:p>
    <w:p>
      <w:r>
        <w:t>7</w:t>
      </w:r>
    </w:p>
    <w:p>
      <w:r>
        <w:t>7</w:t>
      </w:r>
    </w:p>
    <w:p>
      <w:r>
        <w:t>7</w:t>
      </w:r>
    </w:p>
    <w:p>
      <w:r>
        <w:t>7</w:t>
      </w:r>
    </w:p>
    <w:p>
      <w:r>
        <w:t>7</w:t>
      </w:r>
    </w:p>
    <w:p>
      <w:r>
        <w:t>Máy tính</w:t>
      </w:r>
    </w:p>
    <w:p>
      <w:r>
        <w:t>122.091</w:t>
      </w:r>
    </w:p>
    <w:p>
      <w:r>
        <w:t>122.091</w:t>
      </w:r>
    </w:p>
    <w:p>
      <w:r>
        <w:t>122.091</w:t>
      </w:r>
    </w:p>
    <w:p>
      <w:r>
        <w:t>122.091</w:t>
      </w:r>
    </w:p>
    <w:p>
      <w:r>
        <w:t>122.091</w:t>
      </w:r>
    </w:p>
    <w:p>
      <w:r>
        <w:t>Vật liệu sử dụng</w:t>
      </w:r>
    </w:p>
    <w:p>
      <w:r>
        <w:t>Giấy A4</w:t>
      </w:r>
    </w:p>
    <w:p>
      <w:r>
        <w:t>800</w:t>
      </w:r>
    </w:p>
    <w:p>
      <w:r>
        <w:t>800</w:t>
      </w:r>
    </w:p>
    <w:p>
      <w:r>
        <w:t>800</w:t>
      </w:r>
    </w:p>
    <w:p>
      <w:r>
        <w:t>800</w:t>
      </w:r>
    </w:p>
    <w:p>
      <w:r>
        <w:t>800</w:t>
      </w:r>
    </w:p>
    <w:p>
      <w:r>
        <w:t>Mực in</w:t>
      </w:r>
    </w:p>
    <w:p>
      <w:r>
        <w:t>4.500</w:t>
      </w:r>
    </w:p>
    <w:p>
      <w:r>
        <w:t>4.500</w:t>
      </w:r>
    </w:p>
    <w:p>
      <w:r>
        <w:t>4.500</w:t>
      </w:r>
    </w:p>
    <w:p>
      <w:r>
        <w:t>4.500</w:t>
      </w:r>
    </w:p>
    <w:p>
      <w:r>
        <w:t>4.500</w:t>
      </w:r>
    </w:p>
    <w:p>
      <w:r>
        <w:t>1</w:t>
      </w:r>
    </w:p>
    <w:p>
      <w:r>
        <w:t>2</w:t>
      </w:r>
    </w:p>
    <w:p>
      <w:r>
        <w:t>3</w:t>
      </w:r>
    </w:p>
    <w:p>
      <w:r>
        <w:t>4</w:t>
      </w:r>
    </w:p>
    <w:p>
      <w:r>
        <w:t>5</w:t>
      </w:r>
    </w:p>
    <w:p>
      <w:r>
        <w:t>a2) Thời lượng 10 phút</w:t>
      </w:r>
    </w:p>
    <w:p>
      <w:r>
        <w:t>Đơn vị tính: đồng/01 phóng sự</w:t>
      </w:r>
    </w:p>
    <w:p>
      <w:r>
        <w:t>Mã hiệu</w:t>
      </w:r>
    </w:p>
    <w:p>
      <w:r>
        <w:t>Thành phần</w:t>
      </w:r>
    </w:p>
    <w:p>
      <w:r>
        <w:t>Đơn giá sản xuất chương trình không có thời lượng khai thác lại</w:t>
      </w:r>
    </w:p>
    <w:p>
      <w:r>
        <w:t>Đơn giá sản xuất chương trình có thời lượng tư liệu kha i  thác lại</w:t>
      </w:r>
    </w:p>
    <w:p>
      <w:r>
        <w:t>Đến 30%</w:t>
      </w:r>
    </w:p>
    <w:p>
      <w:r>
        <w:t>Trên 30% đến 50%</w:t>
      </w:r>
    </w:p>
    <w:p>
      <w:r>
        <w:t>Trên 50% đến 70%</w:t>
      </w:r>
    </w:p>
    <w:p>
      <w:r>
        <w:t>Trên 70%</w:t>
      </w:r>
    </w:p>
    <w:p>
      <w:r>
        <w:t>13.11.01.00.02</w:t>
      </w:r>
    </w:p>
    <w:p>
      <w:r>
        <w:t>Nhân công</w:t>
      </w:r>
    </w:p>
    <w:p>
      <w:r>
        <w:t>(Chức danh-cấp bậc)</w:t>
      </w:r>
    </w:p>
    <w:p>
      <w:r>
        <w:t>Biên tập viên hạng III bậc 6/9</w:t>
      </w:r>
    </w:p>
    <w:p>
      <w:r>
        <w:t>125.790</w:t>
      </w:r>
    </w:p>
    <w:p>
      <w:r>
        <w:t>125.790</w:t>
      </w:r>
    </w:p>
    <w:p>
      <w:r>
        <w:t>125.790</w:t>
      </w:r>
    </w:p>
    <w:p>
      <w:r>
        <w:t>125.790</w:t>
      </w:r>
    </w:p>
    <w:p>
      <w:r>
        <w:t>125.790</w:t>
      </w:r>
    </w:p>
    <w:p>
      <w:r>
        <w:t>Biên tập viên hạng III bậc 8/9</w:t>
      </w:r>
    </w:p>
    <w:p>
      <w:r>
        <w:t>67.190</w:t>
      </w:r>
    </w:p>
    <w:p>
      <w:r>
        <w:t>67.190</w:t>
      </w:r>
    </w:p>
    <w:p>
      <w:r>
        <w:t>67.190</w:t>
      </w:r>
    </w:p>
    <w:p>
      <w:r>
        <w:t>67.190</w:t>
      </w:r>
    </w:p>
    <w:p>
      <w:r>
        <w:t>67.190</w:t>
      </w:r>
    </w:p>
    <w:p>
      <w:r>
        <w:t>Kỹ thuật viên bậc 7/12</w:t>
      </w:r>
    </w:p>
    <w:p>
      <w:r>
        <w:t>44.215</w:t>
      </w:r>
    </w:p>
    <w:p>
      <w:r>
        <w:t>44.215</w:t>
      </w:r>
    </w:p>
    <w:p>
      <w:r>
        <w:t>44.215</w:t>
      </w:r>
    </w:p>
    <w:p>
      <w:r>
        <w:t>44.215</w:t>
      </w:r>
    </w:p>
    <w:p>
      <w:r>
        <w:t>44.215</w:t>
      </w:r>
    </w:p>
    <w:p>
      <w:r>
        <w:t>Phát thanh viên hạng III bậc 5/10</w:t>
      </w:r>
    </w:p>
    <w:p>
      <w:r>
        <w:t>38.462</w:t>
      </w:r>
    </w:p>
    <w:p>
      <w:r>
        <w:t>38.462</w:t>
      </w:r>
    </w:p>
    <w:p>
      <w:r>
        <w:t>38.462</w:t>
      </w:r>
    </w:p>
    <w:p>
      <w:r>
        <w:t>38.462</w:t>
      </w:r>
    </w:p>
    <w:p>
      <w:r>
        <w:t>38.462</w:t>
      </w:r>
    </w:p>
    <w:p>
      <w:r>
        <w:t>Phóng viên hạng III b ậ c 3/9</w:t>
      </w:r>
    </w:p>
    <w:p>
      <w:r>
        <w:t>1.607.834</w:t>
      </w:r>
    </w:p>
    <w:p>
      <w:r>
        <w:t>1.446.263</w:t>
      </w:r>
    </w:p>
    <w:p>
      <w:r>
        <w:t>1.268.928</w:t>
      </w:r>
    </w:p>
    <w:p>
      <w:r>
        <w:t>1.095.534</w:t>
      </w:r>
    </w:p>
    <w:p>
      <w:r>
        <w:t>898.496</w:t>
      </w:r>
    </w:p>
    <w:p>
      <w:r>
        <w:t>Máy sử dụng</w:t>
      </w:r>
    </w:p>
    <w:p>
      <w:r>
        <w:t>-</w:t>
      </w:r>
    </w:p>
    <w:p>
      <w:r>
        <w:t>-</w:t>
      </w:r>
    </w:p>
    <w:p>
      <w:r>
        <w:t>-</w:t>
      </w:r>
    </w:p>
    <w:p>
      <w:r>
        <w:t>-</w:t>
      </w:r>
    </w:p>
    <w:p>
      <w:r>
        <w:t>-</w:t>
      </w:r>
    </w:p>
    <w:p>
      <w:r>
        <w:t>Hệ thống dựng</w:t>
      </w:r>
    </w:p>
    <w:p>
      <w:r>
        <w:t>4.025.532</w:t>
      </w:r>
    </w:p>
    <w:p>
      <w:r>
        <w:t>1.610.213</w:t>
      </w:r>
    </w:p>
    <w:p>
      <w:r>
        <w:t>1.207.660</w:t>
      </w:r>
    </w:p>
    <w:p>
      <w:r>
        <w:t>805.106</w:t>
      </w:r>
    </w:p>
    <w:p>
      <w:r>
        <w:t>301.915</w:t>
      </w:r>
    </w:p>
    <w:p>
      <w:r>
        <w:t>Hệ thống phòng thu dựng</w:t>
      </w:r>
    </w:p>
    <w:p>
      <w:r>
        <w:t>3.350.670</w:t>
      </w:r>
    </w:p>
    <w:p>
      <w:r>
        <w:t>1.538.013</w:t>
      </w:r>
    </w:p>
    <w:p>
      <w:r>
        <w:t>1.538.013</w:t>
      </w:r>
    </w:p>
    <w:p>
      <w:r>
        <w:t>1.538.013</w:t>
      </w:r>
    </w:p>
    <w:p>
      <w:r>
        <w:t>1.538.013</w:t>
      </w:r>
    </w:p>
    <w:p>
      <w:r>
        <w:t>Máy  g hi âm</w:t>
      </w:r>
    </w:p>
    <w:p>
      <w:r>
        <w:t>28.856</w:t>
      </w:r>
    </w:p>
    <w:p>
      <w:r>
        <w:t>23.073</w:t>
      </w:r>
    </w:p>
    <w:p>
      <w:r>
        <w:t>17.310</w:t>
      </w:r>
    </w:p>
    <w:p>
      <w:r>
        <w:t>11.546</w:t>
      </w:r>
    </w:p>
    <w:p>
      <w:r>
        <w:t>4.327</w:t>
      </w:r>
    </w:p>
    <w:p>
      <w:r>
        <w:t>Máy in</w:t>
      </w:r>
    </w:p>
    <w:p>
      <w:r>
        <w:t>7</w:t>
      </w:r>
    </w:p>
    <w:p>
      <w:r>
        <w:t>2</w:t>
      </w:r>
    </w:p>
    <w:p>
      <w:r>
        <w:t>2</w:t>
      </w:r>
    </w:p>
    <w:p>
      <w:r>
        <w:t>2</w:t>
      </w:r>
    </w:p>
    <w:p>
      <w:r>
        <w:t>2</w:t>
      </w:r>
    </w:p>
    <w:p>
      <w:r>
        <w:t>Máy tính</w:t>
      </w:r>
    </w:p>
    <w:p>
      <w:r>
        <w:t>194.298</w:t>
      </w:r>
    </w:p>
    <w:p>
      <w:r>
        <w:t>108.498</w:t>
      </w:r>
    </w:p>
    <w:p>
      <w:r>
        <w:t>108.498</w:t>
      </w:r>
    </w:p>
    <w:p>
      <w:r>
        <w:t>108.498</w:t>
      </w:r>
    </w:p>
    <w:p>
      <w:r>
        <w:t>108.498</w:t>
      </w:r>
    </w:p>
    <w:p>
      <w:r>
        <w:t>V   ậ   t liệu sử dụng</w:t>
      </w:r>
    </w:p>
    <w:p>
      <w:r>
        <w:t>-</w:t>
      </w:r>
    </w:p>
    <w:p>
      <w:r>
        <w:t>-</w:t>
      </w:r>
    </w:p>
    <w:p>
      <w:r>
        <w:t>-</w:t>
      </w:r>
    </w:p>
    <w:p>
      <w:r>
        <w:t>-</w:t>
      </w:r>
    </w:p>
    <w:p>
      <w:r>
        <w:t>-</w:t>
      </w:r>
    </w:p>
    <w:p>
      <w:r>
        <w:t>Giấy A4</w:t>
      </w:r>
    </w:p>
    <w:p>
      <w:r>
        <w:t>800</w:t>
      </w:r>
    </w:p>
    <w:p>
      <w:r>
        <w:t>800</w:t>
      </w:r>
    </w:p>
    <w:p>
      <w:r>
        <w:t>800</w:t>
      </w:r>
    </w:p>
    <w:p>
      <w:r>
        <w:t>800</w:t>
      </w:r>
    </w:p>
    <w:p>
      <w:r>
        <w:t>800</w:t>
      </w:r>
    </w:p>
    <w:p>
      <w:r>
        <w:t>Mực in</w:t>
      </w:r>
    </w:p>
    <w:p>
      <w:r>
        <w:t>15.000</w:t>
      </w:r>
    </w:p>
    <w:p>
      <w:r>
        <w:t>15.000</w:t>
      </w:r>
    </w:p>
    <w:p>
      <w:r>
        <w:t>15.000</w:t>
      </w:r>
    </w:p>
    <w:p>
      <w:r>
        <w:t>15.000</w:t>
      </w:r>
    </w:p>
    <w:p>
      <w:r>
        <w:t>15.000</w:t>
      </w:r>
    </w:p>
    <w:p>
      <w:r>
        <w:t>1</w:t>
      </w:r>
    </w:p>
    <w:p>
      <w:r>
        <w:t>2</w:t>
      </w:r>
    </w:p>
    <w:p>
      <w:r>
        <w:t>3</w:t>
      </w:r>
    </w:p>
    <w:p>
      <w:r>
        <w:t>3</w:t>
      </w:r>
    </w:p>
    <w:p>
      <w:r>
        <w:t>5</w:t>
      </w:r>
    </w:p>
    <w:p>
      <w:r>
        <w:t>13.11.02.00.00 Phóng sự chân dung</w:t>
      </w:r>
    </w:p>
    <w:p>
      <w:r>
        <w:t>a1) Thời lượng 05 phút</w:t>
      </w:r>
    </w:p>
    <w:p>
      <w:r>
        <w:t>Đơn vị tính: đồng/01 phóng sự chân dung</w:t>
      </w:r>
    </w:p>
    <w:p>
      <w:r>
        <w:t>Mã hiệu</w:t>
      </w:r>
    </w:p>
    <w:p>
      <w:r>
        <w:t>Thành phần</w:t>
      </w:r>
    </w:p>
    <w:p>
      <w:r>
        <w:t>Đơn giá  sả n xuất chương trình không có thời lượng khai thác lại</w:t>
      </w:r>
    </w:p>
    <w:p>
      <w:r>
        <w:t>Đơn giá sản xuất chương trình c ó  thời lượng tư liệu khai thác lại</w:t>
      </w:r>
    </w:p>
    <w:p>
      <w:r>
        <w:t>Đến 30%</w:t>
      </w:r>
    </w:p>
    <w:p>
      <w:r>
        <w:t>Trên 30% đến 50%</w:t>
      </w:r>
    </w:p>
    <w:p>
      <w:r>
        <w:t>Trên 50% đến 70%</w:t>
      </w:r>
    </w:p>
    <w:p>
      <w:r>
        <w:t>Trên 70%</w:t>
      </w:r>
    </w:p>
    <w:p>
      <w:r>
        <w:t>13.11.02.00.01</w:t>
      </w:r>
    </w:p>
    <w:p>
      <w:r>
        <w:t>Nhân công</w:t>
      </w:r>
    </w:p>
    <w:p>
      <w:r>
        <w:t>(Chức danh - Cấp bậc)</w:t>
      </w:r>
    </w:p>
    <w:p>
      <w:r>
        <w:t>Biên tập viên hạng III bậc 8/9</w:t>
      </w:r>
    </w:p>
    <w:p>
      <w:r>
        <w:t>47.171</w:t>
      </w:r>
    </w:p>
    <w:p>
      <w:r>
        <w:t>47.171</w:t>
      </w:r>
    </w:p>
    <w:p>
      <w:r>
        <w:t>47.171</w:t>
      </w:r>
    </w:p>
    <w:p>
      <w:r>
        <w:t>47.171</w:t>
      </w:r>
    </w:p>
    <w:p>
      <w:r>
        <w:t>47.171</w:t>
      </w:r>
    </w:p>
    <w:p>
      <w:r>
        <w:t>Biên tập viên hạng III bậc 8/9</w:t>
      </w:r>
    </w:p>
    <w:p>
      <w:r>
        <w:t>73.298</w:t>
      </w:r>
    </w:p>
    <w:p>
      <w:r>
        <w:t>73.298</w:t>
      </w:r>
    </w:p>
    <w:p>
      <w:r>
        <w:t>73.298</w:t>
      </w:r>
    </w:p>
    <w:p>
      <w:r>
        <w:t>73.298</w:t>
      </w:r>
    </w:p>
    <w:p>
      <w:r>
        <w:t>73.298</w:t>
      </w:r>
    </w:p>
    <w:p>
      <w:r>
        <w:t>Kỹ thuật viên bậc 8/9</w:t>
      </w:r>
    </w:p>
    <w:p>
      <w:r>
        <w:t>36.649</w:t>
      </w:r>
    </w:p>
    <w:p>
      <w:r>
        <w:t>36.649</w:t>
      </w:r>
    </w:p>
    <w:p>
      <w:r>
        <w:t>36.649</w:t>
      </w:r>
    </w:p>
    <w:p>
      <w:r>
        <w:t>36.649</w:t>
      </w:r>
    </w:p>
    <w:p>
      <w:r>
        <w:t>36.649</w:t>
      </w:r>
    </w:p>
    <w:p>
      <w:r>
        <w:t>Phát thanh viên hạng III bậc 8/9</w:t>
      </w:r>
    </w:p>
    <w:p>
      <w:r>
        <w:t>24.433</w:t>
      </w:r>
    </w:p>
    <w:p>
      <w:r>
        <w:t>24.433</w:t>
      </w:r>
    </w:p>
    <w:p>
      <w:r>
        <w:t>24.433</w:t>
      </w:r>
    </w:p>
    <w:p>
      <w:r>
        <w:t>24.433</w:t>
      </w:r>
    </w:p>
    <w:p>
      <w:r>
        <w:t>24.433</w:t>
      </w:r>
    </w:p>
    <w:p>
      <w:r>
        <w:t>Phóng viên hạng III bậc 8/9</w:t>
      </w:r>
    </w:p>
    <w:p>
      <w:r>
        <w:t>1.313.263</w:t>
      </w:r>
    </w:p>
    <w:p>
      <w:r>
        <w:t>1.160.558</w:t>
      </w:r>
    </w:p>
    <w:p>
      <w:r>
        <w:t>1.013.961</w:t>
      </w:r>
    </w:p>
    <w:p>
      <w:r>
        <w:t>867.364</w:t>
      </w:r>
    </w:p>
    <w:p>
      <w:r>
        <w:t>684.118</w:t>
      </w:r>
    </w:p>
    <w:p>
      <w:r>
        <w:t>Máy sử dụng</w:t>
      </w:r>
    </w:p>
    <w:p>
      <w:r>
        <w:t>Hệ thống phòng thu dựng</w:t>
      </w:r>
    </w:p>
    <w:p>
      <w:r>
        <w:t>1.675.335</w:t>
      </w:r>
    </w:p>
    <w:p>
      <w:r>
        <w:t>1.675.335</w:t>
      </w:r>
    </w:p>
    <w:p>
      <w:r>
        <w:t>1.675.335</w:t>
      </w:r>
    </w:p>
    <w:p>
      <w:r>
        <w:t>1.675.335</w:t>
      </w:r>
    </w:p>
    <w:p>
      <w:r>
        <w:t>1.675.335</w:t>
      </w:r>
    </w:p>
    <w:p>
      <w:r>
        <w:t>Máy ghi âm</w:t>
      </w:r>
    </w:p>
    <w:p>
      <w:r>
        <w:t>15.736</w:t>
      </w:r>
    </w:p>
    <w:p>
      <w:r>
        <w:t>12.589</w:t>
      </w:r>
    </w:p>
    <w:p>
      <w:r>
        <w:t>9.442</w:t>
      </w:r>
    </w:p>
    <w:p>
      <w:r>
        <w:t>6.294</w:t>
      </w:r>
    </w:p>
    <w:p>
      <w:r>
        <w:t>2.360</w:t>
      </w:r>
    </w:p>
    <w:p>
      <w:r>
        <w:t>Máy in</w:t>
      </w:r>
    </w:p>
    <w:p>
      <w:r>
        <w:t>7</w:t>
      </w:r>
    </w:p>
    <w:p>
      <w:r>
        <w:t>7</w:t>
      </w:r>
    </w:p>
    <w:p>
      <w:r>
        <w:t>7</w:t>
      </w:r>
    </w:p>
    <w:p>
      <w:r>
        <w:t>7</w:t>
      </w:r>
    </w:p>
    <w:p>
      <w:r>
        <w:t>7</w:t>
      </w:r>
    </w:p>
    <w:p>
      <w:r>
        <w:t>Máy tính</w:t>
      </w:r>
    </w:p>
    <w:p>
      <w:r>
        <w:t>95.403</w:t>
      </w:r>
    </w:p>
    <w:p>
      <w:r>
        <w:t>91.288</w:t>
      </w:r>
    </w:p>
    <w:p>
      <w:r>
        <w:t>87.048</w:t>
      </w:r>
    </w:p>
    <w:p>
      <w:r>
        <w:t>82.932</w:t>
      </w:r>
    </w:p>
    <w:p>
      <w:r>
        <w:t>77.694</w:t>
      </w:r>
    </w:p>
    <w:p>
      <w:r>
        <w:t>Vật liệu sử dụng</w:t>
      </w:r>
    </w:p>
    <w:p>
      <w:r>
        <w:t>Giấy A4</w:t>
      </w:r>
    </w:p>
    <w:p>
      <w:r>
        <w:t>800</w:t>
      </w:r>
    </w:p>
    <w:p>
      <w:r>
        <w:t>800</w:t>
      </w:r>
    </w:p>
    <w:p>
      <w:r>
        <w:t>800</w:t>
      </w:r>
    </w:p>
    <w:p>
      <w:r>
        <w:t>800</w:t>
      </w:r>
    </w:p>
    <w:p>
      <w:r>
        <w:t>800</w:t>
      </w:r>
    </w:p>
    <w:p>
      <w:r>
        <w:t>Mực in</w:t>
      </w:r>
    </w:p>
    <w:p>
      <w:r>
        <w:t>3.000</w:t>
      </w:r>
    </w:p>
    <w:p>
      <w:r>
        <w:t>3.000</w:t>
      </w:r>
    </w:p>
    <w:p>
      <w:r>
        <w:t>3.000</w:t>
      </w:r>
    </w:p>
    <w:p>
      <w:r>
        <w:t>3.000</w:t>
      </w:r>
    </w:p>
    <w:p>
      <w:r>
        <w:t>3.000</w:t>
      </w:r>
    </w:p>
    <w:p>
      <w:r>
        <w:t>1</w:t>
      </w:r>
    </w:p>
    <w:p>
      <w:r>
        <w:t>2</w:t>
      </w:r>
    </w:p>
    <w:p>
      <w:r>
        <w:t>3</w:t>
      </w:r>
    </w:p>
    <w:p>
      <w:r>
        <w:t>4</w:t>
      </w:r>
    </w:p>
    <w:p>
      <w:r>
        <w:t>5</w:t>
      </w:r>
    </w:p>
    <w:p>
      <w:r>
        <w:t>a2) Thời lượng 10 phút</w:t>
      </w:r>
    </w:p>
    <w:p>
      <w:r>
        <w:t>Đơn vị tính: đồng/01 phóng sự chân dung</w:t>
      </w:r>
    </w:p>
    <w:p>
      <w:r>
        <w:t>Mã hiệu</w:t>
      </w:r>
    </w:p>
    <w:p>
      <w:r>
        <w:t>Thành phần</w:t>
      </w:r>
    </w:p>
    <w:p>
      <w:r>
        <w:t>Đơn giá sản xuất chương trình không có th ờ i lượng khai thác lại</w:t>
      </w:r>
    </w:p>
    <w:p>
      <w:r>
        <w:t>Đơn giá sản xuất chương trình có thời lượng tư liệu khai thác lại</w:t>
      </w:r>
    </w:p>
    <w:p>
      <w:r>
        <w:t>Đến 30%</w:t>
      </w:r>
    </w:p>
    <w:p>
      <w:r>
        <w:t>Trên 30% đến 50%</w:t>
      </w:r>
    </w:p>
    <w:p>
      <w:r>
        <w:t>Trên 50% đến 70%</w:t>
      </w:r>
    </w:p>
    <w:p>
      <w:r>
        <w:t>Trên 70%</w:t>
      </w:r>
    </w:p>
    <w:p>
      <w:r>
        <w:t>13.11.02.00.02</w:t>
      </w:r>
    </w:p>
    <w:p>
      <w:r>
        <w:t>Nhân công</w:t>
      </w:r>
    </w:p>
    <w:p>
      <w:r>
        <w:t>(Chức danh-cấp bậc)</w:t>
      </w:r>
    </w:p>
    <w:p>
      <w:r>
        <w:t>Biên tập viên hạng III bậc 8/9</w:t>
      </w:r>
    </w:p>
    <w:p>
      <w:r>
        <w:t>85.515</w:t>
      </w:r>
    </w:p>
    <w:p>
      <w:r>
        <w:t>85.515</w:t>
      </w:r>
    </w:p>
    <w:p>
      <w:r>
        <w:t>85.515</w:t>
      </w:r>
    </w:p>
    <w:p>
      <w:r>
        <w:t>85.515</w:t>
      </w:r>
    </w:p>
    <w:p>
      <w:r>
        <w:t>85.515</w:t>
      </w:r>
    </w:p>
    <w:p>
      <w:r>
        <w:t>Biên tập viên hạng III bậc 8/9</w:t>
      </w:r>
    </w:p>
    <w:p>
      <w:r>
        <w:t>116.056</w:t>
      </w:r>
    </w:p>
    <w:p>
      <w:r>
        <w:t>116.056</w:t>
      </w:r>
    </w:p>
    <w:p>
      <w:r>
        <w:t>116.056</w:t>
      </w:r>
    </w:p>
    <w:p>
      <w:r>
        <w:t>116.056</w:t>
      </w:r>
    </w:p>
    <w:p>
      <w:r>
        <w:t>116.056</w:t>
      </w:r>
    </w:p>
    <w:p>
      <w:r>
        <w:t>Kỹ thuật viên bậc 8/9</w:t>
      </w:r>
    </w:p>
    <w:p>
      <w:r>
        <w:t>67.190</w:t>
      </w:r>
    </w:p>
    <w:p>
      <w:r>
        <w:t>67.190</w:t>
      </w:r>
    </w:p>
    <w:p>
      <w:r>
        <w:t>67.190</w:t>
      </w:r>
    </w:p>
    <w:p>
      <w:r>
        <w:t>67.190</w:t>
      </w:r>
    </w:p>
    <w:p>
      <w:r>
        <w:t>67.190</w:t>
      </w:r>
    </w:p>
    <w:p>
      <w:r>
        <w:t>Phát thanh viên hạng III bậc 8/9</w:t>
      </w:r>
    </w:p>
    <w:p>
      <w:r>
        <w:t>48.866</w:t>
      </w:r>
    </w:p>
    <w:p>
      <w:r>
        <w:t>48.866</w:t>
      </w:r>
    </w:p>
    <w:p>
      <w:r>
        <w:t>48.866</w:t>
      </w:r>
    </w:p>
    <w:p>
      <w:r>
        <w:t>48.866</w:t>
      </w:r>
    </w:p>
    <w:p>
      <w:r>
        <w:t>48.866</w:t>
      </w:r>
    </w:p>
    <w:p>
      <w:r>
        <w:t>Phóng viên hạng III bậc 8/9</w:t>
      </w:r>
    </w:p>
    <w:p>
      <w:r>
        <w:t>2.217.277</w:t>
      </w:r>
    </w:p>
    <w:p>
      <w:r>
        <w:t>1.991.273</w:t>
      </w:r>
    </w:p>
    <w:p>
      <w:r>
        <w:t>1.759.162</w:t>
      </w:r>
    </w:p>
    <w:p>
      <w:r>
        <w:t>1.533.158</w:t>
      </w:r>
    </w:p>
    <w:p>
      <w:r>
        <w:t>1.246.073</w:t>
      </w:r>
    </w:p>
    <w:p>
      <w:r>
        <w:t>Máy sử dụng</w:t>
      </w:r>
    </w:p>
    <w:p>
      <w:r>
        <w:t>-</w:t>
      </w:r>
    </w:p>
    <w:p>
      <w:r>
        <w:t>-</w:t>
      </w:r>
    </w:p>
    <w:p>
      <w:r>
        <w:t>-</w:t>
      </w:r>
    </w:p>
    <w:p>
      <w:r>
        <w:t>-</w:t>
      </w:r>
    </w:p>
    <w:p>
      <w:r>
        <w:t>-</w:t>
      </w:r>
    </w:p>
    <w:p>
      <w:r>
        <w:t>Hệ thống phòng thu dựng</w:t>
      </w:r>
    </w:p>
    <w:p>
      <w:r>
        <w:t>3.350.670</w:t>
      </w:r>
    </w:p>
    <w:p>
      <w:r>
        <w:t>3.350.670</w:t>
      </w:r>
    </w:p>
    <w:p>
      <w:r>
        <w:t>3.350.670</w:t>
      </w:r>
    </w:p>
    <w:p>
      <w:r>
        <w:t>3.350.670</w:t>
      </w:r>
    </w:p>
    <w:p>
      <w:r>
        <w:t>3.350.670</w:t>
      </w:r>
    </w:p>
    <w:p>
      <w:r>
        <w:t>Máy ghi âm</w:t>
      </w:r>
    </w:p>
    <w:p>
      <w:r>
        <w:t>23.604</w:t>
      </w:r>
    </w:p>
    <w:p>
      <w:r>
        <w:t>18.883</w:t>
      </w:r>
    </w:p>
    <w:p>
      <w:r>
        <w:t>14.162</w:t>
      </w:r>
    </w:p>
    <w:p>
      <w:r>
        <w:t>9.442</w:t>
      </w:r>
    </w:p>
    <w:p>
      <w:r>
        <w:t>3.541</w:t>
      </w:r>
    </w:p>
    <w:p>
      <w:r>
        <w:t>Máy in</w:t>
      </w:r>
    </w:p>
    <w:p>
      <w:r>
        <w:t>7</w:t>
      </w:r>
    </w:p>
    <w:p>
      <w:r>
        <w:t>7</w:t>
      </w:r>
    </w:p>
    <w:p>
      <w:r>
        <w:t>7</w:t>
      </w:r>
    </w:p>
    <w:p>
      <w:r>
        <w:t>7</w:t>
      </w:r>
    </w:p>
    <w:p>
      <w:r>
        <w:t>7</w:t>
      </w:r>
    </w:p>
    <w:p>
      <w:r>
        <w:t>Máy tính</w:t>
      </w:r>
    </w:p>
    <w:p>
      <w:r>
        <w:t>177.338</w:t>
      </w:r>
    </w:p>
    <w:p>
      <w:r>
        <w:t>169.855</w:t>
      </w:r>
    </w:p>
    <w:p>
      <w:r>
        <w:t>162.372</w:t>
      </w:r>
    </w:p>
    <w:p>
      <w:r>
        <w:t>154.890</w:t>
      </w:r>
    </w:p>
    <w:p>
      <w:r>
        <w:t>145.537</w:t>
      </w:r>
    </w:p>
    <w:p>
      <w:r>
        <w:t>Vật liệu sử dụng</w:t>
      </w:r>
    </w:p>
    <w:p>
      <w:r>
        <w:t>-</w:t>
      </w:r>
    </w:p>
    <w:p>
      <w:r>
        <w:t>-</w:t>
      </w:r>
    </w:p>
    <w:p>
      <w:r>
        <w:t>-</w:t>
      </w:r>
    </w:p>
    <w:p>
      <w:r>
        <w:t>-</w:t>
      </w:r>
    </w:p>
    <w:p>
      <w:r>
        <w:t>-</w:t>
      </w:r>
    </w:p>
    <w:p>
      <w:r>
        <w:t>Giấy A4</w:t>
      </w:r>
    </w:p>
    <w:p>
      <w:r>
        <w:t>800</w:t>
      </w:r>
    </w:p>
    <w:p>
      <w:r>
        <w:t>800</w:t>
      </w:r>
    </w:p>
    <w:p>
      <w:r>
        <w:t>800</w:t>
      </w:r>
    </w:p>
    <w:p>
      <w:r>
        <w:t>800</w:t>
      </w:r>
    </w:p>
    <w:p>
      <w:r>
        <w:t>800</w:t>
      </w:r>
    </w:p>
    <w:p>
      <w:r>
        <w:t>Mực in</w:t>
      </w:r>
    </w:p>
    <w:p>
      <w:r>
        <w:t>4.500</w:t>
      </w:r>
    </w:p>
    <w:p>
      <w:r>
        <w:t>4.500</w:t>
      </w:r>
    </w:p>
    <w:p>
      <w:r>
        <w:t>4.500</w:t>
      </w:r>
    </w:p>
    <w:p>
      <w:r>
        <w:t>4.500</w:t>
      </w:r>
    </w:p>
    <w:p>
      <w:r>
        <w:t>4.500</w:t>
      </w:r>
    </w:p>
    <w:p>
      <w:r>
        <w:t>1</w:t>
      </w:r>
    </w:p>
    <w:p>
      <w:r>
        <w:t>2</w:t>
      </w:r>
    </w:p>
    <w:p>
      <w:r>
        <w:t>3</w:t>
      </w:r>
    </w:p>
    <w:p>
      <w:r>
        <w:t>3</w:t>
      </w:r>
    </w:p>
    <w:p>
      <w:r>
        <w:t>5</w:t>
      </w:r>
    </w:p>
    <w:p>
      <w:r>
        <w:t>13.11.03.00.00 Ph ó ng sự điều tra</w:t>
      </w:r>
    </w:p>
    <w:p>
      <w:r>
        <w:t>a1) T hờ i lượng 05 phút</w:t>
      </w:r>
    </w:p>
    <w:p>
      <w:r>
        <w:t>Đơn vị tính: đồng/01 phóng sự</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13.11.03.00.01</w:t>
      </w:r>
    </w:p>
    <w:p>
      <w:r>
        <w:t>Nhân công</w:t>
      </w:r>
    </w:p>
    <w:p>
      <w:r>
        <w:t>(Chức danh-cấp bậc)</w:t>
      </w:r>
    </w:p>
    <w:p>
      <w:r>
        <w:t>Biên tập viên hạng III bậc 6/9</w:t>
      </w:r>
    </w:p>
    <w:p>
      <w:r>
        <w:t>220.132</w:t>
      </w:r>
    </w:p>
    <w:p>
      <w:r>
        <w:t>220.132</w:t>
      </w:r>
    </w:p>
    <w:p>
      <w:r>
        <w:t>220.132</w:t>
      </w:r>
    </w:p>
    <w:p>
      <w:r>
        <w:t>Biên tập viên hạng III bậc 8/9</w:t>
      </w:r>
    </w:p>
    <w:p>
      <w:r>
        <w:t>122.164</w:t>
      </w:r>
    </w:p>
    <w:p>
      <w:r>
        <w:t>122.164</w:t>
      </w:r>
    </w:p>
    <w:p>
      <w:r>
        <w:t>122.164</w:t>
      </w:r>
    </w:p>
    <w:p>
      <w:r>
        <w:t>K ỹ  thuật viên bậc 7/12</w:t>
      </w:r>
    </w:p>
    <w:p>
      <w:r>
        <w:t>20.098</w:t>
      </w:r>
    </w:p>
    <w:p>
      <w:r>
        <w:t>20.098</w:t>
      </w:r>
    </w:p>
    <w:p>
      <w:r>
        <w:t>20.098</w:t>
      </w:r>
    </w:p>
    <w:p>
      <w:r>
        <w:t>Phát thanh viên hạng bậc 5/10</w:t>
      </w:r>
    </w:p>
    <w:p>
      <w:r>
        <w:t>19.231</w:t>
      </w:r>
    </w:p>
    <w:p>
      <w:r>
        <w:t>19.231</w:t>
      </w:r>
    </w:p>
    <w:p>
      <w:r>
        <w:t>19.231</w:t>
      </w:r>
    </w:p>
    <w:p>
      <w:r>
        <w:t>Phóng viên hạn g  III bậc 6/9</w:t>
      </w:r>
    </w:p>
    <w:p>
      <w:r>
        <w:t>2.604.891</w:t>
      </w:r>
    </w:p>
    <w:p>
      <w:r>
        <w:t>2.342.830</w:t>
      </w:r>
    </w:p>
    <w:p>
      <w:r>
        <w:t>2.080.768</w:t>
      </w:r>
    </w:p>
    <w:p>
      <w:r>
        <w:t>Máy sử dụng</w:t>
      </w:r>
    </w:p>
    <w:p>
      <w:r>
        <w:t>Hệ thống dựng</w:t>
      </w:r>
    </w:p>
    <w:p>
      <w:r>
        <w:t>1.509.575</w:t>
      </w:r>
    </w:p>
    <w:p>
      <w:r>
        <w:t>1.509.575</w:t>
      </w:r>
    </w:p>
    <w:p>
      <w:r>
        <w:t>1.509.575</w:t>
      </w:r>
    </w:p>
    <w:p>
      <w:r>
        <w:t>Hệ thống phòng thu dựng</w:t>
      </w:r>
    </w:p>
    <w:p>
      <w:r>
        <w:t>1.647.871</w:t>
      </w:r>
    </w:p>
    <w:p>
      <w:r>
        <w:t>1.647.871</w:t>
      </w:r>
    </w:p>
    <w:p>
      <w:r>
        <w:t>1.647.871</w:t>
      </w:r>
    </w:p>
    <w:p>
      <w:r>
        <w:t>Máy  g hi âm</w:t>
      </w:r>
    </w:p>
    <w:p>
      <w:r>
        <w:t>31.472</w:t>
      </w:r>
    </w:p>
    <w:p>
      <w:r>
        <w:t>25.178</w:t>
      </w:r>
    </w:p>
    <w:p>
      <w:r>
        <w:t>18.883</w:t>
      </w:r>
    </w:p>
    <w:p>
      <w:r>
        <w:t>Máy in</w:t>
      </w:r>
    </w:p>
    <w:p>
      <w:r>
        <w:t>14</w:t>
      </w:r>
    </w:p>
    <w:p>
      <w:r>
        <w:t>14</w:t>
      </w:r>
    </w:p>
    <w:p>
      <w:r>
        <w:t>14</w:t>
      </w:r>
    </w:p>
    <w:p>
      <w:r>
        <w:t>Máy tính</w:t>
      </w:r>
    </w:p>
    <w:p>
      <w:r>
        <w:t>277.729</w:t>
      </w:r>
    </w:p>
    <w:p>
      <w:r>
        <w:t>267.752</w:t>
      </w:r>
    </w:p>
    <w:p>
      <w:r>
        <w:t>257.776</w:t>
      </w:r>
    </w:p>
    <w:p>
      <w:r>
        <w:t>Vật liệu sử dụng</w:t>
      </w:r>
    </w:p>
    <w:p>
      <w:r>
        <w:t>Giấy A4</w:t>
      </w:r>
    </w:p>
    <w:p>
      <w:r>
        <w:t>1.600</w:t>
      </w:r>
    </w:p>
    <w:p>
      <w:r>
        <w:t>1.600</w:t>
      </w:r>
    </w:p>
    <w:p>
      <w:r>
        <w:t>1.600</w:t>
      </w:r>
    </w:p>
    <w:p>
      <w:r>
        <w:t>Mực in</w:t>
      </w:r>
    </w:p>
    <w:p>
      <w:r>
        <w:t>15.000</w:t>
      </w:r>
    </w:p>
    <w:p>
      <w:r>
        <w:t>15.000</w:t>
      </w:r>
    </w:p>
    <w:p>
      <w:r>
        <w:t>15.000</w:t>
      </w:r>
    </w:p>
    <w:p>
      <w:r>
        <w:t>1</w:t>
      </w:r>
    </w:p>
    <w:p>
      <w:r>
        <w:t>2</w:t>
      </w:r>
    </w:p>
    <w:p>
      <w:r>
        <w:t>3</w:t>
      </w:r>
    </w:p>
    <w:p>
      <w:r>
        <w:t>a2) Thời lượng 10 phút</w:t>
      </w:r>
    </w:p>
    <w:p>
      <w:r>
        <w:t>Đơn vị tính: đồng/01 phóng sự</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13.11.03.00.02</w:t>
      </w:r>
    </w:p>
    <w:p>
      <w:r>
        <w:t>Nhân công</w:t>
      </w:r>
    </w:p>
    <w:p>
      <w:r>
        <w:t>(Chức danh-cấp bậc)</w:t>
      </w:r>
    </w:p>
    <w:p>
      <w:r>
        <w:t>Biên tập viên hạng III bậc 6/9</w:t>
      </w:r>
    </w:p>
    <w:p>
      <w:r>
        <w:t>345.921</w:t>
      </w:r>
    </w:p>
    <w:p>
      <w:r>
        <w:t>345.921</w:t>
      </w:r>
    </w:p>
    <w:p>
      <w:r>
        <w:t>345.921</w:t>
      </w:r>
    </w:p>
    <w:p>
      <w:r>
        <w:t>Biên tập viên hạng III bậc 8/9</w:t>
      </w:r>
    </w:p>
    <w:p>
      <w:r>
        <w:t>152.705</w:t>
      </w:r>
    </w:p>
    <w:p>
      <w:r>
        <w:t>152.705</w:t>
      </w:r>
    </w:p>
    <w:p>
      <w:r>
        <w:t>152.705</w:t>
      </w:r>
    </w:p>
    <w:p>
      <w:r>
        <w:t>Kỹ thuật viên bậc 7/12</w:t>
      </w:r>
    </w:p>
    <w:p>
      <w:r>
        <w:t>44.215</w:t>
      </w:r>
    </w:p>
    <w:p>
      <w:r>
        <w:t>44.215</w:t>
      </w:r>
    </w:p>
    <w:p>
      <w:r>
        <w:t>44.215</w:t>
      </w:r>
    </w:p>
    <w:p>
      <w:r>
        <w:t>Phát thanh viên hạng bậc 5/10</w:t>
      </w:r>
    </w:p>
    <w:p>
      <w:r>
        <w:t>38.462</w:t>
      </w:r>
    </w:p>
    <w:p>
      <w:r>
        <w:t>38.462</w:t>
      </w:r>
    </w:p>
    <w:p>
      <w:r>
        <w:t>38.462</w:t>
      </w:r>
    </w:p>
    <w:p>
      <w:r>
        <w:t>Phóng viên hạng III bậc 6/9</w:t>
      </w:r>
    </w:p>
    <w:p>
      <w:r>
        <w:t>3.888.993</w:t>
      </w:r>
    </w:p>
    <w:p>
      <w:r>
        <w:t>3.495.900</w:t>
      </w:r>
    </w:p>
    <w:p>
      <w:r>
        <w:t>3.102.808</w:t>
      </w:r>
    </w:p>
    <w:p>
      <w:r>
        <w:t>Máy sử dụng</w:t>
      </w:r>
    </w:p>
    <w:p>
      <w:r>
        <w:t>Hệ thống dựng</w:t>
      </w:r>
    </w:p>
    <w:p>
      <w:r>
        <w:t>2.012.766</w:t>
      </w:r>
    </w:p>
    <w:p>
      <w:r>
        <w:t>2.012.766</w:t>
      </w:r>
    </w:p>
    <w:p>
      <w:r>
        <w:t>2.012.766</w:t>
      </w:r>
    </w:p>
    <w:p>
      <w:r>
        <w:t>Hệ thống phòng thu dựng</w:t>
      </w:r>
    </w:p>
    <w:p>
      <w:r>
        <w:t>3.350.670</w:t>
      </w:r>
    </w:p>
    <w:p>
      <w:r>
        <w:t>3.350.670</w:t>
      </w:r>
    </w:p>
    <w:p>
      <w:r>
        <w:t>3.350.670</w:t>
      </w:r>
    </w:p>
    <w:p>
      <w:r>
        <w:t>Máy ghi âm</w:t>
      </w:r>
    </w:p>
    <w:p>
      <w:r>
        <w:t>47.208</w:t>
      </w:r>
    </w:p>
    <w:p>
      <w:r>
        <w:t>37.766</w:t>
      </w:r>
    </w:p>
    <w:p>
      <w:r>
        <w:t>28.325</w:t>
      </w:r>
    </w:p>
    <w:p>
      <w:r>
        <w:t>Máy in</w:t>
      </w:r>
    </w:p>
    <w:p>
      <w:r>
        <w:t>14</w:t>
      </w:r>
    </w:p>
    <w:p>
      <w:r>
        <w:t>14</w:t>
      </w:r>
    </w:p>
    <w:p>
      <w:r>
        <w:t>14</w:t>
      </w:r>
    </w:p>
    <w:p>
      <w:r>
        <w:t>Máy tính</w:t>
      </w:r>
    </w:p>
    <w:p>
      <w:r>
        <w:t>416.157</w:t>
      </w:r>
    </w:p>
    <w:p>
      <w:r>
        <w:t>401.192</w:t>
      </w:r>
    </w:p>
    <w:p>
      <w:r>
        <w:t>386.227</w:t>
      </w:r>
    </w:p>
    <w:p>
      <w:r>
        <w:t>Vật liệu sử dụng</w:t>
      </w:r>
    </w:p>
    <w:p>
      <w:r>
        <w:t>Giấy A4</w:t>
      </w:r>
    </w:p>
    <w:p>
      <w:r>
        <w:t>2.400</w:t>
      </w:r>
    </w:p>
    <w:p>
      <w:r>
        <w:t>2.400</w:t>
      </w:r>
    </w:p>
    <w:p>
      <w:r>
        <w:t>2.400</w:t>
      </w:r>
    </w:p>
    <w:p>
      <w:r>
        <w:t>Mực in</w:t>
      </w:r>
    </w:p>
    <w:p>
      <w:r>
        <w:t>15.000</w:t>
      </w:r>
    </w:p>
    <w:p>
      <w:r>
        <w:t>15.000</w:t>
      </w:r>
    </w:p>
    <w:p>
      <w:r>
        <w:t>15.000</w:t>
      </w:r>
    </w:p>
    <w:p>
      <w:r>
        <w:t>1</w:t>
      </w:r>
    </w:p>
    <w:p>
      <w:r>
        <w:t>2</w:t>
      </w:r>
    </w:p>
    <w:p>
      <w:r>
        <w:t>3</w:t>
      </w:r>
    </w:p>
    <w:p>
      <w:r>
        <w:t>13.12.00.00.00 Chương trình tường thuật trực tiếp trên sóng phát t hanh</w:t>
      </w:r>
    </w:p>
    <w:p>
      <w:r>
        <w:t>a1) Thời lượng 90 phút</w:t>
      </w:r>
    </w:p>
    <w:p>
      <w:r>
        <w:t>Đơn vị tính: đồng/ 01  chương trình</w:t>
      </w:r>
    </w:p>
    <w:p>
      <w:r>
        <w:t>Mã hiệu</w:t>
      </w:r>
    </w:p>
    <w:p>
      <w:r>
        <w:t>Thành phần</w:t>
      </w:r>
    </w:p>
    <w:p>
      <w:r>
        <w:t>Đơn giá</w:t>
      </w:r>
    </w:p>
    <w:p>
      <w:r>
        <w:t>13.12.00.00.01</w:t>
      </w:r>
    </w:p>
    <w:p>
      <w:r>
        <w:t>Nhân công</w:t>
      </w:r>
    </w:p>
    <w:p>
      <w:r>
        <w:t>(Chức danh-cấp bậc)</w:t>
      </w:r>
    </w:p>
    <w:p>
      <w:r>
        <w:t>Biên tập viên hạng III bậc 6/9</w:t>
      </w:r>
    </w:p>
    <w:p>
      <w:r>
        <w:t>3.081.843</w:t>
      </w:r>
    </w:p>
    <w:p>
      <w:r>
        <w:t>Biên tập viên hạng III bậc 8/9</w:t>
      </w:r>
    </w:p>
    <w:p>
      <w:r>
        <w:t>152.705</w:t>
      </w:r>
    </w:p>
    <w:p>
      <w:r>
        <w:t>Biên tập viên hạng III bậc 3/9</w:t>
      </w:r>
    </w:p>
    <w:p>
      <w:r>
        <w:t>173.394</w:t>
      </w:r>
    </w:p>
    <w:p>
      <w:r>
        <w:t>Biên tập viên hạng III bậc 2/9</w:t>
      </w:r>
    </w:p>
    <w:p>
      <w:r>
        <w:t>154.321</w:t>
      </w:r>
    </w:p>
    <w:p>
      <w:r>
        <w:t>Đạo diễn bậc 8/9</w:t>
      </w:r>
    </w:p>
    <w:p>
      <w:r>
        <w:t>268.761</w:t>
      </w:r>
    </w:p>
    <w:p>
      <w:r>
        <w:t>Đạo diễn bậc 3/9</w:t>
      </w:r>
    </w:p>
    <w:p>
      <w:r>
        <w:t>173.394</w:t>
      </w:r>
    </w:p>
    <w:p>
      <w:r>
        <w:t>Kỹ sư bậc 6/9</w:t>
      </w:r>
    </w:p>
    <w:p>
      <w:r>
        <w:t>555.570</w:t>
      </w:r>
    </w:p>
    <w:p>
      <w:r>
        <w:t>Kỹ thuật viên bậc 8/12</w:t>
      </w:r>
    </w:p>
    <w:p>
      <w:r>
        <w:t>4.016.807</w:t>
      </w:r>
    </w:p>
    <w:p>
      <w:r>
        <w:t>Máy sử dụng</w:t>
      </w:r>
    </w:p>
    <w:p>
      <w:r>
        <w:t>Máy in</w:t>
      </w:r>
    </w:p>
    <w:p>
      <w:r>
        <w:t>230</w:t>
      </w:r>
    </w:p>
    <w:p>
      <w:r>
        <w:t>Xe phát thanh lưu động</w:t>
      </w:r>
    </w:p>
    <w:p>
      <w:r>
        <w:t>3.234.353</w:t>
      </w:r>
    </w:p>
    <w:p>
      <w:r>
        <w:t>Máy tính</w:t>
      </w:r>
    </w:p>
    <w:p>
      <w:r>
        <w:t>411.543</w:t>
      </w:r>
    </w:p>
    <w:p>
      <w:r>
        <w:t>Vật liệu sử dụng</w:t>
      </w:r>
    </w:p>
    <w:p>
      <w:r>
        <w:t>Giấy A4</w:t>
      </w:r>
    </w:p>
    <w:p>
      <w:r>
        <w:t>32.000</w:t>
      </w:r>
    </w:p>
    <w:p>
      <w:r>
        <w:t>Mực in</w:t>
      </w:r>
    </w:p>
    <w:p>
      <w:r>
        <w:t>195.000</w:t>
      </w:r>
    </w:p>
    <w:p>
      <w:r>
        <w:t>1</w:t>
      </w:r>
    </w:p>
    <w:p>
      <w:r>
        <w:t>a2) Thời lượng 120 phút</w:t>
      </w:r>
    </w:p>
    <w:p>
      <w:r>
        <w:t>Đơn vị tính: đồng/01 chương trình</w:t>
      </w:r>
    </w:p>
    <w:p>
      <w:r>
        <w:t>Mã hiệu</w:t>
      </w:r>
    </w:p>
    <w:p>
      <w:r>
        <w:t>Thành phần</w:t>
      </w:r>
    </w:p>
    <w:p>
      <w:r>
        <w:t>Đơn giá</w:t>
      </w:r>
    </w:p>
    <w:p>
      <w:r>
        <w:t>13.12.00.00.02</w:t>
      </w:r>
    </w:p>
    <w:p>
      <w:r>
        <w:t>Nhân công</w:t>
      </w:r>
    </w:p>
    <w:p>
      <w:r>
        <w:t>(Chức danh - Cấp bậc)</w:t>
      </w:r>
    </w:p>
    <w:p>
      <w:r>
        <w:t>Biên tập viên hạng III bậc 6/9</w:t>
      </w:r>
    </w:p>
    <w:p>
      <w:r>
        <w:t>3.212.874</w:t>
      </w:r>
    </w:p>
    <w:p>
      <w:r>
        <w:t>Biên tập viên hạng III bậc 8/9</w:t>
      </w:r>
    </w:p>
    <w:p>
      <w:r>
        <w:t>232.112</w:t>
      </w:r>
    </w:p>
    <w:p>
      <w:r>
        <w:t>Biên tập viên hạng III bậc 3/9</w:t>
      </w:r>
    </w:p>
    <w:p>
      <w:r>
        <w:t>197.039</w:t>
      </w:r>
    </w:p>
    <w:p>
      <w:r>
        <w:t>Biên tập viên hạng III bậc 2/9</w:t>
      </w:r>
    </w:p>
    <w:p>
      <w:r>
        <w:t>175.365</w:t>
      </w:r>
    </w:p>
    <w:p>
      <w:r>
        <w:t>Đạo diễn bậc 8/9</w:t>
      </w:r>
    </w:p>
    <w:p>
      <w:r>
        <w:t>305.410</w:t>
      </w:r>
    </w:p>
    <w:p>
      <w:r>
        <w:t>Đạo diễn bậc 3/9</w:t>
      </w:r>
    </w:p>
    <w:p>
      <w:r>
        <w:t>197.039</w:t>
      </w:r>
    </w:p>
    <w:p>
      <w:r>
        <w:t>K ỹ  sư bậc 6/9</w:t>
      </w:r>
    </w:p>
    <w:p>
      <w:r>
        <w:t>592.259</w:t>
      </w:r>
    </w:p>
    <w:p>
      <w:r>
        <w:t>Kỹ thuật viên bậc 8/12</w:t>
      </w:r>
    </w:p>
    <w:p>
      <w:r>
        <w:t>4.175.252</w:t>
      </w:r>
    </w:p>
    <w:p>
      <w:r>
        <w:t>Máy sử d   ụ   n   g</w:t>
      </w:r>
    </w:p>
    <w:p>
      <w:r>
        <w:t>Máy in</w:t>
      </w:r>
    </w:p>
    <w:p>
      <w:r>
        <w:t>307</w:t>
      </w:r>
    </w:p>
    <w:p>
      <w:r>
        <w:t>Xe phát thanh lưu động</w:t>
      </w:r>
    </w:p>
    <w:p>
      <w:r>
        <w:t>3.449.976</w:t>
      </w:r>
    </w:p>
    <w:p>
      <w:r>
        <w:t>Máy tính</w:t>
      </w:r>
    </w:p>
    <w:p>
      <w:r>
        <w:t>536.253</w:t>
      </w:r>
    </w:p>
    <w:p>
      <w:r>
        <w:t>Vật liệu sử dụng</w:t>
      </w:r>
    </w:p>
    <w:p>
      <w:r>
        <w:t>Giấy A4</w:t>
      </w:r>
    </w:p>
    <w:p>
      <w:r>
        <w:t>42.400</w:t>
      </w:r>
    </w:p>
    <w:p>
      <w:r>
        <w:t>Mực in</w:t>
      </w:r>
    </w:p>
    <w:p>
      <w:r>
        <w:t>270.000</w:t>
      </w:r>
    </w:p>
    <w:p>
      <w:r>
        <w:t>1</w:t>
      </w:r>
    </w:p>
    <w:p>
      <w:r>
        <w:t>a3) Thời lượng 180 phút</w:t>
      </w:r>
    </w:p>
    <w:p>
      <w:r>
        <w:t>Đơn vị tính: 01 chương trình</w:t>
      </w:r>
    </w:p>
    <w:p>
      <w:r>
        <w:t>Mã hiệu</w:t>
      </w:r>
    </w:p>
    <w:p>
      <w:r>
        <w:t>Thành phần</w:t>
      </w:r>
    </w:p>
    <w:p>
      <w:r>
        <w:t>Đơn giá</w:t>
      </w:r>
    </w:p>
    <w:p>
      <w:r>
        <w:t>13.12.00.00.03</w:t>
      </w:r>
    </w:p>
    <w:p>
      <w:r>
        <w:t>Nhân cô   ng</w:t>
      </w:r>
    </w:p>
    <w:p>
      <w:r>
        <w:t>(Chức danh - Cấp bậc)</w:t>
      </w:r>
    </w:p>
    <w:p>
      <w:r>
        <w:t>Biên tập viên hạng III bậc 6/9</w:t>
      </w:r>
    </w:p>
    <w:p>
      <w:r>
        <w:t>4.916.274</w:t>
      </w:r>
    </w:p>
    <w:p>
      <w:r>
        <w:t>Biên tập viên hạng III bậc 8/9</w:t>
      </w:r>
    </w:p>
    <w:p>
      <w:r>
        <w:t>305.410</w:t>
      </w:r>
    </w:p>
    <w:p>
      <w:r>
        <w:t>Biên tập viên hạng III bậc 3/9</w:t>
      </w:r>
    </w:p>
    <w:p>
      <w:r>
        <w:t>248.269</w:t>
      </w:r>
    </w:p>
    <w:p>
      <w:r>
        <w:t>Biên tập viên hạng III bậc 2/9</w:t>
      </w:r>
    </w:p>
    <w:p>
      <w:r>
        <w:t>220.959</w:t>
      </w:r>
    </w:p>
    <w:p>
      <w:r>
        <w:t>Đạo diễn bậc 8/9</w:t>
      </w:r>
    </w:p>
    <w:p>
      <w:r>
        <w:t>384.817</w:t>
      </w:r>
    </w:p>
    <w:p>
      <w:r>
        <w:t>Đạo diễn bậc 3/9</w:t>
      </w:r>
    </w:p>
    <w:p>
      <w:r>
        <w:t>197.039</w:t>
      </w:r>
    </w:p>
    <w:p>
      <w:r>
        <w:t>Kỹ sư bậc 6/9</w:t>
      </w:r>
    </w:p>
    <w:p>
      <w:r>
        <w:t>330.197</w:t>
      </w:r>
    </w:p>
    <w:p>
      <w:r>
        <w:t>Kỹ thuật viên bậc 8/12</w:t>
      </w:r>
    </w:p>
    <w:p>
      <w:r>
        <w:t>3.211.733</w:t>
      </w:r>
    </w:p>
    <w:p>
      <w:r>
        <w:t>Máy sử dụng</w:t>
      </w:r>
    </w:p>
    <w:p>
      <w:r>
        <w:t>Máy in</w:t>
      </w:r>
    </w:p>
    <w:p>
      <w:r>
        <w:t>460</w:t>
      </w:r>
    </w:p>
    <w:p>
      <w:r>
        <w:t>Xe phát thanh lưu động</w:t>
      </w:r>
    </w:p>
    <w:p>
      <w:r>
        <w:t>3.881.223</w:t>
      </w:r>
    </w:p>
    <w:p>
      <w:r>
        <w:t>Máy tính</w:t>
      </w:r>
    </w:p>
    <w:p>
      <w:r>
        <w:t>660.963</w:t>
      </w:r>
    </w:p>
    <w:p>
      <w:r>
        <w:t>Vật liệu sử dụng</w:t>
      </w:r>
    </w:p>
    <w:p>
      <w:r>
        <w:t>Giấy A4</w:t>
      </w:r>
    </w:p>
    <w:p>
      <w:r>
        <w:t>64.000</w:t>
      </w:r>
    </w:p>
    <w:p>
      <w:r>
        <w:t>Mực in</w:t>
      </w:r>
    </w:p>
    <w:p>
      <w:r>
        <w:t>390.000</w:t>
      </w:r>
    </w:p>
    <w:p>
      <w:r>
        <w:t>1</w:t>
      </w:r>
    </w:p>
    <w:p>
      <w:r>
        <w:t>13.13.00.00.00 Chương trình giao l ư u</w:t>
      </w:r>
    </w:p>
    <w:p>
      <w:r>
        <w:t>13.13.00.01.00 Chương trình giao lưu trực tiếp</w:t>
      </w:r>
    </w:p>
    <w:p>
      <w:r>
        <w:t>a1) Thời lượng 30 phút</w:t>
      </w:r>
    </w:p>
    <w:p>
      <w:r>
        <w:t>Đơn vị tính: đồng/01 chương trình giao lưu</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13.13.00.01.01</w:t>
      </w:r>
    </w:p>
    <w:p>
      <w:r>
        <w:t>Nhân công</w:t>
      </w:r>
    </w:p>
    <w:p>
      <w:r>
        <w:t>(Chức danh - Cấp bậc)</w:t>
      </w:r>
    </w:p>
    <w:p>
      <w:r>
        <w:t>Bi ê n tập viên hạng III bậc 2/9</w:t>
      </w:r>
    </w:p>
    <w:p>
      <w:r>
        <w:t>87.682</w:t>
      </w:r>
    </w:p>
    <w:p>
      <w:r>
        <w:t>87.682</w:t>
      </w:r>
    </w:p>
    <w:p>
      <w:r>
        <w:t>Biên tập viên hạng III bậc 5/9</w:t>
      </w:r>
    </w:p>
    <w:p>
      <w:r>
        <w:t>2.134.637</w:t>
      </w:r>
    </w:p>
    <w:p>
      <w:r>
        <w:t>2.134.637</w:t>
      </w:r>
    </w:p>
    <w:p>
      <w:r>
        <w:t>Biên tập viên hạng III bậc 6/9</w:t>
      </w:r>
    </w:p>
    <w:p>
      <w:r>
        <w:t>225.373</w:t>
      </w:r>
    </w:p>
    <w:p>
      <w:r>
        <w:t>183.443</w:t>
      </w:r>
    </w:p>
    <w:p>
      <w:r>
        <w:t>Biên tập viên hạng III bậc 8/9</w:t>
      </w:r>
    </w:p>
    <w:p>
      <w:r>
        <w:t>61.082</w:t>
      </w:r>
    </w:p>
    <w:p>
      <w:r>
        <w:t>36.649</w:t>
      </w:r>
    </w:p>
    <w:p>
      <w:r>
        <w:t>Đạo diễn bậc 6/9</w:t>
      </w:r>
    </w:p>
    <w:p>
      <w:r>
        <w:t>83.860</w:t>
      </w:r>
    </w:p>
    <w:p>
      <w:r>
        <w:t>83.860</w:t>
      </w:r>
    </w:p>
    <w:p>
      <w:r>
        <w:t>Phóng viên hạng III bậc 3/9</w:t>
      </w:r>
    </w:p>
    <w:p>
      <w:r>
        <w:t>1.477.789</w:t>
      </w:r>
    </w:p>
    <w:p>
      <w:r>
        <w:t>220.683</w:t>
      </w:r>
    </w:p>
    <w:p>
      <w:r>
        <w:t>Phát thanh viên hạng III bậc 5/10</w:t>
      </w:r>
    </w:p>
    <w:p>
      <w:r>
        <w:t>14.423</w:t>
      </w:r>
    </w:p>
    <w:p>
      <w:r>
        <w:t>4.808</w:t>
      </w:r>
    </w:p>
    <w:p>
      <w:r>
        <w:t>Kỹ thuật viên bậc 8/12</w:t>
      </w:r>
    </w:p>
    <w:p>
      <w:r>
        <w:t>137.034</w:t>
      </w:r>
    </w:p>
    <w:p>
      <w:r>
        <w:t>77.082</w:t>
      </w:r>
    </w:p>
    <w:p>
      <w:r>
        <w:t>Máy sử dụng</w:t>
      </w:r>
    </w:p>
    <w:p>
      <w:r>
        <w:t>Hệ thống dựng</w:t>
      </w:r>
    </w:p>
    <w:p>
      <w:r>
        <w:t>2.123.468</w:t>
      </w:r>
    </w:p>
    <w:p>
      <w:r>
        <w:t>322.043</w:t>
      </w:r>
    </w:p>
    <w:p>
      <w:r>
        <w:t>Hệ thống phòng thu dựng</w:t>
      </w:r>
    </w:p>
    <w:p>
      <w:r>
        <w:t>3.433.064</w:t>
      </w:r>
    </w:p>
    <w:p>
      <w:r>
        <w:t>521.826</w:t>
      </w:r>
    </w:p>
    <w:p>
      <w:r>
        <w:t>Hệ thống phòng truyền âm</w:t>
      </w:r>
    </w:p>
    <w:p>
      <w:r>
        <w:t>902.777</w:t>
      </w:r>
    </w:p>
    <w:p>
      <w:r>
        <w:t>902.777</w:t>
      </w:r>
    </w:p>
    <w:p>
      <w:r>
        <w:t>Máy ghi âm</w:t>
      </w:r>
    </w:p>
    <w:p>
      <w:r>
        <w:t>35.406</w:t>
      </w:r>
    </w:p>
    <w:p>
      <w:r>
        <w:t>5.311</w:t>
      </w:r>
    </w:p>
    <w:p>
      <w:r>
        <w:t>Máy in</w:t>
      </w:r>
    </w:p>
    <w:p>
      <w:r>
        <w:t>70</w:t>
      </w:r>
    </w:p>
    <w:p>
      <w:r>
        <w:t>63</w:t>
      </w:r>
    </w:p>
    <w:p>
      <w:r>
        <w:t>Máy tính</w:t>
      </w:r>
    </w:p>
    <w:p>
      <w:r>
        <w:t>491.856</w:t>
      </w:r>
    </w:p>
    <w:p>
      <w:r>
        <w:t>428.878</w:t>
      </w:r>
    </w:p>
    <w:p>
      <w:r>
        <w:t>Vật liệu sử dụng</w:t>
      </w:r>
    </w:p>
    <w:p>
      <w:r>
        <w:t>Giấy A4</w:t>
      </w:r>
    </w:p>
    <w:p>
      <w:r>
        <w:t>8.800</w:t>
      </w:r>
    </w:p>
    <w:p>
      <w:r>
        <w:t>8.800</w:t>
      </w:r>
    </w:p>
    <w:p>
      <w:r>
        <w:t>Mực in</w:t>
      </w:r>
    </w:p>
    <w:p>
      <w:r>
        <w:t>60.000</w:t>
      </w:r>
    </w:p>
    <w:p>
      <w:r>
        <w:t>60.000</w:t>
      </w:r>
    </w:p>
    <w:p>
      <w:r>
        <w:t>1</w:t>
      </w:r>
    </w:p>
    <w:p>
      <w:r>
        <w:t>2</w:t>
      </w:r>
    </w:p>
    <w:p>
      <w:r>
        <w:t>a2) Thời lượng 45 phút</w:t>
      </w:r>
    </w:p>
    <w:p>
      <w:r>
        <w:t>Đơn vị tính: đồng/01 chương trình giao lưu</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13.13.00.01.02</w:t>
      </w:r>
    </w:p>
    <w:p>
      <w:r>
        <w:t>Nhân công</w:t>
      </w:r>
    </w:p>
    <w:p>
      <w:r>
        <w:t>(Chức danh - Cấp bậc)</w:t>
      </w:r>
    </w:p>
    <w:p>
      <w:r>
        <w:t>Biên tập viên hạng III bậc 2/9</w:t>
      </w:r>
    </w:p>
    <w:p>
      <w:r>
        <w:t>108.726</w:t>
      </w:r>
    </w:p>
    <w:p>
      <w:r>
        <w:t>108.726</w:t>
      </w:r>
    </w:p>
    <w:p>
      <w:r>
        <w:t>Biên tập viên hạng III bậc 5/9</w:t>
      </w:r>
    </w:p>
    <w:p>
      <w:r>
        <w:t>2.567.333</w:t>
      </w:r>
    </w:p>
    <w:p>
      <w:r>
        <w:t>2.567.333</w:t>
      </w:r>
    </w:p>
    <w:p>
      <w:r>
        <w:t>Biên tập viên hạng III bậc 6/9</w:t>
      </w:r>
    </w:p>
    <w:p>
      <w:r>
        <w:t>293.509</w:t>
      </w:r>
    </w:p>
    <w:p>
      <w:r>
        <w:t>251.579</w:t>
      </w:r>
    </w:p>
    <w:p>
      <w:r>
        <w:t>Biên tập viên hạng III bậc 8/9</w:t>
      </w:r>
    </w:p>
    <w:p>
      <w:r>
        <w:t>97.731</w:t>
      </w:r>
    </w:p>
    <w:p>
      <w:r>
        <w:t>73.298</w:t>
      </w:r>
    </w:p>
    <w:p>
      <w:r>
        <w:t>Đạo diễn bậc 6/9</w:t>
      </w:r>
    </w:p>
    <w:p>
      <w:r>
        <w:t>99.583</w:t>
      </w:r>
    </w:p>
    <w:p>
      <w:r>
        <w:t>99.583</w:t>
      </w:r>
    </w:p>
    <w:p>
      <w:r>
        <w:t>Phóng viên hạng III bậc 3/9</w:t>
      </w:r>
    </w:p>
    <w:p>
      <w:r>
        <w:t>1.477.789</w:t>
      </w:r>
    </w:p>
    <w:p>
      <w:r>
        <w:t>220.683</w:t>
      </w:r>
    </w:p>
    <w:p>
      <w:r>
        <w:t>Phát thanh viên hạng III bậc 5/10</w:t>
      </w:r>
    </w:p>
    <w:p>
      <w:r>
        <w:t>14.423</w:t>
      </w:r>
    </w:p>
    <w:p>
      <w:r>
        <w:t>4.808</w:t>
      </w:r>
    </w:p>
    <w:p>
      <w:r>
        <w:t>Kỹ thuật viên bậc 8/12</w:t>
      </w:r>
    </w:p>
    <w:p>
      <w:r>
        <w:t>149.881</w:t>
      </w:r>
    </w:p>
    <w:p>
      <w:r>
        <w:t>94.211</w:t>
      </w:r>
    </w:p>
    <w:p>
      <w:r>
        <w:t>Máy sử dụng</w:t>
      </w:r>
    </w:p>
    <w:p>
      <w:r>
        <w:t>Hệ thống dựng</w:t>
      </w:r>
    </w:p>
    <w:p>
      <w:r>
        <w:t>2.123.468</w:t>
      </w:r>
    </w:p>
    <w:p>
      <w:r>
        <w:t>322.043</w:t>
      </w:r>
    </w:p>
    <w:p>
      <w:r>
        <w:t>Hệ thống phòng thu dựng</w:t>
      </w:r>
    </w:p>
    <w:p>
      <w:r>
        <w:t>3.433.064</w:t>
      </w:r>
    </w:p>
    <w:p>
      <w:r>
        <w:t>521.826</w:t>
      </w:r>
    </w:p>
    <w:p>
      <w:r>
        <w:t>Hệ thống phòng truyền âm</w:t>
      </w:r>
    </w:p>
    <w:p>
      <w:r>
        <w:t>998.648</w:t>
      </w:r>
    </w:p>
    <w:p>
      <w:r>
        <w:t>998.648</w:t>
      </w:r>
    </w:p>
    <w:p>
      <w:r>
        <w:t>Máy ghi âm</w:t>
      </w:r>
    </w:p>
    <w:p>
      <w:r>
        <w:t>35.406</w:t>
      </w:r>
    </w:p>
    <w:p>
      <w:r>
        <w:t>5.311</w:t>
      </w:r>
    </w:p>
    <w:p>
      <w:r>
        <w:t>Máy in</w:t>
      </w:r>
    </w:p>
    <w:p>
      <w:r>
        <w:t>84</w:t>
      </w:r>
    </w:p>
    <w:p>
      <w:r>
        <w:t>77</w:t>
      </w:r>
    </w:p>
    <w:p>
      <w:r>
        <w:t>Máy tính</w:t>
      </w:r>
    </w:p>
    <w:p>
      <w:r>
        <w:t>604.095</w:t>
      </w:r>
    </w:p>
    <w:p>
      <w:r>
        <w:t>518.794</w:t>
      </w:r>
    </w:p>
    <w:p>
      <w:r>
        <w:t>Vật liệu sử dụng</w:t>
      </w:r>
    </w:p>
    <w:p>
      <w:r>
        <w:t>Giấy A4</w:t>
      </w:r>
    </w:p>
    <w:p>
      <w:r>
        <w:t>11.200</w:t>
      </w:r>
    </w:p>
    <w:p>
      <w:r>
        <w:t>11.200</w:t>
      </w:r>
    </w:p>
    <w:p>
      <w:r>
        <w:t>Mực in</w:t>
      </w:r>
    </w:p>
    <w:p>
      <w:r>
        <w:t>75.000</w:t>
      </w:r>
    </w:p>
    <w:p>
      <w:r>
        <w:t>75.000</w:t>
      </w:r>
    </w:p>
    <w:p>
      <w:r>
        <w:t>1</w:t>
      </w:r>
    </w:p>
    <w:p>
      <w:r>
        <w:t>2</w:t>
      </w:r>
    </w:p>
    <w:p>
      <w:r>
        <w:t>a3) Thời lượng 55 phút</w:t>
      </w:r>
    </w:p>
    <w:p>
      <w:r>
        <w:t>Đơn vị tính: đồng/01 chương trình giao lưu</w:t>
      </w:r>
    </w:p>
    <w:p>
      <w:r>
        <w:t>Mã hiệu</w:t>
      </w:r>
    </w:p>
    <w:p>
      <w:r>
        <w:t>Thành phần</w:t>
      </w:r>
    </w:p>
    <w:p>
      <w:r>
        <w:t>Đơn giá sản xuất chương trình không có thời lư ợ ng khai thác lại</w:t>
      </w:r>
    </w:p>
    <w:p>
      <w:r>
        <w:t>Đơ n giá sản xuất chương trình có thời lượng tư liệu khai thác lại</w:t>
      </w:r>
    </w:p>
    <w:p>
      <w:r>
        <w:t>Đến 30%</w:t>
      </w:r>
    </w:p>
    <w:p>
      <w:r>
        <w:t>13.13.00.01.03</w:t>
      </w:r>
    </w:p>
    <w:p>
      <w:r>
        <w:t>Nhân công</w:t>
      </w:r>
    </w:p>
    <w:p>
      <w:r>
        <w:t>(Chức danh - Cấp bậc)</w:t>
      </w:r>
    </w:p>
    <w:p>
      <w:r>
        <w:t>Biên tập viên hạng III bậc 2/9</w:t>
      </w:r>
    </w:p>
    <w:p>
      <w:r>
        <w:t>133.277</w:t>
      </w:r>
    </w:p>
    <w:p>
      <w:r>
        <w:t>133.277</w:t>
      </w:r>
    </w:p>
    <w:p>
      <w:r>
        <w:t>Biên tập viên hạng III bậc 5/9</w:t>
      </w:r>
    </w:p>
    <w:p>
      <w:r>
        <w:t>2.826.951</w:t>
      </w:r>
    </w:p>
    <w:p>
      <w:r>
        <w:t>2.826.951</w:t>
      </w:r>
    </w:p>
    <w:p>
      <w:r>
        <w:t>Biên tập viên hạng III bậc 6/9</w:t>
      </w:r>
    </w:p>
    <w:p>
      <w:r>
        <w:t>319.715</w:t>
      </w:r>
    </w:p>
    <w:p>
      <w:r>
        <w:t>277.785</w:t>
      </w:r>
    </w:p>
    <w:p>
      <w:r>
        <w:t>Biên tập viên hạng III bậc 8/9</w:t>
      </w:r>
    </w:p>
    <w:p>
      <w:r>
        <w:t>103.839</w:t>
      </w:r>
    </w:p>
    <w:p>
      <w:r>
        <w:t>79.407</w:t>
      </w:r>
    </w:p>
    <w:p>
      <w:r>
        <w:t>Đạo diễn bậc 6/9</w:t>
      </w:r>
    </w:p>
    <w:p>
      <w:r>
        <w:t>115.307</w:t>
      </w:r>
    </w:p>
    <w:p>
      <w:r>
        <w:t>115.307</w:t>
      </w:r>
    </w:p>
    <w:p>
      <w:r>
        <w:t>Phóng viên hạng III bậc 3/9</w:t>
      </w:r>
    </w:p>
    <w:p>
      <w:r>
        <w:t>1.477.789</w:t>
      </w:r>
    </w:p>
    <w:p>
      <w:r>
        <w:t>220.683</w:t>
      </w:r>
    </w:p>
    <w:p>
      <w:r>
        <w:t>Phát thanh viên hạng III bậc 5/10</w:t>
      </w:r>
    </w:p>
    <w:p>
      <w:r>
        <w:t>14.423</w:t>
      </w:r>
    </w:p>
    <w:p>
      <w:r>
        <w:t>4.808</w:t>
      </w:r>
    </w:p>
    <w:p>
      <w:r>
        <w:t>Kỹ thuật viên bậc 8/12</w:t>
      </w:r>
    </w:p>
    <w:p>
      <w:r>
        <w:t>162.728</w:t>
      </w:r>
    </w:p>
    <w:p>
      <w:r>
        <w:t>107.058</w:t>
      </w:r>
    </w:p>
    <w:p>
      <w:r>
        <w:t>Máy sử dụng</w:t>
      </w:r>
    </w:p>
    <w:p>
      <w:r>
        <w:t>Hệ thống dựng</w:t>
      </w:r>
    </w:p>
    <w:p>
      <w:r>
        <w:t>2.123.468</w:t>
      </w:r>
    </w:p>
    <w:p>
      <w:r>
        <w:t>322.043</w:t>
      </w:r>
    </w:p>
    <w:p>
      <w:r>
        <w:t>Hệ thống phòng thu dựng</w:t>
      </w:r>
    </w:p>
    <w:p>
      <w:r>
        <w:t>3.433.064</w:t>
      </w:r>
    </w:p>
    <w:p>
      <w:r>
        <w:t>521.826</w:t>
      </w:r>
    </w:p>
    <w:p>
      <w:r>
        <w:t>Hệ thống phòng truyền âm</w:t>
      </w:r>
    </w:p>
    <w:p>
      <w:r>
        <w:t>1.098.512</w:t>
      </w:r>
    </w:p>
    <w:p>
      <w:r>
        <w:t>1.098.512</w:t>
      </w:r>
    </w:p>
    <w:p>
      <w:r>
        <w:t>Máy ghi âm</w:t>
      </w:r>
    </w:p>
    <w:p>
      <w:r>
        <w:t>35.406</w:t>
      </w:r>
    </w:p>
    <w:p>
      <w:r>
        <w:t>5.311</w:t>
      </w:r>
    </w:p>
    <w:p>
      <w:r>
        <w:t>Máy in</w:t>
      </w:r>
    </w:p>
    <w:p>
      <w:r>
        <w:t>98</w:t>
      </w:r>
    </w:p>
    <w:p>
      <w:r>
        <w:t>91</w:t>
      </w:r>
    </w:p>
    <w:p>
      <w:r>
        <w:t>Máy tính</w:t>
      </w:r>
    </w:p>
    <w:p>
      <w:r>
        <w:t>556.331</w:t>
      </w:r>
    </w:p>
    <w:p>
      <w:r>
        <w:t>468.910</w:t>
      </w:r>
    </w:p>
    <w:p>
      <w:r>
        <w:t>Vật liệu sử dụng</w:t>
      </w:r>
    </w:p>
    <w:p>
      <w:r>
        <w:t>Giấy A4</w:t>
      </w:r>
    </w:p>
    <w:p>
      <w:r>
        <w:t>13.600</w:t>
      </w:r>
    </w:p>
    <w:p>
      <w:r>
        <w:t>13.600</w:t>
      </w:r>
    </w:p>
    <w:p>
      <w:r>
        <w:t>Mực in</w:t>
      </w:r>
    </w:p>
    <w:p>
      <w:r>
        <w:t>75.000</w:t>
      </w:r>
    </w:p>
    <w:p>
      <w:r>
        <w:t>75.000</w:t>
      </w:r>
    </w:p>
    <w:p>
      <w:r>
        <w:t>1</w:t>
      </w:r>
    </w:p>
    <w:p>
      <w:r>
        <w:t>2</w:t>
      </w:r>
    </w:p>
    <w:p>
      <w:r>
        <w:t>13.13.00.02.00 Chương trình giao lưu ghi âm phát sau</w:t>
      </w:r>
    </w:p>
    <w:p>
      <w:r>
        <w:t>a1) Thời lượng 30 phút</w:t>
      </w:r>
    </w:p>
    <w:p>
      <w:r>
        <w:t>Đơn vị tính: đồng/01 chương trình giao lưu</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13.13.00.02.01</w:t>
      </w:r>
    </w:p>
    <w:p>
      <w:r>
        <w:t>Nhân công</w:t>
      </w:r>
    </w:p>
    <w:p>
      <w:r>
        <w:t>(Chức danh - Cấp bậc)</w:t>
      </w:r>
    </w:p>
    <w:p>
      <w:r>
        <w:t>Biên tập viên hạng III bậc 4/9</w:t>
      </w:r>
    </w:p>
    <w:p>
      <w:r>
        <w:t>2.007.785</w:t>
      </w:r>
    </w:p>
    <w:p>
      <w:r>
        <w:t>2.007.785</w:t>
      </w:r>
    </w:p>
    <w:p>
      <w:r>
        <w:t>Biên tập viên hạng III bậc 6/9</w:t>
      </w:r>
    </w:p>
    <w:p>
      <w:r>
        <w:t>256.820</w:t>
      </w:r>
    </w:p>
    <w:p>
      <w:r>
        <w:t>220.132</w:t>
      </w:r>
    </w:p>
    <w:p>
      <w:r>
        <w:t>Biên tập viên hạng III bậc 8/9</w:t>
      </w:r>
    </w:p>
    <w:p>
      <w:r>
        <w:t>109.948</w:t>
      </w:r>
    </w:p>
    <w:p>
      <w:r>
        <w:t>91.623</w:t>
      </w:r>
    </w:p>
    <w:p>
      <w:r>
        <w:t>Phóng viên hạng III bậc 3/9</w:t>
      </w:r>
    </w:p>
    <w:p>
      <w:r>
        <w:t>1.477.789</w:t>
      </w:r>
    </w:p>
    <w:p>
      <w:r>
        <w:t>220.683</w:t>
      </w:r>
    </w:p>
    <w:p>
      <w:r>
        <w:t>Phát thanh viên hạng III bậc 3/10</w:t>
      </w:r>
    </w:p>
    <w:p>
      <w:r>
        <w:t>11.822</w:t>
      </w:r>
    </w:p>
    <w:p>
      <w:r>
        <w:t>3.941</w:t>
      </w:r>
    </w:p>
    <w:p>
      <w:r>
        <w:t>Kỹ thuật viên bậc 7/12</w:t>
      </w:r>
    </w:p>
    <w:p>
      <w:r>
        <w:t>152.744</w:t>
      </w:r>
    </w:p>
    <w:p>
      <w:r>
        <w:t>100.490</w:t>
      </w:r>
    </w:p>
    <w:p>
      <w:r>
        <w:t>Máy sử dụng</w:t>
      </w:r>
    </w:p>
    <w:p>
      <w:r>
        <w:t>Hệ thống dựng</w:t>
      </w:r>
    </w:p>
    <w:p>
      <w:r>
        <w:t>2.123.468</w:t>
      </w:r>
    </w:p>
    <w:p>
      <w:r>
        <w:t>322.043</w:t>
      </w:r>
    </w:p>
    <w:p>
      <w:r>
        <w:t>Hệ thống phòng thu dựng</w:t>
      </w:r>
    </w:p>
    <w:p>
      <w:r>
        <w:t>8.294.282</w:t>
      </w:r>
    </w:p>
    <w:p>
      <w:r>
        <w:t>5.355.579</w:t>
      </w:r>
    </w:p>
    <w:p>
      <w:r>
        <w:t>Máy ghi âm</w:t>
      </w:r>
    </w:p>
    <w:p>
      <w:r>
        <w:t>35.406</w:t>
      </w:r>
    </w:p>
    <w:p>
      <w:r>
        <w:t>5.311</w:t>
      </w:r>
    </w:p>
    <w:p>
      <w:r>
        <w:t>Máy in</w:t>
      </w:r>
    </w:p>
    <w:p>
      <w:r>
        <w:t>63</w:t>
      </w:r>
    </w:p>
    <w:p>
      <w:r>
        <w:t>63</w:t>
      </w:r>
    </w:p>
    <w:p>
      <w:r>
        <w:t>Máy tính</w:t>
      </w:r>
    </w:p>
    <w:p>
      <w:r>
        <w:t>523.034</w:t>
      </w:r>
    </w:p>
    <w:p>
      <w:r>
        <w:t>460.055</w:t>
      </w:r>
    </w:p>
    <w:p>
      <w:r>
        <w:t>Vật liệu sử dụng</w:t>
      </w:r>
    </w:p>
    <w:p>
      <w:r>
        <w:t>Giấy A4</w:t>
      </w:r>
    </w:p>
    <w:p>
      <w:r>
        <w:t>8.000</w:t>
      </w:r>
    </w:p>
    <w:p>
      <w:r>
        <w:t>8.000</w:t>
      </w:r>
    </w:p>
    <w:p>
      <w:r>
        <w:t>Mực in</w:t>
      </w:r>
    </w:p>
    <w:p>
      <w:r>
        <w:t>45.000</w:t>
      </w:r>
    </w:p>
    <w:p>
      <w:r>
        <w:t>45.000</w:t>
      </w:r>
    </w:p>
    <w:p>
      <w:r>
        <w:t>1</w:t>
      </w:r>
    </w:p>
    <w:p>
      <w:r>
        <w:t>2</w:t>
      </w:r>
    </w:p>
    <w:p>
      <w:r>
        <w:t>a2) Thời lượng 45 phút</w:t>
      </w:r>
    </w:p>
    <w:p>
      <w:r>
        <w:t>Đơn vị tính: đồng/01 chương trình giao lưu</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13.13.00.02.02</w:t>
      </w:r>
    </w:p>
    <w:p>
      <w:r>
        <w:t>Nhân công</w:t>
      </w:r>
    </w:p>
    <w:p>
      <w:r>
        <w:t>(Chức danh - Cấp bậc)</w:t>
      </w:r>
    </w:p>
    <w:p>
      <w:r>
        <w:t>Biên tập viên hạng III bậc 4/9</w:t>
      </w:r>
    </w:p>
    <w:p>
      <w:r>
        <w:t>2.257.118</w:t>
      </w:r>
    </w:p>
    <w:p>
      <w:r>
        <w:t>2.257.118</w:t>
      </w:r>
    </w:p>
    <w:p>
      <w:r>
        <w:t>Biên tập viên hạng III bậc 6/9</w:t>
      </w:r>
    </w:p>
    <w:p>
      <w:r>
        <w:t>314.474</w:t>
      </w:r>
    </w:p>
    <w:p>
      <w:r>
        <w:t>272.544</w:t>
      </w:r>
    </w:p>
    <w:p>
      <w:r>
        <w:t>Biên tập viên hạng III bậc 8/9</w:t>
      </w:r>
    </w:p>
    <w:p>
      <w:r>
        <w:t>164.921</w:t>
      </w:r>
    </w:p>
    <w:p>
      <w:r>
        <w:t>140.489</w:t>
      </w:r>
    </w:p>
    <w:p>
      <w:r>
        <w:t>Phón g  viên hạng III bậc 3/9</w:t>
      </w:r>
    </w:p>
    <w:p>
      <w:r>
        <w:t>1.477.789</w:t>
      </w:r>
    </w:p>
    <w:p>
      <w:r>
        <w:t>220.683</w:t>
      </w:r>
    </w:p>
    <w:p>
      <w:r>
        <w:t>Phát thanh viên hạng III bậc 3/10</w:t>
      </w:r>
    </w:p>
    <w:p>
      <w:r>
        <w:t>11.822</w:t>
      </w:r>
    </w:p>
    <w:p>
      <w:r>
        <w:t>3.941</w:t>
      </w:r>
    </w:p>
    <w:p>
      <w:r>
        <w:t>Kỹ thuật viên bậc 7/12</w:t>
      </w:r>
    </w:p>
    <w:p>
      <w:r>
        <w:t>180.882</w:t>
      </w:r>
    </w:p>
    <w:p>
      <w:r>
        <w:t>124.607</w:t>
      </w:r>
    </w:p>
    <w:p>
      <w:r>
        <w:t>Máy sử dụng</w:t>
      </w:r>
    </w:p>
    <w:p>
      <w:r>
        <w:t>Hệ thống dựng</w:t>
      </w:r>
    </w:p>
    <w:p>
      <w:r>
        <w:t>2.123.468</w:t>
      </w:r>
    </w:p>
    <w:p>
      <w:r>
        <w:t>322.043</w:t>
      </w:r>
    </w:p>
    <w:p>
      <w:r>
        <w:t>Hệ thống phòng thu dựng</w:t>
      </w:r>
    </w:p>
    <w:p>
      <w:r>
        <w:t>9.694.972</w:t>
      </w:r>
    </w:p>
    <w:p>
      <w:r>
        <w:t>6.756.269</w:t>
      </w:r>
    </w:p>
    <w:p>
      <w:r>
        <w:t>Máy ghi âm</w:t>
      </w:r>
    </w:p>
    <w:p>
      <w:r>
        <w:t>35.406</w:t>
      </w:r>
    </w:p>
    <w:p>
      <w:r>
        <w:t>5.311</w:t>
      </w:r>
    </w:p>
    <w:p>
      <w:r>
        <w:t>Máy in</w:t>
      </w:r>
    </w:p>
    <w:p>
      <w:r>
        <w:t>63</w:t>
      </w:r>
    </w:p>
    <w:p>
      <w:r>
        <w:t>63</w:t>
      </w:r>
    </w:p>
    <w:p>
      <w:r>
        <w:t>Máy tính</w:t>
      </w:r>
    </w:p>
    <w:p>
      <w:r>
        <w:t>596.363</w:t>
      </w:r>
    </w:p>
    <w:p>
      <w:r>
        <w:t>533.385</w:t>
      </w:r>
    </w:p>
    <w:p>
      <w:r>
        <w:t>Vật liệu sử dụng</w:t>
      </w:r>
    </w:p>
    <w:p>
      <w:r>
        <w:t>Giấy A4</w:t>
      </w:r>
    </w:p>
    <w:p>
      <w:r>
        <w:t>8.800</w:t>
      </w:r>
    </w:p>
    <w:p>
      <w:r>
        <w:t>8.800</w:t>
      </w:r>
    </w:p>
    <w:p>
      <w:r>
        <w:t>Mực in</w:t>
      </w:r>
    </w:p>
    <w:p>
      <w:r>
        <w:t>60.000</w:t>
      </w:r>
    </w:p>
    <w:p>
      <w:r>
        <w:t>60.000</w:t>
      </w:r>
    </w:p>
    <w:p>
      <w:r>
        <w:t>1</w:t>
      </w:r>
    </w:p>
    <w:p>
      <w:r>
        <w:t>2</w:t>
      </w:r>
    </w:p>
    <w:p>
      <w:r>
        <w:t>a3) Thời lượng 55 phút</w:t>
      </w:r>
    </w:p>
    <w:p>
      <w:r>
        <w:t>Đơn vị tính:  đồ ng/01 chương trình giao lưu</w:t>
      </w:r>
    </w:p>
    <w:p>
      <w:r>
        <w:t>Mã hiệu</w:t>
      </w:r>
    </w:p>
    <w:p>
      <w:r>
        <w:t>Thành phần</w:t>
      </w:r>
    </w:p>
    <w:p>
      <w:r>
        <w:t>Đơn giá sản xuất chươ n g trình không có thời lượng khai thác lại</w:t>
      </w:r>
    </w:p>
    <w:p>
      <w:r>
        <w:t>Đơn giá sản xuất chương trình có thời lượng tư liệu khai thác lại</w:t>
      </w:r>
    </w:p>
    <w:p>
      <w:r>
        <w:t>Đến 30%</w:t>
      </w:r>
    </w:p>
    <w:p>
      <w:r>
        <w:t>13.13.00.02.03</w:t>
      </w:r>
    </w:p>
    <w:p>
      <w:r>
        <w:t>Nh   ân    công</w:t>
      </w:r>
    </w:p>
    <w:p>
      <w:r>
        <w:t>(Chức danh - Cấp bậc)</w:t>
      </w:r>
    </w:p>
    <w:p>
      <w:r>
        <w:t>Biên tập viên hạng III bậc 4/9</w:t>
      </w:r>
    </w:p>
    <w:p>
      <w:r>
        <w:t>2.475.831</w:t>
      </w:r>
    </w:p>
    <w:p>
      <w:r>
        <w:t>2.475.831</w:t>
      </w:r>
    </w:p>
    <w:p>
      <w:r>
        <w:t>Biên tập viên hạng III bậc 6/9</w:t>
      </w:r>
    </w:p>
    <w:p>
      <w:r>
        <w:t>314.474</w:t>
      </w:r>
    </w:p>
    <w:p>
      <w:r>
        <w:t>272.544</w:t>
      </w:r>
    </w:p>
    <w:p>
      <w:r>
        <w:t>Biên tập viên hạng III bậc 8/9</w:t>
      </w:r>
    </w:p>
    <w:p>
      <w:r>
        <w:t>171.030</w:t>
      </w:r>
    </w:p>
    <w:p>
      <w:r>
        <w:t>146.597</w:t>
      </w:r>
    </w:p>
    <w:p>
      <w:r>
        <w:t>Phóng viên hạng III bậc 3/9</w:t>
      </w:r>
    </w:p>
    <w:p>
      <w:r>
        <w:t>1.477.789</w:t>
      </w:r>
    </w:p>
    <w:p>
      <w:r>
        <w:t>220.683</w:t>
      </w:r>
    </w:p>
    <w:p>
      <w:r>
        <w:t>Phát thanh viên hạng III bậc 3/10</w:t>
      </w:r>
    </w:p>
    <w:p>
      <w:r>
        <w:t>11.822</w:t>
      </w:r>
    </w:p>
    <w:p>
      <w:r>
        <w:t>3.941</w:t>
      </w:r>
    </w:p>
    <w:p>
      <w:r>
        <w:t>Kỹ thuật viên bậc 7/12</w:t>
      </w:r>
    </w:p>
    <w:p>
      <w:r>
        <w:t>217.058</w:t>
      </w:r>
    </w:p>
    <w:p>
      <w:r>
        <w:t>164.803</w:t>
      </w:r>
    </w:p>
    <w:p>
      <w:r>
        <w:t>Máy sử dụng</w:t>
      </w:r>
    </w:p>
    <w:p>
      <w:r>
        <w:t>Hệ thống dựng</w:t>
      </w:r>
    </w:p>
    <w:p>
      <w:r>
        <w:t>2.123.468</w:t>
      </w:r>
    </w:p>
    <w:p>
      <w:r>
        <w:t>322.043</w:t>
      </w:r>
    </w:p>
    <w:p>
      <w:r>
        <w:t>Hệ thống phòng thu dựng</w:t>
      </w:r>
    </w:p>
    <w:p>
      <w:r>
        <w:t>11.562.559</w:t>
      </w:r>
    </w:p>
    <w:p>
      <w:r>
        <w:t>8.898.501</w:t>
      </w:r>
    </w:p>
    <w:p>
      <w:r>
        <w:t>Máy ghi âm</w:t>
      </w:r>
    </w:p>
    <w:p>
      <w:r>
        <w:t>35.406</w:t>
      </w:r>
    </w:p>
    <w:p>
      <w:r>
        <w:t>5.311</w:t>
      </w:r>
    </w:p>
    <w:p>
      <w:r>
        <w:t>Máy in</w:t>
      </w:r>
    </w:p>
    <w:p>
      <w:r>
        <w:t>98</w:t>
      </w:r>
    </w:p>
    <w:p>
      <w:r>
        <w:t>91</w:t>
      </w:r>
    </w:p>
    <w:p>
      <w:r>
        <w:t>Máy tính</w:t>
      </w:r>
    </w:p>
    <w:p>
      <w:r>
        <w:t>570.798</w:t>
      </w:r>
    </w:p>
    <w:p>
      <w:r>
        <w:t>507.819</w:t>
      </w:r>
    </w:p>
    <w:p>
      <w:r>
        <w:t>Vật liệu sử dụng</w:t>
      </w:r>
    </w:p>
    <w:p>
      <w:r>
        <w:t>Giấy A4</w:t>
      </w:r>
    </w:p>
    <w:p>
      <w:r>
        <w:t>13.600</w:t>
      </w:r>
    </w:p>
    <w:p>
      <w:r>
        <w:t>13.600</w:t>
      </w:r>
    </w:p>
    <w:p>
      <w:r>
        <w:t>Mực in</w:t>
      </w:r>
    </w:p>
    <w:p>
      <w:r>
        <w:t>90.000</w:t>
      </w:r>
    </w:p>
    <w:p>
      <w:r>
        <w:t>90.000</w:t>
      </w:r>
    </w:p>
    <w:p>
      <w:r>
        <w:t>1</w:t>
      </w:r>
    </w:p>
    <w:p>
      <w:r>
        <w:t>2</w:t>
      </w:r>
    </w:p>
    <w:p>
      <w:r>
        <w:t>13.14.00.00.00 Chương trình bình luận</w:t>
      </w:r>
    </w:p>
    <w:p>
      <w:r>
        <w:t>a1) Thời lượng 5 phút</w:t>
      </w:r>
    </w:p>
    <w:p>
      <w:r>
        <w:t>Đơn vị tính: đồng/01 chương trình bình luận</w:t>
      </w:r>
    </w:p>
    <w:p>
      <w:r>
        <w:t>Mã hiệu</w:t>
      </w:r>
    </w:p>
    <w:p>
      <w:r>
        <w:t>Thành phần</w:t>
      </w:r>
    </w:p>
    <w:p>
      <w:r>
        <w:t>Đơn giá</w:t>
      </w:r>
    </w:p>
    <w:p>
      <w:r>
        <w:t>13.14.00.00.01</w:t>
      </w:r>
    </w:p>
    <w:p>
      <w:r>
        <w:t>Nhân    công</w:t>
      </w:r>
    </w:p>
    <w:p>
      <w:r>
        <w:t>(Chức danh - Cấp bậc)</w:t>
      </w:r>
    </w:p>
    <w:p>
      <w:r>
        <w:t>Biên tập viên hạng III bậc 6/9</w:t>
      </w:r>
    </w:p>
    <w:p>
      <w:r>
        <w:t>508.399</w:t>
      </w:r>
    </w:p>
    <w:p>
      <w:r>
        <w:t>Biên tập viên hạng III bậc 8/9</w:t>
      </w:r>
    </w:p>
    <w:p>
      <w:r>
        <w:t>79.407</w:t>
      </w:r>
    </w:p>
    <w:p>
      <w:r>
        <w:t>Kỹ thuật viên bậc 7/12</w:t>
      </w:r>
    </w:p>
    <w:p>
      <w:r>
        <w:t>12.059</w:t>
      </w:r>
    </w:p>
    <w:p>
      <w:r>
        <w:t>Phát thanh viên hạng II bậc 1/8</w:t>
      </w:r>
    </w:p>
    <w:p>
      <w:r>
        <w:t>15.763</w:t>
      </w:r>
    </w:p>
    <w:p>
      <w:r>
        <w:t>Má   y    sử d   ụng</w:t>
      </w:r>
    </w:p>
    <w:p>
      <w:r>
        <w:t>Hệ thống phòng thu dựng</w:t>
      </w:r>
    </w:p>
    <w:p>
      <w:r>
        <w:t>769.006</w:t>
      </w:r>
    </w:p>
    <w:p>
      <w:r>
        <w:t>Máy in</w:t>
      </w:r>
    </w:p>
    <w:p>
      <w:r>
        <w:t>2</w:t>
      </w:r>
    </w:p>
    <w:p>
      <w:r>
        <w:t>Máy tính</w:t>
      </w:r>
    </w:p>
    <w:p>
      <w:r>
        <w:t>94.904</w:t>
      </w:r>
    </w:p>
    <w:p>
      <w:r>
        <w:t>Vật liệu sử dụng</w:t>
      </w:r>
    </w:p>
    <w:p>
      <w:r>
        <w:t>Giấy A4</w:t>
      </w:r>
    </w:p>
    <w:p>
      <w:r>
        <w:t>320</w:t>
      </w:r>
    </w:p>
    <w:p>
      <w:r>
        <w:t>Mực in</w:t>
      </w:r>
    </w:p>
    <w:p>
      <w:r>
        <w:t>3.000</w:t>
      </w:r>
    </w:p>
    <w:p>
      <w:r>
        <w:t>1</w:t>
      </w:r>
    </w:p>
    <w:p>
      <w:r>
        <w:t>a2) Thời lượng 10 phút</w:t>
      </w:r>
    </w:p>
    <w:p>
      <w:r>
        <w:t>Đơn vị tính: đồng/01 chương trình bình luận</w:t>
      </w:r>
    </w:p>
    <w:p>
      <w:r>
        <w:t>Mã hiệu</w:t>
      </w:r>
    </w:p>
    <w:p>
      <w:r>
        <w:t>Thành phần</w:t>
      </w:r>
    </w:p>
    <w:p>
      <w:r>
        <w:t>Đơn giá</w:t>
      </w:r>
    </w:p>
    <w:p>
      <w:r>
        <w:t>13.14.00.00.02</w:t>
      </w:r>
    </w:p>
    <w:p>
      <w:r>
        <w:t>Nhân công</w:t>
      </w:r>
    </w:p>
    <w:p>
      <w:r>
        <w:t>(Chức danh - Cấp bậc)</w:t>
      </w:r>
    </w:p>
    <w:p>
      <w:r>
        <w:t>Biên tập viên hạng III bậc 6/9</w:t>
      </w:r>
    </w:p>
    <w:p>
      <w:r>
        <w:t>775.702</w:t>
      </w:r>
    </w:p>
    <w:p>
      <w:r>
        <w:t>Biên tập viên hạng III bậc 8/9</w:t>
      </w:r>
    </w:p>
    <w:p>
      <w:r>
        <w:t>158.813</w:t>
      </w:r>
    </w:p>
    <w:p>
      <w:r>
        <w:t>Kỹ thuật viên bậc 7/12</w:t>
      </w:r>
    </w:p>
    <w:p>
      <w:r>
        <w:t>20.098</w:t>
      </w:r>
    </w:p>
    <w:p>
      <w:r>
        <w:t>Phát thanh viên hạng II bậc 1/8</w:t>
      </w:r>
    </w:p>
    <w:p>
      <w:r>
        <w:t>26.272</w:t>
      </w:r>
    </w:p>
    <w:p>
      <w:r>
        <w:t>Máy sử dụng</w:t>
      </w:r>
    </w:p>
    <w:p>
      <w:r>
        <w:t>Hệ thống phòng thu dựng</w:t>
      </w:r>
    </w:p>
    <w:p>
      <w:r>
        <w:t>1.263.367</w:t>
      </w:r>
    </w:p>
    <w:p>
      <w:r>
        <w:t>Máy in</w:t>
      </w:r>
    </w:p>
    <w:p>
      <w:r>
        <w:t>7</w:t>
      </w:r>
    </w:p>
    <w:p>
      <w:r>
        <w:t>Máy tính</w:t>
      </w:r>
    </w:p>
    <w:p>
      <w:r>
        <w:t>164.867</w:t>
      </w:r>
    </w:p>
    <w:p>
      <w:r>
        <w:t>V   ậ   t liệu sử dụng</w:t>
      </w:r>
    </w:p>
    <w:p>
      <w:r>
        <w:t>Giấy A4</w:t>
      </w:r>
    </w:p>
    <w:p>
      <w:r>
        <w:t>800</w:t>
      </w:r>
    </w:p>
    <w:p>
      <w:r>
        <w:t>Mực in</w:t>
      </w:r>
    </w:p>
    <w:p>
      <w:r>
        <w:t>1.500</w:t>
      </w:r>
    </w:p>
    <w:p>
      <w:r>
        <w:t>1</w:t>
      </w:r>
    </w:p>
    <w:p>
      <w:r>
        <w:t>13.15.00.00.00 Chương trình xã luận</w:t>
      </w:r>
    </w:p>
    <w:p>
      <w:r>
        <w:t>a1) Thời lượng 5 phút</w:t>
      </w:r>
    </w:p>
    <w:p>
      <w:r>
        <w:t>Đơn vị tính: đồng/01 chương trình xã luận</w:t>
      </w:r>
    </w:p>
    <w:p>
      <w:r>
        <w:t>Mã hiệu</w:t>
      </w:r>
    </w:p>
    <w:p>
      <w:r>
        <w:t>Thành phần</w:t>
      </w:r>
    </w:p>
    <w:p>
      <w:r>
        <w:t>Đơn giá</w:t>
      </w:r>
    </w:p>
    <w:p>
      <w:r>
        <w:t>13.15.00.00.01</w:t>
      </w:r>
    </w:p>
    <w:p>
      <w:r>
        <w:t>Nhân công</w:t>
      </w:r>
    </w:p>
    <w:p>
      <w:r>
        <w:t>(Chức danh - Cấp bậc)</w:t>
      </w:r>
    </w:p>
    <w:p>
      <w:r>
        <w:t>Biên tập viên hạng III bậc 6/9</w:t>
      </w:r>
    </w:p>
    <w:p>
      <w:r>
        <w:t>2.049.321</w:t>
      </w:r>
    </w:p>
    <w:p>
      <w:r>
        <w:t>Biên tập viên hạng III bậc 8/9</w:t>
      </w:r>
    </w:p>
    <w:p>
      <w:r>
        <w:t>30.541</w:t>
      </w:r>
    </w:p>
    <w:p>
      <w:r>
        <w:t>Kỹ thuật viên bậc 7/12</w:t>
      </w:r>
    </w:p>
    <w:p>
      <w:r>
        <w:t>12.059</w:t>
      </w:r>
    </w:p>
    <w:p>
      <w:r>
        <w:t>Phát thanh viên hạng II bậc 1/8</w:t>
      </w:r>
    </w:p>
    <w:p>
      <w:r>
        <w:t>15.763</w:t>
      </w:r>
    </w:p>
    <w:p>
      <w:r>
        <w:t>Máy sử dụng</w:t>
      </w:r>
    </w:p>
    <w:p>
      <w:r>
        <w:t>Hệ thống phòng thu dựng</w:t>
      </w:r>
    </w:p>
    <w:p>
      <w:r>
        <w:t>769.006</w:t>
      </w:r>
    </w:p>
    <w:p>
      <w:r>
        <w:t>Máy in</w:t>
      </w:r>
    </w:p>
    <w:p>
      <w:r>
        <w:t>7</w:t>
      </w:r>
    </w:p>
    <w:p>
      <w:r>
        <w:t>Máy tính</w:t>
      </w:r>
    </w:p>
    <w:p>
      <w:r>
        <w:t>313.895</w:t>
      </w:r>
    </w:p>
    <w:p>
      <w:r>
        <w:t>Vật liệu sử dụng</w:t>
      </w:r>
    </w:p>
    <w:p>
      <w:r>
        <w:t>Giấy A4</w:t>
      </w:r>
    </w:p>
    <w:p>
      <w:r>
        <w:t>800</w:t>
      </w:r>
    </w:p>
    <w:p>
      <w:r>
        <w:t>Mực in</w:t>
      </w:r>
    </w:p>
    <w:p>
      <w:r>
        <w:t>3.000</w:t>
      </w:r>
    </w:p>
    <w:p>
      <w:r>
        <w:t>1</w:t>
      </w:r>
    </w:p>
    <w:p>
      <w:r>
        <w:t>a2) Thời lượng 10 phút</w:t>
      </w:r>
    </w:p>
    <w:p>
      <w:r>
        <w:t>Đơ n  vị t ín h: đồng/01 chương trình xã luận</w:t>
      </w:r>
    </w:p>
    <w:p>
      <w:r>
        <w:t>Mã hiệu</w:t>
      </w:r>
    </w:p>
    <w:p>
      <w:r>
        <w:t>Thành phần</w:t>
      </w:r>
    </w:p>
    <w:p>
      <w:r>
        <w:t>Đơn giá</w:t>
      </w:r>
    </w:p>
    <w:p>
      <w:r>
        <w:t>13.15.00.00.02</w:t>
      </w:r>
    </w:p>
    <w:p>
      <w:r>
        <w:t>Nhân công</w:t>
      </w:r>
    </w:p>
    <w:p>
      <w:r>
        <w:t>(Chức danh - Cấp bậc)</w:t>
      </w:r>
    </w:p>
    <w:p>
      <w:r>
        <w:t>Biên tập viên hạng III bậc 6/9</w:t>
      </w:r>
    </w:p>
    <w:p>
      <w:r>
        <w:t>3.029.431</w:t>
      </w:r>
    </w:p>
    <w:p>
      <w:r>
        <w:t>Biên tập viên hạng III bậc 8/9</w:t>
      </w:r>
    </w:p>
    <w:p>
      <w:r>
        <w:t>61.082</w:t>
      </w:r>
    </w:p>
    <w:p>
      <w:r>
        <w:t>Kỹ thuật viên bậc 7/12</w:t>
      </w:r>
    </w:p>
    <w:p>
      <w:r>
        <w:t>28.137</w:t>
      </w:r>
    </w:p>
    <w:p>
      <w:r>
        <w:t>Phát thanh viên hạng II bậc 1/8</w:t>
      </w:r>
    </w:p>
    <w:p>
      <w:r>
        <w:t>31.526</w:t>
      </w:r>
    </w:p>
    <w:p>
      <w:r>
        <w:t>Máy sử dụng</w:t>
      </w:r>
    </w:p>
    <w:p>
      <w:r>
        <w:t>Hệ thống phòng thu dựng</w:t>
      </w:r>
    </w:p>
    <w:p>
      <w:r>
        <w:t>1.538.013</w:t>
      </w:r>
    </w:p>
    <w:p>
      <w:r>
        <w:t>Máy in</w:t>
      </w:r>
    </w:p>
    <w:p>
      <w:r>
        <w:t>70</w:t>
      </w:r>
    </w:p>
    <w:p>
      <w:r>
        <w:t>Máy tính</w:t>
      </w:r>
    </w:p>
    <w:p>
      <w:r>
        <w:t>515.426</w:t>
      </w:r>
    </w:p>
    <w:p>
      <w:r>
        <w:t>Vật liệu sử dụng</w:t>
      </w:r>
    </w:p>
    <w:p>
      <w:r>
        <w:t>Giấy A4</w:t>
      </w:r>
    </w:p>
    <w:p>
      <w:r>
        <w:t>1.600</w:t>
      </w:r>
    </w:p>
    <w:p>
      <w:r>
        <w:t>Mực in</w:t>
      </w:r>
    </w:p>
    <w:p>
      <w:r>
        <w:t>6.000</w:t>
      </w:r>
    </w:p>
    <w:p>
      <w:r>
        <w:t>1</w:t>
      </w:r>
    </w:p>
    <w:p>
      <w:r>
        <w:t>13.16.00.00.00 Tiểu phẩm</w:t>
      </w:r>
    </w:p>
    <w:p>
      <w:r>
        <w:t>a1) Thời lượng 5 phút</w:t>
      </w:r>
    </w:p>
    <w:p>
      <w:r>
        <w:t>Đơn vị tính: đồng/01 tiểu phẩm</w:t>
      </w:r>
    </w:p>
    <w:p>
      <w:r>
        <w:t>Mã hiệu</w:t>
      </w:r>
    </w:p>
    <w:p>
      <w:r>
        <w:t>Thành phần</w:t>
      </w:r>
    </w:p>
    <w:p>
      <w:r>
        <w:t>Đ ơ n giá</w:t>
      </w:r>
    </w:p>
    <w:p>
      <w:r>
        <w:t>13.16.00.00.01</w:t>
      </w:r>
    </w:p>
    <w:p>
      <w:r>
        <w:t>Nhân công</w:t>
      </w:r>
    </w:p>
    <w:p>
      <w:r>
        <w:t>(Chức danh - Cấp bậc)</w:t>
      </w:r>
    </w:p>
    <w:p>
      <w:r>
        <w:t>Biên tập viên hạng III bậc 4/9</w:t>
      </w:r>
    </w:p>
    <w:p>
      <w:r>
        <w:t>481.169</w:t>
      </w:r>
    </w:p>
    <w:p>
      <w:r>
        <w:t>Biên tập viên hạng III bậc 6/9</w:t>
      </w:r>
    </w:p>
    <w:p>
      <w:r>
        <w:t>435.022</w:t>
      </w:r>
    </w:p>
    <w:p>
      <w:r>
        <w:t>Biên tập viên hạng III bậc 8/9</w:t>
      </w:r>
    </w:p>
    <w:p>
      <w:r>
        <w:t>54.974</w:t>
      </w:r>
    </w:p>
    <w:p>
      <w:r>
        <w:t>Đạo diễn hạng III bậc 6/9</w:t>
      </w:r>
    </w:p>
    <w:p>
      <w:r>
        <w:t>178.202</w:t>
      </w:r>
    </w:p>
    <w:p>
      <w:r>
        <w:t>Kỹ thuật viên bậc 8/12</w:t>
      </w:r>
    </w:p>
    <w:p>
      <w:r>
        <w:t>34.258</w:t>
      </w:r>
    </w:p>
    <w:p>
      <w:r>
        <w:t>Máy sử dụng</w:t>
      </w:r>
    </w:p>
    <w:p>
      <w:r>
        <w:t>Hệ thống phòng thu dựng kịch</w:t>
      </w:r>
    </w:p>
    <w:p>
      <w:r>
        <w:t>1.240.392</w:t>
      </w:r>
    </w:p>
    <w:p>
      <w:r>
        <w:t>Hệ thống dựng</w:t>
      </w:r>
    </w:p>
    <w:p>
      <w:r>
        <w:t>1 . 398.872</w:t>
      </w:r>
    </w:p>
    <w:p>
      <w:r>
        <w:t>Máy in</w:t>
      </w:r>
    </w:p>
    <w:p>
      <w:r>
        <w:t>28</w:t>
      </w:r>
    </w:p>
    <w:p>
      <w:r>
        <w:t>Máy tính</w:t>
      </w:r>
    </w:p>
    <w:p>
      <w:r>
        <w:t>181.702</w:t>
      </w:r>
    </w:p>
    <w:p>
      <w:r>
        <w:t>Vật liệu sử dụng</w:t>
      </w:r>
    </w:p>
    <w:p>
      <w:r>
        <w:t>Giấy A4</w:t>
      </w:r>
    </w:p>
    <w:p>
      <w:r>
        <w:t>4.000</w:t>
      </w:r>
    </w:p>
    <w:p>
      <w:r>
        <w:t>Mực in</w:t>
      </w:r>
    </w:p>
    <w:p>
      <w:r>
        <w:t>30.000</w:t>
      </w:r>
    </w:p>
    <w:p>
      <w:r>
        <w:t>1</w:t>
      </w:r>
    </w:p>
    <w:p>
      <w:r>
        <w:t>a2) Thời lượng 10 phút</w:t>
      </w:r>
    </w:p>
    <w:p>
      <w:r>
        <w:t>Đơn vị tính: đồng/01 ti ể u phẩm</w:t>
      </w:r>
    </w:p>
    <w:p>
      <w:r>
        <w:t>Mã hiệu</w:t>
      </w:r>
    </w:p>
    <w:p>
      <w:r>
        <w:t>Thành phần</w:t>
      </w:r>
    </w:p>
    <w:p>
      <w:r>
        <w:t>Đơn giá</w:t>
      </w:r>
    </w:p>
    <w:p>
      <w:r>
        <w:t>13.16.00.00.02</w:t>
      </w:r>
    </w:p>
    <w:p>
      <w:r>
        <w:t>Nhân công</w:t>
      </w:r>
    </w:p>
    <w:p>
      <w:r>
        <w:t>(Chức danh - Cấp bậc)</w:t>
      </w:r>
    </w:p>
    <w:p>
      <w:r>
        <w:t>Biên tập viên hạng III bậc 4/9</w:t>
      </w:r>
    </w:p>
    <w:p>
      <w:r>
        <w:t>481.169</w:t>
      </w:r>
    </w:p>
    <w:p>
      <w:r>
        <w:t>Biên tập viên hạng III bậc 6/9</w:t>
      </w:r>
    </w:p>
    <w:p>
      <w:r>
        <w:t>849.079</w:t>
      </w:r>
    </w:p>
    <w:p>
      <w:r>
        <w:t>Biên tập viên hạng III bậc 8/9</w:t>
      </w:r>
    </w:p>
    <w:p>
      <w:r>
        <w:t>109.948</w:t>
      </w:r>
    </w:p>
    <w:p>
      <w:r>
        <w:t>Đạo diễn hạng III bậc 6/9</w:t>
      </w:r>
    </w:p>
    <w:p>
      <w:r>
        <w:t>361.645</w:t>
      </w:r>
    </w:p>
    <w:p>
      <w:r>
        <w:t>Kỹ thuật viên bậc 8/12</w:t>
      </w:r>
    </w:p>
    <w:p>
      <w:r>
        <w:t>55.670</w:t>
      </w:r>
    </w:p>
    <w:p>
      <w:r>
        <w:t>Máy sử dụng</w:t>
      </w:r>
    </w:p>
    <w:p>
      <w:r>
        <w:t>Hệ thống phòng thu dựng kịch</w:t>
      </w:r>
    </w:p>
    <w:p>
      <w:r>
        <w:t>2.155.436</w:t>
      </w:r>
    </w:p>
    <w:p>
      <w:r>
        <w:t>Hệ thống dựng</w:t>
      </w:r>
    </w:p>
    <w:p>
      <w:r>
        <w:t>4.025.532</w:t>
      </w:r>
    </w:p>
    <w:p>
      <w:r>
        <w:t>Máy in</w:t>
      </w:r>
    </w:p>
    <w:p>
      <w:r>
        <w:t>42</w:t>
      </w:r>
    </w:p>
    <w:p>
      <w:r>
        <w:t>Máy tính</w:t>
      </w:r>
    </w:p>
    <w:p>
      <w:r>
        <w:t>249.171</w:t>
      </w:r>
    </w:p>
    <w:p>
      <w:r>
        <w:t>Vật liệu sử dụng</w:t>
      </w:r>
    </w:p>
    <w:p>
      <w:r>
        <w:t>Giấy A4</w:t>
      </w:r>
    </w:p>
    <w:p>
      <w:r>
        <w:t>5.600</w:t>
      </w:r>
    </w:p>
    <w:p>
      <w:r>
        <w:t>Mực in</w:t>
      </w:r>
    </w:p>
    <w:p>
      <w:r>
        <w:t>30.000</w:t>
      </w:r>
    </w:p>
    <w:p>
      <w:r>
        <w:t>1</w:t>
      </w:r>
    </w:p>
    <w:p>
      <w:r>
        <w:t>a3) Thời lượng 15 phút</w:t>
      </w:r>
    </w:p>
    <w:p>
      <w:r>
        <w:t>Đơn vị tính: đồng/01 tiểu phẩm</w:t>
      </w:r>
    </w:p>
    <w:p>
      <w:r>
        <w:t>Mã hiệu</w:t>
      </w:r>
    </w:p>
    <w:p>
      <w:r>
        <w:t>Thành phần</w:t>
      </w:r>
    </w:p>
    <w:p>
      <w:r>
        <w:t>Đơn giá</w:t>
      </w:r>
    </w:p>
    <w:p>
      <w:r>
        <w:t>13.16.00.00.03</w:t>
      </w:r>
    </w:p>
    <w:p>
      <w:r>
        <w:t>Nhân công</w:t>
      </w:r>
    </w:p>
    <w:p>
      <w:r>
        <w:t>(Chức danh - Cấp bậc)</w:t>
      </w:r>
    </w:p>
    <w:p>
      <w:r>
        <w:t>Biên tập viên hạng III bậc 4/9</w:t>
      </w:r>
    </w:p>
    <w:p>
      <w:r>
        <w:t>590.525</w:t>
      </w:r>
    </w:p>
    <w:p>
      <w:r>
        <w:t>Biên tập viên hạng III bậc 6/9</w:t>
      </w:r>
    </w:p>
    <w:p>
      <w:r>
        <w:t>1.263.136</w:t>
      </w:r>
    </w:p>
    <w:p>
      <w:r>
        <w:t>Biên tập viên hạng III bậc 8/9</w:t>
      </w:r>
    </w:p>
    <w:p>
      <w:r>
        <w:t>164.921</w:t>
      </w:r>
    </w:p>
    <w:p>
      <w:r>
        <w:t>Đạo diễn hạng III bậc 6/9</w:t>
      </w:r>
    </w:p>
    <w:p>
      <w:r>
        <w:t>382.610</w:t>
      </w:r>
    </w:p>
    <w:p>
      <w:r>
        <w:t>Kỹ thuật viên bậc 8/12</w:t>
      </w:r>
    </w:p>
    <w:p>
      <w:r>
        <w:t>85.646</w:t>
      </w:r>
    </w:p>
    <w:p>
      <w:r>
        <w:t>Máy sử dụng</w:t>
      </w:r>
    </w:p>
    <w:p>
      <w:r>
        <w:t>Hệ thống phòng thu dựng kịch</w:t>
      </w:r>
    </w:p>
    <w:p>
      <w:r>
        <w:t>3.395.828</w:t>
      </w:r>
    </w:p>
    <w:p>
      <w:r>
        <w:t>Hệ thống dựng</w:t>
      </w:r>
    </w:p>
    <w:p>
      <w:r>
        <w:t>4.025.532</w:t>
      </w:r>
    </w:p>
    <w:p>
      <w:r>
        <w:t>Máy in</w:t>
      </w:r>
    </w:p>
    <w:p>
      <w:r>
        <w:t>105</w:t>
      </w:r>
    </w:p>
    <w:p>
      <w:r>
        <w:t>Máy tính</w:t>
      </w:r>
    </w:p>
    <w:p>
      <w:r>
        <w:t>335.844</w:t>
      </w:r>
    </w:p>
    <w:p>
      <w:r>
        <w:t>Vật liệu sử dụng</w:t>
      </w:r>
    </w:p>
    <w:p>
      <w:r>
        <w:t>Giấy A4</w:t>
      </w:r>
    </w:p>
    <w:p>
      <w:r>
        <w:t>14.400</w:t>
      </w:r>
    </w:p>
    <w:p>
      <w:r>
        <w:t>Mực in</w:t>
      </w:r>
    </w:p>
    <w:p>
      <w:r>
        <w:t>90.000</w:t>
      </w:r>
    </w:p>
    <w:p>
      <w:r>
        <w:t>1</w:t>
      </w:r>
    </w:p>
    <w:p>
      <w:r>
        <w:t>13.17.00.00.00 Game show</w:t>
      </w:r>
    </w:p>
    <w:p>
      <w:r>
        <w:t>13.17.00.10.00 Game show phát trực tiếp</w:t>
      </w:r>
    </w:p>
    <w:p>
      <w:r>
        <w:t>a1) Thời lượng 55 phút</w:t>
      </w:r>
    </w:p>
    <w:p>
      <w:r>
        <w:t>Đơn vị tính: đồng/01 chương trình game show</w:t>
      </w:r>
    </w:p>
    <w:p>
      <w:r>
        <w:t>Mã hiệu</w:t>
      </w:r>
    </w:p>
    <w:p>
      <w:r>
        <w:t>Thành phần</w:t>
      </w:r>
    </w:p>
    <w:p>
      <w:r>
        <w:t>Đơn giá</w:t>
      </w:r>
    </w:p>
    <w:p>
      <w:r>
        <w:t>13.17.00.10.01</w:t>
      </w:r>
    </w:p>
    <w:p>
      <w:r>
        <w:t>Nhân    công</w:t>
      </w:r>
    </w:p>
    <w:p>
      <w:r>
        <w:t>(Chức danh - Cấp bậc)</w:t>
      </w:r>
    </w:p>
    <w:p>
      <w:r>
        <w:t>Biên tập viên bậc 4/9</w:t>
      </w:r>
    </w:p>
    <w:p>
      <w:r>
        <w:t>984.209</w:t>
      </w:r>
    </w:p>
    <w:p>
      <w:r>
        <w:t>Biên tập viên bậc 6/9</w:t>
      </w:r>
    </w:p>
    <w:p>
      <w:r>
        <w:t>52.412</w:t>
      </w:r>
    </w:p>
    <w:p>
      <w:r>
        <w:t>Biên tập viên bậc 8/9</w:t>
      </w:r>
    </w:p>
    <w:p>
      <w:r>
        <w:t>36.649</w:t>
      </w:r>
    </w:p>
    <w:p>
      <w:r>
        <w:t>Biên tập viên bậc 2/9</w:t>
      </w:r>
    </w:p>
    <w:p>
      <w:r>
        <w:t>77.160</w:t>
      </w:r>
    </w:p>
    <w:p>
      <w:r>
        <w:t>Kỹ thuật viên bậc 8/12</w:t>
      </w:r>
    </w:p>
    <w:p>
      <w:r>
        <w:t>102.775</w:t>
      </w:r>
    </w:p>
    <w:p>
      <w:r>
        <w:t>Máy sử dụng</w:t>
      </w:r>
    </w:p>
    <w:p>
      <w:r>
        <w:t>Hệ thống phòng truyền âm</w:t>
      </w:r>
    </w:p>
    <w:p>
      <w:r>
        <w:t>699.053</w:t>
      </w:r>
    </w:p>
    <w:p>
      <w:r>
        <w:t>Máy in</w:t>
      </w:r>
    </w:p>
    <w:p>
      <w:r>
        <w:t>42</w:t>
      </w:r>
    </w:p>
    <w:p>
      <w:r>
        <w:t>Máy tính</w:t>
      </w:r>
    </w:p>
    <w:p>
      <w:r>
        <w:t>180.830</w:t>
      </w:r>
    </w:p>
    <w:p>
      <w:r>
        <w:t>Vật liệu sử dụng</w:t>
      </w:r>
    </w:p>
    <w:p>
      <w:r>
        <w:t>Giấy A4</w:t>
      </w:r>
    </w:p>
    <w:p>
      <w:r>
        <w:t>5.600</w:t>
      </w:r>
    </w:p>
    <w:p>
      <w:r>
        <w:t>Mực in</w:t>
      </w:r>
    </w:p>
    <w:p>
      <w:r>
        <w:t>34.500</w:t>
      </w:r>
    </w:p>
    <w:p>
      <w:r>
        <w:t>1</w:t>
      </w:r>
    </w:p>
    <w:p>
      <w:r>
        <w:t>13.17.00.20.00 Game show phát sau</w:t>
      </w:r>
    </w:p>
    <w:p>
      <w:r>
        <w:t>a1) Thời lượng 55 phút</w:t>
      </w:r>
    </w:p>
    <w:p>
      <w:r>
        <w:t>Đơn vị tính:  đ ồng/01 chương trình game show</w:t>
      </w:r>
    </w:p>
    <w:p>
      <w:r>
        <w:t>Mã hiệu</w:t>
      </w:r>
    </w:p>
    <w:p>
      <w:r>
        <w:t>Thành phần</w:t>
      </w:r>
    </w:p>
    <w:p>
      <w:r>
        <w:t>Đơn giá</w:t>
      </w:r>
    </w:p>
    <w:p>
      <w:r>
        <w:t>13.17.00.20.01</w:t>
      </w:r>
    </w:p>
    <w:p>
      <w:r>
        <w:t>Nhân công</w:t>
      </w:r>
    </w:p>
    <w:p>
      <w:r>
        <w:t>(Chức danh - Cấp bậc)</w:t>
      </w:r>
    </w:p>
    <w:p>
      <w:r>
        <w:t>Biên tập viên hạng III bậc 3/9</w:t>
      </w:r>
    </w:p>
    <w:p>
      <w:r>
        <w:t>863.029</w:t>
      </w:r>
    </w:p>
    <w:p>
      <w:r>
        <w:t>Biên tập viên hạng III bậc 6/9</w:t>
      </w:r>
    </w:p>
    <w:p>
      <w:r>
        <w:t>41.930</w:t>
      </w:r>
    </w:p>
    <w:p>
      <w:r>
        <w:t>Biên tập viên hạng III bậc 8/9</w:t>
      </w:r>
    </w:p>
    <w:p>
      <w:r>
        <w:t>30.541</w:t>
      </w:r>
    </w:p>
    <w:p>
      <w:r>
        <w:t>Biên tập viên hạng III bậc 2/9</w:t>
      </w:r>
    </w:p>
    <w:p>
      <w:r>
        <w:t>56.117</w:t>
      </w:r>
    </w:p>
    <w:p>
      <w:r>
        <w:t>Kỹ thuật viên bậc 7/9</w:t>
      </w:r>
    </w:p>
    <w:p>
      <w:r>
        <w:t>312.109</w:t>
      </w:r>
    </w:p>
    <w:p>
      <w:r>
        <w:t>Máy sử dụng</w:t>
      </w:r>
    </w:p>
    <w:p>
      <w:r>
        <w:t>Hệ thống phòng thu dựng</w:t>
      </w:r>
    </w:p>
    <w:p>
      <w:r>
        <w:t>12.001.991</w:t>
      </w:r>
    </w:p>
    <w:p>
      <w:r>
        <w:t>Máy in</w:t>
      </w:r>
    </w:p>
    <w:p>
      <w:r>
        <w:t>42</w:t>
      </w:r>
    </w:p>
    <w:p>
      <w:r>
        <w:t>Máy tính</w:t>
      </w:r>
    </w:p>
    <w:p>
      <w:r>
        <w:t>149.652</w:t>
      </w:r>
    </w:p>
    <w:p>
      <w:r>
        <w:t>Vật liệu sử dụng</w:t>
      </w:r>
    </w:p>
    <w:p>
      <w:r>
        <w:t>Giấy A4</w:t>
      </w:r>
    </w:p>
    <w:p>
      <w:r>
        <w:t>5.600</w:t>
      </w:r>
    </w:p>
    <w:p>
      <w:r>
        <w:t>Mực in</w:t>
      </w:r>
    </w:p>
    <w:p>
      <w:r>
        <w:t>34.500</w:t>
      </w:r>
    </w:p>
    <w:p>
      <w:r>
        <w:t>1</w:t>
      </w:r>
    </w:p>
    <w:p>
      <w:r>
        <w:t>13.18.00.00.00 Biên tập kịch truyền thanh</w:t>
      </w:r>
    </w:p>
    <w:p>
      <w:r>
        <w:t>a1) Thời lượng 15 phút</w:t>
      </w:r>
    </w:p>
    <w:p>
      <w:r>
        <w:t>Đơn vị tính: đồng/01 kịch truyền thanh</w:t>
      </w:r>
    </w:p>
    <w:p>
      <w:r>
        <w:t>Mã hiệu</w:t>
      </w:r>
    </w:p>
    <w:p>
      <w:r>
        <w:t>Thành phần</w:t>
      </w:r>
    </w:p>
    <w:p>
      <w:r>
        <w:t>Đơn giá</w:t>
      </w:r>
    </w:p>
    <w:p>
      <w:r>
        <w:t>13.18.00.00.01</w:t>
      </w:r>
    </w:p>
    <w:p>
      <w:r>
        <w:t>Nh   â   n công</w:t>
      </w:r>
    </w:p>
    <w:p>
      <w:r>
        <w:t>(Chức danh - Cấp bậc)</w:t>
      </w:r>
    </w:p>
    <w:p>
      <w:r>
        <w:t>Biên tập viên hạng III bậc 6/9</w:t>
      </w:r>
    </w:p>
    <w:p>
      <w:r>
        <w:t>2.814.541</w:t>
      </w:r>
    </w:p>
    <w:p>
      <w:r>
        <w:t>Biên tập viên hạng III bậc 8/9</w:t>
      </w:r>
    </w:p>
    <w:p>
      <w:r>
        <w:t>122.164</w:t>
      </w:r>
    </w:p>
    <w:p>
      <w:r>
        <w:t>Kỹ thuật viên bậc 8/12</w:t>
      </w:r>
    </w:p>
    <w:p>
      <w:r>
        <w:t>68.517</w:t>
      </w:r>
    </w:p>
    <w:p>
      <w:r>
        <w:t>Máy sử d   ụng</w:t>
      </w:r>
    </w:p>
    <w:p>
      <w:r>
        <w:t>Hệ thống phòng thu dựng kịch</w:t>
      </w:r>
    </w:p>
    <w:p>
      <w:r>
        <w:t>2.602.790</w:t>
      </w:r>
    </w:p>
    <w:p>
      <w:r>
        <w:t>Hệ thống dựng</w:t>
      </w:r>
    </w:p>
    <w:p>
      <w:r>
        <w:t>8.051.064</w:t>
      </w:r>
    </w:p>
    <w:p>
      <w:r>
        <w:t>Máy in</w:t>
      </w:r>
    </w:p>
    <w:p>
      <w:r>
        <w:t>56</w:t>
      </w:r>
    </w:p>
    <w:p>
      <w:r>
        <w:t>Máy tính</w:t>
      </w:r>
    </w:p>
    <w:p>
      <w:r>
        <w:t>231.961</w:t>
      </w:r>
    </w:p>
    <w:p>
      <w:r>
        <w:t>Vật liệu sử dụng</w:t>
      </w:r>
    </w:p>
    <w:p>
      <w:r>
        <w:t>Giấy A4</w:t>
      </w:r>
    </w:p>
    <w:p>
      <w:r>
        <w:t>8.000</w:t>
      </w:r>
    </w:p>
    <w:p>
      <w:r>
        <w:t>Mực in</w:t>
      </w:r>
    </w:p>
    <w:p>
      <w:r>
        <w:t>45.000</w:t>
      </w:r>
    </w:p>
    <w:p>
      <w:r>
        <w:t>1</w:t>
      </w:r>
    </w:p>
    <w:p>
      <w:r>
        <w:t>a2) Thời  lượng  30 phút</w:t>
      </w:r>
    </w:p>
    <w:p>
      <w:r>
        <w:t>Đơn vị tính: đồng/01 kịch truyền thanh</w:t>
      </w:r>
    </w:p>
    <w:p>
      <w:r>
        <w:t>Mã hiệu</w:t>
      </w:r>
    </w:p>
    <w:p>
      <w:r>
        <w:t>Thành phần</w:t>
      </w:r>
    </w:p>
    <w:p>
      <w:r>
        <w:t>Đơn giá</w:t>
      </w:r>
    </w:p>
    <w:p>
      <w:r>
        <w:t>13.18.00.00.02</w:t>
      </w:r>
    </w:p>
    <w:p>
      <w:r>
        <w:t>Nhân công</w:t>
      </w:r>
    </w:p>
    <w:p>
      <w:r>
        <w:t>(Chức danh - Cấp bậc)</w:t>
      </w:r>
    </w:p>
    <w:p>
      <w:r>
        <w:t>Biên tập viên hạng III bậc 6/9</w:t>
      </w:r>
    </w:p>
    <w:p>
      <w:r>
        <w:t>4.266.361</w:t>
      </w:r>
    </w:p>
    <w:p>
      <w:r>
        <w:t>Biên tập viên hạng III bậc 8/9</w:t>
      </w:r>
    </w:p>
    <w:p>
      <w:r>
        <w:t>183.246</w:t>
      </w:r>
    </w:p>
    <w:p>
      <w:r>
        <w:t>Kỹ thuật viên bậc 8/12</w:t>
      </w:r>
    </w:p>
    <w:p>
      <w:r>
        <w:t>167.010</w:t>
      </w:r>
    </w:p>
    <w:p>
      <w:r>
        <w:t>Máy sử dụng</w:t>
      </w:r>
    </w:p>
    <w:p>
      <w:r>
        <w:t>Hệ thống phòng thu dựng kịch</w:t>
      </w:r>
    </w:p>
    <w:p>
      <w:r>
        <w:t>6.384.970</w:t>
      </w:r>
    </w:p>
    <w:p>
      <w:r>
        <w:t>Hệ thống dựng</w:t>
      </w:r>
    </w:p>
    <w:p>
      <w:r>
        <w:t>16.102.128</w:t>
      </w:r>
    </w:p>
    <w:p>
      <w:r>
        <w:t>Máy in</w:t>
      </w:r>
    </w:p>
    <w:p>
      <w:r>
        <w:t>125</w:t>
      </w:r>
    </w:p>
    <w:p>
      <w:r>
        <w:t>Máy tính</w:t>
      </w:r>
    </w:p>
    <w:p>
      <w:r>
        <w:t>383.483</w:t>
      </w:r>
    </w:p>
    <w:p>
      <w:r>
        <w:t>V   ậ   t liệu sử dụng</w:t>
      </w:r>
    </w:p>
    <w:p>
      <w:r>
        <w:t>Giấy A4</w:t>
      </w:r>
    </w:p>
    <w:p>
      <w:r>
        <w:t>16.800</w:t>
      </w:r>
    </w:p>
    <w:p>
      <w:r>
        <w:t>Mực in</w:t>
      </w:r>
    </w:p>
    <w:p>
      <w:r>
        <w:t>105.000</w:t>
      </w:r>
    </w:p>
    <w:p>
      <w:r>
        <w:t>…………………</w:t>
      </w:r>
    </w:p>
    <w:p>
      <w:r>
        <w:t>13.20.20.00.00 Thu thơ, thu nhạc</w:t>
      </w:r>
    </w:p>
    <w:p>
      <w:r>
        <w:t>a1) Thời lượng 5 phút</w:t>
      </w:r>
    </w:p>
    <w:p>
      <w:r>
        <w:t>Đơn vị tính: đồng/ 01  chương trình</w:t>
      </w:r>
    </w:p>
    <w:p>
      <w:r>
        <w:t>Mã hiệu</w:t>
      </w:r>
    </w:p>
    <w:p>
      <w:r>
        <w:t>Thành phần</w:t>
      </w:r>
    </w:p>
    <w:p>
      <w:r>
        <w:t>Đơn giá</w:t>
      </w:r>
    </w:p>
    <w:p>
      <w:r>
        <w:t>13.20.20.00.01</w:t>
      </w:r>
    </w:p>
    <w:p>
      <w:r>
        <w:t>Nhân công</w:t>
      </w:r>
    </w:p>
    <w:p>
      <w:r>
        <w:t>(Chức danh - Cấp bậc)</w:t>
      </w:r>
    </w:p>
    <w:p>
      <w:r>
        <w:t>Biên tập viên hạng III bậc 4/9</w:t>
      </w:r>
    </w:p>
    <w:p>
      <w:r>
        <w:t>393.683</w:t>
      </w:r>
    </w:p>
    <w:p>
      <w:r>
        <w:t>Biên tập viên hạng III bậc 6/9</w:t>
      </w:r>
    </w:p>
    <w:p>
      <w:r>
        <w:t>20.965</w:t>
      </w:r>
    </w:p>
    <w:p>
      <w:r>
        <w:t>Biên tập viên hạng III bậc 8/9</w:t>
      </w:r>
    </w:p>
    <w:p>
      <w:r>
        <w:t>18.325</w:t>
      </w:r>
    </w:p>
    <w:p>
      <w:r>
        <w:t>Kỹ thuật viên bậc 9/12</w:t>
      </w:r>
    </w:p>
    <w:p>
      <w:r>
        <w:t>40.905</w:t>
      </w:r>
    </w:p>
    <w:p>
      <w:r>
        <w:t>Máy sử dụng</w:t>
      </w:r>
    </w:p>
    <w:p>
      <w:r>
        <w:t>Hệ thống phòng thu dựng</w:t>
      </w:r>
    </w:p>
    <w:p>
      <w:r>
        <w:t>1.895.051</w:t>
      </w:r>
    </w:p>
    <w:p>
      <w:r>
        <w:t>Máy in</w:t>
      </w:r>
    </w:p>
    <w:p>
      <w:r>
        <w:t>7</w:t>
      </w:r>
    </w:p>
    <w:p>
      <w:r>
        <w:t>Máy tính</w:t>
      </w:r>
    </w:p>
    <w:p>
      <w:r>
        <w:t>76.946</w:t>
      </w:r>
    </w:p>
    <w:p>
      <w:r>
        <w:t>Vật liệu sử dụng</w:t>
      </w:r>
    </w:p>
    <w:p>
      <w:r>
        <w:t>Giấy A4</w:t>
      </w:r>
    </w:p>
    <w:p>
      <w:r>
        <w:t>800</w:t>
      </w:r>
    </w:p>
    <w:p>
      <w:r>
        <w:t>Mực in</w:t>
      </w:r>
    </w:p>
    <w:p>
      <w:r>
        <w:t>6.000</w:t>
      </w:r>
    </w:p>
    <w:p>
      <w:r>
        <w:t>1</w:t>
      </w:r>
    </w:p>
    <w:p>
      <w:r>
        <w:t>13.21.00.00.00 Đọc truyện</w:t>
      </w:r>
    </w:p>
    <w:p>
      <w:r>
        <w:t>a1) Th ời  lượng 15 phút</w:t>
      </w:r>
    </w:p>
    <w:p>
      <w:r>
        <w:t>Đơn vị tính: đồng/01 chương trình đọc truyện</w:t>
      </w:r>
    </w:p>
    <w:p>
      <w:r>
        <w:t>Mã hiệu</w:t>
      </w:r>
    </w:p>
    <w:p>
      <w:r>
        <w:t>Thành phần</w:t>
      </w:r>
    </w:p>
    <w:p>
      <w:r>
        <w:t>Đơn giá</w:t>
      </w:r>
    </w:p>
    <w:p>
      <w:r>
        <w:t>13.21.00.00.01</w:t>
      </w:r>
    </w:p>
    <w:p>
      <w:r>
        <w:t>Nhân công</w:t>
      </w:r>
    </w:p>
    <w:p>
      <w:r>
        <w:t>(Chức danh - Cấp bậc)</w:t>
      </w:r>
    </w:p>
    <w:p>
      <w:r>
        <w:t>Biên tập viên hạng III bậc 3/9</w:t>
      </w:r>
    </w:p>
    <w:p>
      <w:r>
        <w:t>86.697</w:t>
      </w:r>
    </w:p>
    <w:p>
      <w:r>
        <w:t>Biên tập viên hạng III bậc 6/9</w:t>
      </w:r>
    </w:p>
    <w:p>
      <w:r>
        <w:t>5.241</w:t>
      </w:r>
    </w:p>
    <w:p>
      <w:r>
        <w:t>Biên tập viên hạng III bậc 8/9</w:t>
      </w:r>
    </w:p>
    <w:p>
      <w:r>
        <w:t>18.325</w:t>
      </w:r>
    </w:p>
    <w:p>
      <w:r>
        <w:t>Kỹ thuật viên bậc 7/12</w:t>
      </w:r>
    </w:p>
    <w:p>
      <w:r>
        <w:t>44.215</w:t>
      </w:r>
    </w:p>
    <w:p>
      <w:r>
        <w:t>Phát thanh viên hạng II bậc 3/8</w:t>
      </w:r>
    </w:p>
    <w:p>
      <w:r>
        <w:t>24.590</w:t>
      </w:r>
    </w:p>
    <w:p>
      <w:r>
        <w:t>Máy sử dụng</w:t>
      </w:r>
    </w:p>
    <w:p>
      <w:r>
        <w:t>Hệ thống phòng thu dựng</w:t>
      </w:r>
    </w:p>
    <w:p>
      <w:r>
        <w:t>2.526.735</w:t>
      </w:r>
    </w:p>
    <w:p>
      <w:r>
        <w:t>Máy in</w:t>
      </w:r>
    </w:p>
    <w:p>
      <w:r>
        <w:t>2</w:t>
      </w:r>
    </w:p>
    <w:p>
      <w:r>
        <w:t>Máy tính</w:t>
      </w:r>
    </w:p>
    <w:p>
      <w:r>
        <w:t>9.353</w:t>
      </w:r>
    </w:p>
    <w:p>
      <w:r>
        <w:t>Vật liệu sử dụng</w:t>
      </w:r>
    </w:p>
    <w:p>
      <w:r>
        <w:t>Giấy A4</w:t>
      </w:r>
    </w:p>
    <w:p>
      <w:r>
        <w:t>320</w:t>
      </w:r>
    </w:p>
    <w:p>
      <w:r>
        <w:t>Mực in</w:t>
      </w:r>
    </w:p>
    <w:p>
      <w:r>
        <w:t>150</w:t>
      </w:r>
    </w:p>
    <w:p>
      <w:r>
        <w:t>1</w:t>
      </w:r>
    </w:p>
    <w:p>
      <w:r>
        <w:t>a2) Thời lượng 20 phút</w:t>
      </w:r>
    </w:p>
    <w:p>
      <w:r>
        <w:t>Đơn vị tính: đồng/01 chương trình đọc truyện</w:t>
      </w:r>
    </w:p>
    <w:p>
      <w:r>
        <w:t>Mã hiệu</w:t>
      </w:r>
    </w:p>
    <w:p>
      <w:r>
        <w:t>Thành phần</w:t>
      </w:r>
    </w:p>
    <w:p>
      <w:r>
        <w:t>Đơn giá</w:t>
      </w:r>
    </w:p>
    <w:p>
      <w:r>
        <w:t>13.21.00.00.02</w:t>
      </w:r>
    </w:p>
    <w:p>
      <w:r>
        <w:t>Nhân công</w:t>
      </w:r>
    </w:p>
    <w:p>
      <w:r>
        <w:t>(Chức danh - Cấp bậc)</w:t>
      </w:r>
    </w:p>
    <w:p>
      <w:r>
        <w:t>Biên tập viên hạng III bậc 3/9</w:t>
      </w:r>
    </w:p>
    <w:p>
      <w:r>
        <w:t>114.282</w:t>
      </w:r>
    </w:p>
    <w:p>
      <w:r>
        <w:t>Biên tập viên hạng III bậc 6/9</w:t>
      </w:r>
    </w:p>
    <w:p>
      <w:r>
        <w:t>10.482</w:t>
      </w:r>
    </w:p>
    <w:p>
      <w:r>
        <w:t>Biên tập viên hạng III bậc 8/9</w:t>
      </w:r>
    </w:p>
    <w:p>
      <w:r>
        <w:t>12.216</w:t>
      </w:r>
    </w:p>
    <w:p>
      <w:r>
        <w:t>Kỹ thuật viên bậc 7/12</w:t>
      </w:r>
    </w:p>
    <w:p>
      <w:r>
        <w:t>60.294</w:t>
      </w:r>
    </w:p>
    <w:p>
      <w:r>
        <w:t>Phát thanh viên hạng II bậc 3/8</w:t>
      </w:r>
    </w:p>
    <w:p>
      <w:r>
        <w:t>36.886</w:t>
      </w:r>
    </w:p>
    <w:p>
      <w:r>
        <w:t>Máy sử dụng</w:t>
      </w:r>
    </w:p>
    <w:p>
      <w:r>
        <w:t>Hệ thống phòng thu dựng</w:t>
      </w:r>
    </w:p>
    <w:p>
      <w:r>
        <w:t>3.350.670</w:t>
      </w:r>
    </w:p>
    <w:p>
      <w:r>
        <w:t>Máy in</w:t>
      </w:r>
    </w:p>
    <w:p>
      <w:r>
        <w:t>2</w:t>
      </w:r>
    </w:p>
    <w:p>
      <w:r>
        <w:t>Máy tính</w:t>
      </w:r>
    </w:p>
    <w:p>
      <w:r>
        <w:t>17.210</w:t>
      </w:r>
    </w:p>
    <w:p>
      <w:r>
        <w:t>Vật liệu sử dụng</w:t>
      </w:r>
    </w:p>
    <w:p>
      <w:r>
        <w:t>Giấy A4</w:t>
      </w:r>
    </w:p>
    <w:p>
      <w:r>
        <w:t>320</w:t>
      </w:r>
    </w:p>
    <w:p>
      <w:r>
        <w:t>Mực in</w:t>
      </w:r>
    </w:p>
    <w:p>
      <w:r>
        <w:t>1.500</w:t>
      </w:r>
    </w:p>
    <w:p>
      <w:r>
        <w:t>1</w:t>
      </w:r>
    </w:p>
    <w:p>
      <w:r>
        <w:t>a3) Thời lượng 30 phút</w:t>
      </w:r>
    </w:p>
    <w:p>
      <w:r>
        <w:t>Đơn vị  tí nh: đồng/ 01  ch ư ơng trình đọc truyện</w:t>
      </w:r>
    </w:p>
    <w:p>
      <w:r>
        <w:t>Mã hiệu</w:t>
      </w:r>
    </w:p>
    <w:p>
      <w:r>
        <w:t>Thành phần</w:t>
      </w:r>
    </w:p>
    <w:p>
      <w:r>
        <w:t>Đơn giá</w:t>
      </w:r>
    </w:p>
    <w:p>
      <w:r>
        <w:t>13.21.00.00.03</w:t>
      </w:r>
    </w:p>
    <w:p>
      <w:r>
        <w:t>Nhân công</w:t>
      </w:r>
    </w:p>
    <w:p>
      <w:r>
        <w:t>(Chức danh - Cấp bậc)</w:t>
      </w:r>
    </w:p>
    <w:p>
      <w:r>
        <w:t>Biên tập viên hạng III bậc 3/9</w:t>
      </w:r>
    </w:p>
    <w:p>
      <w:r>
        <w:t>169.453</w:t>
      </w:r>
    </w:p>
    <w:p>
      <w:r>
        <w:t>Biên tập viên hạng III bậc 6/9</w:t>
      </w:r>
    </w:p>
    <w:p>
      <w:r>
        <w:t>15.724</w:t>
      </w:r>
    </w:p>
    <w:p>
      <w:r>
        <w:t>Biên tập viên hạng III bậc 8/9</w:t>
      </w:r>
    </w:p>
    <w:p>
      <w:r>
        <w:t>12.216</w:t>
      </w:r>
    </w:p>
    <w:p>
      <w:r>
        <w:t>Kỹ thuật viên bậc 7/12</w:t>
      </w:r>
    </w:p>
    <w:p>
      <w:r>
        <w:t>92.451</w:t>
      </w:r>
    </w:p>
    <w:p>
      <w:r>
        <w:t>Phát thanh viên hạng II bậc 3/8</w:t>
      </w:r>
    </w:p>
    <w:p>
      <w:r>
        <w:t>49.181</w:t>
      </w:r>
    </w:p>
    <w:p>
      <w:r>
        <w:t>Máy sử dụng</w:t>
      </w:r>
    </w:p>
    <w:p>
      <w:r>
        <w:t>H ệ thống phòng thu dựng</w:t>
      </w:r>
    </w:p>
    <w:p>
      <w:r>
        <w:t>5.026.005</w:t>
      </w:r>
    </w:p>
    <w:p>
      <w:r>
        <w:t>Máy in</w:t>
      </w:r>
    </w:p>
    <w:p>
      <w:r>
        <w:t>2</w:t>
      </w:r>
    </w:p>
    <w:p>
      <w:r>
        <w:t>Máy tính</w:t>
      </w:r>
    </w:p>
    <w:p>
      <w:r>
        <w:t>25.940</w:t>
      </w:r>
    </w:p>
    <w:p>
      <w:r>
        <w:t>Vật liệu sử dụng</w:t>
      </w:r>
    </w:p>
    <w:p>
      <w:r>
        <w:t>Giấy A4</w:t>
      </w:r>
    </w:p>
    <w:p>
      <w:r>
        <w:t>320</w:t>
      </w:r>
    </w:p>
    <w:p>
      <w:r>
        <w:t>Mực in</w:t>
      </w:r>
    </w:p>
    <w:p>
      <w:r>
        <w:t>1.500</w:t>
      </w:r>
    </w:p>
    <w:p>
      <w:r>
        <w:t>1</w:t>
      </w:r>
    </w:p>
    <w:p>
      <w:r>
        <w:t>13.22.00.00.00 Phát thanh văn học</w:t>
      </w:r>
    </w:p>
    <w:p>
      <w:r>
        <w:t>13.22.00.00.01 Chương trình phát thanh văn học thời lượng 15 phút</w:t>
      </w:r>
    </w:p>
    <w:p>
      <w:r>
        <w:t>a1) Thời lượng 15 phút</w:t>
      </w:r>
    </w:p>
    <w:p>
      <w:r>
        <w:t>Đơn vị tính: đồng/01 chương trình</w:t>
      </w:r>
    </w:p>
    <w:p>
      <w:r>
        <w:t>Mã hiệu</w:t>
      </w:r>
    </w:p>
    <w:p>
      <w:r>
        <w:t>Thành phần</w:t>
      </w:r>
    </w:p>
    <w:p>
      <w:r>
        <w:t>Đơn giá</w:t>
      </w:r>
    </w:p>
    <w:p>
      <w:r>
        <w:t>13.22.00.00.01</w:t>
      </w:r>
    </w:p>
    <w:p>
      <w:r>
        <w:t>Nhân công</w:t>
      </w:r>
    </w:p>
    <w:p>
      <w:r>
        <w:t>(Chức danh - Cấp bậc)</w:t>
      </w:r>
    </w:p>
    <w:p>
      <w:r>
        <w:t>Biên tập viên hạng III bậc 3/9</w:t>
      </w:r>
    </w:p>
    <w:p>
      <w:r>
        <w:t>705.398</w:t>
      </w:r>
    </w:p>
    <w:p>
      <w:r>
        <w:t>Biên tập viên hạng III bậc 6/9</w:t>
      </w:r>
    </w:p>
    <w:p>
      <w:r>
        <w:t>57.654</w:t>
      </w:r>
    </w:p>
    <w:p>
      <w:r>
        <w:t>Biên tập viên hạng III bậc 8/9</w:t>
      </w:r>
    </w:p>
    <w:p>
      <w:r>
        <w:t>36.649</w:t>
      </w:r>
    </w:p>
    <w:p>
      <w:r>
        <w:t>Phát thanh viên hạng II bậc 2/8</w:t>
      </w:r>
    </w:p>
    <w:p>
      <w:r>
        <w:t>307.853</w:t>
      </w:r>
    </w:p>
    <w:p>
      <w:r>
        <w:t>Kỹ thuật viên bậc 8/12</w:t>
      </w:r>
    </w:p>
    <w:p>
      <w:r>
        <w:t>77.082</w:t>
      </w:r>
    </w:p>
    <w:p>
      <w:r>
        <w:t>Máy sử dụng</w:t>
      </w:r>
    </w:p>
    <w:p>
      <w:r>
        <w:t>Hệ thống phòng thu dựng</w:t>
      </w:r>
    </w:p>
    <w:p>
      <w:r>
        <w:t>3.899.960</w:t>
      </w:r>
    </w:p>
    <w:p>
      <w:r>
        <w:t>Máy in</w:t>
      </w:r>
    </w:p>
    <w:p>
      <w:r>
        <w:t>28</w:t>
      </w:r>
    </w:p>
    <w:p>
      <w:r>
        <w:t>Máy tính</w:t>
      </w:r>
    </w:p>
    <w:p>
      <w:r>
        <w:t>87.297</w:t>
      </w:r>
    </w:p>
    <w:p>
      <w:r>
        <w:t>Vật liệu sử dụng</w:t>
      </w:r>
    </w:p>
    <w:p>
      <w:r>
        <w:t>Giấy A4</w:t>
      </w:r>
    </w:p>
    <w:p>
      <w:r>
        <w:t>4.000</w:t>
      </w:r>
    </w:p>
    <w:p>
      <w:r>
        <w:t>Mực in</w:t>
      </w:r>
    </w:p>
    <w:p>
      <w:r>
        <w:t>30.000</w:t>
      </w:r>
    </w:p>
    <w:p>
      <w:r>
        <w:t>1</w:t>
      </w:r>
    </w:p>
    <w:p>
      <w:r>
        <w:t>13.22.00.00.02 Chương trình phát thanh văn học thời lượng 30 phút</w:t>
      </w:r>
    </w:p>
    <w:p>
      <w:r>
        <w:t>a1) Thời lượng 30 phút</w:t>
      </w:r>
    </w:p>
    <w:p>
      <w:r>
        <w:t>Đơn vị tính: đ ồ ng/01 chương trình</w:t>
      </w:r>
    </w:p>
    <w:p>
      <w:r>
        <w:t>Mã hiệu</w:t>
      </w:r>
    </w:p>
    <w:p>
      <w:r>
        <w:t>Thành phần</w:t>
      </w:r>
    </w:p>
    <w:p>
      <w:r>
        <w:t>Đơn giá</w:t>
      </w:r>
    </w:p>
    <w:p>
      <w:r>
        <w:t>13.22.00.00.02</w:t>
      </w:r>
    </w:p>
    <w:p>
      <w:r>
        <w:t>Nhân công</w:t>
      </w:r>
    </w:p>
    <w:p>
      <w:r>
        <w:t>(Chức danh - Cấp bậc)</w:t>
      </w:r>
    </w:p>
    <w:p>
      <w:r>
        <w:t>Biên tập viên hạng III bậc 3/9</w:t>
      </w:r>
    </w:p>
    <w:p>
      <w:r>
        <w:t>1.304.395</w:t>
      </w:r>
    </w:p>
    <w:p>
      <w:r>
        <w:t>Biên tập viên hạng III bậc 6/9</w:t>
      </w:r>
    </w:p>
    <w:p>
      <w:r>
        <w:t>141.513</w:t>
      </w:r>
    </w:p>
    <w:p>
      <w:r>
        <w:t>Biên tập viên hạng III bậc 8/9</w:t>
      </w:r>
    </w:p>
    <w:p>
      <w:r>
        <w:t>85.515</w:t>
      </w:r>
    </w:p>
    <w:p>
      <w:r>
        <w:t>Phóng viên hạng III bậc 3/9</w:t>
      </w:r>
    </w:p>
    <w:p>
      <w:r>
        <w:t>524.122</w:t>
      </w:r>
    </w:p>
    <w:p>
      <w:r>
        <w:t>Phát thanh viên hạng II bậc 2/8</w:t>
      </w:r>
    </w:p>
    <w:p>
      <w:r>
        <w:t>359.162</w:t>
      </w:r>
    </w:p>
    <w:p>
      <w:r>
        <w:t>Kỹ thuật viên bậc 8/12</w:t>
      </w:r>
    </w:p>
    <w:p>
      <w:r>
        <w:t>132.752</w:t>
      </w:r>
    </w:p>
    <w:p>
      <w:r>
        <w:t>Máy sử dụng</w:t>
      </w:r>
    </w:p>
    <w:p>
      <w:r>
        <w:t>Hệ thống phòng thu dựng</w:t>
      </w:r>
    </w:p>
    <w:p>
      <w:r>
        <w:t>5.492.902</w:t>
      </w:r>
    </w:p>
    <w:p>
      <w:r>
        <w:t>Hệ thống dựng</w:t>
      </w:r>
    </w:p>
    <w:p>
      <w:r>
        <w:t>1.288.170</w:t>
      </w:r>
    </w:p>
    <w:p>
      <w:r>
        <w:t>Máy in</w:t>
      </w:r>
    </w:p>
    <w:p>
      <w:r>
        <w:t>49</w:t>
      </w:r>
    </w:p>
    <w:p>
      <w:r>
        <w:t>Máy tính</w:t>
      </w:r>
    </w:p>
    <w:p>
      <w:r>
        <w:t>406.180</w:t>
      </w:r>
    </w:p>
    <w:p>
      <w:r>
        <w:t>Máy ghi âm</w:t>
      </w:r>
    </w:p>
    <w:p>
      <w:r>
        <w:t>5.901</w:t>
      </w:r>
    </w:p>
    <w:p>
      <w:r>
        <w:t>Vật liệu sử dụng</w:t>
      </w:r>
    </w:p>
    <w:p>
      <w:r>
        <w:t>Giấy A4</w:t>
      </w:r>
    </w:p>
    <w:p>
      <w:r>
        <w:t>6.400</w:t>
      </w:r>
    </w:p>
    <w:p>
      <w:r>
        <w:t>Mực in</w:t>
      </w:r>
    </w:p>
    <w:p>
      <w:r>
        <w:t>45.000</w:t>
      </w:r>
    </w:p>
    <w:p>
      <w:r>
        <w:t>1</w:t>
      </w:r>
    </w:p>
    <w:p>
      <w:r>
        <w:t>13.23.00.00.00 Bình truyện</w:t>
      </w:r>
    </w:p>
    <w:p>
      <w:r>
        <w:t>a1) Thời lượng 30 phút</w:t>
      </w:r>
    </w:p>
    <w:p>
      <w:r>
        <w:t>Đơn vị tính: đồng/ 01 chương trình</w:t>
      </w:r>
    </w:p>
    <w:p>
      <w:r>
        <w:t>Mã hiệu</w:t>
      </w:r>
    </w:p>
    <w:p>
      <w:r>
        <w:t>Thành phần</w:t>
      </w:r>
    </w:p>
    <w:p>
      <w:r>
        <w:t>Đơn giá</w:t>
      </w:r>
    </w:p>
    <w:p>
      <w:r>
        <w:t>13.23.00.00.01</w:t>
      </w:r>
    </w:p>
    <w:p>
      <w:r>
        <w:t>Nhân côn   g</w:t>
      </w:r>
    </w:p>
    <w:p>
      <w:r>
        <w:t>(Chức danh - Cấp bậc)</w:t>
      </w:r>
    </w:p>
    <w:p>
      <w:r>
        <w:t>Biên tập viên hạng III bậc 3/9</w:t>
      </w:r>
    </w:p>
    <w:p>
      <w:r>
        <w:t>1.391.092</w:t>
      </w:r>
    </w:p>
    <w:p>
      <w:r>
        <w:t>Biên tập viên hạng III bậc 6/9</w:t>
      </w:r>
    </w:p>
    <w:p>
      <w:r>
        <w:t>115.307</w:t>
      </w:r>
    </w:p>
    <w:p>
      <w:r>
        <w:t>Biên tập viên hạng III bậc 8/9</w:t>
      </w:r>
    </w:p>
    <w:p>
      <w:r>
        <w:t>79.407</w:t>
      </w:r>
    </w:p>
    <w:p>
      <w:r>
        <w:t>Phát thanh viên hạng II bậc 1/8</w:t>
      </w:r>
    </w:p>
    <w:p>
      <w:r>
        <w:t>252.209</w:t>
      </w:r>
    </w:p>
    <w:p>
      <w:r>
        <w:t>Kỹ thuật viên bậc 8/12</w:t>
      </w:r>
    </w:p>
    <w:p>
      <w:r>
        <w:t>102.775</w:t>
      </w:r>
    </w:p>
    <w:p>
      <w:r>
        <w:t>Máy sử dụng</w:t>
      </w:r>
    </w:p>
    <w:p>
      <w:r>
        <w:t>Hệ thống phòng thu dựng</w:t>
      </w:r>
    </w:p>
    <w:p>
      <w:r>
        <w:t>4.861.218</w:t>
      </w:r>
    </w:p>
    <w:p>
      <w:r>
        <w:t>Máy in</w:t>
      </w:r>
    </w:p>
    <w:p>
      <w:r>
        <w:t>56</w:t>
      </w:r>
    </w:p>
    <w:p>
      <w:r>
        <w:t>Máy tính</w:t>
      </w:r>
    </w:p>
    <w:p>
      <w:r>
        <w:t>342.953</w:t>
      </w:r>
    </w:p>
    <w:p>
      <w:r>
        <w:t>Vật liệu sử dụng</w:t>
      </w:r>
    </w:p>
    <w:p>
      <w:r>
        <w:t>Giấy A4</w:t>
      </w:r>
    </w:p>
    <w:p>
      <w:r>
        <w:t>7.200</w:t>
      </w:r>
    </w:p>
    <w:p>
      <w:r>
        <w:t>Mực in</w:t>
      </w:r>
    </w:p>
    <w:p>
      <w:r>
        <w:t>45.000</w:t>
      </w:r>
    </w:p>
    <w:p>
      <w:r>
        <w:t>1</w:t>
      </w:r>
    </w:p>
    <w:p>
      <w:r>
        <w:t>13.24.00.00.00 Trả lời thính giả ghi âm phát sau</w:t>
      </w:r>
    </w:p>
    <w:p>
      <w:r>
        <w:t>13.24.10.00.00 Tr ả  lời thính giả dạng điều tra</w:t>
      </w:r>
    </w:p>
    <w:p>
      <w:r>
        <w:t>a1) Thời lượng 10 phút</w:t>
      </w:r>
    </w:p>
    <w:p>
      <w:r>
        <w:t>Đơn vị tính: đồng/01 chương trình</w:t>
      </w:r>
    </w:p>
    <w:p>
      <w:r>
        <w:t>Mã hiệu</w:t>
      </w:r>
    </w:p>
    <w:p>
      <w:r>
        <w:t>Thành phần</w:t>
      </w:r>
    </w:p>
    <w:p>
      <w:r>
        <w:t>Đơn giá</w:t>
      </w:r>
    </w:p>
    <w:p>
      <w:r>
        <w:t>13.24.10.00.01</w:t>
      </w:r>
    </w:p>
    <w:p>
      <w:r>
        <w:t>Nhân công</w:t>
      </w:r>
    </w:p>
    <w:p>
      <w:r>
        <w:t>(Chức danh - Cấp bậc)</w:t>
      </w:r>
    </w:p>
    <w:p>
      <w:r>
        <w:t>Biên tập viên hạng III bậc 5/9</w:t>
      </w:r>
    </w:p>
    <w:p>
      <w:r>
        <w:t>1.192.320</w:t>
      </w:r>
    </w:p>
    <w:p>
      <w:r>
        <w:t>Biên tập viên hạng III bậc 6/9</w:t>
      </w:r>
    </w:p>
    <w:p>
      <w:r>
        <w:t>340.680</w:t>
      </w:r>
    </w:p>
    <w:p>
      <w:r>
        <w:t>Biên tập viên hạng III bậc 8/9</w:t>
      </w:r>
    </w:p>
    <w:p>
      <w:r>
        <w:t>152.705</w:t>
      </w:r>
    </w:p>
    <w:p>
      <w:r>
        <w:t>Kỹ thuật viên bậc 7/12</w:t>
      </w:r>
    </w:p>
    <w:p>
      <w:r>
        <w:t>60.294</w:t>
      </w:r>
    </w:p>
    <w:p>
      <w:r>
        <w:t>Phát thanh viên hạng III bậc 5/10</w:t>
      </w:r>
    </w:p>
    <w:p>
      <w:r>
        <w:t>19.231</w:t>
      </w:r>
    </w:p>
    <w:p>
      <w:r>
        <w:t>Phóng viên hạng III bậc 5/9</w:t>
      </w:r>
    </w:p>
    <w:p>
      <w:r>
        <w:t>2.254.830</w:t>
      </w:r>
    </w:p>
    <w:p>
      <w:r>
        <w:t>Máy sử dụng</w:t>
      </w:r>
    </w:p>
    <w:p>
      <w:r>
        <w:t>Hệ thống dựng</w:t>
      </w:r>
    </w:p>
    <w:p>
      <w:r>
        <w:t>1.509.575</w:t>
      </w:r>
    </w:p>
    <w:p>
      <w:r>
        <w:t>Hệ thống phòng thu dựng</w:t>
      </w:r>
    </w:p>
    <w:p>
      <w:r>
        <w:t>3.378.135</w:t>
      </w:r>
    </w:p>
    <w:p>
      <w:r>
        <w:t>Máy ghi âm</w:t>
      </w:r>
    </w:p>
    <w:p>
      <w:r>
        <w:t>31.472</w:t>
      </w:r>
    </w:p>
    <w:p>
      <w:r>
        <w:t>Máy in</w:t>
      </w:r>
    </w:p>
    <w:p>
      <w:r>
        <w:t>7</w:t>
      </w:r>
    </w:p>
    <w:p>
      <w:r>
        <w:t>Máy tính</w:t>
      </w:r>
    </w:p>
    <w:p>
      <w:r>
        <w:t>504.203</w:t>
      </w:r>
    </w:p>
    <w:p>
      <w:r>
        <w:t>Vật liệu sử dụng</w:t>
      </w:r>
    </w:p>
    <w:p>
      <w:r>
        <w:t>Giấy A4</w:t>
      </w:r>
    </w:p>
    <w:p>
      <w:r>
        <w:t>3.200</w:t>
      </w:r>
    </w:p>
    <w:p>
      <w:r>
        <w:t>Mực in</w:t>
      </w:r>
    </w:p>
    <w:p>
      <w:r>
        <w:t>15.000</w:t>
      </w:r>
    </w:p>
    <w:p>
      <w:r>
        <w:t>1</w:t>
      </w:r>
    </w:p>
    <w:p>
      <w:r>
        <w:t>a2) Thời lượng 15 phút</w:t>
      </w:r>
    </w:p>
    <w:p>
      <w:r>
        <w:t>Đơn vị tính :  đồng/01 chương trình</w:t>
      </w:r>
    </w:p>
    <w:p>
      <w:r>
        <w:t>Mã hiệu</w:t>
      </w:r>
    </w:p>
    <w:p>
      <w:r>
        <w:t>Thành phần</w:t>
      </w:r>
    </w:p>
    <w:p>
      <w:r>
        <w:t>Đơn giá</w:t>
      </w:r>
    </w:p>
    <w:p>
      <w:r>
        <w:t>13.24.10.00.02</w:t>
      </w:r>
    </w:p>
    <w:p>
      <w:r>
        <w:t>Nhân công</w:t>
      </w:r>
    </w:p>
    <w:p>
      <w:r>
        <w:t>(Chức danh - Cấp bậc)</w:t>
      </w:r>
    </w:p>
    <w:p>
      <w:r>
        <w:t>Biên tập viên hạng III bậc 5/9</w:t>
      </w:r>
    </w:p>
    <w:p>
      <w:r>
        <w:t>1.879.826</w:t>
      </w:r>
    </w:p>
    <w:p>
      <w:r>
        <w:t>Biên tập viên hạng III bậc 6/9</w:t>
      </w:r>
    </w:p>
    <w:p>
      <w:r>
        <w:t>461.228</w:t>
      </w:r>
    </w:p>
    <w:p>
      <w:r>
        <w:t>Biên tập viên hạng III bậc 8/9</w:t>
      </w:r>
    </w:p>
    <w:p>
      <w:r>
        <w:t>201.571</w:t>
      </w:r>
    </w:p>
    <w:p>
      <w:r>
        <w:t>Kỹ thuật viên bậc 7/12</w:t>
      </w:r>
    </w:p>
    <w:p>
      <w:r>
        <w:t>64.313</w:t>
      </w:r>
    </w:p>
    <w:p>
      <w:r>
        <w:t>Phát thanh viên hạng III bậc 5/10</w:t>
      </w:r>
    </w:p>
    <w:p>
      <w:r>
        <w:t>28.846</w:t>
      </w:r>
    </w:p>
    <w:p>
      <w:r>
        <w:t>Phóng viên hạng III bậc 5/9</w:t>
      </w:r>
    </w:p>
    <w:p>
      <w:r>
        <w:t>2.346.177</w:t>
      </w:r>
    </w:p>
    <w:p>
      <w:r>
        <w:t>Máy sử dụng</w:t>
      </w:r>
    </w:p>
    <w:p>
      <w:r>
        <w:t>Hệ thống dựng</w:t>
      </w:r>
    </w:p>
    <w:p>
      <w:r>
        <w:t>3.019.149</w:t>
      </w:r>
    </w:p>
    <w:p>
      <w:r>
        <w:t>Hệ thống phòng thu dựng</w:t>
      </w:r>
    </w:p>
    <w:p>
      <w:r>
        <w:t>3.487.993</w:t>
      </w:r>
    </w:p>
    <w:p>
      <w:r>
        <w:t>Máy ghi âm</w:t>
      </w:r>
    </w:p>
    <w:p>
      <w:r>
        <w:t>31.472</w:t>
      </w:r>
    </w:p>
    <w:p>
      <w:r>
        <w:t>Máy in</w:t>
      </w:r>
    </w:p>
    <w:p>
      <w:r>
        <w:t>35</w:t>
      </w:r>
    </w:p>
    <w:p>
      <w:r>
        <w:t>Máy tính</w:t>
      </w:r>
    </w:p>
    <w:p>
      <w:r>
        <w:t>679.670</w:t>
      </w:r>
    </w:p>
    <w:p>
      <w:r>
        <w:t>Vật liệu sử dụng</w:t>
      </w:r>
    </w:p>
    <w:p>
      <w:r>
        <w:t>Giấy A4</w:t>
      </w:r>
    </w:p>
    <w:p>
      <w:r>
        <w:t>4.800</w:t>
      </w:r>
    </w:p>
    <w:p>
      <w:r>
        <w:t>Mực in</w:t>
      </w:r>
    </w:p>
    <w:p>
      <w:r>
        <w:t>30.000</w:t>
      </w:r>
    </w:p>
    <w:p>
      <w:r>
        <w:t>1</w:t>
      </w:r>
    </w:p>
    <w:p>
      <w:r>
        <w:t>a3) Thời lượng 30 phút</w:t>
      </w:r>
    </w:p>
    <w:p>
      <w:r>
        <w:t>Đơn vị tính: đồng/01 chương trình</w:t>
      </w:r>
    </w:p>
    <w:p>
      <w:r>
        <w:t>Mã hiệu</w:t>
      </w:r>
    </w:p>
    <w:p>
      <w:r>
        <w:t>Thành phần</w:t>
      </w:r>
    </w:p>
    <w:p>
      <w:r>
        <w:t>Đơn giá</w:t>
      </w:r>
    </w:p>
    <w:p>
      <w:r>
        <w:t>13.24.10.00.03</w:t>
      </w:r>
    </w:p>
    <w:p>
      <w:r>
        <w:t>Nhân côn   g</w:t>
      </w:r>
    </w:p>
    <w:p>
      <w:r>
        <w:t>(Chức danh - Cấp bậc)</w:t>
      </w:r>
    </w:p>
    <w:p>
      <w:r>
        <w:t>Biên tập viên hạng III bậc 5/9</w:t>
      </w:r>
    </w:p>
    <w:p>
      <w:r>
        <w:t>3.024.068</w:t>
      </w:r>
    </w:p>
    <w:p>
      <w:r>
        <w:t>Biên tập viên hạng III bậc 6/9</w:t>
      </w:r>
    </w:p>
    <w:p>
      <w:r>
        <w:t>623.706</w:t>
      </w:r>
    </w:p>
    <w:p>
      <w:r>
        <w:t>Biên tập viên hạng III bậc 8/9</w:t>
      </w:r>
    </w:p>
    <w:p>
      <w:r>
        <w:t>250.436</w:t>
      </w:r>
    </w:p>
    <w:p>
      <w:r>
        <w:t>Kỹ thuật viên bậc 7/12</w:t>
      </w:r>
    </w:p>
    <w:p>
      <w:r>
        <w:t>124.607</w:t>
      </w:r>
    </w:p>
    <w:p>
      <w:r>
        <w:t>Phát thanh viên hạng III bậc 5/10</w:t>
      </w:r>
    </w:p>
    <w:p>
      <w:r>
        <w:t>48.077</w:t>
      </w:r>
    </w:p>
    <w:p>
      <w:r>
        <w:t>Phóng viên hạng III bậc 5/9</w:t>
      </w:r>
    </w:p>
    <w:p>
      <w:r>
        <w:t>2.403.870</w:t>
      </w:r>
    </w:p>
    <w:p>
      <w:r>
        <w:t>Máy sử dụng</w:t>
      </w:r>
    </w:p>
    <w:p>
      <w:r>
        <w:t>Hệ thống dựng</w:t>
      </w:r>
    </w:p>
    <w:p>
      <w:r>
        <w:t>4.025.532</w:t>
      </w:r>
    </w:p>
    <w:p>
      <w:r>
        <w:t>Hệ thống phòng thu dựng</w:t>
      </w:r>
    </w:p>
    <w:p>
      <w:r>
        <w:t>6.948.521</w:t>
      </w:r>
    </w:p>
    <w:p>
      <w:r>
        <w:t>Máy ghi âm</w:t>
      </w:r>
    </w:p>
    <w:p>
      <w:r>
        <w:t>19.670</w:t>
      </w:r>
    </w:p>
    <w:p>
      <w:r>
        <w:t>Máy in</w:t>
      </w:r>
    </w:p>
    <w:p>
      <w:r>
        <w:t>56</w:t>
      </w:r>
    </w:p>
    <w:p>
      <w:r>
        <w:t>Máy tính</w:t>
      </w:r>
    </w:p>
    <w:p>
      <w:r>
        <w:t>685.905</w:t>
      </w:r>
    </w:p>
    <w:p>
      <w:r>
        <w:t>Vật liệu sử dụng</w:t>
      </w:r>
    </w:p>
    <w:p>
      <w:r>
        <w:t>Giấy A4</w:t>
      </w:r>
    </w:p>
    <w:p>
      <w:r>
        <w:t>8.800</w:t>
      </w:r>
    </w:p>
    <w:p>
      <w:r>
        <w:t>Mực in</w:t>
      </w:r>
    </w:p>
    <w:p>
      <w:r>
        <w:t>60.000</w:t>
      </w:r>
    </w:p>
    <w:p>
      <w:r>
        <w:t>1</w:t>
      </w:r>
    </w:p>
    <w:p>
      <w:r>
        <w:t>13.24.20.00.00 Trả lời thính giả dạng không điều tra</w:t>
      </w:r>
    </w:p>
    <w:p>
      <w:r>
        <w:t>b1) Thời lượng 10 phút</w:t>
      </w:r>
    </w:p>
    <w:p>
      <w:r>
        <w:t>Đơn vị tính: đồng/01 chương trình</w:t>
      </w:r>
    </w:p>
    <w:p>
      <w:r>
        <w:t>Mã hiệu</w:t>
      </w:r>
    </w:p>
    <w:p>
      <w:r>
        <w:t>Thành phần</w:t>
      </w:r>
    </w:p>
    <w:p>
      <w:r>
        <w:t>Đơn giá</w:t>
      </w:r>
    </w:p>
    <w:p>
      <w:r>
        <w:t>13.24.20.00.01</w:t>
      </w:r>
    </w:p>
    <w:p>
      <w:r>
        <w:t>Nhân công</w:t>
      </w:r>
    </w:p>
    <w:p>
      <w:r>
        <w:t>(Chức danh - Cấp bậc)</w:t>
      </w:r>
    </w:p>
    <w:p>
      <w:r>
        <w:t>Biên tập viên hạng III bậc 4/9</w:t>
      </w:r>
    </w:p>
    <w:p>
      <w:r>
        <w:t>454.923</w:t>
      </w:r>
    </w:p>
    <w:p>
      <w:r>
        <w:t>Biên tập viên hạng III bậc 6/9</w:t>
      </w:r>
    </w:p>
    <w:p>
      <w:r>
        <w:t>57.654</w:t>
      </w:r>
    </w:p>
    <w:p>
      <w:r>
        <w:t>Biên tập viên hạng III bậc 8/9</w:t>
      </w:r>
    </w:p>
    <w:p>
      <w:r>
        <w:t>30.541</w:t>
      </w:r>
    </w:p>
    <w:p>
      <w:r>
        <w:t>Kỹ thuật viên bậc 7/12</w:t>
      </w:r>
    </w:p>
    <w:p>
      <w:r>
        <w:t>44.215</w:t>
      </w:r>
    </w:p>
    <w:p>
      <w:r>
        <w:t>Máy sử dụng</w:t>
      </w:r>
    </w:p>
    <w:p>
      <w:r>
        <w:t>Hệ thống phòng thu dựng</w:t>
      </w:r>
    </w:p>
    <w:p>
      <w:r>
        <w:t>2.444.341</w:t>
      </w:r>
    </w:p>
    <w:p>
      <w:r>
        <w:t>Máy in</w:t>
      </w:r>
    </w:p>
    <w:p>
      <w:r>
        <w:t>14</w:t>
      </w:r>
    </w:p>
    <w:p>
      <w:r>
        <w:t>Máy tính</w:t>
      </w:r>
    </w:p>
    <w:p>
      <w:r>
        <w:t>100.766</w:t>
      </w:r>
    </w:p>
    <w:p>
      <w:r>
        <w:t>Vật liệu sử dụng</w:t>
      </w:r>
    </w:p>
    <w:p>
      <w:r>
        <w:t>Giấy A4</w:t>
      </w:r>
    </w:p>
    <w:p>
      <w:r>
        <w:t>2.400</w:t>
      </w:r>
    </w:p>
    <w:p>
      <w:r>
        <w:t>Mực in</w:t>
      </w:r>
    </w:p>
    <w:p>
      <w:r>
        <w:t>15.000</w:t>
      </w:r>
    </w:p>
    <w:p>
      <w:r>
        <w:t>1</w:t>
      </w:r>
    </w:p>
    <w:p>
      <w:r>
        <w:t>a2) Thời lượng 30 phút</w:t>
      </w:r>
    </w:p>
    <w:p>
      <w:r>
        <w:t>Đơn vị tính: đồng/01 chương trình</w:t>
      </w:r>
    </w:p>
    <w:p>
      <w:r>
        <w:t>Mã hiệu</w:t>
      </w:r>
    </w:p>
    <w:p>
      <w:r>
        <w:t>Thành phần</w:t>
      </w:r>
    </w:p>
    <w:p>
      <w:r>
        <w:t>Đơn giá</w:t>
      </w:r>
    </w:p>
    <w:p>
      <w:r>
        <w:t>13.24.20.00.02</w:t>
      </w:r>
    </w:p>
    <w:p>
      <w:r>
        <w:t>Nhân công</w:t>
      </w:r>
    </w:p>
    <w:p>
      <w:r>
        <w:t>(Chức danh - Cấp bậc)</w:t>
      </w:r>
    </w:p>
    <w:p>
      <w:r>
        <w:t>Biên tập viên hạng III bậc 4/9</w:t>
      </w:r>
    </w:p>
    <w:p>
      <w:r>
        <w:t>914.220</w:t>
      </w:r>
    </w:p>
    <w:p>
      <w:r>
        <w:t>Biên tập viên hạng III bậc 6/9</w:t>
      </w:r>
    </w:p>
    <w:p>
      <w:r>
        <w:t>162.478</w:t>
      </w:r>
    </w:p>
    <w:p>
      <w:r>
        <w:t>Biên tập viên hạng III bậc 8/9</w:t>
      </w:r>
    </w:p>
    <w:p>
      <w:r>
        <w:t>79.407</w:t>
      </w:r>
    </w:p>
    <w:p>
      <w:r>
        <w:t>Kỹ thuật viên bậc 7/12</w:t>
      </w:r>
    </w:p>
    <w:p>
      <w:r>
        <w:t>120.588</w:t>
      </w:r>
    </w:p>
    <w:p>
      <w:r>
        <w:t>Máy sử dụng</w:t>
      </w:r>
    </w:p>
    <w:p>
      <w:r>
        <w:t>Hệ thống phòng thu dựng</w:t>
      </w:r>
    </w:p>
    <w:p>
      <w:r>
        <w:t>6.646.411</w:t>
      </w:r>
    </w:p>
    <w:p>
      <w:r>
        <w:t>Máy in</w:t>
      </w:r>
    </w:p>
    <w:p>
      <w:r>
        <w:t>56</w:t>
      </w:r>
    </w:p>
    <w:p>
      <w:r>
        <w:t>Máy tính</w:t>
      </w:r>
    </w:p>
    <w:p>
      <w:r>
        <w:t>193.301</w:t>
      </w:r>
    </w:p>
    <w:p>
      <w:r>
        <w:t>Vật liệu sử dụng</w:t>
      </w:r>
    </w:p>
    <w:p>
      <w:r>
        <w:t>Giấy A4</w:t>
      </w:r>
    </w:p>
    <w:p>
      <w:r>
        <w:t>7.200</w:t>
      </w:r>
    </w:p>
    <w:p>
      <w:r>
        <w:t>Mực in</w:t>
      </w:r>
    </w:p>
    <w:p>
      <w:r>
        <w:t>45.000</w:t>
      </w:r>
    </w:p>
    <w:p>
      <w:r>
        <w:t>1</w:t>
      </w:r>
    </w:p>
    <w:p>
      <w:r>
        <w:t>13.25.00.00.00 Chương trình phổ biến kiến thức</w:t>
      </w:r>
    </w:p>
    <w:p>
      <w:r>
        <w:t>13.25.10.00.00 Chương trình dạy Tiếng Việt</w:t>
      </w:r>
    </w:p>
    <w:p>
      <w:r>
        <w:t>a) Thời lượng 15 phút</w:t>
      </w:r>
    </w:p>
    <w:p>
      <w:r>
        <w:t>Đơn vị tính: đồng/01 chương trình dạy học</w:t>
      </w:r>
    </w:p>
    <w:p>
      <w:r>
        <w:t>Mã hiệu</w:t>
      </w:r>
    </w:p>
    <w:p>
      <w:r>
        <w:t>Thành phần</w:t>
      </w:r>
    </w:p>
    <w:p>
      <w:r>
        <w:t>Đơn giá</w:t>
      </w:r>
    </w:p>
    <w:p>
      <w:r>
        <w:t>13.25.10.00.01</w:t>
      </w:r>
    </w:p>
    <w:p>
      <w:r>
        <w:t>Nhân    công</w:t>
      </w:r>
    </w:p>
    <w:p>
      <w:r>
        <w:t>(Chức danh - Cấp bậc)</w:t>
      </w:r>
    </w:p>
    <w:p>
      <w:r>
        <w:t>Biên dịch viên hạng III bậc 4/9</w:t>
      </w:r>
    </w:p>
    <w:p>
      <w:r>
        <w:t>349.941</w:t>
      </w:r>
    </w:p>
    <w:p>
      <w:r>
        <w:t>Biên tập viên hạng III bậc 6/9</w:t>
      </w:r>
    </w:p>
    <w:p>
      <w:r>
        <w:t>94.342</w:t>
      </w:r>
    </w:p>
    <w:p>
      <w:r>
        <w:t>Biên tập viên hạng III bậc 8/9</w:t>
      </w:r>
    </w:p>
    <w:p>
      <w:r>
        <w:t>6.108</w:t>
      </w:r>
    </w:p>
    <w:p>
      <w:r>
        <w:t>Kỹ thuật viên bậc 7/12</w:t>
      </w:r>
    </w:p>
    <w:p>
      <w:r>
        <w:t>68.333</w:t>
      </w:r>
    </w:p>
    <w:p>
      <w:r>
        <w:t>Máy sử dụng</w:t>
      </w:r>
    </w:p>
    <w:p>
      <w:r>
        <w:t>Máy in</w:t>
      </w:r>
    </w:p>
    <w:p>
      <w:r>
        <w:t>7</w:t>
      </w:r>
    </w:p>
    <w:p>
      <w:r>
        <w:t>Máy tính</w:t>
      </w:r>
    </w:p>
    <w:p>
      <w:r>
        <w:t>67.593</w:t>
      </w:r>
    </w:p>
    <w:p>
      <w:r>
        <w:t>Hệ thống phòng thu dựng</w:t>
      </w:r>
    </w:p>
    <w:p>
      <w:r>
        <w:t>2.966.167</w:t>
      </w:r>
    </w:p>
    <w:p>
      <w:r>
        <w:t>Vật liệu sử dụng</w:t>
      </w:r>
    </w:p>
    <w:p>
      <w:r>
        <w:t>Giấy A4</w:t>
      </w:r>
    </w:p>
    <w:p>
      <w:r>
        <w:t>800</w:t>
      </w:r>
    </w:p>
    <w:p>
      <w:r>
        <w:t>Mực in</w:t>
      </w:r>
    </w:p>
    <w:p>
      <w:r>
        <w:t>6.000</w:t>
      </w:r>
    </w:p>
    <w:p>
      <w:r>
        <w:t>1</w:t>
      </w:r>
    </w:p>
    <w:p>
      <w:r>
        <w:t>13.25.20.00.00 Chương trình dạy tiếng nước ngoài</w:t>
      </w:r>
    </w:p>
    <w:p>
      <w:r>
        <w:t>a1) Thời lượng 15 phút</w:t>
      </w:r>
    </w:p>
    <w:p>
      <w:r>
        <w:t>Đơn vị tính: đồng/01 chương trình dạy học</w:t>
      </w:r>
    </w:p>
    <w:p>
      <w:r>
        <w:t>Mã hiệu</w:t>
      </w:r>
    </w:p>
    <w:p>
      <w:r>
        <w:t>Thành phần</w:t>
      </w:r>
    </w:p>
    <w:p>
      <w:r>
        <w:t>Đơn giá</w:t>
      </w:r>
    </w:p>
    <w:p>
      <w:r>
        <w:t>13.25.20.00.01</w:t>
      </w:r>
    </w:p>
    <w:p>
      <w:r>
        <w:t>Nhân công</w:t>
      </w:r>
    </w:p>
    <w:p>
      <w:r>
        <w:t>(Chức danh - Cấp bậc)</w:t>
      </w:r>
    </w:p>
    <w:p>
      <w:r>
        <w:t>Biên dịch viên hạng III bậc 4/9</w:t>
      </w:r>
    </w:p>
    <w:p>
      <w:r>
        <w:t>69.988</w:t>
      </w:r>
    </w:p>
    <w:p>
      <w:r>
        <w:t>Biên tập viên hạng III bậc 6/9</w:t>
      </w:r>
    </w:p>
    <w:p>
      <w:r>
        <w:t>52.412</w:t>
      </w:r>
    </w:p>
    <w:p>
      <w:r>
        <w:t>Biên tập viên hạng III bậc 8/9</w:t>
      </w:r>
    </w:p>
    <w:p>
      <w:r>
        <w:t>146.597</w:t>
      </w:r>
    </w:p>
    <w:p>
      <w:r>
        <w:t>Kỹ thuật viên bậc 7/12</w:t>
      </w:r>
    </w:p>
    <w:p>
      <w:r>
        <w:t>325.587</w:t>
      </w:r>
    </w:p>
    <w:p>
      <w:r>
        <w:t>Máy sử dụng</w:t>
      </w:r>
    </w:p>
    <w:p>
      <w:r>
        <w:t>Máy in</w:t>
      </w:r>
    </w:p>
    <w:p>
      <w:r>
        <w:t>28</w:t>
      </w:r>
    </w:p>
    <w:p>
      <w:r>
        <w:t>Máy tính</w:t>
      </w:r>
    </w:p>
    <w:p>
      <w:r>
        <w:t>58.988</w:t>
      </w:r>
    </w:p>
    <w:p>
      <w:r>
        <w:t>Hệ thống phòng thu dựng</w:t>
      </w:r>
    </w:p>
    <w:p>
      <w:r>
        <w:t>1.592.942</w:t>
      </w:r>
    </w:p>
    <w:p>
      <w:r>
        <w:t>Vật liệu sử dụng</w:t>
      </w:r>
    </w:p>
    <w:p>
      <w:r>
        <w:t>Giấy A4</w:t>
      </w:r>
    </w:p>
    <w:p>
      <w:r>
        <w:t>4.000</w:t>
      </w:r>
    </w:p>
    <w:p>
      <w:r>
        <w:t>Mực in</w:t>
      </w:r>
    </w:p>
    <w:p>
      <w:r>
        <w:t>30.000</w:t>
      </w:r>
    </w:p>
    <w:p>
      <w:r>
        <w:t>1</w:t>
      </w:r>
    </w:p>
    <w:p>
      <w:r>
        <w:t>13.25.30.00.00 Chương trình dạy học hát</w:t>
      </w:r>
    </w:p>
    <w:p>
      <w:r>
        <w:t>a1) Thời lượng 15 phút</w:t>
      </w:r>
    </w:p>
    <w:p>
      <w:r>
        <w:t>Đơn vị tính: đồng/01 bài hát</w:t>
      </w:r>
    </w:p>
    <w:p>
      <w:r>
        <w:t>Mã hiệu</w:t>
      </w:r>
    </w:p>
    <w:p>
      <w:r>
        <w:t>Thành phần</w:t>
      </w:r>
    </w:p>
    <w:p>
      <w:r>
        <w:t>Đơn giá</w:t>
      </w:r>
    </w:p>
    <w:p>
      <w:r>
        <w:t>13.25.30.00.01</w:t>
      </w:r>
    </w:p>
    <w:p>
      <w:r>
        <w:t>Nh   â   n công</w:t>
      </w:r>
    </w:p>
    <w:p>
      <w:r>
        <w:t>(Chức danh - Cấp bậc)</w:t>
      </w:r>
    </w:p>
    <w:p>
      <w:r>
        <w:t>Biên tập viên hạng III bậc 3/9</w:t>
      </w:r>
    </w:p>
    <w:p>
      <w:r>
        <w:t>374.373</w:t>
      </w:r>
    </w:p>
    <w:p>
      <w:r>
        <w:t>Biên tập viên hạng III bậc 6/9</w:t>
      </w:r>
    </w:p>
    <w:p>
      <w:r>
        <w:t>41.930</w:t>
      </w:r>
    </w:p>
    <w:p>
      <w:r>
        <w:t>Biên tập viên hạng III bậc 8/9</w:t>
      </w:r>
    </w:p>
    <w:p>
      <w:r>
        <w:t>36.649</w:t>
      </w:r>
    </w:p>
    <w:p>
      <w:r>
        <w:t>Đạo diễn bậc 3/9</w:t>
      </w:r>
    </w:p>
    <w:p>
      <w:r>
        <w:t>74.875</w:t>
      </w:r>
    </w:p>
    <w:p>
      <w:r>
        <w:t>Kỹ thuật viên bậc 8/12</w:t>
      </w:r>
    </w:p>
    <w:p>
      <w:r>
        <w:t>124.187</w:t>
      </w:r>
    </w:p>
    <w:p>
      <w:r>
        <w:t>Máy sử dụng</w:t>
      </w:r>
    </w:p>
    <w:p>
      <w:r>
        <w:t>Hệ thống phòng thu dựng</w:t>
      </w:r>
    </w:p>
    <w:p>
      <w:r>
        <w:t>6.399.231</w:t>
      </w:r>
    </w:p>
    <w:p>
      <w:r>
        <w:t>Máy in</w:t>
      </w:r>
    </w:p>
    <w:p>
      <w:r>
        <w:t>21</w:t>
      </w:r>
    </w:p>
    <w:p>
      <w:r>
        <w:t>Máy tính</w:t>
      </w:r>
    </w:p>
    <w:p>
      <w:r>
        <w:t>72.706</w:t>
      </w:r>
    </w:p>
    <w:p>
      <w:r>
        <w:t>Vật liệu sử dụng</w:t>
      </w:r>
    </w:p>
    <w:p>
      <w:r>
        <w:t>Giấy A4</w:t>
      </w:r>
    </w:p>
    <w:p>
      <w:r>
        <w:t>3.200</w:t>
      </w:r>
    </w:p>
    <w:p>
      <w:r>
        <w:t>Mực in</w:t>
      </w:r>
    </w:p>
    <w:p>
      <w:r>
        <w:t>15.000</w:t>
      </w:r>
    </w:p>
    <w:p>
      <w:r>
        <w:t>1</w:t>
      </w:r>
    </w:p>
    <w:p>
      <w:r>
        <w:t>a2) Thời lượng 30 phút</w:t>
      </w:r>
    </w:p>
    <w:p>
      <w:r>
        <w:t>Đơn vị tính: đồng/01 chương trình dạy học</w:t>
      </w:r>
    </w:p>
    <w:p>
      <w:r>
        <w:t>Mã hiệu</w:t>
      </w:r>
    </w:p>
    <w:p>
      <w:r>
        <w:t>Thành phần</w:t>
      </w:r>
    </w:p>
    <w:p>
      <w:r>
        <w:t>Đơn giá</w:t>
      </w:r>
    </w:p>
    <w:p>
      <w:r>
        <w:t>13.25.30.00.02</w:t>
      </w:r>
    </w:p>
    <w:p>
      <w:r>
        <w:t>Nhân công</w:t>
      </w:r>
    </w:p>
    <w:p>
      <w:r>
        <w:t>(Chức danh - Cấp bậc)</w:t>
      </w:r>
    </w:p>
    <w:p>
      <w:r>
        <w:t>Biên tập viên hạng III bậc 3/9</w:t>
      </w:r>
    </w:p>
    <w:p>
      <w:r>
        <w:t>740.865</w:t>
      </w:r>
    </w:p>
    <w:p>
      <w:r>
        <w:t>Biên tập viên hạng III bậc 6/9</w:t>
      </w:r>
    </w:p>
    <w:p>
      <w:r>
        <w:t>62.895</w:t>
      </w:r>
    </w:p>
    <w:p>
      <w:r>
        <w:t>Biên tập viên hạng III bậc 8/9</w:t>
      </w:r>
    </w:p>
    <w:p>
      <w:r>
        <w:t>61.082</w:t>
      </w:r>
    </w:p>
    <w:p>
      <w:r>
        <w:t>Đạo diễn bậc 3/9</w:t>
      </w:r>
    </w:p>
    <w:p>
      <w:r>
        <w:t>74.875</w:t>
      </w:r>
    </w:p>
    <w:p>
      <w:r>
        <w:t>Kỹ thuật viên bậc 8/12</w:t>
      </w:r>
    </w:p>
    <w:p>
      <w:r>
        <w:t>171.292</w:t>
      </w:r>
    </w:p>
    <w:p>
      <w:r>
        <w:t>Máy sử dụng</w:t>
      </w:r>
    </w:p>
    <w:p>
      <w:r>
        <w:t>Hệ thống phòng thu dựng</w:t>
      </w:r>
    </w:p>
    <w:p>
      <w:r>
        <w:t>8.706.250</w:t>
      </w:r>
    </w:p>
    <w:p>
      <w:r>
        <w:t>Máy in</w:t>
      </w:r>
    </w:p>
    <w:p>
      <w:r>
        <w:t>49</w:t>
      </w:r>
    </w:p>
    <w:p>
      <w:r>
        <w:t>Máy tính</w:t>
      </w:r>
    </w:p>
    <w:p>
      <w:r>
        <w:t>162.123</w:t>
      </w:r>
    </w:p>
    <w:p>
      <w:r>
        <w:t>Vật liệu sử dụng</w:t>
      </w:r>
    </w:p>
    <w:p>
      <w:r>
        <w:t>Giấy A4</w:t>
      </w:r>
    </w:p>
    <w:p>
      <w:r>
        <w:t>6.400</w:t>
      </w:r>
    </w:p>
    <w:p>
      <w:r>
        <w:t>Mực in</w:t>
      </w:r>
    </w:p>
    <w:p>
      <w:r>
        <w:t>45.000</w:t>
      </w:r>
    </w:p>
    <w:p>
      <w:r>
        <w:t>1</w:t>
      </w:r>
    </w:p>
    <w:p>
      <w:r>
        <w:t>13.25.40.00.00 Chương trình dạy học chuyên ngành</w:t>
      </w:r>
    </w:p>
    <w:p>
      <w:r>
        <w:t>a1) Thời lượng 15 phút</w:t>
      </w:r>
    </w:p>
    <w:p>
      <w:r>
        <w:t>Đơn vị tính: đồng/01 chươ n g trình</w:t>
      </w:r>
    </w:p>
    <w:p>
      <w:r>
        <w:t>Mã hiệu</w:t>
      </w:r>
    </w:p>
    <w:p>
      <w:r>
        <w:t>Thành phần</w:t>
      </w:r>
    </w:p>
    <w:p>
      <w:r>
        <w:t>Đơn giá</w:t>
      </w:r>
    </w:p>
    <w:p>
      <w:r>
        <w:t>13.25.40.00.01</w:t>
      </w:r>
    </w:p>
    <w:p>
      <w:r>
        <w:t>Nhân công</w:t>
      </w:r>
    </w:p>
    <w:p>
      <w:r>
        <w:t>(Chức danh - Cấp bậc)</w:t>
      </w:r>
    </w:p>
    <w:p>
      <w:r>
        <w:t>Biên tập viên hạng III bậc 3/9</w:t>
      </w:r>
    </w:p>
    <w:p>
      <w:r>
        <w:t>405.899</w:t>
      </w:r>
    </w:p>
    <w:p>
      <w:r>
        <w:t>Biên tập viên hạng III bậc 6/9</w:t>
      </w:r>
    </w:p>
    <w:p>
      <w:r>
        <w:t>20.965</w:t>
      </w:r>
    </w:p>
    <w:p>
      <w:r>
        <w:t>Biên tập viên hạng III bậc 8/9</w:t>
      </w:r>
    </w:p>
    <w:p>
      <w:r>
        <w:t>12.216</w:t>
      </w:r>
    </w:p>
    <w:p>
      <w:r>
        <w:t>Kỹ thuật viên bậc 7/12</w:t>
      </w:r>
    </w:p>
    <w:p>
      <w:r>
        <w:t>24.118</w:t>
      </w:r>
    </w:p>
    <w:p>
      <w:r>
        <w:t>Máy sử dụng</w:t>
      </w:r>
    </w:p>
    <w:p>
      <w:r>
        <w:t>Hệ thống dựng</w:t>
      </w:r>
    </w:p>
    <w:p>
      <w:r>
        <w:t>3.019.149</w:t>
      </w:r>
    </w:p>
    <w:p>
      <w:r>
        <w:t>Hệ thống phòng thu dựng</w:t>
      </w:r>
    </w:p>
    <w:p>
      <w:r>
        <w:t>1 . 373.226</w:t>
      </w:r>
    </w:p>
    <w:p>
      <w:r>
        <w:t>Máy in</w:t>
      </w:r>
    </w:p>
    <w:p>
      <w:r>
        <w:t>7</w:t>
      </w:r>
    </w:p>
    <w:p>
      <w:r>
        <w:t>Máy tính</w:t>
      </w:r>
    </w:p>
    <w:p>
      <w:r>
        <w:t>59.237</w:t>
      </w:r>
    </w:p>
    <w:p>
      <w:r>
        <w:t>Vật liệu sử dụng</w:t>
      </w:r>
    </w:p>
    <w:p>
      <w:r>
        <w:t>Giấy A4</w:t>
      </w:r>
    </w:p>
    <w:p>
      <w:r>
        <w:t>1.600</w:t>
      </w:r>
    </w:p>
    <w:p>
      <w:r>
        <w:t>Mực</w:t>
      </w:r>
    </w:p>
    <w:p>
      <w:r>
        <w:t>15.000</w:t>
      </w:r>
    </w:p>
    <w:p>
      <w:r>
        <w:t>1</w:t>
      </w:r>
    </w:p>
    <w:p>
      <w:r>
        <w:t>13.26.00.00.00 Biên tập bộ nhạc hiệu, nhạc cắt chương trình</w:t>
      </w:r>
    </w:p>
    <w:p>
      <w:r>
        <w:t>Mã hiệu</w:t>
      </w:r>
    </w:p>
    <w:p>
      <w:r>
        <w:t>Thành phần</w:t>
      </w:r>
    </w:p>
    <w:p>
      <w:r>
        <w:t>Đơn giá</w:t>
      </w:r>
    </w:p>
    <w:p>
      <w:r>
        <w:t>13.26.00.00.01</w:t>
      </w:r>
    </w:p>
    <w:p>
      <w:r>
        <w:t>Nhân công</w:t>
      </w:r>
    </w:p>
    <w:p>
      <w:r>
        <w:t>(Chức danh - Cấp bậc)</w:t>
      </w:r>
    </w:p>
    <w:p>
      <w:r>
        <w:t>Biên tập viên hạng III bậc 5/9</w:t>
      </w:r>
    </w:p>
    <w:p>
      <w:r>
        <w:t>1.533.669</w:t>
      </w:r>
    </w:p>
    <w:p>
      <w:r>
        <w:t>Biên tập viên hạng III bậc 6/9</w:t>
      </w:r>
    </w:p>
    <w:p>
      <w:r>
        <w:t>68.136</w:t>
      </w:r>
    </w:p>
    <w:p>
      <w:r>
        <w:t>Biên tập viên hạng III bậc 8/9</w:t>
      </w:r>
    </w:p>
    <w:p>
      <w:r>
        <w:t>79.407</w:t>
      </w:r>
    </w:p>
    <w:p>
      <w:r>
        <w:t>Phát thanh viên hạng II bậc 3/8</w:t>
      </w:r>
    </w:p>
    <w:p>
      <w:r>
        <w:t>36.886</w:t>
      </w:r>
    </w:p>
    <w:p>
      <w:r>
        <w:t>Kỹ thuật viên bậc 8/12</w:t>
      </w:r>
    </w:p>
    <w:p>
      <w:r>
        <w:t>89.929</w:t>
      </w:r>
    </w:p>
    <w:p>
      <w:r>
        <w:t>Máy sử dụng</w:t>
      </w:r>
    </w:p>
    <w:p>
      <w:r>
        <w:t>Hệ thống phòng thu dựng</w:t>
      </w:r>
    </w:p>
    <w:p>
      <w:r>
        <w:t>4.586.573</w:t>
      </w:r>
    </w:p>
    <w:p>
      <w:r>
        <w:t>Máy tính</w:t>
      </w:r>
    </w:p>
    <w:p>
      <w:r>
        <w:t>311.775</w:t>
      </w:r>
    </w:p>
    <w:p>
      <w:r>
        <w:t>1</w:t>
      </w:r>
    </w:p>
    <w:p>
      <w:r>
        <w:t>13.27.00.00.00 Show phát thanh</w:t>
      </w:r>
    </w:p>
    <w:p>
      <w:r>
        <w:t>13.27.00.01.00 Show phát thanh trực tiếp</w:t>
      </w:r>
    </w:p>
    <w:p>
      <w:r>
        <w:t>a1) Thời lượng 30 phút</w:t>
      </w:r>
    </w:p>
    <w:p>
      <w:r>
        <w:t>Đơn vị tính: đồng/01 show phát thanh</w:t>
      </w:r>
    </w:p>
    <w:p>
      <w:r>
        <w:t>Mã hiệu</w:t>
      </w:r>
    </w:p>
    <w:p>
      <w:r>
        <w:t>Thành phần</w:t>
      </w:r>
    </w:p>
    <w:p>
      <w:r>
        <w:t>Đơn gi 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13.27.00.01.01</w:t>
      </w:r>
    </w:p>
    <w:p>
      <w:r>
        <w:t>Nhân c   ông</w:t>
      </w:r>
    </w:p>
    <w:p>
      <w:r>
        <w:t>(Chức danh - Cấp bậc)</w:t>
      </w:r>
    </w:p>
    <w:p>
      <w:r>
        <w:t>Biên tập viên hạng III bậc 6/9</w:t>
      </w:r>
    </w:p>
    <w:p>
      <w:r>
        <w:t>1.829.189</w:t>
      </w:r>
    </w:p>
    <w:p>
      <w:r>
        <w:t>1.818.707</w:t>
      </w:r>
    </w:p>
    <w:p>
      <w:r>
        <w:t>1.802.983</w:t>
      </w:r>
    </w:p>
    <w:p>
      <w:r>
        <w:t>1.787.259</w:t>
      </w:r>
    </w:p>
    <w:p>
      <w:r>
        <w:t>1.771.536</w:t>
      </w:r>
    </w:p>
    <w:p>
      <w:r>
        <w:t>Biên tập viên hạng III bậc 8/9</w:t>
      </w:r>
    </w:p>
    <w:p>
      <w:r>
        <w:t>85.515</w:t>
      </w:r>
    </w:p>
    <w:p>
      <w:r>
        <w:t>79.407</w:t>
      </w:r>
    </w:p>
    <w:p>
      <w:r>
        <w:t>73.298</w:t>
      </w:r>
    </w:p>
    <w:p>
      <w:r>
        <w:t>73.298</w:t>
      </w:r>
    </w:p>
    <w:p>
      <w:r>
        <w:t>67.190</w:t>
      </w:r>
    </w:p>
    <w:p>
      <w:r>
        <w:t>Biên tập viên hạng III bậc 3/9</w:t>
      </w:r>
    </w:p>
    <w:p>
      <w:r>
        <w:t>161.572</w:t>
      </w:r>
    </w:p>
    <w:p>
      <w:r>
        <w:t>149.749</w:t>
      </w:r>
    </w:p>
    <w:p>
      <w:r>
        <w:t>137.927</w:t>
      </w:r>
    </w:p>
    <w:p>
      <w:r>
        <w:t>126.105</w:t>
      </w:r>
    </w:p>
    <w:p>
      <w:r>
        <w:t>110.342</w:t>
      </w:r>
    </w:p>
    <w:p>
      <w:r>
        <w:t>Biên tập viên hạng III bậc 2/9</w:t>
      </w:r>
    </w:p>
    <w:p>
      <w:r>
        <w:t>3.507</w:t>
      </w:r>
    </w:p>
    <w:p>
      <w:r>
        <w:t>3.507</w:t>
      </w:r>
    </w:p>
    <w:p>
      <w:r>
        <w:t>1.403</w:t>
      </w:r>
    </w:p>
    <w:p>
      <w:r>
        <w:t>1.052</w:t>
      </w:r>
    </w:p>
    <w:p>
      <w:r>
        <w:t>351</w:t>
      </w:r>
    </w:p>
    <w:p>
      <w:r>
        <w:t>Biên  t ập viên hạng III bậc 4/9</w:t>
      </w:r>
    </w:p>
    <w:p>
      <w:r>
        <w:t>437.426</w:t>
      </w:r>
    </w:p>
    <w:p>
      <w:r>
        <w:t>437.426</w:t>
      </w:r>
    </w:p>
    <w:p>
      <w:r>
        <w:t>437.426</w:t>
      </w:r>
    </w:p>
    <w:p>
      <w:r>
        <w:t>437.426</w:t>
      </w:r>
    </w:p>
    <w:p>
      <w:r>
        <w:t>437.426</w:t>
      </w:r>
    </w:p>
    <w:p>
      <w:r>
        <w:t>Đạo diễn bậc 6/9</w:t>
      </w:r>
    </w:p>
    <w:p>
      <w:r>
        <w:t>288.268</w:t>
      </w:r>
    </w:p>
    <w:p>
      <w:r>
        <w:t>288.268</w:t>
      </w:r>
    </w:p>
    <w:p>
      <w:r>
        <w:t>288.268</w:t>
      </w:r>
    </w:p>
    <w:p>
      <w:r>
        <w:t>288.268</w:t>
      </w:r>
    </w:p>
    <w:p>
      <w:r>
        <w:t>288.268</w:t>
      </w:r>
    </w:p>
    <w:p>
      <w:r>
        <w:t>Kỹ thuật viên bậc 7/12</w:t>
      </w:r>
    </w:p>
    <w:p>
      <w:r>
        <w:t>44.215</w:t>
      </w:r>
    </w:p>
    <w:p>
      <w:r>
        <w:t>36.176</w:t>
      </w:r>
    </w:p>
    <w:p>
      <w:r>
        <w:t>28.137</w:t>
      </w:r>
    </w:p>
    <w:p>
      <w:r>
        <w:t>16.078</w:t>
      </w:r>
    </w:p>
    <w:p>
      <w:r>
        <w:t>8.039</w:t>
      </w:r>
    </w:p>
    <w:p>
      <w:r>
        <w:t>Kỹ thuật viên bậc 9/12</w:t>
      </w:r>
    </w:p>
    <w:p>
      <w:r>
        <w:t>72.720</w:t>
      </w:r>
    </w:p>
    <w:p>
      <w:r>
        <w:t>72.720</w:t>
      </w:r>
    </w:p>
    <w:p>
      <w:r>
        <w:t>72.720</w:t>
      </w:r>
    </w:p>
    <w:p>
      <w:r>
        <w:t>72.720</w:t>
      </w:r>
    </w:p>
    <w:p>
      <w:r>
        <w:t>72.720</w:t>
      </w:r>
    </w:p>
    <w:p>
      <w:r>
        <w:t>Phát thanh viên hạng III bậc 5/10</w:t>
      </w:r>
    </w:p>
    <w:p>
      <w:r>
        <w:t>9.615</w:t>
      </w:r>
    </w:p>
    <w:p>
      <w:r>
        <w:t>9.615</w:t>
      </w:r>
    </w:p>
    <w:p>
      <w:r>
        <w:t>4.808</w:t>
      </w:r>
    </w:p>
    <w:p>
      <w:r>
        <w:t>4.808</w:t>
      </w:r>
    </w:p>
    <w:p>
      <w:r>
        <w:t>1.442</w:t>
      </w:r>
    </w:p>
    <w:p>
      <w:r>
        <w:t>Phóng viên hạng III bậc 3/9</w:t>
      </w:r>
    </w:p>
    <w:p>
      <w:r>
        <w:t>1.016.719</w:t>
      </w:r>
    </w:p>
    <w:p>
      <w:r>
        <w:t>815.739</w:t>
      </w:r>
    </w:p>
    <w:p>
      <w:r>
        <w:t>610.819</w:t>
      </w:r>
    </w:p>
    <w:p>
      <w:r>
        <w:t>405.899</w:t>
      </w:r>
    </w:p>
    <w:p>
      <w:r>
        <w:t>153.690</w:t>
      </w:r>
    </w:p>
    <w:p>
      <w:r>
        <w:t>Phóng viên hạng III bậc 2/9</w:t>
      </w:r>
    </w:p>
    <w:p>
      <w:r>
        <w:t>140.292</w:t>
      </w:r>
    </w:p>
    <w:p>
      <w:r>
        <w:t>112.233</w:t>
      </w:r>
    </w:p>
    <w:p>
      <w:r>
        <w:t>84.175</w:t>
      </w:r>
    </w:p>
    <w:p>
      <w:r>
        <w:t>56.117</w:t>
      </w:r>
    </w:p>
    <w:p>
      <w:r>
        <w:t>21.044</w:t>
      </w:r>
    </w:p>
    <w:p>
      <w:r>
        <w:t>Ph ó ng viên hạng III bậc 4/9</w:t>
      </w:r>
    </w:p>
    <w:p>
      <w:r>
        <w:t>450.549</w:t>
      </w:r>
    </w:p>
    <w:p>
      <w:r>
        <w:t>450.549</w:t>
      </w:r>
    </w:p>
    <w:p>
      <w:r>
        <w:t>450.549</w:t>
      </w:r>
    </w:p>
    <w:p>
      <w:r>
        <w:t>450.549</w:t>
      </w:r>
    </w:p>
    <w:p>
      <w:r>
        <w:t>450.549</w:t>
      </w:r>
    </w:p>
    <w:p>
      <w:r>
        <w:t>Máy sử dụng</w:t>
      </w:r>
    </w:p>
    <w:p>
      <w:r>
        <w:t>Hệ thống dựng</w:t>
      </w:r>
    </w:p>
    <w:p>
      <w:r>
        <w:t>3.945.021</w:t>
      </w:r>
    </w:p>
    <w:p>
      <w:r>
        <w:t>3.290.872</w:t>
      </w:r>
    </w:p>
    <w:p>
      <w:r>
        <w:t>2.646.787</w:t>
      </w:r>
    </w:p>
    <w:p>
      <w:r>
        <w:t>2.002.702</w:t>
      </w:r>
    </w:p>
    <w:p>
      <w:r>
        <w:t>1.187.532</w:t>
      </w:r>
    </w:p>
    <w:p>
      <w:r>
        <w:t>Hệ thống phòng thu dựng</w:t>
      </w:r>
    </w:p>
    <w:p>
      <w:r>
        <w:t>2.389.412</w:t>
      </w:r>
    </w:p>
    <w:p>
      <w:r>
        <w:t>1.895.051</w:t>
      </w:r>
    </w:p>
    <w:p>
      <w:r>
        <w:t>1.428.155</w:t>
      </w:r>
    </w:p>
    <w:p>
      <w:r>
        <w:t>961.258</w:t>
      </w:r>
    </w:p>
    <w:p>
      <w:r>
        <w:t>357.039</w:t>
      </w:r>
    </w:p>
    <w:p>
      <w:r>
        <w:t>Hệ thống phòng truyền âm</w:t>
      </w:r>
    </w:p>
    <w:p>
      <w:r>
        <w:t>499.324</w:t>
      </w:r>
    </w:p>
    <w:p>
      <w:r>
        <w:t>499.324</w:t>
      </w:r>
    </w:p>
    <w:p>
      <w:r>
        <w:t>499.324</w:t>
      </w:r>
    </w:p>
    <w:p>
      <w:r>
        <w:t>499.324</w:t>
      </w:r>
    </w:p>
    <w:p>
      <w:r>
        <w:t>499.324</w:t>
      </w:r>
    </w:p>
    <w:p>
      <w:r>
        <w:t>Máy ghi âm</w:t>
      </w:r>
    </w:p>
    <w:p>
      <w:r>
        <w:t>27.538</w:t>
      </w:r>
    </w:p>
    <w:p>
      <w:r>
        <w:t>22.030</w:t>
      </w:r>
    </w:p>
    <w:p>
      <w:r>
        <w:t>16.523</w:t>
      </w:r>
    </w:p>
    <w:p>
      <w:r>
        <w:t>11.015</w:t>
      </w:r>
    </w:p>
    <w:p>
      <w:r>
        <w:t>4.131</w:t>
      </w:r>
    </w:p>
    <w:p>
      <w:r>
        <w:t>Máy in</w:t>
      </w:r>
    </w:p>
    <w:p>
      <w:r>
        <w:t>70</w:t>
      </w:r>
    </w:p>
    <w:p>
      <w:r>
        <w:t>70</w:t>
      </w:r>
    </w:p>
    <w:p>
      <w:r>
        <w:t>63</w:t>
      </w:r>
    </w:p>
    <w:p>
      <w:r>
        <w:t>63</w:t>
      </w:r>
    </w:p>
    <w:p>
      <w:r>
        <w:t>63</w:t>
      </w:r>
    </w:p>
    <w:p>
      <w:r>
        <w:t>Máy tính</w:t>
      </w:r>
    </w:p>
    <w:p>
      <w:r>
        <w:t>552.964</w:t>
      </w:r>
    </w:p>
    <w:p>
      <w:r>
        <w:t>534.881</w:t>
      </w:r>
    </w:p>
    <w:p>
      <w:r>
        <w:t>516.798</w:t>
      </w:r>
    </w:p>
    <w:p>
      <w:r>
        <w:t>498.715</w:t>
      </w:r>
    </w:p>
    <w:p>
      <w:r>
        <w:t>476.018</w:t>
      </w:r>
    </w:p>
    <w:p>
      <w:r>
        <w:t>Vật    liệ   u sử dụng</w:t>
      </w:r>
    </w:p>
    <w:p>
      <w:r>
        <w:t>Giấy A4</w:t>
      </w:r>
    </w:p>
    <w:p>
      <w:r>
        <w:t>9.600</w:t>
      </w:r>
    </w:p>
    <w:p>
      <w:r>
        <w:t>9.600</w:t>
      </w:r>
    </w:p>
    <w:p>
      <w:r>
        <w:t>9.600</w:t>
      </w:r>
    </w:p>
    <w:p>
      <w:r>
        <w:t>9.600</w:t>
      </w:r>
    </w:p>
    <w:p>
      <w:r>
        <w:t>9.600</w:t>
      </w:r>
    </w:p>
    <w:p>
      <w:r>
        <w:t>Mực in</w:t>
      </w:r>
    </w:p>
    <w:p>
      <w:r>
        <w:t>60.000</w:t>
      </w:r>
    </w:p>
    <w:p>
      <w:r>
        <w:t>60.000</w:t>
      </w:r>
    </w:p>
    <w:p>
      <w:r>
        <w:t>60.000</w:t>
      </w:r>
    </w:p>
    <w:p>
      <w:r>
        <w:t>60.000</w:t>
      </w:r>
    </w:p>
    <w:p>
      <w:r>
        <w:t>60.000</w:t>
      </w:r>
    </w:p>
    <w:p>
      <w:r>
        <w:t>1</w:t>
      </w:r>
    </w:p>
    <w:p>
      <w:r>
        <w:t>2</w:t>
      </w:r>
    </w:p>
    <w:p>
      <w:r>
        <w:t>3</w:t>
      </w:r>
    </w:p>
    <w:p>
      <w:r>
        <w:t>4</w:t>
      </w:r>
    </w:p>
    <w:p>
      <w:r>
        <w:t>5</w:t>
      </w:r>
    </w:p>
    <w:p>
      <w:r>
        <w:t>a2) Thời lượng 60 phút</w:t>
      </w:r>
    </w:p>
    <w:p>
      <w:r>
        <w:t>Đơn vị tính: đồng/01 show phát thanh</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13.27.00.01.02</w:t>
      </w:r>
    </w:p>
    <w:p>
      <w:r>
        <w:t>Nhân cô   ng</w:t>
      </w:r>
    </w:p>
    <w:p>
      <w:r>
        <w:t>(Chức danh-cấp bậc)</w:t>
      </w:r>
    </w:p>
    <w:p>
      <w:r>
        <w:t>Biên tập viên hạng III bậc 6/9</w:t>
      </w:r>
    </w:p>
    <w:p>
      <w:r>
        <w:t>2.604.891</w:t>
      </w:r>
    </w:p>
    <w:p>
      <w:r>
        <w:t>2.494.825</w:t>
      </w:r>
    </w:p>
    <w:p>
      <w:r>
        <w:t>2.384.760</w:t>
      </w:r>
    </w:p>
    <w:p>
      <w:r>
        <w:t>2.274.694</w:t>
      </w:r>
    </w:p>
    <w:p>
      <w:r>
        <w:t>2.133.181</w:t>
      </w:r>
    </w:p>
    <w:p>
      <w:r>
        <w:t>Biên tập viên hạng III bậc 8/9</w:t>
      </w:r>
    </w:p>
    <w:p>
      <w:r>
        <w:t>287.085</w:t>
      </w:r>
    </w:p>
    <w:p>
      <w:r>
        <w:t>268.761</w:t>
      </w:r>
    </w:p>
    <w:p>
      <w:r>
        <w:t>250.436</w:t>
      </w:r>
    </w:p>
    <w:p>
      <w:r>
        <w:t>232.112</w:t>
      </w:r>
    </w:p>
    <w:p>
      <w:r>
        <w:t>207.679</w:t>
      </w:r>
    </w:p>
    <w:p>
      <w:r>
        <w:t>Biên tập viên hạng III bậc 3/9</w:t>
      </w:r>
    </w:p>
    <w:p>
      <w:r>
        <w:t>338.906</w:t>
      </w:r>
    </w:p>
    <w:p>
      <w:r>
        <w:t>287.676</w:t>
      </w:r>
    </w:p>
    <w:p>
      <w:r>
        <w:t>232.505</w:t>
      </w:r>
    </w:p>
    <w:p>
      <w:r>
        <w:t>181.275</w:t>
      </w:r>
    </w:p>
    <w:p>
      <w:r>
        <w:t>114.282</w:t>
      </w:r>
    </w:p>
    <w:p>
      <w:r>
        <w:t>Biên tập viên hạng III bậc 4/9</w:t>
      </w:r>
    </w:p>
    <w:p>
      <w:r>
        <w:t>713.004</w:t>
      </w:r>
    </w:p>
    <w:p>
      <w:r>
        <w:t>713.004</w:t>
      </w:r>
    </w:p>
    <w:p>
      <w:r>
        <w:t>713.004</w:t>
      </w:r>
    </w:p>
    <w:p>
      <w:r>
        <w:t>713.004</w:t>
      </w:r>
    </w:p>
    <w:p>
      <w:r>
        <w:t>713.004</w:t>
      </w:r>
    </w:p>
    <w:p>
      <w:r>
        <w:t>Biên tập viên hạng III bậc 5/9</w:t>
      </w:r>
    </w:p>
    <w:p>
      <w:r>
        <w:t>182.694</w:t>
      </w:r>
    </w:p>
    <w:p>
      <w:r>
        <w:t>144.232</w:t>
      </w:r>
    </w:p>
    <w:p>
      <w:r>
        <w:t>110.578</w:t>
      </w:r>
    </w:p>
    <w:p>
      <w:r>
        <w:t>72.116</w:t>
      </w:r>
    </w:p>
    <w:p>
      <w:r>
        <w:t>28.846</w:t>
      </w:r>
    </w:p>
    <w:p>
      <w:r>
        <w:t>Biên dịch viên hạng III bậc 5/9</w:t>
      </w:r>
    </w:p>
    <w:p>
      <w:r>
        <w:t>788.469</w:t>
      </w:r>
    </w:p>
    <w:p>
      <w:r>
        <w:t>629.814</w:t>
      </w:r>
    </w:p>
    <w:p>
      <w:r>
        <w:t>471.159</w:t>
      </w:r>
    </w:p>
    <w:p>
      <w:r>
        <w:t>317.311</w:t>
      </w:r>
    </w:p>
    <w:p>
      <w:r>
        <w:t>120.194</w:t>
      </w:r>
    </w:p>
    <w:p>
      <w:r>
        <w:t>Biên dịch viên hạng III bậc 4/9</w:t>
      </w:r>
    </w:p>
    <w:p>
      <w:r>
        <w:t>699.882</w:t>
      </w:r>
    </w:p>
    <w:p>
      <w:r>
        <w:t>559.905</w:t>
      </w:r>
    </w:p>
    <w:p>
      <w:r>
        <w:t>419.929</w:t>
      </w:r>
    </w:p>
    <w:p>
      <w:r>
        <w:t>279.953</w:t>
      </w:r>
    </w:p>
    <w:p>
      <w:r>
        <w:t>104.982</w:t>
      </w:r>
    </w:p>
    <w:p>
      <w:r>
        <w:t>Đạo diễn bậc 6/9</w:t>
      </w:r>
    </w:p>
    <w:p>
      <w:r>
        <w:t>408.816</w:t>
      </w:r>
    </w:p>
    <w:p>
      <w:r>
        <w:t>408.816</w:t>
      </w:r>
    </w:p>
    <w:p>
      <w:r>
        <w:t>408.816</w:t>
      </w:r>
    </w:p>
    <w:p>
      <w:r>
        <w:t>408.816</w:t>
      </w:r>
    </w:p>
    <w:p>
      <w:r>
        <w:t>408.816</w:t>
      </w:r>
    </w:p>
    <w:p>
      <w:r>
        <w:t>Kỹ thuật viên bậc 7/12</w:t>
      </w:r>
    </w:p>
    <w:p>
      <w:r>
        <w:t>257.254</w:t>
      </w:r>
    </w:p>
    <w:p>
      <w:r>
        <w:t>204.999</w:t>
      </w:r>
    </w:p>
    <w:p>
      <w:r>
        <w:t>152.744</w:t>
      </w:r>
    </w:p>
    <w:p>
      <w:r>
        <w:t>104.509</w:t>
      </w:r>
    </w:p>
    <w:p>
      <w:r>
        <w:t>40.196</w:t>
      </w:r>
    </w:p>
    <w:p>
      <w:r>
        <w:t>Kỹ thuật viên bậc 9/12</w:t>
      </w:r>
    </w:p>
    <w:p>
      <w:r>
        <w:t>99.990</w:t>
      </w:r>
    </w:p>
    <w:p>
      <w:r>
        <w:t>99.990</w:t>
      </w:r>
    </w:p>
    <w:p>
      <w:r>
        <w:t>99.990</w:t>
      </w:r>
    </w:p>
    <w:p>
      <w:r>
        <w:t>99.990</w:t>
      </w:r>
    </w:p>
    <w:p>
      <w:r>
        <w:t>99.990</w:t>
      </w:r>
    </w:p>
    <w:p>
      <w:r>
        <w:t>Phát thanh viên hạng III bậc 5/10</w:t>
      </w:r>
    </w:p>
    <w:p>
      <w:r>
        <w:t>43.270</w:t>
      </w:r>
    </w:p>
    <w:p>
      <w:r>
        <w:t>33.654</w:t>
      </w:r>
    </w:p>
    <w:p>
      <w:r>
        <w:t>24.039</w:t>
      </w:r>
    </w:p>
    <w:p>
      <w:r>
        <w:t>19.231</w:t>
      </w:r>
    </w:p>
    <w:p>
      <w:r>
        <w:t>4.808</w:t>
      </w:r>
    </w:p>
    <w:p>
      <w:r>
        <w:t>Phóng viên hạng III bậc 3/9</w:t>
      </w:r>
    </w:p>
    <w:p>
      <w:r>
        <w:t>1.485.670</w:t>
      </w:r>
    </w:p>
    <w:p>
      <w:r>
        <w:t>1.186.172</w:t>
      </w:r>
    </w:p>
    <w:p>
      <w:r>
        <w:t>890.614</w:t>
      </w:r>
    </w:p>
    <w:p>
      <w:r>
        <w:t>595.056</w:t>
      </w:r>
    </w:p>
    <w:p>
      <w:r>
        <w:t>224.624</w:t>
      </w:r>
    </w:p>
    <w:p>
      <w:r>
        <w:t>Phóng viên hạng III bậc 2/9</w:t>
      </w:r>
    </w:p>
    <w:p>
      <w:r>
        <w:t>70.146</w:t>
      </w:r>
    </w:p>
    <w:p>
      <w:r>
        <w:t>56.117</w:t>
      </w:r>
    </w:p>
    <w:p>
      <w:r>
        <w:t>42.087</w:t>
      </w:r>
    </w:p>
    <w:p>
      <w:r>
        <w:t>28.058</w:t>
      </w:r>
    </w:p>
    <w:p>
      <w:r>
        <w:t>10.522</w:t>
      </w:r>
    </w:p>
    <w:p>
      <w:r>
        <w:t>Máy sử    dụng</w:t>
      </w:r>
    </w:p>
    <w:p>
      <w:r>
        <w:t>Hệ thống dựng</w:t>
      </w:r>
    </w:p>
    <w:p>
      <w:r>
        <w:t>7.004.426</w:t>
      </w:r>
    </w:p>
    <w:p>
      <w:r>
        <w:t>5.605.553</w:t>
      </w:r>
    </w:p>
    <w:p>
      <w:r>
        <w:t>4.206.681</w:t>
      </w:r>
    </w:p>
    <w:p>
      <w:r>
        <w:t>2.807.809</w:t>
      </w:r>
    </w:p>
    <w:p>
      <w:r>
        <w:t>1.046.638</w:t>
      </w:r>
    </w:p>
    <w:p>
      <w:r>
        <w:t>Hệ thống phòn g  thu dựng</w:t>
      </w:r>
    </w:p>
    <w:p>
      <w:r>
        <w:t>12.056.920</w:t>
      </w:r>
    </w:p>
    <w:p>
      <w:r>
        <w:t>9.640.043</w:t>
      </w:r>
    </w:p>
    <w:p>
      <w:r>
        <w:t>7.250.631</w:t>
      </w:r>
    </w:p>
    <w:p>
      <w:r>
        <w:t>4.833.754</w:t>
      </w:r>
    </w:p>
    <w:p>
      <w:r>
        <w:t>1.812.658</w:t>
      </w:r>
    </w:p>
    <w:p>
      <w:r>
        <w:t>Hệ thống phòng truyền âm</w:t>
      </w:r>
    </w:p>
    <w:p>
      <w:r>
        <w:t>2.065.203</w:t>
      </w:r>
    </w:p>
    <w:p>
      <w:r>
        <w:t>2.049.225</w:t>
      </w:r>
    </w:p>
    <w:p>
      <w:r>
        <w:t>2.037.241</w:t>
      </w:r>
    </w:p>
    <w:p>
      <w:r>
        <w:t>2.025.257</w:t>
      </w:r>
    </w:p>
    <w:p>
      <w:r>
        <w:t>2.009.279</w:t>
      </w:r>
    </w:p>
    <w:p>
      <w:r>
        <w:t>Máy ghi âm</w:t>
      </w:r>
    </w:p>
    <w:p>
      <w:r>
        <w:t>27.538</w:t>
      </w:r>
    </w:p>
    <w:p>
      <w:r>
        <w:t>22.030</w:t>
      </w:r>
    </w:p>
    <w:p>
      <w:r>
        <w:t>16.523</w:t>
      </w:r>
    </w:p>
    <w:p>
      <w:r>
        <w:t>11.015</w:t>
      </w:r>
    </w:p>
    <w:p>
      <w:r>
        <w:t>4.131</w:t>
      </w:r>
    </w:p>
    <w:p>
      <w:r>
        <w:t>Máy in</w:t>
      </w:r>
    </w:p>
    <w:p>
      <w:r>
        <w:t>112</w:t>
      </w:r>
    </w:p>
    <w:p>
      <w:r>
        <w:t>105</w:t>
      </w:r>
    </w:p>
    <w:p>
      <w:r>
        <w:t>98</w:t>
      </w:r>
    </w:p>
    <w:p>
      <w:r>
        <w:t>98</w:t>
      </w:r>
    </w:p>
    <w:p>
      <w:r>
        <w:t>91</w:t>
      </w:r>
    </w:p>
    <w:p>
      <w:r>
        <w:t>Máy tính</w:t>
      </w:r>
    </w:p>
    <w:p>
      <w:r>
        <w:t>1.017.883</w:t>
      </w:r>
    </w:p>
    <w:p>
      <w:r>
        <w:t>915.995</w:t>
      </w:r>
    </w:p>
    <w:p>
      <w:r>
        <w:t>813.982</w:t>
      </w:r>
    </w:p>
    <w:p>
      <w:r>
        <w:t>712.094</w:t>
      </w:r>
    </w:p>
    <w:p>
      <w:r>
        <w:t>584.640</w:t>
      </w:r>
    </w:p>
    <w:p>
      <w:r>
        <w:t>Vật liệu sử dụng</w:t>
      </w:r>
    </w:p>
    <w:p>
      <w:r>
        <w:t>Giấy</w:t>
      </w:r>
    </w:p>
    <w:p>
      <w:r>
        <w:t>15.200</w:t>
      </w:r>
    </w:p>
    <w:p>
      <w:r>
        <w:t>15.200</w:t>
      </w:r>
    </w:p>
    <w:p>
      <w:r>
        <w:t>15.200</w:t>
      </w:r>
    </w:p>
    <w:p>
      <w:r>
        <w:t>15.200</w:t>
      </w:r>
    </w:p>
    <w:p>
      <w:r>
        <w:t>15.200</w:t>
      </w:r>
    </w:p>
    <w:p>
      <w:r>
        <w:t>Mực in</w:t>
      </w:r>
    </w:p>
    <w:p>
      <w:r>
        <w:t>90.000</w:t>
      </w:r>
    </w:p>
    <w:p>
      <w:r>
        <w:t>90.000</w:t>
      </w:r>
    </w:p>
    <w:p>
      <w:r>
        <w:t>90.000</w:t>
      </w:r>
    </w:p>
    <w:p>
      <w:r>
        <w:t>90.000</w:t>
      </w:r>
    </w:p>
    <w:p>
      <w:r>
        <w:t>90.000</w:t>
      </w:r>
    </w:p>
    <w:p>
      <w:r>
        <w:t>1</w:t>
      </w:r>
    </w:p>
    <w:p>
      <w:r>
        <w:t>2</w:t>
      </w:r>
    </w:p>
    <w:p>
      <w:r>
        <w:t>3</w:t>
      </w:r>
    </w:p>
    <w:p>
      <w:r>
        <w:t>4</w:t>
      </w:r>
    </w:p>
    <w:p>
      <w:r>
        <w:t>5</w:t>
      </w:r>
    </w:p>
    <w:p>
      <w:r>
        <w:t>a3) Thời lượng 115 phút</w:t>
      </w:r>
    </w:p>
    <w:p>
      <w:r>
        <w:t>Đơn vị tính:  đ ồng/01 show phát thanh</w:t>
      </w:r>
    </w:p>
    <w:p>
      <w:r>
        <w:t>Mã hiệu</w:t>
      </w:r>
    </w:p>
    <w:p>
      <w:r>
        <w:t>Thành phần</w:t>
      </w:r>
    </w:p>
    <w:p>
      <w:r>
        <w:t>Đơn giá sản xuất chương trình không có thời lượng khai thác lại</w:t>
      </w:r>
    </w:p>
    <w:p>
      <w:r>
        <w:t>Đơn giá sản xuất chương trình có thời lượng tư liệu khai thác lại</w:t>
      </w:r>
    </w:p>
    <w:p>
      <w:r>
        <w:t>Đến 30%</w:t>
      </w:r>
    </w:p>
    <w:p>
      <w:r>
        <w:t>Trên 30% đến 50%</w:t>
      </w:r>
    </w:p>
    <w:p>
      <w:r>
        <w:t>Trên 50% đến 70%</w:t>
      </w:r>
    </w:p>
    <w:p>
      <w:r>
        <w:t>Trên 70%</w:t>
      </w:r>
    </w:p>
    <w:p>
      <w:r>
        <w:t>13.27.00.01.03</w:t>
      </w:r>
    </w:p>
    <w:p>
      <w:r>
        <w:t>Nhân công</w:t>
      </w:r>
    </w:p>
    <w:p>
      <w:r>
        <w:t>(Chức danh-cấp bậc)</w:t>
      </w:r>
    </w:p>
    <w:p>
      <w:r>
        <w:t>Biên tập viên hạng III bậc 6/9</w:t>
      </w:r>
    </w:p>
    <w:p>
      <w:r>
        <w:t>3.129.014</w:t>
      </w:r>
    </w:p>
    <w:p>
      <w:r>
        <w:t>3.029.431</w:t>
      </w:r>
    </w:p>
    <w:p>
      <w:r>
        <w:t>2.924.606</w:t>
      </w:r>
    </w:p>
    <w:p>
      <w:r>
        <w:t>2.825.023</w:t>
      </w:r>
    </w:p>
    <w:p>
      <w:r>
        <w:t>2.693.992</w:t>
      </w:r>
    </w:p>
    <w:p>
      <w:r>
        <w:t>Biên tập viên hạng III bậc 8/9</w:t>
      </w:r>
    </w:p>
    <w:p>
      <w:r>
        <w:t>335.951</w:t>
      </w:r>
    </w:p>
    <w:p>
      <w:r>
        <w:t>287.085</w:t>
      </w:r>
    </w:p>
    <w:p>
      <w:r>
        <w:t>244.328</w:t>
      </w:r>
    </w:p>
    <w:p>
      <w:r>
        <w:t>195.462</w:t>
      </w:r>
    </w:p>
    <w:p>
      <w:r>
        <w:t>134.380</w:t>
      </w:r>
    </w:p>
    <w:p>
      <w:r>
        <w:t>Biên tập viên hạng III bậc 3/9</w:t>
      </w:r>
    </w:p>
    <w:p>
      <w:r>
        <w:t>260.091</w:t>
      </w:r>
    </w:p>
    <w:p>
      <w:r>
        <w:t>275.854</w:t>
      </w:r>
    </w:p>
    <w:p>
      <w:r>
        <w:t>244.328</w:t>
      </w:r>
    </w:p>
    <w:p>
      <w:r>
        <w:t>208.861</w:t>
      </w:r>
    </w:p>
    <w:p>
      <w:r>
        <w:t>165.512</w:t>
      </w:r>
    </w:p>
    <w:p>
      <w:r>
        <w:t>Biên tập viên hạng III bậc 4/9</w:t>
      </w:r>
    </w:p>
    <w:p>
      <w:r>
        <w:t>1.229.167</w:t>
      </w:r>
    </w:p>
    <w:p>
      <w:r>
        <w:t>1.229.167</w:t>
      </w:r>
    </w:p>
    <w:p>
      <w:r>
        <w:t>1.229.167</w:t>
      </w:r>
    </w:p>
    <w:p>
      <w:r>
        <w:t>1.229.167</w:t>
      </w:r>
    </w:p>
    <w:p>
      <w:r>
        <w:t>1.229.167</w:t>
      </w:r>
    </w:p>
    <w:p>
      <w:r>
        <w:t>Biên tập viên hạng III bậc 5/9</w:t>
      </w:r>
    </w:p>
    <w:p>
      <w:r>
        <w:t>197.117</w:t>
      </w:r>
    </w:p>
    <w:p>
      <w:r>
        <w:t>158.655</w:t>
      </w:r>
    </w:p>
    <w:p>
      <w:r>
        <w:t>115.386</w:t>
      </w:r>
    </w:p>
    <w:p>
      <w:r>
        <w:t>76.924</w:t>
      </w:r>
    </w:p>
    <w:p>
      <w:r>
        <w:t>28.846</w:t>
      </w:r>
    </w:p>
    <w:p>
      <w:r>
        <w:t>Biên dịch viên hạng III bậc 4/9</w:t>
      </w:r>
    </w:p>
    <w:p>
      <w:r>
        <w:t>704.256</w:t>
      </w:r>
    </w:p>
    <w:p>
      <w:r>
        <w:t>564.280</w:t>
      </w:r>
    </w:p>
    <w:p>
      <w:r>
        <w:t>419.929</w:t>
      </w:r>
    </w:p>
    <w:p>
      <w:r>
        <w:t>279.953</w:t>
      </w:r>
    </w:p>
    <w:p>
      <w:r>
        <w:t>104.982</w:t>
      </w:r>
    </w:p>
    <w:p>
      <w:r>
        <w:t>Đạo diễn bậc 6/9</w:t>
      </w:r>
    </w:p>
    <w:p>
      <w:r>
        <w:t>628.948</w:t>
      </w:r>
    </w:p>
    <w:p>
      <w:r>
        <w:t>628.948</w:t>
      </w:r>
    </w:p>
    <w:p>
      <w:r>
        <w:t>628.948</w:t>
      </w:r>
    </w:p>
    <w:p>
      <w:r>
        <w:t>628.948</w:t>
      </w:r>
    </w:p>
    <w:p>
      <w:r>
        <w:t>628.948</w:t>
      </w:r>
    </w:p>
    <w:p>
      <w:r>
        <w:t>Kỹ thuật viên bậc 7/12</w:t>
      </w:r>
    </w:p>
    <w:p>
      <w:r>
        <w:t>233.136</w:t>
      </w:r>
    </w:p>
    <w:p>
      <w:r>
        <w:t>184.901</w:t>
      </w:r>
    </w:p>
    <w:p>
      <w:r>
        <w:t>140.686</w:t>
      </w:r>
    </w:p>
    <w:p>
      <w:r>
        <w:t>92.451</w:t>
      </w:r>
    </w:p>
    <w:p>
      <w:r>
        <w:t>36.176</w:t>
      </w:r>
    </w:p>
    <w:p>
      <w:r>
        <w:t>Kỹ thuật viên bậc 9/12</w:t>
      </w:r>
    </w:p>
    <w:p>
      <w:r>
        <w:t>140.896</w:t>
      </w:r>
    </w:p>
    <w:p>
      <w:r>
        <w:t>140.896</w:t>
      </w:r>
    </w:p>
    <w:p>
      <w:r>
        <w:t>140.896</w:t>
      </w:r>
    </w:p>
    <w:p>
      <w:r>
        <w:t>140.896</w:t>
      </w:r>
    </w:p>
    <w:p>
      <w:r>
        <w:t>140.896</w:t>
      </w:r>
    </w:p>
    <w:p>
      <w:r>
        <w:t>Phát thanh viên hạng III bậc 5/10</w:t>
      </w:r>
    </w:p>
    <w:p>
      <w:r>
        <w:t>105.770</w:t>
      </w:r>
    </w:p>
    <w:p>
      <w:r>
        <w:t>86.539</w:t>
      </w:r>
    </w:p>
    <w:p>
      <w:r>
        <w:t>62.501</w:t>
      </w:r>
    </w:p>
    <w:p>
      <w:r>
        <w:t>43.270</w:t>
      </w:r>
    </w:p>
    <w:p>
      <w:r>
        <w:t>14.423</w:t>
      </w:r>
    </w:p>
    <w:p>
      <w:r>
        <w:t>Phóng viên hạng III bậc 3/9</w:t>
      </w:r>
    </w:p>
    <w:p>
      <w:r>
        <w:t>5.327.921</w:t>
      </w:r>
    </w:p>
    <w:p>
      <w:r>
        <w:t>4.354.551</w:t>
      </w:r>
    </w:p>
    <w:p>
      <w:r>
        <w:t>3.353.595</w:t>
      </w:r>
    </w:p>
    <w:p>
      <w:r>
        <w:t>2.356.580</w:t>
      </w:r>
    </w:p>
    <w:p>
      <w:r>
        <w:t>1.107.356</w:t>
      </w:r>
    </w:p>
    <w:p>
      <w:r>
        <w:t>Máy sử dụng</w:t>
      </w:r>
    </w:p>
    <w:p>
      <w:r>
        <w:t>Hệ thống dựng</w:t>
      </w:r>
    </w:p>
    <w:p>
      <w:r>
        <w:t>7.628.383</w:t>
      </w:r>
    </w:p>
    <w:p>
      <w:r>
        <w:t>6.098.681</w:t>
      </w:r>
    </w:p>
    <w:p>
      <w:r>
        <w:t>4.579.043</w:t>
      </w:r>
    </w:p>
    <w:p>
      <w:r>
        <w:t>3.049.340</w:t>
      </w:r>
    </w:p>
    <w:p>
      <w:r>
        <w:t>1.147.277</w:t>
      </w:r>
    </w:p>
    <w:p>
      <w:r>
        <w:t>Hệ thống phòng thu dựng</w:t>
      </w:r>
    </w:p>
    <w:p>
      <w:r>
        <w:t>13.924.507</w:t>
      </w:r>
    </w:p>
    <w:p>
      <w:r>
        <w:t>11.342.843</w:t>
      </w:r>
    </w:p>
    <w:p>
      <w:r>
        <w:t>8.761.179</w:t>
      </w:r>
    </w:p>
    <w:p>
      <w:r>
        <w:t>6.179.515</w:t>
      </w:r>
    </w:p>
    <w:p>
      <w:r>
        <w:t>2.938.703</w:t>
      </w:r>
    </w:p>
    <w:p>
      <w:r>
        <w:t>Hệ thống phòng truyền âm</w:t>
      </w:r>
    </w:p>
    <w:p>
      <w:r>
        <w:t>966.691</w:t>
      </w:r>
    </w:p>
    <w:p>
      <w:r>
        <w:t>950.712</w:t>
      </w:r>
    </w:p>
    <w:p>
      <w:r>
        <w:t>938.729</w:t>
      </w:r>
    </w:p>
    <w:p>
      <w:r>
        <w:t>926.745</w:t>
      </w:r>
    </w:p>
    <w:p>
      <w:r>
        <w:t>910.767</w:t>
      </w:r>
    </w:p>
    <w:p>
      <w:r>
        <w:t>Máy ghi âm</w:t>
      </w:r>
    </w:p>
    <w:p>
      <w:r>
        <w:t>87.866</w:t>
      </w:r>
    </w:p>
    <w:p>
      <w:r>
        <w:t>71.068</w:t>
      </w:r>
    </w:p>
    <w:p>
      <w:r>
        <w:t>53.306</w:t>
      </w:r>
    </w:p>
    <w:p>
      <w:r>
        <w:t>35.544</w:t>
      </w:r>
    </w:p>
    <w:p>
      <w:r>
        <w:t>13.336</w:t>
      </w:r>
    </w:p>
    <w:p>
      <w:r>
        <w:t>Máy in</w:t>
      </w:r>
    </w:p>
    <w:p>
      <w:r>
        <w:t>167</w:t>
      </w:r>
    </w:p>
    <w:p>
      <w:r>
        <w:t>160</w:t>
      </w:r>
    </w:p>
    <w:p>
      <w:r>
        <w:t>153</w:t>
      </w:r>
    </w:p>
    <w:p>
      <w:r>
        <w:t>146</w:t>
      </w:r>
    </w:p>
    <w:p>
      <w:r>
        <w:t>139</w:t>
      </w:r>
    </w:p>
    <w:p>
      <w:r>
        <w:t>Máy tính</w:t>
      </w:r>
    </w:p>
    <w:p>
      <w:r>
        <w:t>1.563.739</w:t>
      </w:r>
    </w:p>
    <w:p>
      <w:r>
        <w:t>1.411.218</w:t>
      </w:r>
    </w:p>
    <w:p>
      <w:r>
        <w:t>1.246.227</w:t>
      </w:r>
    </w:p>
    <w:p>
      <w:r>
        <w:t>1.081.236</w:t>
      </w:r>
    </w:p>
    <w:p>
      <w:r>
        <w:t>875.090</w:t>
      </w:r>
    </w:p>
    <w:p>
      <w:r>
        <w:t>Vật liệu sử dụng</w:t>
      </w:r>
    </w:p>
    <w:p>
      <w:r>
        <w:t>Giấy A4</w:t>
      </w:r>
    </w:p>
    <w:p>
      <w:r>
        <w:t>22.400</w:t>
      </w:r>
    </w:p>
    <w:p>
      <w:r>
        <w:t>22.400</w:t>
      </w:r>
    </w:p>
    <w:p>
      <w:r>
        <w:t>22.400</w:t>
      </w:r>
    </w:p>
    <w:p>
      <w:r>
        <w:t>22.400</w:t>
      </w:r>
    </w:p>
    <w:p>
      <w:r>
        <w:t>22.400</w:t>
      </w:r>
    </w:p>
    <w:p>
      <w:r>
        <w:t>Mực in</w:t>
      </w:r>
    </w:p>
    <w:p>
      <w:r>
        <w:t>135.000</w:t>
      </w:r>
    </w:p>
    <w:p>
      <w:r>
        <w:t>135.000</w:t>
      </w:r>
    </w:p>
    <w:p>
      <w:r>
        <w:t>135.000</w:t>
      </w:r>
    </w:p>
    <w:p>
      <w:r>
        <w:t>135.000</w:t>
      </w:r>
    </w:p>
    <w:p>
      <w:r>
        <w:t>135.000</w:t>
      </w:r>
    </w:p>
    <w:p>
      <w:r>
        <w:t>1</w:t>
      </w:r>
    </w:p>
    <w:p>
      <w:r>
        <w:t>2</w:t>
      </w:r>
    </w:p>
    <w:p>
      <w:r>
        <w:t>3</w:t>
      </w:r>
    </w:p>
    <w:p>
      <w:r>
        <w:t>4</w:t>
      </w:r>
    </w:p>
    <w:p>
      <w:r>
        <w:t>5</w:t>
      </w:r>
    </w:p>
    <w:p>
      <w:r>
        <w:t>13.27.00.02.00 Show phát thanh phát sau</w:t>
      </w:r>
    </w:p>
    <w:p>
      <w:r>
        <w:t>a1) Thời lượng 30 phút</w:t>
      </w:r>
    </w:p>
    <w:p>
      <w:r>
        <w:t>Đơn vị tính:  đ ồng /01  show phát thanh</w:t>
      </w:r>
    </w:p>
    <w:p>
      <w:r>
        <w:t>Mã hiệu</w:t>
      </w:r>
    </w:p>
    <w:p>
      <w:r>
        <w:t>Thành phần</w:t>
      </w:r>
    </w:p>
    <w:p>
      <w:r>
        <w:t>Đơn giá sản xuất ch ươ ng trình không có thời  lượng  khai thác lại</w:t>
      </w:r>
    </w:p>
    <w:p>
      <w:r>
        <w:t>Đơn giá sản xuất chương trình có thời lượng tư liệu khai t h ác lại</w:t>
      </w:r>
    </w:p>
    <w:p>
      <w:r>
        <w:t>Đến 30%</w:t>
      </w:r>
    </w:p>
    <w:p>
      <w:r>
        <w:t>Trên 30% đến 50%</w:t>
      </w:r>
    </w:p>
    <w:p>
      <w:r>
        <w:t>Trên 50% đến 70%</w:t>
      </w:r>
    </w:p>
    <w:p>
      <w:r>
        <w:t>Trên 70%</w:t>
      </w:r>
    </w:p>
    <w:p>
      <w:r>
        <w:t>13.27.00.02.00</w:t>
      </w:r>
    </w:p>
    <w:p>
      <w:r>
        <w:t>Nhân công</w:t>
      </w:r>
    </w:p>
    <w:p>
      <w:r>
        <w:t>(Chức danh - Cấp bậc)</w:t>
      </w:r>
    </w:p>
    <w:p>
      <w:r>
        <w:t>Biên tập viên hạng III bậc 6/9</w:t>
      </w:r>
    </w:p>
    <w:p>
      <w:r>
        <w:t>1.236.930</w:t>
      </w:r>
    </w:p>
    <w:p>
      <w:r>
        <w:t>1.205.483</w:t>
      </w:r>
    </w:p>
    <w:p>
      <w:r>
        <w:t>1.174.036</w:t>
      </w:r>
    </w:p>
    <w:p>
      <w:r>
        <w:t>1.142.588</w:t>
      </w:r>
    </w:p>
    <w:p>
      <w:r>
        <w:t>1.105.900</w:t>
      </w:r>
    </w:p>
    <w:p>
      <w:r>
        <w:t>Biên tập viên hạng III bậc 8/9</w:t>
      </w:r>
    </w:p>
    <w:p>
      <w:r>
        <w:t>232.112</w:t>
      </w:r>
    </w:p>
    <w:p>
      <w:r>
        <w:t>219.895</w:t>
      </w:r>
    </w:p>
    <w:p>
      <w:r>
        <w:t>207.679</w:t>
      </w:r>
    </w:p>
    <w:p>
      <w:r>
        <w:t>195.462</w:t>
      </w:r>
    </w:p>
    <w:p>
      <w:r>
        <w:t>183.246</w:t>
      </w:r>
    </w:p>
    <w:p>
      <w:r>
        <w:t>Biên tập viên hạng  III  bậc 3/9</w:t>
      </w:r>
    </w:p>
    <w:p>
      <w:r>
        <w:t>583.234</w:t>
      </w:r>
    </w:p>
    <w:p>
      <w:r>
        <w:t>563.530</w:t>
      </w:r>
    </w:p>
    <w:p>
      <w:r>
        <w:t>547.767</w:t>
      </w:r>
    </w:p>
    <w:p>
      <w:r>
        <w:t>528.063</w:t>
      </w:r>
    </w:p>
    <w:p>
      <w:r>
        <w:t>504.419</w:t>
      </w:r>
    </w:p>
    <w:p>
      <w:r>
        <w:t>Kỹ thuật viên hạng  III  bậc 7/12</w:t>
      </w:r>
    </w:p>
    <w:p>
      <w:r>
        <w:t>120.588</w:t>
      </w:r>
    </w:p>
    <w:p>
      <w:r>
        <w:t>120.588</w:t>
      </w:r>
    </w:p>
    <w:p>
      <w:r>
        <w:t>116.568</w:t>
      </w:r>
    </w:p>
    <w:p>
      <w:r>
        <w:t>116.568</w:t>
      </w:r>
    </w:p>
    <w:p>
      <w:r>
        <w:t>116.568</w:t>
      </w:r>
    </w:p>
    <w:p>
      <w:r>
        <w:t>Phóng viên hạng III bậc 3/9</w:t>
      </w:r>
    </w:p>
    <w:p>
      <w:r>
        <w:t>2.009.793</w:t>
      </w:r>
    </w:p>
    <w:p>
      <w:r>
        <w:t>1.607.834</w:t>
      </w:r>
    </w:p>
    <w:p>
      <w:r>
        <w:t>1.205.876</w:t>
      </w:r>
    </w:p>
    <w:p>
      <w:r>
        <w:t>803.917</w:t>
      </w:r>
    </w:p>
    <w:p>
      <w:r>
        <w:t>303.439</w:t>
      </w:r>
    </w:p>
    <w:p>
      <w:r>
        <w:t>Máy sử dụng</w:t>
      </w:r>
    </w:p>
    <w:p>
      <w:r>
        <w:t>Hệ thống dựng</w:t>
      </w:r>
    </w:p>
    <w:p>
      <w:r>
        <w:t>2.646.787</w:t>
      </w:r>
    </w:p>
    <w:p>
      <w:r>
        <w:t>2.123.468</w:t>
      </w:r>
    </w:p>
    <w:p>
      <w:r>
        <w:t>1.590.085</w:t>
      </w:r>
    </w:p>
    <w:p>
      <w:r>
        <w:t>1.056.702</w:t>
      </w:r>
    </w:p>
    <w:p>
      <w:r>
        <w:t>402.553</w:t>
      </w:r>
    </w:p>
    <w:p>
      <w:r>
        <w:t>Hệ thống phòng thu dựng</w:t>
      </w:r>
    </w:p>
    <w:p>
      <w:r>
        <w:t>11.095.662</w:t>
      </w:r>
    </w:p>
    <w:p>
      <w:r>
        <w:t>11.068.198</w:t>
      </w:r>
    </w:p>
    <w:p>
      <w:r>
        <w:t>11.013.269</w:t>
      </w:r>
    </w:p>
    <w:p>
      <w:r>
        <w:t>10.985.804</w:t>
      </w:r>
    </w:p>
    <w:p>
      <w:r>
        <w:t>10.930.875</w:t>
      </w:r>
    </w:p>
    <w:p>
      <w:r>
        <w:t>Máy ghi âm</w:t>
      </w:r>
    </w:p>
    <w:p>
      <w:r>
        <w:t>17.703</w:t>
      </w:r>
    </w:p>
    <w:p>
      <w:r>
        <w:t>14.162</w:t>
      </w:r>
    </w:p>
    <w:p>
      <w:r>
        <w:t>10.622</w:t>
      </w:r>
    </w:p>
    <w:p>
      <w:r>
        <w:t>7.081</w:t>
      </w:r>
    </w:p>
    <w:p>
      <w:r>
        <w:t>2.655</w:t>
      </w:r>
    </w:p>
    <w:p>
      <w:r>
        <w:t>Máy in</w:t>
      </w:r>
    </w:p>
    <w:p>
      <w:r>
        <w:t>28</w:t>
      </w:r>
    </w:p>
    <w:p>
      <w:r>
        <w:t>28</w:t>
      </w:r>
    </w:p>
    <w:p>
      <w:r>
        <w:t>21</w:t>
      </w:r>
    </w:p>
    <w:p>
      <w:r>
        <w:t>14</w:t>
      </w:r>
    </w:p>
    <w:p>
      <w:r>
        <w:t>7</w:t>
      </w:r>
    </w:p>
    <w:p>
      <w:r>
        <w:t>Máy tính</w:t>
      </w:r>
    </w:p>
    <w:p>
      <w:r>
        <w:t>488.738</w:t>
      </w:r>
    </w:p>
    <w:p>
      <w:r>
        <w:t>445.838</w:t>
      </w:r>
    </w:p>
    <w:p>
      <w:r>
        <w:t>402.938</w:t>
      </w:r>
    </w:p>
    <w:p>
      <w:r>
        <w:t>360.038</w:t>
      </w:r>
    </w:p>
    <w:p>
      <w:r>
        <w:t>306.537</w:t>
      </w:r>
    </w:p>
    <w:p>
      <w:r>
        <w:t>Vật liệu sử dụng</w:t>
      </w:r>
    </w:p>
    <w:p>
      <w:r>
        <w:t>Giấy A4</w:t>
      </w:r>
    </w:p>
    <w:p>
      <w:r>
        <w:t>4.000</w:t>
      </w:r>
    </w:p>
    <w:p>
      <w:r>
        <w:t>4.000</w:t>
      </w:r>
    </w:p>
    <w:p>
      <w:r>
        <w:t>4.000</w:t>
      </w:r>
    </w:p>
    <w:p>
      <w:r>
        <w:t>4.000</w:t>
      </w:r>
    </w:p>
    <w:p>
      <w:r>
        <w:t>4.000</w:t>
      </w:r>
    </w:p>
    <w:p>
      <w:r>
        <w:t>Mực in</w:t>
      </w:r>
    </w:p>
    <w:p>
      <w:r>
        <w:t>15.000</w:t>
      </w:r>
    </w:p>
    <w:p>
      <w:r>
        <w:t>15.000</w:t>
      </w:r>
    </w:p>
    <w:p>
      <w:r>
        <w:t>15.000</w:t>
      </w:r>
    </w:p>
    <w:p>
      <w:r>
        <w:t>15.000</w:t>
      </w:r>
    </w:p>
    <w:p>
      <w:r>
        <w:t>15.000</w:t>
      </w:r>
    </w:p>
    <w:p>
      <w:r>
        <w:t>1</w:t>
      </w:r>
    </w:p>
    <w:p>
      <w:r>
        <w:t>2</w:t>
      </w:r>
    </w:p>
    <w:p>
      <w:r>
        <w:t>3</w:t>
      </w:r>
    </w:p>
    <w:p>
      <w:r>
        <w:t>4</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