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2301/QĐ-UBND năm 2025 phê duyệt quy trình nội bộ, quy trình điện tử lĩnh vực Đầu tư thuộc phạm vi chức năng quản lý của Ban Quản lý Khu kinh tế Đông Nam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2301/QĐ-UBND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21/07/2025</w:t>
            </w:r>
          </w:p>
        </w:tc>
      </w:tr>
      <w:tr>
        <w:tc>
          <w:tcPr>
            <w:tcW w:type="dxa" w:w="4320"/>
          </w:tcPr>
          <w:p>
            <w:r>
              <w:t>Ngày hiệu lực</w:t>
            </w:r>
          </w:p>
        </w:tc>
        <w:tc>
          <w:tcPr>
            <w:tcW w:type="dxa" w:w="4320"/>
          </w:tcPr>
          <w:p>
            <w:r>
              <w:t>21/07/2025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2301/QĐ-UBND</w:t>
      </w:r>
    </w:p>
    <w:p>
      <w:r>
        <w:t>Nghệ An, ngày 21 tháng 07 năm 2025</w:t>
      </w:r>
    </w:p>
    <w:p>
      <w:r>
        <w:t>QUYẾT ĐỊNH</w:t>
      </w:r>
    </w:p>
    <w:p>
      <w:r>
        <w:t>PHÊ DUYỆT QUY TRÌNH NỘI BỘ, QUY TRÌNH ĐIỆN TỬ LĨNH VỰC ĐẦU TƯ THUỘC PHẠM VI CHỨC NĂNG QUẢN LÝ CỦA BAN QUẢN LÝ KHU KINH TẾ ĐÔNG NAM NGHỆ AN</w:t>
      </w:r>
    </w:p>
    <w:p>
      <w:r>
        <w:t>CHỦ TỊCH ỦY BAN NHÂN DÂN TỈNH NGHỆ AN</w:t>
      </w:r>
    </w:p>
    <w:p>
      <w:r>
        <w:t>Căn cứ Luật Tổ chức chính quyền địa phương ngày 16/6/2025;</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Thông tư số 02/2017/TT-VPCP ngày 31/10/2017 của Văn phòng Chính phủ hướng dẫn nghiệp vụ kiểm soát thủ tục hành chính;</w:t>
      </w:r>
    </w:p>
    <w:p>
      <w:r>
        <w:t>Căn cứ Thông tư số 01/2023/TT-VPCP ngày 05/4/2023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2560/QĐ-UBND ngày 18/8/2025 của Chủ tịch Ủy ban nhân dân tỉnh công bố danh mục thủ tục hành chính lĩnh vực đầu tư thuộc thẩm quyền giải quyết của Ban Quản lý Khu kinh tế Đông Nam;</w:t>
      </w:r>
    </w:p>
    <w:p>
      <w:r>
        <w:t>Theo đề nghị của Trưởng Ban Quản lý Khu kinh tế Đông Nam Nghệ An tại Tờ trình số 38/TTr-KKT ngày 11/7/2025.</w:t>
      </w:r>
    </w:p>
    <w:p>
      <w:r>
        <w:t>QUYẾT ĐỊNH</w:t>
      </w:r>
    </w:p>
    <w:p>
      <w:r>
        <w:t>Điều 1.  Phê duyệt Quy trình nội bộ, quy trình điện tử trong giải quyết thủ tục hành chính lĩnh vực Đầu tư thuộc phạm vi chức năng quản lý của Ban Quản lý Khu kinh tế Đông Nam Nghệ An  (Chi tiết tại Phụ lục đính kèm).</w:t>
      </w:r>
    </w:p>
    <w:p>
      <w:r>
        <w:t>Điều 2.  Ban Quản lý Khu kinh tế Đông Nam Nghệ An có trách nhiệm chủ trì, phối hợp với Trung tâm Phục vụ hành chính công thiết lập quy trình điện tử giải quyết thủ tục hành chính lên Hệ thống thông tin giải quyết thủ tục hành chính tỉnh theo quy định.</w:t>
      </w:r>
    </w:p>
    <w:p>
      <w:r>
        <w:t>Điều 3.  Quyết định này có hiệu lực thi hành kể từ ngày ký và thay thế các khoản 1, khoản 5, điểm 8.2 khoản 8, điểm 9.2 khoản 9, điểm 10.2 khoản 10, điểm 11.2 khoản 11, điểm 12.2 khoản 12, điểm 13.2 khoản 13, điểm 14.2 khoản 14, điểm 16.2 khoản 16 Quyết định số 2956/QĐ-UBND ngày 19/9/2023 của Chủ tịch UBND tỉnh về việc phê duyệt quy trình điện tử, quy trình nội bộ lĩnh vực đầu tư thuộc thẩm quyền giải quyết của Ban quản lý Khu kinh tế Đông Nam Nghệ An.</w:t>
      </w:r>
    </w:p>
    <w:p>
      <w:r>
        <w:t>Chánh Văn phòng Ủy ban nhân dân tỉnh, Trưởng Ban Quản lý Khu kinh tế Đông Nam Nghệ An, Giám đốc các Sở, Thủ trưởng các ban, ngành và các tổ chức, cá nhân có liên quan chịu trách nhiệm thi hành Quyết định này./.</w:t>
      </w:r>
    </w:p>
    <w:p>
      <w:r>
        <w:t>Nơi nhận:</w:t>
      </w:r>
    </w:p>
    <w:p>
      <w:r>
        <w:t>- Như Điều 3;</w:t>
      </w:r>
    </w:p>
    <w:p>
      <w:r>
        <w:t>- Cục Kiểm soát TTHC (VPCP);</w:t>
      </w:r>
    </w:p>
    <w:p>
      <w:r>
        <w:t>- CT UBND tỉnh;</w:t>
      </w:r>
    </w:p>
    <w:p>
      <w:r>
        <w:t>- PCT TTr UBND tỉnh;</w:t>
      </w:r>
    </w:p>
    <w:p>
      <w:r>
        <w:t>- PCVP UBND tỉnh;</w:t>
      </w:r>
    </w:p>
    <w:p>
      <w:r>
        <w:t>- TT Phục vụ HCC tỉnh;</w:t>
      </w:r>
    </w:p>
    <w:p>
      <w:r>
        <w:t>- Cổng TTĐT tỉnh;</w:t>
      </w:r>
    </w:p>
    <w:p>
      <w:r>
        <w:t>- Lưu: VT, KSTT (Nam).</w:t>
      </w:r>
    </w:p>
    <w:p>
      <w:r>
        <w:t>KT. CHỦ TỊCH</w:t>
      </w:r>
    </w:p>
    <w:p>
      <w:r>
        <w:t>PHÓ CHỦ TỊCH</w:t>
      </w:r>
    </w:p>
    <w:p>
      <w:r>
        <w:t>Bùi Thanh An</w:t>
      </w:r>
    </w:p>
    <w:p>
      <w:r>
        <w:t>DANH MỤC</w:t>
      </w:r>
    </w:p>
    <w:p>
      <w:r>
        <w:t>QUY TRÌNH ĐIỆN TỬ, QUY TRÌNH NỘI BỘ LĨNH VỰC ĐẦU TƯ THUỘC PHẠM VI CHỨC NĂNG QUẢN LÝ CỦA BAN QUẢN LÝ KHU KINH TẾ ĐÔNG NAM NGHỆ AN</w:t>
      </w:r>
    </w:p>
    <w:p>
      <w:r>
        <w:t>(Kèm theo Quyết định số 2301/QĐ-UBND ngày 21/7/2025 của Chủ tịch UBND tỉnh Nghệ An)</w:t>
      </w:r>
    </w:p>
    <w:p>
      <w:r>
        <w:t>1. Thủ tục chấp thuận chủ trương đầu tư của Ủy ban nhân dân cấp tỉnh đối với dự án đầu tư xây dựng và kinh doanh sân gôn (Mã TTHC: 1.009742)</w:t>
      </w:r>
    </w:p>
    <w:p>
      <w:r>
        <w:t>Thứ tự công việc</w:t>
      </w:r>
    </w:p>
    <w:p>
      <w:r>
        <w:t>Đơn vị/người thực hiện</w:t>
      </w:r>
    </w:p>
    <w:p>
      <w:r>
        <w:t>Nội dung công việc</w:t>
      </w:r>
    </w:p>
    <w:p>
      <w:r>
        <w:t>Thời gian thực hiện (tính mỗi ngày 08 giờ làm việc)</w:t>
      </w:r>
    </w:p>
    <w:p>
      <w:r>
        <w:t>Dịch vụ công trực tuyến</w:t>
      </w:r>
    </w:p>
    <w:p>
      <w:r>
        <w:t>Ghi chú</w:t>
      </w:r>
    </w:p>
    <w:p>
      <w:r>
        <w:t>Bước 1</w:t>
      </w:r>
    </w:p>
    <w:p>
      <w:r>
        <w:t>Bộ phận tiếp nhận hồ sơ tại Trung tâm Phục vụ HCC tỉnh</w:t>
      </w:r>
    </w:p>
    <w:p>
      <w:r>
        <w:t>- Kiểm tra, hướng dẫn, tiếp nhận hồ sơ, chuyển và ghi giấy hẹn trả kết quả cho nhà đầu tư/cơ quan nhà nước đề xuất dự án;</w:t>
      </w:r>
    </w:p>
    <w:p>
      <w:r>
        <w:t>- Chuyển hồ sơ trên Hệ thống thông tin giải quyết TTHC tỉnh và chuyển hồ sơ giấy đến Phòng Kế hoạch và Đầu tư</w:t>
      </w:r>
    </w:p>
    <w:p>
      <w:r>
        <w:t>2 giờ làm việc</w:t>
      </w:r>
    </w:p>
    <w:p>
      <w:r>
        <w:t>Toàn trình</w:t>
      </w:r>
    </w:p>
    <w:p>
      <w:r>
        <w:t>Bước 2</w:t>
      </w:r>
    </w:p>
    <w:p>
      <w:r>
        <w:t>Lãnh đạo Phòng Kế hoạch và Đầu tư</w:t>
      </w:r>
    </w:p>
    <w:p>
      <w:r>
        <w:t>Tiếp nhận và chuyển hồ sơ trên Hệ thống thông tin giải quyết TTHC tỉnh đến chuyên viên xử lý</w:t>
      </w:r>
    </w:p>
    <w:p>
      <w:r>
        <w:t>2 giờ làm việc</w:t>
      </w:r>
    </w:p>
    <w:p>
      <w:r>
        <w:t>Bước 3</w:t>
      </w:r>
    </w:p>
    <w:p>
      <w:r>
        <w:t>Chuyên viên Phòng Kế hoạch và Đầu tư</w:t>
      </w:r>
    </w:p>
    <w:p>
      <w:r>
        <w:t>Nhận hồ sơ trên Hệ thống thông tin giải quyết TTHC tỉnh (bản điện tử và bản giấy), đồng thời chuyển 01 bộ hồ sơ đến Phòng Xây dựng và môi trường</w:t>
      </w:r>
    </w:p>
    <w:p>
      <w:r>
        <w:t>4 giờ làm việc</w:t>
      </w:r>
    </w:p>
    <w:p>
      <w:r>
        <w:t>Bước 4</w:t>
      </w:r>
    </w:p>
    <w:p>
      <w:r>
        <w:t>Phòng Xây dựng và môi trường</w:t>
      </w:r>
    </w:p>
    <w:p>
      <w:r>
        <w:t>Kiểm tra sơ bộ về địa điểm đầu tư, trường hợp cần thiết sẽ đi kiểm tra thực địa địa điểm dự kiến đầu tư; Đánh giá sơ bộ tác động môi trường của dự án; có văn bản thống nhất kèm theo sơ đồ vị trí khu đất hoặc văn bản từ chối nêu rõ lý do gửi Phòng Kế hoạch và Đầu tư.</w:t>
      </w:r>
    </w:p>
    <w:p>
      <w:r>
        <w:t>16 giờ làm việc</w:t>
      </w:r>
    </w:p>
    <w:p>
      <w:r>
        <w:t>Bước 5</w:t>
      </w:r>
    </w:p>
    <w:p>
      <w:r>
        <w:t>Chuyên viên Phòng Kế hoạch và Đầu tư</w:t>
      </w:r>
    </w:p>
    <w:p>
      <w:r>
        <w:t>1. Kiểm tra nội dung hồ sơ, trường hợp hồ sơ chưa đảm bảo quy định, tham mưu văn bản thông báo cho nhà đầu tư các nội dung cần sửa đổi, bổ sung và thời hạn sửa đổi, bổ sung hồ sơ (nếu có).</w:t>
      </w:r>
    </w:p>
    <w:p>
      <w:r>
        <w:t>8 giờ làm việc</w:t>
      </w:r>
    </w:p>
    <w:p>
      <w:r>
        <w:t>Thời gian sửa đổi, bổ sung hồ sơ của nhà đầu tư không tính vào thời gian giải quyết TTHC theo quy định tại điểm đ khoản 1 Điều 6 Nghị định số 31/2021/NĐ-CP ngày 26/3/2021 của Chính phủ</w:t>
      </w:r>
    </w:p>
    <w:p>
      <w:r>
        <w:t>2. Trường hợp dự án không phù hợp địa điểm đầu tư hoặc dự án không đáp ứng yêu cầu bảo vệ môi trường hoặc nhà đầu tư không sửa đổi, bổ sung hồ sơ theo đúng thời hạn: Tham mưu văn bản từ chối hoặc văn bản thông báo dừng giải quyết hồ sơ và chuyển đến  Bước 9  để trả hồ sơ.</w:t>
      </w:r>
    </w:p>
    <w:p>
      <w:r>
        <w:t>3. Căn cứ văn bản giới thiệu địa điểm đầu tư và đáp ứng yêu cầu bảo vệ môi trường của dự án:</w:t>
      </w:r>
    </w:p>
    <w:p>
      <w:r>
        <w:t>Tham mưu văn bản lấy ý kiến thẩm định của cơ quan, đơn vị có liên quan đến những nội dung thuộc phạm vi quản lý nhà nước của cơ quan đó, đồng thời gửi Trung tâm Phục vụ HCC tỉnh để theo dõi.</w:t>
      </w:r>
    </w:p>
    <w:p>
      <w:r>
        <w:t>Bước 6</w:t>
      </w:r>
    </w:p>
    <w:p>
      <w:r>
        <w:t>Cơ quan, đơn vị phối hợp cho ý kiến thẩm định</w:t>
      </w:r>
    </w:p>
    <w:p>
      <w:r>
        <w:t>Thẩm định hồ sơ, gửi văn bản cho ý kiến đến Ban Quản lý KKT Đông Nam; đồng thời gửi Trung tâm Phục vụ HCC tỉnh để theo dõi.</w:t>
      </w:r>
    </w:p>
    <w:p>
      <w:r>
        <w:t>120 giờ làm việc</w:t>
      </w:r>
    </w:p>
    <w:p>
      <w:r>
        <w:t>Hết thời hạn lấy ý kiến, chuyên viên tham mưu văn bản đôn đốc cơ quan/đơn vị, đồng thời Thông báo cho Trung tâm Phục vụ HCC tỉnh để tạm dừng TTHC và gửi nhà đầu tư biết.</w:t>
      </w:r>
    </w:p>
    <w:p>
      <w:r>
        <w:t>Bước 7</w:t>
      </w:r>
    </w:p>
    <w:p>
      <w:r>
        <w:t>Chuyên viên Phòng Kế hoạch và đầu tư</w:t>
      </w:r>
    </w:p>
    <w:p>
      <w:r>
        <w:t>1. Tổng hợp ý kiến các Sở, ngành, địa phương, đơn vị. Trường hợp cần giải trình nội dung trong hồ sơ, tham mưu văn bản yêu cầu nhà đầu tư các nội dung giải trình và thời hạn giải trình (nếu có).</w:t>
      </w:r>
    </w:p>
    <w:p>
      <w:r>
        <w:t>24 giờ làm việc</w:t>
      </w:r>
    </w:p>
    <w:p>
      <w:r>
        <w:t>Thời gian giải trình hồ sơ của nhà đầu tư không tính vào thời gian giải quyết TTHC theo quy định tại điểm đ khoản 1 Điều 6 Nghị định số 31/2021/NĐ-CP ngày 26/3/2021 của Chính phủ</w:t>
      </w:r>
    </w:p>
    <w:p>
      <w:r>
        <w:t>2. Trường hợp hồ sơ dự án không đảm bảo điều kiện để chấp thuận chủ trương đầu tư theo quy định hoặc nhà đầu tư không giải trình nội dung trong hồ sơ dự án theo đúng thời hạn: Tham mưu văn bản từ chối hoặc văn bản thông báo dừng giải quyết hồ sơ và chuyển đến  Bước 9  để trả hồ sơ.</w:t>
      </w:r>
    </w:p>
    <w:p>
      <w:r>
        <w:t>3. Trường hợp hồ sơ đảm bảo quy định: Thẩm định hồ sơ và lập báo cáo thẩm định các nội dung theo quy định tại khoản 6 hoặc khoản 8 Điều 31 Nghị định số 31/2021/NĐ-CP trình Lãnh đạo phòng, Lãnh đạo Ban phê duyệt để trình UBND tỉnh chấp thuận chủ trương đầu tư, kèm 01 bộ hồ sơ giấy chuyển Trung tâm Phục vụ HCC tỉnh. Trung tâm Phục vụ HCC tỉnh chuyển liên thông cho Bộ phận tiếp nhận và trả kết quả của Văn phòng UBND tỉnh.</w:t>
      </w:r>
    </w:p>
    <w:p>
      <w:r>
        <w:t>Bước 8</w:t>
      </w:r>
    </w:p>
    <w:p>
      <w:r>
        <w:t>Lãnh đạo Phòng Kế hoạch và Đầu tư</w:t>
      </w:r>
    </w:p>
    <w:p>
      <w:r>
        <w:t>Kiểm tra, ký xác nhận nội dung báo cáo thẩm định hoặc văn bản từ chối hoặc văn bản thông báo dừng giải quyết hồ sơ (nếu có).</w:t>
      </w:r>
    </w:p>
    <w:p>
      <w:r>
        <w:t>4 giờ làm việc</w:t>
      </w:r>
    </w:p>
    <w:p>
      <w:r>
        <w:t>Bước 9</w:t>
      </w:r>
    </w:p>
    <w:p>
      <w:r>
        <w:t>Lãnh đạo Ban</w:t>
      </w:r>
    </w:p>
    <w:p>
      <w:r>
        <w:t>Ký duyệt thủ tục hành chính</w:t>
      </w:r>
    </w:p>
    <w:p>
      <w:r>
        <w:t>3 giờ làm việc</w:t>
      </w:r>
    </w:p>
    <w:p>
      <w:r>
        <w:t>Bước 10</w:t>
      </w:r>
    </w:p>
    <w:p>
      <w:r>
        <w:t>Văn thư</w:t>
      </w:r>
    </w:p>
    <w:p>
      <w:r>
        <w:t>Lấy sổ, đóng dấu báo cáo thẩm định chuyển VP UBND tỉnh  (Bước 11)</w:t>
      </w:r>
    </w:p>
    <w:p>
      <w:r>
        <w:t>1 giờ làm việc</w:t>
      </w:r>
    </w:p>
    <w:p>
      <w:r>
        <w:t>Lấy số, đóng dấu văn bản từ chối hoặc văn bản thông báo dừng giải quyết hồ sơ (nếu có) chuyển Trung tâm Phục vụ HCC tỉnh  (Bước 13)</w:t>
      </w:r>
    </w:p>
    <w:p>
      <w:r>
        <w:t>Bước 11</w:t>
      </w:r>
    </w:p>
    <w:p>
      <w:r>
        <w:t>Lãnh đạo Văn phòng UBND tỉnh</w:t>
      </w:r>
    </w:p>
    <w:p>
      <w:r>
        <w:t>Nhận hồ sơ, phân công chuyên viên xử lý</w:t>
      </w:r>
    </w:p>
    <w:p>
      <w:r>
        <w:t>4 giờ làm việc</w:t>
      </w:r>
    </w:p>
    <w:p>
      <w:r>
        <w:t>Bước 12</w:t>
      </w:r>
    </w:p>
    <w:p>
      <w:r>
        <w:t>Chuyên viên Văn phòng UBND tỉnh</w:t>
      </w:r>
    </w:p>
    <w:p>
      <w:r>
        <w:t>- Tham mưu dự thảo quyết định chấp thuận chủ trương đầu tư trình Lãnh đạo UBND tỉnh phê duyệt hoặc xin chủ trương đầu tư theo Quy chế làm việc của Tỉnh ủy Nghệ An (nếu có) trước khi phê duyệt;</w:t>
      </w:r>
    </w:p>
    <w:p>
      <w:r>
        <w:t>- Chuyển Bộ phận văn thư lấy số văn bản, đóng dấu, chuyển kết quả đến Trung tâm Phục vụ HCC tỉnh</w:t>
      </w:r>
    </w:p>
    <w:p>
      <w:r>
        <w:t>36 giờ làm việc</w:t>
      </w:r>
    </w:p>
    <w:p>
      <w:r>
        <w:t>Thời gian xin ý kiến theo Quy chế làm việc của Tỉnh ủy Nghệ An không tính vào thời gian giải quyết TTHC</w:t>
      </w:r>
    </w:p>
    <w:p>
      <w:r>
        <w:t>Bước 13</w:t>
      </w:r>
    </w:p>
    <w:p>
      <w:r>
        <w:t>Bộ phận trả kết quả tại Trung tâm Phục vụ HCC tỉnh</w:t>
      </w:r>
    </w:p>
    <w:p>
      <w:r>
        <w:t>- Nhận kết quả, xác nhận trên Hệ thống thông tin giải quyết TTHC tỉnh;</w:t>
      </w:r>
    </w:p>
    <w:p>
      <w:r>
        <w:t>- Trả kết quả cho nhà đầu tư/cơ quan nhà nước đề xuất dự án</w:t>
      </w:r>
    </w:p>
    <w:p>
      <w:r>
        <w:t>Không tính thời gian</w:t>
      </w:r>
    </w:p>
    <w:p>
      <w:r>
        <w:t>Tổng thời gian giải quyết TTHC</w:t>
      </w:r>
    </w:p>
    <w:p>
      <w:r>
        <w:t>224 giờ làm việc (28 ngày làm việc, kể từ ngày nhận đủ hồ sơ hợp lệ)</w:t>
      </w:r>
    </w:p>
    <w:p>
      <w:r>
        <w:t>2. Thủ tục điều chỉnh dự án đầu tư thuộc thẩm quyền chấp thuận chủ trương đầu tư của Ủy ban nhân dán cấp tỉnh (Mã TTHC: 1.009757)</w:t>
      </w:r>
    </w:p>
    <w:p>
      <w:r>
        <w:t>Thứ tự công việc</w:t>
      </w:r>
    </w:p>
    <w:p>
      <w:r>
        <w:t>Đơn vị/người thực hiện</w:t>
      </w:r>
    </w:p>
    <w:p>
      <w:r>
        <w:t>Nội dung công việc</w:t>
      </w:r>
    </w:p>
    <w:p>
      <w:r>
        <w:t>Thời gian thực hiện (tính mỗi ngày 08 giờ làm việc)</w:t>
      </w:r>
    </w:p>
    <w:p>
      <w:r>
        <w:t>Dịch vụ công trực tuyến</w:t>
      </w:r>
    </w:p>
    <w:p>
      <w:r>
        <w:t>Ghi chú</w:t>
      </w:r>
    </w:p>
    <w:p>
      <w:r>
        <w:t>Bước 1</w:t>
      </w:r>
    </w:p>
    <w:p>
      <w:r>
        <w:t>Bộ phận tiếp nhận hồ sơ tại Trung tâm Phục vụ HCC tỉnh</w:t>
      </w:r>
    </w:p>
    <w:p>
      <w:r>
        <w:t>- Kiểm tra, hướng dẫn, tiếp nhận hồ sơ, chuyển và ghi giấy hẹn trả kết quả cho nhà đầu tư/cơ quan nhà nước đề xuất dự án.</w:t>
      </w:r>
    </w:p>
    <w:p>
      <w:r>
        <w:t>- Chuyển hồ sơ trên Hệ thống thông tin giải quyết TTHC tỉnh và chuyển hồ sơ giấy đến Phòng Kế hoạch và Đầu tư</w:t>
      </w:r>
    </w:p>
    <w:p>
      <w:r>
        <w:t>2 giờ làm việc</w:t>
      </w:r>
    </w:p>
    <w:p>
      <w:r>
        <w:t>Toàn trình</w:t>
      </w:r>
    </w:p>
    <w:p>
      <w:r>
        <w:t>Bước 2</w:t>
      </w:r>
    </w:p>
    <w:p>
      <w:r>
        <w:t>Lãnh đạo Phòng Kế hoạch và Đầu tư</w:t>
      </w:r>
    </w:p>
    <w:p>
      <w:r>
        <w:t>Tiếp nhận và chuyển hồ sơ trên Hệ thống thông tin giải quyết TTHC tỉnh đến chuyên viên xử lý</w:t>
      </w:r>
    </w:p>
    <w:p>
      <w:r>
        <w:t>2 giờ làm việc</w:t>
      </w:r>
    </w:p>
    <w:p>
      <w:r>
        <w:t>Bước 3</w:t>
      </w:r>
    </w:p>
    <w:p>
      <w:r>
        <w:t>Chuyên viên Phòng Kế hoạch và Đầu tư</w:t>
      </w:r>
    </w:p>
    <w:p>
      <w:r>
        <w:t>1. Nhận hồ sơ trên Hệ thống thông tin giải quyết TTHC tỉnh (bản điện tử và bản giấy); kiểm tra nội dung hồ sơ, trường hợp hồ sơ chưa đảm bảo quy định, tham mưu văn bản thông báo cho nhà đầu tư các nội dung cần sửa đổi, bổ sung và thời hạn sửa đổi, bổ sung hồ sơ (nếu có).</w:t>
      </w:r>
    </w:p>
    <w:p>
      <w:r>
        <w:t>8 giờ làm việc</w:t>
      </w:r>
    </w:p>
    <w:p>
      <w:r>
        <w:t>Thời gian sửa đổi, bổ sung hồ sơ của nhà đầu tư không tính vào thời gian giải quyết TTHC theo quy định tại điểm đ khoản 1 Điều 6 Nghị định số 31/2021/NĐ-CP ngày 26/3/2021 của Chính phủ</w:t>
      </w:r>
    </w:p>
    <w:p>
      <w:r>
        <w:t>2. Trường hợp, nhà đầu tư không sửa đổi, bổ sung hồ sơ theo đúng thời hạn: Tham mưu văn bản thông báo dừng giải quyết hồ sơ và chuyển đến  Bước 7  để trả hồ sơ.</w:t>
      </w:r>
    </w:p>
    <w:p>
      <w:r>
        <w:t>3. Trường hợp hồ sơ hợp lệ: Tham mưu văn bản lấy ý kiến thẩm định của cơ quan, đơn vị có liên quan đến những nội dung thuộc phạm vi quản lý nhà nước của cơ quan đó, đồng thời gửi Trung tâm Phục vụ HCC tỉnh để theo dõi.</w:t>
      </w:r>
    </w:p>
    <w:p>
      <w:r>
        <w:t>Bước 4</w:t>
      </w:r>
    </w:p>
    <w:p>
      <w:r>
        <w:t>Cơ quan, đơn vị phối hợp cho ý kiến thẩm định</w:t>
      </w:r>
    </w:p>
    <w:p>
      <w:r>
        <w:t>Thẩm định hồ sơ, gửi văn bản cho ý kiến đến Ban Quản lý KKT Đông Nam; đồng thời gửi Trung tâm Phục vụ HCC tỉnh để theo dõi.</w:t>
      </w:r>
    </w:p>
    <w:p>
      <w:r>
        <w:t>120 giờ làm việc</w:t>
      </w:r>
    </w:p>
    <w:p>
      <w:r>
        <w:t>Hết thời hạn lấy ý kiến, chuyên viên tham mưu văn bản đôn đốc cơ quan/đơn vị, đồng thời thông báo cho Trung tâm Phục vụ HCC tỉnh để tạm dừng TTHC và gửi nhà đầu tư biết.</w:t>
      </w:r>
    </w:p>
    <w:p>
      <w:r>
        <w:t>Bước 5</w:t>
      </w:r>
    </w:p>
    <w:p>
      <w:r>
        <w:t>Chuyên viên Phòng Kế hoạch và đầu tư</w:t>
      </w:r>
    </w:p>
    <w:p>
      <w:r>
        <w:t>1. Tổng hợp ý kiến các cơ quan, đơn vị lấy ý kiến. Trường hợp cần giải trình nội dung trong hồ sơ, tham mưu văn bản yêu cầu nhà đầu tư các nội dung giải trình và thời hạn giải trình (nếu có).</w:t>
      </w:r>
    </w:p>
    <w:p>
      <w:r>
        <w:t>Thời gian giải trình hồ sơ của nhà đầu tư không tính vào thời gian giải quyết TTHC theo quy định tại điểm đ khoản 1 Điều 6 Nghị định số 31/2021/NĐ-CP ngày 26/3/2021 của Chính phủ</w:t>
      </w:r>
    </w:p>
    <w:p>
      <w:r>
        <w:t>2. Trường hợp hồ sơ dự án không đảm bảo điều kiện để chấp thuận điều chỉnh chủ trương đầu tư theo quy định hoặc nhà đầu tư không giải trình nội dung trong hồ sơ dự án theo đúng thời hạn: Tham mưu văn bản từ chối hoặc văn bản thông báo dừng giải quyết hồ sơ và chuyển đến  Bước 7  trả hồ sơ.</w:t>
      </w:r>
    </w:p>
    <w:p>
      <w:r>
        <w:t>44 giờ làm việc</w:t>
      </w:r>
    </w:p>
    <w:p>
      <w:r>
        <w:t>3. Trường hợp hồ sơ đảm bảo quy định: Thẩm định hồ sơ và lập báo cáo thẩm định các nội dung điều chỉnh dự án trình Lãnh đạo Phòng, Lãnh đạo Ban phê duyệt để trình UBND tỉnh chấp thuận điều chỉnh chủ trương đầu tư kèm 01 bộ hồ sơ chuyển Trung tâm Phục vụ HCC tỉnh. Trung tâm Phục vụ HCC tỉnh chuyển liên thông cho Bộ phận tiếp nhận và trả kết quả của Văn phòng UBND tỉnh.</w:t>
      </w:r>
    </w:p>
    <w:p>
      <w:r>
        <w:t>Bước 6</w:t>
      </w:r>
    </w:p>
    <w:p>
      <w:r>
        <w:t>Lãnh đạo Phòng Kế hoạch và Đầu tư</w:t>
      </w:r>
    </w:p>
    <w:p>
      <w:r>
        <w:t>Kiểm tra, ký xác nhận nội dung báo cáo thẩm định hoặc văn bản từ chối hoặc văn bản thông báo dừng giải quyết hồ sơ (nếu có).</w:t>
      </w:r>
    </w:p>
    <w:p>
      <w:r>
        <w:t>4 giờ làm việc</w:t>
      </w:r>
    </w:p>
    <w:p>
      <w:r>
        <w:t>Bước 7</w:t>
      </w:r>
    </w:p>
    <w:p>
      <w:r>
        <w:t>Lãnh đạo Ban</w:t>
      </w:r>
    </w:p>
    <w:p>
      <w:r>
        <w:t>Ký duyệt thủ tục hành chính</w:t>
      </w:r>
    </w:p>
    <w:p>
      <w:r>
        <w:t>3 giờ làm việc</w:t>
      </w:r>
    </w:p>
    <w:p>
      <w:r>
        <w:t>Bước 8</w:t>
      </w:r>
    </w:p>
    <w:p>
      <w:r>
        <w:t>Văn thư</w:t>
      </w:r>
    </w:p>
    <w:p>
      <w:r>
        <w:t>1. Lấy số, đóng dấu báo cáo thẩm định chuyển VP UBND tỉnh  (Bước 9)</w:t>
      </w:r>
    </w:p>
    <w:p>
      <w:r>
        <w:t>1 giờ làm việc</w:t>
      </w:r>
    </w:p>
    <w:p>
      <w:r>
        <w:t>Thời gian xin ý kiến theo Quy chế làm việc của Tỉnh ủy Nghệ An không tính vào thời gian giải quyết TTHC</w:t>
      </w:r>
    </w:p>
    <w:p>
      <w:r>
        <w:t>2. Lấy số, đóng dấu văn bản từ chối hoặc văn bản thông báo dừng giải quyết hồ sơ (nếu có) chuyển Trung tâm Phục vụ HCC tỉnh  (Bước 11)</w:t>
      </w:r>
    </w:p>
    <w:p>
      <w:r>
        <w:t>Bước 9</w:t>
      </w:r>
    </w:p>
    <w:p>
      <w:r>
        <w:t>Lãnh đạo Văn phòng UBND tỉnh</w:t>
      </w:r>
    </w:p>
    <w:p>
      <w:r>
        <w:t>Nhận hồ sơ, phân công chuyên viên xử lý</w:t>
      </w:r>
    </w:p>
    <w:p>
      <w:r>
        <w:t>4 giờ làm việc</w:t>
      </w:r>
    </w:p>
    <w:p>
      <w:r>
        <w:t>Bước 10</w:t>
      </w:r>
    </w:p>
    <w:p>
      <w:r>
        <w:t>Chuyên viên Văn phòng UBND tỉnh</w:t>
      </w:r>
    </w:p>
    <w:p>
      <w:r>
        <w:t>- Tham mưu dự thảo điều chỉnh quyết định chấp thuận chủ trương đầu tư trình Lãnh đạo UBND tỉnh phê duyệt hoặc xin chủ trương điều chỉnh dự án đầu tư theo Quy chế làm việc của Tỉnh ủy Nghệ An (nếu có) trước khi phê duyệt.</w:t>
      </w:r>
    </w:p>
    <w:p>
      <w:r>
        <w:t>- Chuyển Bộ phận văn thư lấy số văn bản, đóng dấu, chuyển kết quả đến Trung tâm Phục vụ HCC tỉnh.</w:t>
      </w:r>
    </w:p>
    <w:p>
      <w:r>
        <w:t>36 giờ làm việc</w:t>
      </w:r>
    </w:p>
    <w:p>
      <w:r>
        <w:t>Bước 11</w:t>
      </w:r>
    </w:p>
    <w:p>
      <w:r>
        <w:t>Bộ phận trả kết quả tại Trung tâm Phục vụ HCC tỉnh</w:t>
      </w:r>
    </w:p>
    <w:p>
      <w:r>
        <w:t>- Nhận kết quả; xác nhận trên Hệ thống thông tin giải quyết TTHC tỉnh;.</w:t>
      </w:r>
    </w:p>
    <w:p>
      <w:r>
        <w:t>- Trả kết quả cho nhà đầu tư</w:t>
      </w:r>
    </w:p>
    <w:p>
      <w:r>
        <w:t>Không tính thời gian</w:t>
      </w:r>
    </w:p>
    <w:p>
      <w:r>
        <w:t>Tổng thời gian giải quyết TTHC</w:t>
      </w:r>
    </w:p>
    <w:p>
      <w:r>
        <w:t>224 giờ làm việc (28 ngày làm việc kể từ ngày nhận đủ hồ sơ hợp lệ)</w:t>
      </w:r>
    </w:p>
    <w:p>
      <w:r>
        <w:t>3. Thủ tục điều chỉnh dự án đầu tư trong trường hợp nhà đầu tư chuyển nhượng một phần hoặc toàn bộ dự án đầu tư đối với dự án đầu tư thuộc thẩm quyền chấp thuận chủ trương đầu tư của UBND cấp tỉnh hoặc Ban Quản lý (Dự án thuộc thẩm quyền chấp thuận chủ trương đầu tư của UBND tỉnh) (Mã TTHC: 1.009762)</w:t>
      </w:r>
    </w:p>
    <w:p>
      <w:r>
        <w:t>Thứ tự công việc</w:t>
      </w:r>
    </w:p>
    <w:p>
      <w:r>
        <w:t>Đơn vị/người thực hiện</w:t>
      </w:r>
    </w:p>
    <w:p>
      <w:r>
        <w:t>Nội dung công việc</w:t>
      </w:r>
    </w:p>
    <w:p>
      <w:r>
        <w:t>Thời gian thực hiện (tính mỗi ngày 08 giờ làm việc)</w:t>
      </w:r>
    </w:p>
    <w:p>
      <w:r>
        <w:t>Dịch vụ công trực tuyến</w:t>
      </w:r>
    </w:p>
    <w:p>
      <w:r>
        <w:t>Ghi chú</w:t>
      </w:r>
    </w:p>
    <w:p>
      <w:r>
        <w:t>Bước 1</w:t>
      </w:r>
    </w:p>
    <w:p>
      <w:r>
        <w:t>Bộ phận tiếp nhận hồ sơ tại Trung tâm Phục vụ HCC tỉnh</w:t>
      </w:r>
    </w:p>
    <w:p>
      <w:r>
        <w:t>- Kiểm tra, hướng dẫn, tiếp nhận hồ sơ, chuyển và ghi giấy hẹn trả kết quả cho nhà đầu tư/cơ quan nhà nước đề xuất dự án.</w:t>
      </w:r>
    </w:p>
    <w:p>
      <w:r>
        <w:t>- Chuyển hồ sơ trên Hệ thống thông tin giải quyết TTHC tỉnh và chuyển hồ sơ giấy đến Phòng Kế hoạch và Đầu tư</w:t>
      </w:r>
    </w:p>
    <w:p>
      <w:r>
        <w:t>2 giờ làm việc</w:t>
      </w:r>
    </w:p>
    <w:p>
      <w:r>
        <w:t>Toàn trình</w:t>
      </w:r>
    </w:p>
    <w:p>
      <w:r>
        <w:t>Bước 2</w:t>
      </w:r>
    </w:p>
    <w:p>
      <w:r>
        <w:t>Lãnh đạo Phòng Kế hoạch và Đầu tư</w:t>
      </w:r>
    </w:p>
    <w:p>
      <w:r>
        <w:t>Tiếp nhận và chuyển hồ sơ trên Hệ thống thông tin giải quyết TTHC tỉnh đến chuyên viên xử lý</w:t>
      </w:r>
    </w:p>
    <w:p>
      <w:r>
        <w:t>2 giờ làm việc</w:t>
      </w:r>
    </w:p>
    <w:p>
      <w:r>
        <w:t>Bước 3</w:t>
      </w:r>
    </w:p>
    <w:p>
      <w:r>
        <w:t>Chuyên viên Phòng Kế hoạch và Đầu tư</w:t>
      </w:r>
    </w:p>
    <w:p>
      <w:r>
        <w:t>1. Nhận hồ sơ trên Hệ thống thông tin giải quyết TTHC tỉnh (bản điện tử và bản giấy); kiểm tra nội dung hồ sơ, trường hợp hồ sơ chưa đảm bảo quy định, tham mưu văn bản thông báo cho nhà đầu tư các nội dung cần sửa đổi, bổ sung và thời hạn sửa đổi, bổ sung hồ sơ (nếu có).</w:t>
      </w:r>
    </w:p>
    <w:p>
      <w:r>
        <w:t>8 giờ làm việc</w:t>
      </w:r>
    </w:p>
    <w:p>
      <w:r>
        <w:t>Thời gian sửa đổi, bổ sung hồ sơ của nhà đầu tư không tính vào thời gian giải quyết TTHC theo quy định tại điểm đ khoản 1 Điều 6 Nghị định số 31/2021/NĐ-CP ngày 26/3/2021 của Chính phủ</w:t>
      </w:r>
    </w:p>
    <w:p>
      <w:r>
        <w:t>2. Trường hợp, nhà đầu tư không sửa đổi, bổ sung hồ sơ theo đúng thời hạn: Tham mưu văn bản thông báo dừng giải quyết hồ sơ và chuyển đến  Bước 7  để trả hồ sơ.</w:t>
      </w:r>
    </w:p>
    <w:p>
      <w:r>
        <w:t>3. Trường hợp hồ sơ hợp lệ: Tham mưu văn bản lấy ý kiến thẩm định của cơ quan, đơn vị có liên quan đến những nội dung thuộc phạm vi quản lý nhà nước của cơ quan đó, đồng thời gửi Trung tâm Phục vụ HCC tỉnh để theo dõi.</w:t>
      </w:r>
    </w:p>
    <w:p>
      <w:r>
        <w:t>Bước 4</w:t>
      </w:r>
    </w:p>
    <w:p>
      <w:r>
        <w:t>Cơ quan, đơn vị phối hợp cho ý kiến thẩm định</w:t>
      </w:r>
    </w:p>
    <w:p>
      <w:r>
        <w:t>Thẩm định hồ sơ, gửi văn bản cho ý kiến đến Ban Quản lý KKT Đông Nam; đồng thời gửi Trung tâm Phục vụ HCC tỉnh để theo dõi.</w:t>
      </w:r>
    </w:p>
    <w:p>
      <w:r>
        <w:t>120 giờ làm việc</w:t>
      </w:r>
    </w:p>
    <w:p>
      <w:r>
        <w:t>Hết thời hạn lấy ý kiến, chuyên viên tham mưu văn bản đôn đốc cơ quan/đơn vị, đồng thời thông báo cho Trung tâm Phục vụ HCC tỉnh để tạm dừng TTHC và gửi nhà đầu tư biết.</w:t>
      </w:r>
    </w:p>
    <w:p>
      <w:r>
        <w:t>Bước 5</w:t>
      </w:r>
    </w:p>
    <w:p>
      <w:r>
        <w:t>Chuyên viên Phòng Kế hoạch và Đầu tư</w:t>
      </w:r>
    </w:p>
    <w:p>
      <w:r>
        <w:t>1. Tổng hợp ý kiến các cơ quan, đơn vị lấy ý kiến. Trường hợp cần giải trình nội dung trong hồ sơ, tham mưu văn bản yêu cầu nhà đầu tư các nội dung giải trình và thời hạn giải trình (nếu có).</w:t>
      </w:r>
    </w:p>
    <w:p>
      <w:r>
        <w:t>44 giờ làm việc</w:t>
      </w:r>
    </w:p>
    <w:p>
      <w:r>
        <w:t>Thời gian giải trình hồ sơ của nhà đầu tư không tính vào thời gian giải quyết TTHC theo quy định tại điểm đ khoản 1 Điều 6 Nghị định số 31/2021/NĐ-CP ngày 26/3/2021 của Chính phủ</w:t>
      </w:r>
    </w:p>
    <w:p>
      <w:r>
        <w:t>2. Trường hợp hồ sơ dự án không đảm bảo điều kiện để điều chỉnh chủ trương đầu tư theo quy định hoặc nhà đầu tư không giải trình nội dung trong hồ sơ dự án theo đúng thời hạn: Tham mưu văn bản từ chối hoặc văn bản thông báo dừng giải quyết hồ sơ và chuyển đến  Bước 7  để trả hồ sơ.</w:t>
      </w:r>
    </w:p>
    <w:p>
      <w:r>
        <w:t>3. Trường hợp hồ sơ đảm bảo quy định: Thẩm định hồ sơ và lập báo cáo thẩm định các nội dung điều chỉnh dự án (các điều kiện chuyển nhượng theo quy định tại khoản 1 Điều 46 Luật đầu tư) trình Lãnh đạo Phòng, Lãnh đạo Ban phê duyệt để trình UBND tỉnh, kèm 01 bộ hồ sơ giấy chuyển Trung tâm Phục vụ HCC tỉnh. Trung tâm Phục vụ HCC tỉnh chuyển liên thông cho Bộ phận tiếp nhận và trả kết quả của Văn phòng UBND tỉnh.</w:t>
      </w:r>
    </w:p>
    <w:p>
      <w:r>
        <w:t>Bước 6</w:t>
      </w:r>
    </w:p>
    <w:p>
      <w:r>
        <w:t>Lãnh đạo phòng Kế hoạch và Đầu tư</w:t>
      </w:r>
    </w:p>
    <w:p>
      <w:r>
        <w:t>Kiểm tra, ký xác nhận nội dung báo cáo thẩm định hoặc văn bản từ chối hoặc văn bản thông báo dừng giải quyết hồ sơ (nếu có).</w:t>
      </w:r>
    </w:p>
    <w:p>
      <w:r>
        <w:t>4 giờ làm việc</w:t>
      </w:r>
    </w:p>
    <w:p>
      <w:r>
        <w:t>Bước 7</w:t>
      </w:r>
    </w:p>
    <w:p>
      <w:r>
        <w:t>Lãnh đạo Ban</w:t>
      </w:r>
    </w:p>
    <w:p>
      <w:r>
        <w:t>Ký duyệt thủ tục hành chính</w:t>
      </w:r>
    </w:p>
    <w:p>
      <w:r>
        <w:t>3 giờ làm việc</w:t>
      </w:r>
    </w:p>
    <w:p>
      <w:r>
        <w:t>Bước 8</w:t>
      </w:r>
    </w:p>
    <w:p>
      <w:r>
        <w:t>Văn thư</w:t>
      </w:r>
    </w:p>
    <w:p>
      <w:r>
        <w:t>Lấy số, đóng dấu báo cáo thẩm định chuyển VP UBND tỉnh  (Bước 9)</w:t>
      </w:r>
    </w:p>
    <w:p>
      <w:r>
        <w:t>1 giờ làm việc</w:t>
      </w:r>
    </w:p>
    <w:p>
      <w:r>
        <w:t>Lấy số, đóng dấu hoặc văn bản từ chối hoặc văn bản thông báo dừng giải quyết hồ sơ (nếu có) chuyển Trung tâm Phục vụ HCC tỉnh  (Bước 11)</w:t>
      </w:r>
    </w:p>
    <w:p>
      <w:r>
        <w:t>Bước 9</w:t>
      </w:r>
    </w:p>
    <w:p>
      <w:r>
        <w:t>Lãnh đạo Văn phòng UBND tỉnh</w:t>
      </w:r>
    </w:p>
    <w:p>
      <w:r>
        <w:t>Nhận hồ sơ, phân công chuyên viên xử lý</w:t>
      </w:r>
    </w:p>
    <w:p>
      <w:r>
        <w:t>4 giờ làm việc</w:t>
      </w:r>
    </w:p>
    <w:p>
      <w:r>
        <w:t>Bước 10</w:t>
      </w:r>
    </w:p>
    <w:p>
      <w:r>
        <w:t>Chuyên viên Văn phòng UBND tỉnh</w:t>
      </w:r>
    </w:p>
    <w:p>
      <w:r>
        <w:t>- Dự thảo điều chỉnh quyết định chấp thuận chủ trương đầu tư trình Lãnh đạo UBND tỉnh phê duyệt</w:t>
      </w:r>
    </w:p>
    <w:p>
      <w:r>
        <w:t>- Chuyển Bộ phận văn thư lấy số văn bản, đóng dấu, chuyển kết quả đến Trung tâm Phục vụ HCC tỉnh</w:t>
      </w:r>
    </w:p>
    <w:p>
      <w:r>
        <w:t>36 giờ làm việc</w:t>
      </w:r>
    </w:p>
    <w:p>
      <w:r>
        <w:t>Bước 11</w:t>
      </w:r>
    </w:p>
    <w:p>
      <w:r>
        <w:t>Bộ phận trả kết quả tại Trung tâm Phục vụ HCC tỉnh</w:t>
      </w:r>
    </w:p>
    <w:p>
      <w:r>
        <w:t>- Nhận kết kết quả, xác nhận trên Hệ thống thông tin giải quyết TTHC tỉnh</w:t>
      </w:r>
    </w:p>
    <w:p>
      <w:r>
        <w:t>- Trả kết quả cho nhà đầu tư/cơ quan nhà nước đề xuất dự án</w:t>
      </w:r>
    </w:p>
    <w:p>
      <w:r>
        <w:t>Không tính thời gian</w:t>
      </w:r>
    </w:p>
    <w:p>
      <w:r>
        <w:t>Tổng thời gian giải quyết TTHC</w:t>
      </w:r>
    </w:p>
    <w:p>
      <w:r>
        <w:t>224 giờ làm việc (28 ngày làm việc, kể từ ngày nhận đủ hồ sơ hợp lệ)</w:t>
      </w:r>
    </w:p>
    <w:p>
      <w:r>
        <w:t>4. Thủ tục điều chỉnh dự án đầu tư trong trường hợp nhà đầu tư nhận chuyển nhượng dự án đầu tư là tài sản bảo đảm đối với dự án đầu tư thuộc thẩm quyền chấp thuận chủ trương đầu tư của UBND cấp tỉnh hoặc Ban Quản lý (Dự án thuộc thẩm quyền chấp thuận chủ trương đầu tư của UBND tỉnh) (Mã TTHC: 1.009763)</w:t>
      </w:r>
    </w:p>
    <w:p>
      <w:r>
        <w:t>Thứ tự công việc</w:t>
      </w:r>
    </w:p>
    <w:p>
      <w:r>
        <w:t>Đơn vị/người thực hiện</w:t>
      </w:r>
    </w:p>
    <w:p>
      <w:r>
        <w:t>Nội dung công việc</w:t>
      </w:r>
    </w:p>
    <w:p>
      <w:r>
        <w:t>Thời gian thực hiện (tính mỗi ngày 08 giờ làm việc)</w:t>
      </w:r>
    </w:p>
    <w:p>
      <w:r>
        <w:t>Dịch vụ công trực tuyến</w:t>
      </w:r>
    </w:p>
    <w:p>
      <w:r>
        <w:t>Ghi chú</w:t>
      </w:r>
    </w:p>
    <w:p>
      <w:r>
        <w:t>Bước 1</w:t>
      </w:r>
    </w:p>
    <w:p>
      <w:r>
        <w:t>Bộ phận tiếp nhận hồ sơ tại Trung tâm Phục vụ HCC tỉnh</w:t>
      </w:r>
    </w:p>
    <w:p>
      <w:r>
        <w:t>- Kiểm tra, hướng dẫn, tiếp nhận hồ sơ, chuyển và ghi giấy hẹn trả kết quả cho nhà đầu tư/cơ quan nhà nước đề xuất dự án;</w:t>
      </w:r>
    </w:p>
    <w:p>
      <w:r>
        <w:t>- Chuyển hồ sơ trên Hệ thống thông tin giải quyết TTHC tỉnh và chuyển hồ sơ giấy đến Phòng Kế hoạch và Đầu tư</w:t>
      </w:r>
    </w:p>
    <w:p>
      <w:r>
        <w:t>2 giờ làm việc</w:t>
      </w:r>
    </w:p>
    <w:p>
      <w:r>
        <w:t>Toàn trình</w:t>
      </w:r>
    </w:p>
    <w:p>
      <w:r>
        <w:t>Bước 2</w:t>
      </w:r>
    </w:p>
    <w:p>
      <w:r>
        <w:t>Lãnh đạo Phòng Kế hoạch và Đầu tư</w:t>
      </w:r>
    </w:p>
    <w:p>
      <w:r>
        <w:t>Tiếp nhận và chuyển hồ sơ trên Hệ thống thông tin giải quyết TTHC tỉnh đến chuyên viên xử lý</w:t>
      </w:r>
    </w:p>
    <w:p>
      <w:r>
        <w:t>2 giờ làm việc</w:t>
      </w:r>
    </w:p>
    <w:p>
      <w:r>
        <w:t>Bước 3</w:t>
      </w:r>
    </w:p>
    <w:p>
      <w:r>
        <w:t>Chuyên viên Phòng Kế hoạch và Đầu tư</w:t>
      </w:r>
    </w:p>
    <w:p>
      <w:r>
        <w:t>1. Nhận hồ sơ trên Hệ thống thông tin giải quyết TTHC tỉnh (bản điện tử và bản giấy); kiểm tra nội dung hồ sơ, trường hợp hồ sơ chưa đảm bảo quy định, tham mưu văn bản thông báo cho nhà đầu tư các nội dung cần sửa đổi, bổ sung và thời hạn sửa đổi, bổ sung hồ sơ (nếu có).</w:t>
      </w:r>
    </w:p>
    <w:p>
      <w:r>
        <w:t>8 giờ làm việc</w:t>
      </w:r>
    </w:p>
    <w:p>
      <w:r>
        <w:t>Thời gian sửa đổi, bổ sung hồ sơ của nhà đầu tư không tính vào thời gian giải quyết TTHC theo quy định tại điểm đ khoản 1 Điều 6 Nghị định số 31/2021/NĐ-CP ngày 26/3/2021 của Chính phủ</w:t>
      </w:r>
    </w:p>
    <w:p>
      <w:r>
        <w:t>2. Trường hợp, nhà đầu tư không sửa đổi, bổ sung hồ sơ theo đúng thời hạn: Tham mưu văn bản thông báo dừng giải quyết hồ sơ và chuyển đến  Bước 7  để trả hồ sơ.</w:t>
      </w:r>
    </w:p>
    <w:p>
      <w:r>
        <w:t>3. Trường hợp hồ sơ hợp lệ: Tham mưu văn bản lấy ý kiến thẩm định của cơ quan, đơn vị có liên quan đến những nội dung thuộc phạm vi quản lý nhà nước của cơ quan đó, đồng thời gửi Trung tâm Phục vụ HCC tỉnh để theo dõi.</w:t>
      </w:r>
    </w:p>
    <w:p>
      <w:r>
        <w:t>Bước 4</w:t>
      </w:r>
    </w:p>
    <w:p>
      <w:r>
        <w:t>Cơ quan, đơn vị phối hợp cho ý kiến thẩm định</w:t>
      </w:r>
    </w:p>
    <w:p>
      <w:r>
        <w:t>Thẩm định hồ sơ, gửi văn bản cho ý kiến đến Ban Quản lý KKT Đông Nam; đồng thời gửi Trung tâm Phục vụ HCC tỉnh để theo dõi.</w:t>
      </w:r>
    </w:p>
    <w:p>
      <w:r>
        <w:t>120 giờ làm việc</w:t>
      </w:r>
    </w:p>
    <w:p>
      <w:r>
        <w:t>Hết thời hạn lấy ý kiến, chuyên viên tham mưu văn bản đôn đốc cơ quan/đơn vị, đồng thời thông báo cho Trung tâm Phục vụ HCC tỉnh để tạm dừng TTHC và gửi nhà đầu tư biết.</w:t>
      </w:r>
    </w:p>
    <w:p>
      <w:r>
        <w:t>Bước 5</w:t>
      </w:r>
    </w:p>
    <w:p>
      <w:r>
        <w:t>Chuyên viên Phòng Kế hoạch và Đầu tư</w:t>
      </w:r>
    </w:p>
    <w:p>
      <w:r>
        <w:t>1. Tổng hợp ý kiến các cơ quan, đơn vị lấy ý kiến. Trường hợp cần giải trình nội dung trong hồ sơ, tham mưu văn bản yêu cầu nhà đầu tư các nội dung giải trình và thời hạn giải trình (nếu có).</w:t>
      </w:r>
    </w:p>
    <w:p>
      <w:r>
        <w:t>44 giờ làm việc</w:t>
      </w:r>
    </w:p>
    <w:p>
      <w:r>
        <w:t>Thời gian giải trình hồ sơ của nhà đầu tư không tính vào thời gian giải quyết TTHC theo quy định tại điểm đ khoản 1 Điều 6 Nghị định số 31/2021/NĐ-CP ngày 26/3/2021 của Chính phủ</w:t>
      </w:r>
    </w:p>
    <w:p>
      <w:r>
        <w:t>2. Trường hợp hồ sơ dự án không đảm bảo điều kiện để điều chỉnh chủ trương đầu tư theo quy định hoặc nhà đầu tư không giải trình nội dung trong hồ sơ dự án theo đúng thời hạn: Tham mưu văn bản từ chối hoặc văn bản thông báo dừng giải quyết hồ sơ và chuyển đến  Bước 7  để trả hồ sơ.</w:t>
      </w:r>
    </w:p>
    <w:p>
      <w:r>
        <w:t>3. Trường hợp hồ sơ đảm bảo quy định: Thẩm định hồ sơ và lập báo cáo thẩm định các nội dung điều chỉnh dự án trình Lãnh đạo Phòng, Lãnh đạo Ban phê duyệt để trình UBND tỉnh, kèm 01 bộ hồ sơ giấy chuyển Trung tâm Phục vụ HCC tỉnh. Trung tâm Phục vụ HCC tỉnh chuyển liên thông cho Bộ phận tiếp nhận và trả kết quả của Văn phòng UBND tỉnh.</w:t>
      </w:r>
    </w:p>
    <w:p>
      <w:r>
        <w:t>Bước 6</w:t>
      </w:r>
    </w:p>
    <w:p>
      <w:r>
        <w:t>Lãnh đạo phòng Kế hoạch và Đầu tư</w:t>
      </w:r>
    </w:p>
    <w:p>
      <w:r>
        <w:t>Kiểm tra, ký xác nhận nội dung báo cáo thẩm định hoặc văn bản từ chối hoặc văn bản thông báo dừng giải quyết hồ sơ (nếu có).</w:t>
      </w:r>
    </w:p>
    <w:p>
      <w:r>
        <w:t>4 giờ làm việc</w:t>
      </w:r>
    </w:p>
    <w:p>
      <w:r>
        <w:t>Bước 7</w:t>
      </w:r>
    </w:p>
    <w:p>
      <w:r>
        <w:t>Lãnh đạo Ban</w:t>
      </w:r>
    </w:p>
    <w:p>
      <w:r>
        <w:t>Ký duyệt thủ tục hành chính</w:t>
      </w:r>
    </w:p>
    <w:p>
      <w:r>
        <w:t>3 giờ làm việc</w:t>
      </w:r>
    </w:p>
    <w:p>
      <w:r>
        <w:t>Bước 8</w:t>
      </w:r>
    </w:p>
    <w:p>
      <w:r>
        <w:t>Văn thư</w:t>
      </w:r>
    </w:p>
    <w:p>
      <w:r>
        <w:t>Lấy số, đóng dấu báo cáo thẩm định chuyển VP UBND tỉnh  (Bước 9)</w:t>
      </w:r>
    </w:p>
    <w:p>
      <w:r>
        <w:t>1 giờ làm việc</w:t>
      </w:r>
    </w:p>
    <w:p>
      <w:r>
        <w:t>Lấy số, đóng dấu hoặc văn bản từ chối hoặc văn bản thông báo dừng giải quyết hồ sơ (nếu có) chuyển Trung tâm Phục vụ HCC tỉnh  (Bước 11)</w:t>
      </w:r>
    </w:p>
    <w:p>
      <w:r>
        <w:t>Bước 9</w:t>
      </w:r>
    </w:p>
    <w:p>
      <w:r>
        <w:t>Lãnh đạo Văn phòng UBND tỉnh</w:t>
      </w:r>
    </w:p>
    <w:p>
      <w:r>
        <w:t>Nhận hồ sơ, phân công chuyên viên xử lý</w:t>
      </w:r>
    </w:p>
    <w:p>
      <w:r>
        <w:t>4 giờ làm việc</w:t>
      </w:r>
    </w:p>
    <w:p>
      <w:r>
        <w:t>Bước 10</w:t>
      </w:r>
    </w:p>
    <w:p>
      <w:r>
        <w:t>Chuyên viên Văn phòng UBND tỉnh</w:t>
      </w:r>
    </w:p>
    <w:p>
      <w:r>
        <w:t>- Dự thảo điều chỉnh quyết định chấp thuận chủ trương đầu tư trình Lãnh đạo UBND tỉnh phê duyệt</w:t>
      </w:r>
    </w:p>
    <w:p>
      <w:r>
        <w:t>- Chuyển Bộ phận văn thư lấy số văn bản, đóng dấu, chuyển kết quả đến Trung tâm PV HCC tỉnh</w:t>
      </w:r>
    </w:p>
    <w:p>
      <w:r>
        <w:t>36 giờ làm việc</w:t>
      </w:r>
    </w:p>
    <w:p>
      <w:r>
        <w:t>Bước 11</w:t>
      </w:r>
    </w:p>
    <w:p>
      <w:r>
        <w:t>Bộ phận trả kết quả tại Trung tâm Phục vụ HCC tỉnh</w:t>
      </w:r>
    </w:p>
    <w:p>
      <w:r>
        <w:t>- Nhận kết kết quả, xác nhận trên Hệ thống thông tin giải quyết TTHC tỉnh;</w:t>
      </w:r>
    </w:p>
    <w:p>
      <w:r>
        <w:t>- Trả kết quả cho nhà đầu tư/cơ quan nhà nước đề xuất dự án</w:t>
      </w:r>
    </w:p>
    <w:p>
      <w:r>
        <w:t>Không tính thời gian</w:t>
      </w:r>
    </w:p>
    <w:p>
      <w:r>
        <w:t>Tổng thời gian giải quyết TTHC</w:t>
      </w:r>
    </w:p>
    <w:p>
      <w:r>
        <w:t>224 giờ làm việc (28 ngày làm việc, kể từ ngày nhận đủ hồ sơ hợp lệ)</w:t>
      </w:r>
    </w:p>
    <w:p>
      <w:r>
        <w:t>5. Thủ tục điều chỉnh dự án đầu tư trong trường hợp chia, tách, sáp nhập dự án đầu tư đối với dự án đầu tư thuộc thẩm quyền chấp thuận chủ trương đầu tư của UBND cấp tỉnh hoặc Ban Quản lý (dự án thuộc thẩm quyền chấp thuận chủ trương đầu tư của UBND tỉnh) (Mã TTHC: 1.009764)</w:t>
      </w:r>
    </w:p>
    <w:p>
      <w:r>
        <w:t>Thứ tự công việc</w:t>
      </w:r>
    </w:p>
    <w:p>
      <w:r>
        <w:t>Đơn vị/người thực hiện</w:t>
      </w:r>
    </w:p>
    <w:p>
      <w:r>
        <w:t>Nội dung công việc</w:t>
      </w:r>
    </w:p>
    <w:p>
      <w:r>
        <w:t>Thời gian thực hiện (tính mỗi ngày 08 giờ làm việc)</w:t>
      </w:r>
    </w:p>
    <w:p>
      <w:r>
        <w:t>Dịch vụ công trực tuyến</w:t>
      </w:r>
    </w:p>
    <w:p>
      <w:r>
        <w:t>Ghi chú</w:t>
      </w:r>
    </w:p>
    <w:p>
      <w:r>
        <w:t>Bước 1</w:t>
      </w:r>
    </w:p>
    <w:p>
      <w:r>
        <w:t>Bộ phận tiếp nhận hồ sơ tại Trung tâm Phục vụ HCC tỉnh</w:t>
      </w:r>
    </w:p>
    <w:p>
      <w:r>
        <w:t>- Kiểm tra, hướng dẫn, tiếp nhận hồ sơ, chuyển và ghi giấy hẹn trả kết quả cho nhà đầu tư/cơ quan nhà nước đề xuất dự án;</w:t>
      </w:r>
    </w:p>
    <w:p>
      <w:r>
        <w:t>- Chuyển hồ sơ trên Hệ thống thông tin giải quyết TTHC tỉnh và chuyển hồ sơ giấy đến Phòng Kế hoạch và Đầu tư</w:t>
      </w:r>
    </w:p>
    <w:p>
      <w:r>
        <w:t>2 giờ làm việc</w:t>
      </w:r>
    </w:p>
    <w:p>
      <w:r>
        <w:t>Toàn trình</w:t>
      </w:r>
    </w:p>
    <w:p>
      <w:r>
        <w:t>Bước 2</w:t>
      </w:r>
    </w:p>
    <w:p>
      <w:r>
        <w:t>Lãnh đạo Phòng Kế hoạch và Đầu tư</w:t>
      </w:r>
    </w:p>
    <w:p>
      <w:r>
        <w:t>Tiếp nhận và chuyển hồ sơ trên Hệ thống thông tin giải quyết TTHC tỉnh đến chuyên viên xử lý</w:t>
      </w:r>
    </w:p>
    <w:p>
      <w:r>
        <w:t>2 giờ làm việc</w:t>
      </w:r>
    </w:p>
    <w:p>
      <w:r>
        <w:t>Bước 3</w:t>
      </w:r>
    </w:p>
    <w:p>
      <w:r>
        <w:t>Chuyên viên Phòng Kế hoạch và Đầu tư</w:t>
      </w:r>
    </w:p>
    <w:p>
      <w:r>
        <w:t>1. Nhận hồ sơ trên Hệ thống thông tin giải quyết TTHC tỉnh (bản điện tử và bản giấy); kiểm tra nội dung hồ sơ, trường hợp hồ sơ chưa đảm bảo quy định, tham mưu văn bản thông báo cho nhà đầu tư các nội dung cần sửa đổi, bổ sung và thời hạn sửa đổi, bổ sung hồ sơ (nếu có).</w:t>
      </w:r>
    </w:p>
    <w:p>
      <w:r>
        <w:t>8 giờ làm việc</w:t>
      </w:r>
    </w:p>
    <w:p>
      <w:r>
        <w:t>Thời gian sửa đổi, bổ sung hồ sơ của nhà đầu tư không tính vào thời gian giải quyết TTHC theo quy định tại điểm đ khoản 1 Điều 6 Nghị định số 31/2021/NĐ-CP ngày 26/3/2021 của Chính phủ</w:t>
      </w:r>
    </w:p>
    <w:p>
      <w:r>
        <w:t>2. Trường hợp, nhà đầu tư không sửa đổi, bổ sung hồ sơ theo đúng thời hạn: Tham mưu văn bản thông báo dừng giải quyết hồ sơ và chuyển đến  Bước 7  để trả hồ sơ.</w:t>
      </w:r>
    </w:p>
    <w:p>
      <w:r>
        <w:t>3. Trường hợp hồ sơ hợp lệ: Tham mưu văn bản lấy ý kiến thẩm định của cơ quan, đơn vị có liên quan đến những nội dung thuộc phạm vi quản lý nhà nước của cơ quan đó, đồng thời gửi Trung tâm Phục vụ HCC tỉnh để theo dõi.</w:t>
      </w:r>
    </w:p>
    <w:p>
      <w:r>
        <w:t>Bước 4</w:t>
      </w:r>
    </w:p>
    <w:p>
      <w:r>
        <w:t>Cơ quan, đơn vị phối hợp cho ý kiến thẩm định</w:t>
      </w:r>
    </w:p>
    <w:p>
      <w:r>
        <w:t>Thẩm định hồ sơ, gửi văn bản cho ý kiến đến Ban Quản lý KKT Đông Nam; đồng thời gửi Trung tâm Phục vụ HCC tỉnh để theo dối.</w:t>
      </w:r>
    </w:p>
    <w:p>
      <w:r>
        <w:t>120 giờ làm việc</w:t>
      </w:r>
    </w:p>
    <w:p>
      <w:r>
        <w:t>Hết thời hạn lấy ý kiến, chuyên viên tham mưu văn bản đôn đốc cơ quan/đơn vị, đồng thời thông báo cho Trung tâm Phục vụ HCC tỉnh để tạm dừng TTHC và gửi nhà đầu tư biết.</w:t>
      </w:r>
    </w:p>
    <w:p>
      <w:r>
        <w:t>Bước 5</w:t>
      </w:r>
    </w:p>
    <w:p>
      <w:r>
        <w:t>Chuyên viên Phòng Kế hoạch và Đầu tư</w:t>
      </w:r>
    </w:p>
    <w:p>
      <w:r>
        <w:t>1. Tổng hợp ý kiến các cơ quan, đơn vị lấy ý kiến. Trường hợp cần giải trình nội dung trong hồ sơ, tham mưu văn bản yêu cầu nhà đầu tư các nội dung giải trình và thời hạn giải trình (nếu có).</w:t>
      </w:r>
    </w:p>
    <w:p>
      <w:r>
        <w:t>44 giờ làm việc</w:t>
      </w:r>
    </w:p>
    <w:p>
      <w:r>
        <w:t>Thời gian giải trình hồ sơ của nhà đầu tư không tính vào thời gian giải quyết TTHC theo quy định tại điểm đ khoản 1 Điều 6 Nghị định số 31/2021/NĐ-CP ngày 26/3/2021 của Chính phủ</w:t>
      </w:r>
    </w:p>
    <w:p>
      <w:r>
        <w:t>2. Trường hợp hồ sơ dự án không đảm bảo điều kiện để điều chỉnh chủ trương đầu tư theo quy định hoặc nhà đầu tư không giải trình nội dung trong hồ sơ dự án theo đúng thời hạn: Tham mưu văn bản từ chối hoặc văn bản thông báo dừng giải quyết hồ sơ và chuyển đến  Bước 7  để trả hồ sơ.</w:t>
      </w:r>
    </w:p>
    <w:p>
      <w:r>
        <w:t>3. Trường hợp hồ sơ đảm bảo quy định: Thẩm định hồ sơ và lập báo cáo thẩm định các nội dung điều chỉnh dự án trình Lãnh đạo Phòng, Lãnh đạo Ban phê duyệt để trình UBND tỉnh, kèm 01 bộ hồ sơ giấy chuyển Trung tâm Phục vụ HCC tỉnh. Trung tâm Phục vụ HCC tỉnh chuyển liên thông cho Bộ phận tiếp nhận và trả kết quả của Văn phòng UBND tỉnh.</w:t>
      </w:r>
    </w:p>
    <w:p>
      <w:r>
        <w:t>Bước 6</w:t>
      </w:r>
    </w:p>
    <w:p>
      <w:r>
        <w:t>Lãnh đạo phòng Kế hoạch và Đầu tư</w:t>
      </w:r>
    </w:p>
    <w:p>
      <w:r>
        <w:t>Kiểm tra, ký xác nhận nội dung báo cáo thẩm định hoặc văn bản từ chối hoặc văn bản thông báo dừng giải quyết hồ sơ (nếu có).</w:t>
      </w:r>
    </w:p>
    <w:p>
      <w:r>
        <w:t>4 giờ làm việc</w:t>
      </w:r>
    </w:p>
    <w:p>
      <w:r>
        <w:t>Bước 7</w:t>
      </w:r>
    </w:p>
    <w:p>
      <w:r>
        <w:t>Lãnh đạo Ban</w:t>
      </w:r>
    </w:p>
    <w:p>
      <w:r>
        <w:t>Ký duyệt thủ tục hành chính</w:t>
      </w:r>
    </w:p>
    <w:p>
      <w:r>
        <w:t>3 giờ làm việc</w:t>
      </w:r>
    </w:p>
    <w:p>
      <w:r>
        <w:t>Bước 8</w:t>
      </w:r>
    </w:p>
    <w:p>
      <w:r>
        <w:t>Văn thư</w:t>
      </w:r>
    </w:p>
    <w:p>
      <w:r>
        <w:t>Lấy số, đóng dấu báo cáo thẩm định chuyển VP UBND tỉnh  (Bước 9)</w:t>
      </w:r>
    </w:p>
    <w:p>
      <w:r>
        <w:t>1 giờ làm việc</w:t>
      </w:r>
    </w:p>
    <w:p>
      <w:r>
        <w:t>Lấy số, đóng dấu hoặc văn bản từ chối hoặc văn bản thông báo dừng giải quyết hồ sơ (nếu có) chuyển Trung tâm Phục vụ HCC tỉnh  (Bước 11)</w:t>
      </w:r>
    </w:p>
    <w:p>
      <w:r>
        <w:t>Bước 9</w:t>
      </w:r>
    </w:p>
    <w:p>
      <w:r>
        <w:t>Lãnh đạo Văn phòng UBND tỉnh</w:t>
      </w:r>
    </w:p>
    <w:p>
      <w:r>
        <w:t>Nhận hồ sơ, phân công chuyên viên xử lý</w:t>
      </w:r>
    </w:p>
    <w:p>
      <w:r>
        <w:t>4 giờ làm việc</w:t>
      </w:r>
    </w:p>
    <w:p>
      <w:r>
        <w:t>Bước 10</w:t>
      </w:r>
    </w:p>
    <w:p>
      <w:r>
        <w:t>Chuyên viên Văn phòng UBND tỉnh</w:t>
      </w:r>
    </w:p>
    <w:p>
      <w:r>
        <w:t>- Dự thảo điều chỉnh quyết định chấp thuận chủ trương đầu tư trình Lãnh đạo UBND tỉnh phê duyệt;</w:t>
      </w:r>
    </w:p>
    <w:p>
      <w:r>
        <w:t>- Chuyển Bộ phận văn thư lấy số văn bản, đóng dấu, chuyển kết quả đến Trung tâm Phục vụ HCC tỉnh</w:t>
      </w:r>
    </w:p>
    <w:p>
      <w:r>
        <w:t>36 giờ làm việc</w:t>
      </w:r>
    </w:p>
    <w:p>
      <w:r>
        <w:t>Bước 11</w:t>
      </w:r>
    </w:p>
    <w:p>
      <w:r>
        <w:t>Bộ phận trả kết quả tại Trung tâm Phục vụ HCC tỉnh</w:t>
      </w:r>
    </w:p>
    <w:p>
      <w:r>
        <w:t>- Nhận kết kết quả, xác nhận trên Hệ thống thông tin giải quyết TTHC tỉnh;</w:t>
      </w:r>
    </w:p>
    <w:p>
      <w:r>
        <w:t>- Trả kết quả cho nhà đầu tư/cơ quan nhà nước đề xuất dự án</w:t>
      </w:r>
    </w:p>
    <w:p>
      <w:r>
        <w:t>Không tính thời gian</w:t>
      </w:r>
    </w:p>
    <w:p>
      <w:r>
        <w:t>Tổng thời gian giải quyết TTHC</w:t>
      </w:r>
    </w:p>
    <w:p>
      <w:r>
        <w:t>224 giờ làm việc (28 ngày làm việc, kể từ ngày nhận đủ hồ sơ hợp lệ)</w:t>
      </w:r>
    </w:p>
    <w:p>
      <w:r>
        <w:t>6. Thủ tục điều chỉnh dự án đầu tư trong trường hợp chia, tách, hợp nhất, sáp nhập, chuyển đổi loại hình tổ chức kinh tế đối với dự án đầu tư thuộc thẩm quyền chấp thuận chủ trương đầu tư của UBND cấp tỉnh hoặc Ban Quản lý (Dự án thuộc thẩm quyền chấp thuận chủ trương đầu tư của UBND tỉnh (Mã TTHC: 1.009764)</w:t>
      </w:r>
    </w:p>
    <w:p>
      <w:r>
        <w:t>Thứ tự công việc</w:t>
      </w:r>
    </w:p>
    <w:p>
      <w:r>
        <w:t>Đơn vị/người thực hiện</w:t>
      </w:r>
    </w:p>
    <w:p>
      <w:r>
        <w:t>Nội dung công việc</w:t>
      </w:r>
    </w:p>
    <w:p>
      <w:r>
        <w:t>Thời gian thực hiện (tính mỗi ngày 08 giờ làm việc)</w:t>
      </w:r>
    </w:p>
    <w:p>
      <w:r>
        <w:t>Dịch vụ công trực tuyến</w:t>
      </w:r>
    </w:p>
    <w:p>
      <w:r>
        <w:t>Ghi chú</w:t>
      </w:r>
    </w:p>
    <w:p>
      <w:r>
        <w:t>Bước 1</w:t>
      </w:r>
    </w:p>
    <w:p>
      <w:r>
        <w:t>Bộ phận tiếp nhận hồ sơ tại Trung tâm Phục vụ HCC tỉnh</w:t>
      </w:r>
    </w:p>
    <w:p>
      <w:r>
        <w:t>- Kiểm tra, hướng dẫn, tiếp nhận hồ sơ, chuyển và ghi giấy hẹn trả kết quả cho nhà đầu tư/cơ quan nhà nước đề xuất dự án;</w:t>
      </w:r>
    </w:p>
    <w:p>
      <w:r>
        <w:t>- Chuyển hồ sơ trên Hệ thống thông tin giải quyết TTHC tỉnh và chuyển hồ sơ giấy đến Phòng Kế hoạch và Đầu tư</w:t>
      </w:r>
    </w:p>
    <w:p>
      <w:r>
        <w:t>2 giờ làm việc</w:t>
      </w:r>
    </w:p>
    <w:p>
      <w:r>
        <w:t>Toàn trình</w:t>
      </w:r>
    </w:p>
    <w:p>
      <w:r>
        <w:t>Bước 2</w:t>
      </w:r>
    </w:p>
    <w:p>
      <w:r>
        <w:t>Lãnh đạo Phòng Kế hoạch và Đầu tư</w:t>
      </w:r>
    </w:p>
    <w:p>
      <w:r>
        <w:t>Tiếp nhận và chuyển hồ sơ trên Hệ thống thông tin giải quyết TTHC tỉnh đến chuyên viên xử lý</w:t>
      </w:r>
    </w:p>
    <w:p>
      <w:r>
        <w:t>2 giờ làm việc</w:t>
      </w:r>
    </w:p>
    <w:p>
      <w:r>
        <w:t>Bước 3</w:t>
      </w:r>
    </w:p>
    <w:p>
      <w:r>
        <w:t>Chuyên viên Phòng Kế hoạch và Đầu tư</w:t>
      </w:r>
    </w:p>
    <w:p>
      <w:r>
        <w:t>1. Nhận hồ sơ trên Hệ thống thông tin giải quyết TTHC tỉnh (bản điện tử và bản giấy); kiểm tra nội dung hồ sơ, trường hợp hồ sơ chưa đảm bảo quy định, tham mưu văn bản thông báo cho nhà đầu tư các nội dung cần sửa đổi, bổ sung và thời hạn sửa đổi, bổ sung hồ sơ (nếu có).</w:t>
      </w:r>
    </w:p>
    <w:p>
      <w:r>
        <w:t>8 giờ làm việc</w:t>
      </w:r>
    </w:p>
    <w:p>
      <w:r>
        <w:t>Thời gian sửa đổi, bổ sung hồ sơ của nhà đầu tư không tính vào thời gian giải quyết TTHC theo quy định tại điểm đ khoản 1 Điều 6 Nghị định số 31/2021/NĐ- CP ngày 26/3/2021 của Chính phủ</w:t>
      </w:r>
    </w:p>
    <w:p>
      <w:r>
        <w:t>2. Trường hợp, nhà đầu tư không sửa đổi, bổ sung hồ sơ theo đúng thời hạn: Tham mưu văn bản thông báo dừng giải quyết hồ sơ và chuyển đến  Bước 7  để trả hồ sơ.</w:t>
      </w:r>
    </w:p>
    <w:p>
      <w:r>
        <w:t>3. Trường hợp hồ sơ hợp lệ: Tham mưu văn bản lấy ý kiến thẩm định của cơ quan, đơn vị có liên quan đến những nội dung thuộc phạm vi quản lý nhà nước của cơ quan đó, đồng thời gửi Trung tâm Phục vụ HCC tỉnh để theo dõi.</w:t>
      </w:r>
    </w:p>
    <w:p>
      <w:r>
        <w:t>Bước 4</w:t>
      </w:r>
    </w:p>
    <w:p>
      <w:r>
        <w:t>Cơ quan, đơn vị phối hợp cho ý kiến thẩm định</w:t>
      </w:r>
    </w:p>
    <w:p>
      <w:r>
        <w:t>Thẩm định hồ sơ, gửi văn bản cho ý kiến đến Ban Quản lý KKT Đông Nam; đồng thời gửi Trung tâm Phục vụ HCC tỉnh để theo dõi.</w:t>
      </w:r>
    </w:p>
    <w:p>
      <w:r>
        <w:t>120 giờ làm việc</w:t>
      </w:r>
    </w:p>
    <w:p>
      <w:r>
        <w:t>Hết thời hạn lấy ý kiến, chuyên viên tham mưu văn bản đôn đốc cơ quan/đơn vị, đồng thời thông báo cho Trung tâm Phục vụ HCC tỉnh để tạm dừng TTHC và gửi nhà đầu tư biết.</w:t>
      </w:r>
    </w:p>
    <w:p>
      <w:r>
        <w:t>Bước 5</w:t>
      </w:r>
    </w:p>
    <w:p>
      <w:r>
        <w:t>Chuyên viên Phòng Kế hoạch và Đầu tư</w:t>
      </w:r>
    </w:p>
    <w:p>
      <w:r>
        <w:t>1. Tổng hợp ý kiến các cơ quan, đơn vị lấy ý kiến. Trường hợp cần giải trình nội dung trong hồ sơ, tham mưu văn bản yêu cầu nhà đầu tư các nội dung giải trình và thời hạn giải trình (nếu có).</w:t>
      </w:r>
    </w:p>
    <w:p>
      <w:r>
        <w:t>44 giờ làm việc</w:t>
      </w:r>
    </w:p>
    <w:p>
      <w:r>
        <w:t>Thời gian giải trình hồ sơ của nhà đầu tư không tính vào thời gian giải quyết TTHC theo quy định tại điểm đ khoản 1 Điều 6 Nghị định số 31/2(321/NĐ-CP ngày 26/3/2021 của Chính phủ</w:t>
      </w:r>
    </w:p>
    <w:p>
      <w:r>
        <w:t>2. Trường hợp hồ sơ dự án không đảm bảo điều kiện để điều chỉnh chủ trương đầu tư theo quy định hoặc nhà đầu tư không giải trình nội dung trong hồ sơ dự án theo đúng thời hạn: Tham mưu văn bản từ chối hoặc văn bản thông báo dừng giải quyết hồ sơ và chuyển đến  Bước 7  để trả hồ sơ.</w:t>
      </w:r>
    </w:p>
    <w:p>
      <w:r>
        <w:t>3. Trường hợp hồ sơ đảm bảo quy định: Thẩm định hồ sơ và lập báo cáo thẩm định các nội dung điều chỉnh dự án trình Lãnh đạo Phòng, Lãnh đạo Ban phê duyệt để trình UBND tỉnh, kèm 01 bộ hồ sơ giấy chuyển Trung tâm Phục vụ HCC tỉnh. Trung tâm Phục vụ HCC tỉnh chuyển liên thông cho Bộ phận tiếp nhận và trả kết quả của Văn phòng UBND tỉnh.</w:t>
      </w:r>
    </w:p>
    <w:p>
      <w:r>
        <w:t>Bước 6</w:t>
      </w:r>
    </w:p>
    <w:p>
      <w:r>
        <w:t>Lãnh đạo phòng Kế hoạch và Đầu tư</w:t>
      </w:r>
    </w:p>
    <w:p>
      <w:r>
        <w:t>Kiểm tra, ký xác nhận nội dung báo cáo thẩm định hoặc văn bản từ chối hoặc văn bản thông báo dừng giải quyết hồ sơ (nếu có).</w:t>
      </w:r>
    </w:p>
    <w:p>
      <w:r>
        <w:t>4 giờ làm việc</w:t>
      </w:r>
    </w:p>
    <w:p>
      <w:r>
        <w:t>Bước 7</w:t>
      </w:r>
    </w:p>
    <w:p>
      <w:r>
        <w:t>Lãnh đạo Ban</w:t>
      </w:r>
    </w:p>
    <w:p>
      <w:r>
        <w:t>Ký duyệt thủ tục hành chính</w:t>
      </w:r>
    </w:p>
    <w:p>
      <w:r>
        <w:t>3 giờ làm việc</w:t>
      </w:r>
    </w:p>
    <w:p>
      <w:r>
        <w:t>Bước 8</w:t>
      </w:r>
    </w:p>
    <w:p>
      <w:r>
        <w:t>Văn thư</w:t>
      </w:r>
    </w:p>
    <w:p>
      <w:r>
        <w:t>Lấy số, đóng dấu báo cáo thẩm định chuyển VP UBND tỉnh  (Bước 9)</w:t>
      </w:r>
    </w:p>
    <w:p>
      <w:r>
        <w:t>1 giờ làm việc</w:t>
      </w:r>
    </w:p>
    <w:p>
      <w:r>
        <w:t>Lấy số, đóng dấu hoặc văn bản từ chối hoặc văn bản thông báo dừng giải quyết hồ sơ (nếu có) chuyển Trung tâm Phục vụ HCC tỉnh  (Bước 11)</w:t>
      </w:r>
    </w:p>
    <w:p>
      <w:r>
        <w:t>Bước 9</w:t>
      </w:r>
    </w:p>
    <w:p>
      <w:r>
        <w:t>Lãnh đạo Văn phòng UBND tỉnh</w:t>
      </w:r>
    </w:p>
    <w:p>
      <w:r>
        <w:t>Nhận hồ sơ, phân công chuyên viên xử lý</w:t>
      </w:r>
    </w:p>
    <w:p>
      <w:r>
        <w:t>4 giờ làm việc</w:t>
      </w:r>
    </w:p>
    <w:p>
      <w:r>
        <w:t>Bước 10</w:t>
      </w:r>
    </w:p>
    <w:p>
      <w:r>
        <w:t>Chuyên viên Văn phòng UBND tỉnh</w:t>
      </w:r>
    </w:p>
    <w:p>
      <w:r>
        <w:t>- Dự thảo điều chỉnh quyết định chấp thuận chủ trương đầu tư trình Lãnh đạo UBND tỉnh phê duyệt</w:t>
      </w:r>
    </w:p>
    <w:p>
      <w:r>
        <w:t>- Chuyển Bộ phận văn thư lấy sổ văn bản, đóng dấu, chuyển kết quả đến Trung tâm Phục vụ HCC tỉnh</w:t>
      </w:r>
    </w:p>
    <w:p>
      <w:r>
        <w:t>36 giờ làm việc</w:t>
      </w:r>
    </w:p>
    <w:p>
      <w:r>
        <w:t>Bước 11</w:t>
      </w:r>
    </w:p>
    <w:p>
      <w:r>
        <w:t>Bộ phận trả kết quả tại Trung tâm Phục vụ HCC tỉnh</w:t>
      </w:r>
    </w:p>
    <w:p>
      <w:r>
        <w:t>- Nhận kết kết quả, xác nhận trên Hệ thống thông tin giải quyết TTHC tỉnh</w:t>
      </w:r>
    </w:p>
    <w:p>
      <w:r>
        <w:t>Trả kết quả cho nhà đầu tư/cơ quan nhà nước đề xuất dự án</w:t>
      </w:r>
    </w:p>
    <w:p>
      <w:r>
        <w:t>Không tính thời gian</w:t>
      </w:r>
    </w:p>
    <w:p>
      <w:r>
        <w:t>Tổng thời gian giải quyết TTHC</w:t>
      </w:r>
    </w:p>
    <w:p>
      <w:r>
        <w:t>224 giờ làm việc (28 ngày làm việc, kể từ ngày nhận đủ hồ sơ hợp lệ)</w:t>
      </w:r>
    </w:p>
    <w:p>
      <w:r>
        <w:t>7. Thủ tục điều chỉnh dự án đầu tư trong trường hợp sử dụng quyền sử dụng đất, tài sản gắn liền với đất thuộc dự án đầu tư để góp vốn vào doanh nghiệp đối với dự án đầu tư thuộc thẩm quyền chấp thuận chủ trương đầu tư của UBND cấp tỉnh hoặc Ban Quản lý (dự án thuộc thẩm quyền chấp thuận chủ trương đầu tư của UBND tỉnh) (Mã TTHC: 1.009766)</w:t>
      </w:r>
    </w:p>
    <w:p>
      <w:r>
        <w:t>Thứ tự công việc</w:t>
      </w:r>
    </w:p>
    <w:p>
      <w:r>
        <w:t>Đơn vị/người thực hiện</w:t>
      </w:r>
    </w:p>
    <w:p>
      <w:r>
        <w:t>Nội dung công việc</w:t>
      </w:r>
    </w:p>
    <w:p>
      <w:r>
        <w:t>Thời gian thực hiện (tính mỗi ngày 08 giờ làm việc)</w:t>
      </w:r>
    </w:p>
    <w:p>
      <w:r>
        <w:t>Dịch vụ công trực tuyến</w:t>
      </w:r>
    </w:p>
    <w:p>
      <w:r>
        <w:t>Ghi chú</w:t>
      </w:r>
    </w:p>
    <w:p>
      <w:r>
        <w:t>Bước 1</w:t>
      </w:r>
    </w:p>
    <w:p>
      <w:r>
        <w:t>Bộ phận tiếp nhận hồ sơ tại Trung tâm Phục vụ HCC tỉnh</w:t>
      </w:r>
    </w:p>
    <w:p>
      <w:r>
        <w:t>- Kiểm tra, hướng dẫn, tiếp nhận hồ sơ, chuyển và ghi giấy hẹn trả kết quả cho nhà đầu tư/cơ quan nhà nước đề xuất dự án;</w:t>
      </w:r>
    </w:p>
    <w:p>
      <w:r>
        <w:t>- Chuyển hồ sơ trên Hệ thống thông tin giải quyết TTHC tỉnh và chuyển hồ sơ giấy đến Phòng Kế hoạch và Đầu tư</w:t>
      </w:r>
    </w:p>
    <w:p>
      <w:r>
        <w:t>2 giờ làm việc</w:t>
      </w:r>
    </w:p>
    <w:p>
      <w:r>
        <w:t>Toàn trình</w:t>
      </w:r>
    </w:p>
    <w:p>
      <w:r>
        <w:t>Bước 2</w:t>
      </w:r>
    </w:p>
    <w:p>
      <w:r>
        <w:t>Lãnh đạo Phòng Kế hoạch và Đầu tư</w:t>
      </w:r>
    </w:p>
    <w:p>
      <w:r>
        <w:t>Tiếp nhận và chuyển hồ sơ trên Hệ thống thông tin giải quyết TTHC tỉnh đến chuyên viên xử lý</w:t>
      </w:r>
    </w:p>
    <w:p>
      <w:r>
        <w:t>2 giờ làm việc</w:t>
      </w:r>
    </w:p>
    <w:p>
      <w:r>
        <w:t>Bước 3</w:t>
      </w:r>
    </w:p>
    <w:p>
      <w:r>
        <w:t>Chuyên viên Phòng Kế hoạch và Đầu tư</w:t>
      </w:r>
    </w:p>
    <w:p>
      <w:r>
        <w:t>1. Nhận hồ sơ trên Hệ thống thông tin giải quyết TTHC tỉnh (bản điện tử và bản giấy); kiểm tra nội dung hồ sơ, trường hợp hồ sơ chưa đảm bảo quy định, tham mưu văn bản thông báo cho nhà đầu tư các nội dung cần sửa đổi, bổ sung và thời hạn sửa đổi, bổ sung hồ sơ (nếu có).</w:t>
      </w:r>
    </w:p>
    <w:p>
      <w:r>
        <w:t>8 giờ làm việc</w:t>
      </w:r>
    </w:p>
    <w:p>
      <w:r>
        <w:t>Thời gian sửa đổi, bổ sung hồ sơ của nhà đầu tư không tính vào thời gian giải quyết TTHC theo quy định tại điểm đ khoản 1 Điều 6 Nghị định số 31/2021/NĐ-CP ngày 26/3/2021 của Chính phủ</w:t>
      </w:r>
    </w:p>
    <w:p>
      <w:r>
        <w:t>2. Trường hợp, nhà đầu tư không sửa đổi, bổ sung hồ sơ theo đúng thời hạn: Tham mưu văn bản thông báo dừng giải quyết hồ sơ và chuyển đến  Bước 7  để trả hồ sơ.</w:t>
      </w:r>
    </w:p>
    <w:p>
      <w:r>
        <w:t>3. Trường hợp hồ sơ hợp lệ: Tham mưu văn bản lấy ý kiến thẩm định của cơ quan, đơn vị có liên quan đến những nội dung thuộc phạm vi quản lý nhà nước của cơ quan đó, đồng thời gửi Trung tâm Phục vụ HCC tỉnh để theo dõi.</w:t>
      </w:r>
    </w:p>
    <w:p>
      <w:r>
        <w:t>Bước 4</w:t>
      </w:r>
    </w:p>
    <w:p>
      <w:r>
        <w:t>Cơ quan, đơn vị phối hợp cho ý kiến thẩm định</w:t>
      </w:r>
    </w:p>
    <w:p>
      <w:r>
        <w:t>Thẩm định hồ sơ, gửi văn bản cho ý kiến đến Ban Quản lý KKT Đông Nam; đồng thời gửi Trung tâm Phục vụ HCC tỉnh để theo dõi.</w:t>
      </w:r>
    </w:p>
    <w:p>
      <w:r>
        <w:t>120 giờ làm việc</w:t>
      </w:r>
    </w:p>
    <w:p>
      <w:r>
        <w:t>Hết thời hạn lấy ý kiến, chuyên viên tham mưu văn bản đôn đốc cơ quan/đơn vị, đồng thời thông báo cho Trung tâm Phục vụ HCC tỉnh để tạm dừng TTHC và gửi nhà đầu tư biết.</w:t>
      </w:r>
    </w:p>
    <w:p>
      <w:r>
        <w:t>Bước 5</w:t>
      </w:r>
    </w:p>
    <w:p>
      <w:r>
        <w:t>Chuyên viên Phòng Kế hoạch và Đầu tư</w:t>
      </w:r>
    </w:p>
    <w:p>
      <w:r>
        <w:t>1. Tổng hợp ý kiến các cơ quan, đơn vị lấy ý kiến. Trường hợp cần giải trình nội dung trong hồ sơ, tham mưu văn bản yêu cầu nhà đầu tư các nội dung giải trình và thời hạn giải trình (nếu có).</w:t>
      </w:r>
    </w:p>
    <w:p>
      <w:r>
        <w:t>44 giờ làm việc</w:t>
      </w:r>
    </w:p>
    <w:p>
      <w:r>
        <w:t>Thời gian giải trình hồ sơ của nhà đầu tư không tính vào thời gian giải quyết TTHC theo quy định tại điểm đ khoản 1 Điều 6 Nghị định số 31/2021/NĐ-CP ngày 26/3/2021 của Chính phủ</w:t>
      </w:r>
    </w:p>
    <w:p>
      <w:r>
        <w:t>2. Trường hợp hồ sơ dự án không đảm bảo điều kiện để điều chỉnh chủ trương đầu tư theo quy định hoặc nhà đầu tư không giải trình nội dung trong hồ sơ dự án theo đúng thời hạn: Tham mưu văn bản từ chối hoặc văn bản thông báo dừng giải quyết hồ sơ và chuyển đến  Bước 7  để trả hồ sơ.</w:t>
      </w:r>
    </w:p>
    <w:p>
      <w:r>
        <w:t>3. Trường hợp hồ sơ đảm bảo quy định: Thẩm định hồ sơ và lập báo cáo thẩm định các nội dung điều chỉnh dự án (các điều kiện góp vốn theo quy định tại khoản 2 Điều 52 Nghị định 31/2021/NĐ-CP) trình Lãnh đạo Phòng, Lãnh đạo Ban phê duyệt để trình UBND tỉnh, kèm 01 bộ hồ sơ giấy chuyển Trung tâm Phục vụ HCC tỉnh. Trung tâm Phục vụ HCC tỉnh chuyển liên thông cho Bộ phận tiếp nhận và trả kết quả của Văn phòng UBND tỉnh.</w:t>
      </w:r>
    </w:p>
    <w:p>
      <w:r>
        <w:t>Bước 6</w:t>
      </w:r>
    </w:p>
    <w:p>
      <w:r>
        <w:t>Lãnh đạo phòng Kế hoạch và Đầu tư</w:t>
      </w:r>
    </w:p>
    <w:p>
      <w:r>
        <w:t>Kiểm tra, ký xác nhận nội dung báo cáo thẩm định hoặc văn bản từ chối hoặc văn bản thông báo dừng giải quyết hồ sơ (nếu có).</w:t>
      </w:r>
    </w:p>
    <w:p>
      <w:r>
        <w:t>4 giờ làm việc</w:t>
      </w:r>
    </w:p>
    <w:p>
      <w:r>
        <w:t>Bước 7</w:t>
      </w:r>
    </w:p>
    <w:p>
      <w:r>
        <w:t>Lãnh đạo Ban</w:t>
      </w:r>
    </w:p>
    <w:p>
      <w:r>
        <w:t>Ký duyệt thủ tục hành chính</w:t>
      </w:r>
    </w:p>
    <w:p>
      <w:r>
        <w:t>3 giờ làm việc</w:t>
      </w:r>
    </w:p>
    <w:p>
      <w:r>
        <w:t>Bước 8</w:t>
      </w:r>
    </w:p>
    <w:p>
      <w:r>
        <w:t>Văn thư</w:t>
      </w:r>
    </w:p>
    <w:p>
      <w:r>
        <w:t>Lấy số, đóng dấu báo cáo thẩm định chuyển VP UBND tỉnh  (Bước 9)</w:t>
      </w:r>
    </w:p>
    <w:p>
      <w:r>
        <w:t>1 giờ làm việc</w:t>
      </w:r>
    </w:p>
    <w:p>
      <w:r>
        <w:t>Lấy số, đóng dấu hoặc văn bản từ chối hoặc văn bản thông báo dừng giải quyết hồ sơ (nếu có) chuyển Trung tâm Phục vụ HCC tỉnh  (Bước 11)</w:t>
      </w:r>
    </w:p>
    <w:p>
      <w:r>
        <w:t>Bước 9</w:t>
      </w:r>
    </w:p>
    <w:p>
      <w:r>
        <w:t>Lãnh đạo Văn phòng UBND tỉnh</w:t>
      </w:r>
    </w:p>
    <w:p>
      <w:r>
        <w:t>Nhận hồ sơ, phân công chuyên viên xử lý</w:t>
      </w:r>
    </w:p>
    <w:p>
      <w:r>
        <w:t>4 giờ làm việc</w:t>
      </w:r>
    </w:p>
    <w:p>
      <w:r>
        <w:t>Bước 10</w:t>
      </w:r>
    </w:p>
    <w:p>
      <w:r>
        <w:t>Chuyên viên Văn phòng UBND tỉnh</w:t>
      </w:r>
    </w:p>
    <w:p>
      <w:r>
        <w:t>- Dự thảo điều chỉnh quyết định chấp thuận chủ trương đầu tư trình Lãnh đạo UBND tỉnh phê duyệt</w:t>
      </w:r>
    </w:p>
    <w:p>
      <w:r>
        <w:t>- Chuyển Bộ phận văn thư lấy số văn bản, đóng dấu, chuyển kết quả đến Trung tâm Phục vụ HCC tỉnh</w:t>
      </w:r>
    </w:p>
    <w:p>
      <w:r>
        <w:t>36 giờ làm việc</w:t>
      </w:r>
    </w:p>
    <w:p>
      <w:r>
        <w:t>Bước 11</w:t>
      </w:r>
    </w:p>
    <w:p>
      <w:r>
        <w:t>Bộ phận trả kết quả tại Trung tâm Phục vụ HCC tỉnh</w:t>
      </w:r>
    </w:p>
    <w:p>
      <w:r>
        <w:t>- Nhận kết kết quả, xác nhận trên Hệ thống thông tin giải quyết TTHC tỉnh</w:t>
      </w:r>
    </w:p>
    <w:p>
      <w:r>
        <w:t>- Trả kết quả cho nhà đầu tư/cơ quan nhà nước đề xuất dự án</w:t>
      </w:r>
    </w:p>
    <w:p>
      <w:r>
        <w:t>Không tính thời gian</w:t>
      </w:r>
    </w:p>
    <w:p>
      <w:r>
        <w:t>Tổng thời gian giải quyết TTHC</w:t>
      </w:r>
    </w:p>
    <w:p>
      <w:r>
        <w:t>224 giờ làm việc (28 ngày làm việc, kể từ ngày nhận đủ hồ sơ hợp lệ)</w:t>
      </w:r>
    </w:p>
    <w:p>
      <w:r>
        <w:t>8. Thủ tục điều chỉnh dự án đầu tư trong trường hợp sử dụng quyền sử dụng đất, tài sản gắn liền với đất thuộc dự án đầu tư để hợp tác kinh doanh đối với dự án đầu tư thuộc thẩm quyền chấp thuận chủ trương đầu tư của UBND cấp tỉnh hoặc Ban Quản lý (Dự án thuộc thẩm quyền chấp thuận chủ trương đầu tư của UBND tỉnh) (Mã TTHC: 1.009767)</w:t>
      </w:r>
    </w:p>
    <w:p>
      <w:r>
        <w:t>Thứ tự công việc</w:t>
      </w:r>
    </w:p>
    <w:p>
      <w:r>
        <w:t>Đơn vị/người thực hiện</w:t>
      </w:r>
    </w:p>
    <w:p>
      <w:r>
        <w:t>Nội dung công việc</w:t>
      </w:r>
    </w:p>
    <w:p>
      <w:r>
        <w:t>Thời gian thực hiện (tính mỗi ngày 08 giờ làm việc)</w:t>
      </w:r>
    </w:p>
    <w:p>
      <w:r>
        <w:t>Dịch vụ công trực tuyến</w:t>
      </w:r>
    </w:p>
    <w:p>
      <w:r>
        <w:t>Ghi chú</w:t>
      </w:r>
    </w:p>
    <w:p>
      <w:r>
        <w:t>Bước 1</w:t>
      </w:r>
    </w:p>
    <w:p>
      <w:r>
        <w:t>Bộ phận tiếp nhận hồ sơ tại Trung tâm Phục vụ HCC tỉnh</w:t>
      </w:r>
    </w:p>
    <w:p>
      <w:r>
        <w:t>- Kiểm tra, hướng dẫn, tiếp nhận hồ sơ, chuyển và ghi giấy hẹn trả kết quả cho nhà đầu tư/cơ quan nhà nước đề xuất dự án.</w:t>
      </w:r>
    </w:p>
    <w:p>
      <w:r>
        <w:t>- Chuyển hồ sơ trên Hệ thống thông tin giải quyết TTHC tỉnh và chuyển hồ sơ giấy đến Phòng Kế hoạch và Đầu tư</w:t>
      </w:r>
    </w:p>
    <w:p>
      <w:r>
        <w:t>2 giờ làm việc</w:t>
      </w:r>
    </w:p>
    <w:p>
      <w:r>
        <w:t>Toàn trình</w:t>
      </w:r>
    </w:p>
    <w:p>
      <w:r>
        <w:t>Bước 2</w:t>
      </w:r>
    </w:p>
    <w:p>
      <w:r>
        <w:t>Lãnh đạo Phòng Kế hoạch và Đầu tư</w:t>
      </w:r>
    </w:p>
    <w:p>
      <w:r>
        <w:t>Tiếp nhận và chuyển hồ sơ trên Hệ thống thông tin giải quyết TTHC tỉnh đến chuyên viên xử lý</w:t>
      </w:r>
    </w:p>
    <w:p>
      <w:r>
        <w:t>2 giờ làm việc</w:t>
      </w:r>
    </w:p>
    <w:p>
      <w:r>
        <w:t>Bước 3</w:t>
      </w:r>
    </w:p>
    <w:p>
      <w:r>
        <w:t>Chuyên viên Phòng Kế hoạch và Đầu tư</w:t>
      </w:r>
    </w:p>
    <w:p>
      <w:r>
        <w:t>1. Nhận hồ sơ trên Hệ thống thông tin giải quyết TTHC tỉnh (bản điện tử và bản giấy); kiểm tra nội dung hồ sơ, trường hợp hồ sơ chưa đảm bảo quy định, tham mưu văn bản thông báo cho nhà đầu tư các nội dung cần sửa đổi, bổ sung và thời hạn sửa đổi, bổ sung hồ sơ (nếu có).</w:t>
      </w:r>
    </w:p>
    <w:p>
      <w:r>
        <w:t>8 giờ làm việc</w:t>
      </w:r>
    </w:p>
    <w:p>
      <w:r>
        <w:t>Thời gian sửa đổi, bổ sung hồ sơ của nhà đầu tư không tính vào thời gian giải quyết TTHC theo quy định tại điểm đ khoản 1 Điều 6 Nghị định số 31/2021/NĐ-CP ngày 26/3/2021 của Chính phủ</w:t>
      </w:r>
    </w:p>
    <w:p>
      <w:r>
        <w:t>2. Trường hợp, nhà đầu tư không sửa đổi, bổ sung hồ sơ theo đúng thời hạn: Tham mưu văn bản thông báo dừng giải quyết hồ sơ và chuyển đến  Bước 7  để trả hồ sơ.</w:t>
      </w:r>
    </w:p>
    <w:p>
      <w:r>
        <w:t>3. Trường hợp hồ sơ hợp lệ: Tham mưu văn bản lấy ý kiến thẩm định của cơ quan, đơn vị có liên quan đến những nội dung thuộc phạm vi quản lý nhà nước của cơ quan đó, đồng thời gửi Trung tâm Phục vụ HCC tỉnh để theo dõi.</w:t>
      </w:r>
    </w:p>
    <w:p>
      <w:r>
        <w:t>Bước 4</w:t>
      </w:r>
    </w:p>
    <w:p>
      <w:r>
        <w:t>Cơ quan, đơn vị phối hợp cho ý kiến thẩm định</w:t>
      </w:r>
    </w:p>
    <w:p>
      <w:r>
        <w:t>Thẩm định hồ sơ, gửi văn bản cho ý kiến đến Ban Quản lý KKT Đông Nam; đồng thời gửi Trung tâm Phục vụ HCC tỉnh để theo dõi.</w:t>
      </w:r>
    </w:p>
    <w:p>
      <w:r>
        <w:t>120 giờ làm việc</w:t>
      </w:r>
    </w:p>
    <w:p>
      <w:r>
        <w:t>Hết thời hạn lấy ý kiến, chuyên viên tham mưu văn bản đôn đốc cơ quan/đơn vị, đồng thời thông báo cho Trung tâm Phục vụ HCC tỉnh để tạm dừng TTHC và gửi nhà đầu tư biết.</w:t>
      </w:r>
    </w:p>
    <w:p>
      <w:r>
        <w:t>Bước 5</w:t>
      </w:r>
    </w:p>
    <w:p>
      <w:r>
        <w:t>Chuyên viên Phòng Kế hoạch và Đầu tư</w:t>
      </w:r>
    </w:p>
    <w:p>
      <w:r>
        <w:t>1. Tổng hợp ý kiến các cơ quan, đơn vị lấy ý kiến. Trường hợp cần giải trình nội dung trong hồ sơ, tham mưu văn bản yêu cầu nhà đầu tư các nội dung giải trình và thời hạn giải trình (nếu có).</w:t>
      </w:r>
    </w:p>
    <w:p>
      <w:r>
        <w:t>44 giờ làm việc</w:t>
      </w:r>
    </w:p>
    <w:p>
      <w:r>
        <w:t>Thời gian giải trình hồ sơ của nhà đầu tư không tính vào thời gian giải quyết TTHC theo quy định tại điểm đ khoản 1 Điều 6 Nghị định Số 31/2021/NĐ-CP ngày 26/3/2021 của Chính phủ</w:t>
      </w:r>
    </w:p>
    <w:p>
      <w:r>
        <w:t>2. Trường hợp hồ sơ dự án không đảm bảo điều kiện để điều chỉnh chủ trương đầu tư theo quy định hoặc nhà đầu tư không giải trình nội dung trong hồ sơ dự án theo đúng thời hạn: Tham mưu văn bản từ chối hoặc văn bản thông báo dừng giải quyết hồ sơ và chuyển đến  Bước 7  để trả hồ sơ.</w:t>
      </w:r>
    </w:p>
    <w:p>
      <w:r>
        <w:t>3. Trường hợp hồ sơ đảm bảo quy định: Thẩm định hồ sơ và lập báo cáo thẩm định các nội dung điều chỉnh dự án (các điều kiện hợp tác kinh doanh theo quy định tại khoản 2 Điều 53 Nghị định 31/2021/NĐ-CP) trình Lãnh đạo Phòng, Lãnh đạo Ban phê duyệt để trình UBND tỉnh, kèm 01 bộ hồ sơ giấy chuyển Trung tâm Phục vụ HCC tỉnh. Trung tâm Phục vụ HCC tỉnh chuyển liên thông cho Bộ phận tiếp nhận và trả kết quả của Văn phòng UBND tỉnh.</w:t>
      </w:r>
    </w:p>
    <w:p>
      <w:r>
        <w:t>Bước 6</w:t>
      </w:r>
    </w:p>
    <w:p>
      <w:r>
        <w:t>Lãnh đạo phòng Kế hoạch và Đầu tư</w:t>
      </w:r>
    </w:p>
    <w:p>
      <w:r>
        <w:t>Kiểm tra, ký xác nhận nội dung báo cáo thẩm định hoặc văn bản từ chối hoặc văn bản thông báo dừng giải quyết hồ sơ (nếu có).</w:t>
      </w:r>
    </w:p>
    <w:p>
      <w:r>
        <w:t>4 giờ làm việc</w:t>
      </w:r>
    </w:p>
    <w:p>
      <w:r>
        <w:t>Bước 7</w:t>
      </w:r>
    </w:p>
    <w:p>
      <w:r>
        <w:t>Lãnh đạo Ban</w:t>
      </w:r>
    </w:p>
    <w:p>
      <w:r>
        <w:t>Ký duyệt thủ tục hành chính</w:t>
      </w:r>
    </w:p>
    <w:p>
      <w:r>
        <w:t>3 giờ làm việc</w:t>
      </w:r>
    </w:p>
    <w:p>
      <w:r>
        <w:t>Bước 8</w:t>
      </w:r>
    </w:p>
    <w:p>
      <w:r>
        <w:t>Văn thư</w:t>
      </w:r>
    </w:p>
    <w:p>
      <w:r>
        <w:t>Lấy số, đóng dấu báo cáo thẩm định chuyển VP UBND tỉnh  (Bước 9)</w:t>
      </w:r>
    </w:p>
    <w:p>
      <w:r>
        <w:t>1 giờ làm việc</w:t>
      </w:r>
    </w:p>
    <w:p>
      <w:r>
        <w:t>Lấy số, đóng dấu hoặc văn bản từ chối hoặc văn bản thông báo dừng giải quyết hồ sơ (nếu có) chuyển Trung tâm Phục vụ HCC tỉnh  (Bước 11)</w:t>
      </w:r>
    </w:p>
    <w:p>
      <w:r>
        <w:t>Bước 9</w:t>
      </w:r>
    </w:p>
    <w:p>
      <w:r>
        <w:t>Lãnh đạo Văn phòng UBND tỉnh</w:t>
      </w:r>
    </w:p>
    <w:p>
      <w:r>
        <w:t>Nhận hồ sơ, phân công chuyên viên xử lý</w:t>
      </w:r>
    </w:p>
    <w:p>
      <w:r>
        <w:t>4 giờ làm việc</w:t>
      </w:r>
    </w:p>
    <w:p>
      <w:r>
        <w:t>Bước 10</w:t>
      </w:r>
    </w:p>
    <w:p>
      <w:r>
        <w:t>Chuyên viên Văn phòng UBND tỉnh</w:t>
      </w:r>
    </w:p>
    <w:p>
      <w:r>
        <w:t>- Dự thảo điều chỉnh quyết định chấp thuận chủ trương đầu tư trình Lãnh đạo UBND tỉnh phê duyệt</w:t>
      </w:r>
    </w:p>
    <w:p>
      <w:r>
        <w:t>- Chuyển Bộ phận văn thư lẩy số văn bản, đóng dấu, chuyển kết quả đến Trung tâm Phục vụ HCC tỉnh</w:t>
      </w:r>
    </w:p>
    <w:p>
      <w:r>
        <w:t>36 giờ làm việc</w:t>
      </w:r>
    </w:p>
    <w:p>
      <w:r>
        <w:t>Bước 11</w:t>
      </w:r>
    </w:p>
    <w:p>
      <w:r>
        <w:t>Bộ phận trả kết quả tại Trung tâm Phục vụ HCC tỉnh</w:t>
      </w:r>
    </w:p>
    <w:p>
      <w:r>
        <w:t>- Nhận kết kết quả, xác nhận trên Hệ thống thông tin giải quyết TTHC tỉnh;</w:t>
      </w:r>
    </w:p>
    <w:p>
      <w:r>
        <w:t>- Trả kết quả cho nhà đầu tư/cơ quan nhà nước đề xuất dự án</w:t>
      </w:r>
    </w:p>
    <w:p>
      <w:r>
        <w:t>Không tính thời gian</w:t>
      </w:r>
    </w:p>
    <w:p>
      <w:r>
        <w:t>Tổng thời gian giải quyết TTHC</w:t>
      </w:r>
    </w:p>
    <w:p>
      <w:r>
        <w:t>224 giờ làm việc (28 ngày làm việc, kể từ ngày nhận đủ hồ sơ hợp lệ)</w:t>
      </w:r>
    </w:p>
    <w:p>
      <w:r>
        <w:t>9. Thủ tục điều chỉnh dự án đầu tư theo bản án, quyết định của tòa án, trọng tài đối với dự án đầu tư đã được chấp thuận chủ trương đầu tư (Khoản 3 Điều 54 Nghị định số 31/2021/NĐ-CP) (Mã TTHC: 1.009768)</w:t>
      </w:r>
    </w:p>
    <w:p>
      <w:r>
        <w:t>Thứ tự công việc</w:t>
      </w:r>
    </w:p>
    <w:p>
      <w:r>
        <w:t>Đơn vị/người thực hiện</w:t>
      </w:r>
    </w:p>
    <w:p>
      <w:r>
        <w:t>Nội dung công việc</w:t>
      </w:r>
    </w:p>
    <w:p>
      <w:r>
        <w:t>Thời gian thực hiện (tính mỗi ngày 08 giờ làm việc)</w:t>
      </w:r>
    </w:p>
    <w:p>
      <w:r>
        <w:t>Dịch vụ công trực tuyến</w:t>
      </w:r>
    </w:p>
    <w:p>
      <w:r>
        <w:t>Ghi chú</w:t>
      </w:r>
    </w:p>
    <w:p>
      <w:r>
        <w:t>Bước 1</w:t>
      </w:r>
    </w:p>
    <w:p>
      <w:r>
        <w:t>Bộ phận tiếp nhận hồ sơ tại Trung tâm Phục vụ HCC tỉnh</w:t>
      </w:r>
    </w:p>
    <w:p>
      <w:r>
        <w:t>- Kiểm tra, hướng dẫn, tiếp nhận hồ sơ, chuyển và ghi giấy hẹn trả kết quả cho nhà đầu tư/cơ quan nhà nước đề xuất dự án.</w:t>
      </w:r>
    </w:p>
    <w:p>
      <w:r>
        <w:t>- Chuyển hồ sơ trên Hệ thống thông tin giải quyết TTHC tỉnh và chuyển hồ sơ giấy đến Phòng Kế hoạch và Đầu tư</w:t>
      </w:r>
    </w:p>
    <w:p>
      <w:r>
        <w:t>2 giờ làm việc</w:t>
      </w:r>
    </w:p>
    <w:p>
      <w:r>
        <w:t>Toàn trình</w:t>
      </w:r>
    </w:p>
    <w:p>
      <w:r>
        <w:t>Bước 2</w:t>
      </w:r>
    </w:p>
    <w:p>
      <w:r>
        <w:t>Lãnh đạo Phòng Kế hoạch và Đầu tư</w:t>
      </w:r>
    </w:p>
    <w:p>
      <w:r>
        <w:t>Tiếp nhận và chuyển hồ sơ trên Hệ thống thông tin giải quyết TTHC tỉnh đến chuyên viên xử lý</w:t>
      </w:r>
    </w:p>
    <w:p>
      <w:r>
        <w:t>2 giờ làm việc</w:t>
      </w:r>
    </w:p>
    <w:p>
      <w:r>
        <w:t>Bước 3</w:t>
      </w:r>
    </w:p>
    <w:p>
      <w:r>
        <w:t>Chuyên viên phòng Kế hoạch và Đầu tư</w:t>
      </w:r>
    </w:p>
    <w:p>
      <w:r>
        <w:t>1. Nhận hồ sơ trên Hệ thống thông tin giải quyết TTHC tỉnh (bản điện tử và bản giấy); kiểm tra nội dung hồ sơ, trường hợp hồ sơ chưa đảm bảo quy định, tham mưu văn bản thông báo cho nhà đầu tư các nội dung cần sửa đổi, bổ sung và thời hạn sửa đổi, bổ sung hồ sơ (nếu có).</w:t>
      </w:r>
    </w:p>
    <w:p>
      <w:r>
        <w:t>20 giờ làm việc</w:t>
      </w:r>
    </w:p>
    <w:p>
      <w:r>
        <w:t>2. Trường hợp, nhà đầu tư không sửa đổi, bổ sung hồ sơ theo đúng thời hạn: Tham mưu văn bản thông báo dừng giải quyết hồ sơ và chuyển  Bước 5  để trả hồ sơ.</w:t>
      </w:r>
    </w:p>
    <w:p>
      <w:r>
        <w:t>3. Trường hợp hồ sơ hợp lệ: Căn cứ bản án, quyết định có hiệu lực pháp luật của tòa án, trọng tài: Thẩm định hồ sơ và lập báo cáo thẩm định điều chỉnh dự án đầu tư trình Lãnh đạo Phòng, Lãnh đạo Ban phê duyệt để trình UBND tỉnh, kèm 01 bộ hồ sơ giấy chuyển Trung tâm Phục vụ HCC tỉnh hoặc văn bản từ chối. Trung tâm Phục vụ HCC tỉnh chuyển liên thông cho Bộ phận tiếp nhận và trả kết quả của Văn phòng UBND tỉnh.</w:t>
      </w:r>
    </w:p>
    <w:p>
      <w:r>
        <w:t>Bước 4</w:t>
      </w:r>
    </w:p>
    <w:p>
      <w:r>
        <w:t>Lãnh đạo</w:t>
      </w:r>
    </w:p>
    <w:p>
      <w:r>
        <w:t>Kiểm tra, ký xác nhận nội dung báo cáo thẩm định hoặc</w:t>
      </w:r>
    </w:p>
    <w:p>
      <w:r>
        <w:t>…</w:t>
      </w:r>
    </w:p>
    <w:p>
      <w:r>
        <w:t>10. Thủ tục gia hạn thời hạn hoạt động của dự án đầu tư đối với dự án đầu tư thuộc thẩm quyền chấp thuận chủ trương đầu tư của UBND cấp tỉnh hoặc Ban Quản lý (Dự án thuộc thẩm quyền chấp thuận chủ trương đầu tư của UBND tỉnh) (Mã TTTHC: 1.009770)</w:t>
      </w:r>
    </w:p>
    <w:p>
      <w:r>
        <w:t>Thứ tự công việc</w:t>
      </w:r>
    </w:p>
    <w:p>
      <w:r>
        <w:t>Đơn vị/người thực hiện</w:t>
      </w:r>
    </w:p>
    <w:p>
      <w:r>
        <w:t>Nội dung công việc</w:t>
      </w:r>
    </w:p>
    <w:p>
      <w:r>
        <w:t>Thời gian thực hiện (tính mỗi ngày 08 giờ làm việc)</w:t>
      </w:r>
    </w:p>
    <w:p>
      <w:r>
        <w:t>Dịch vụ công trực tuyến</w:t>
      </w:r>
    </w:p>
    <w:p>
      <w:r>
        <w:t>Ghi chú</w:t>
      </w:r>
    </w:p>
    <w:p>
      <w:r>
        <w:t>Bước 1</w:t>
      </w:r>
    </w:p>
    <w:p>
      <w:r>
        <w:t>Bộ phận tiếp nhận hồ sơ tại Trung tâm Phục vụ HCC tỉnh</w:t>
      </w:r>
    </w:p>
    <w:p>
      <w:r>
        <w:t>- Kiểm tra, hướng dẫn, tiếp nhận hồ sơ, chuyển và ghi giấy hẹn trả kết quả cho nhà đầu tư/cơ quan nhà nước đề xuất dự án.</w:t>
      </w:r>
    </w:p>
    <w:p>
      <w:r>
        <w:t>- Chuyển hồ sơ trên Hệ thống thông tin giải quyết TTHC tỉnh và chuyển hồ sơ giấy đến Phòng Kế hoạch và Đầu tư</w:t>
      </w:r>
    </w:p>
    <w:p>
      <w:r>
        <w:t>2 giờ làm việc</w:t>
      </w:r>
    </w:p>
    <w:p>
      <w:r>
        <w:t>Toàn trình</w:t>
      </w:r>
    </w:p>
    <w:p>
      <w:r>
        <w:t>Bước 2</w:t>
      </w:r>
    </w:p>
    <w:p>
      <w:r>
        <w:t>Lãnh đạo phòng Kế hoạch và Đầu tư</w:t>
      </w:r>
    </w:p>
    <w:p>
      <w:r>
        <w:t>Tiếp nhận và chuyển hồ sơ trên Hệ thống thông tin giải quyết TTHC tỉnh đến chuyên viên xử lý</w:t>
      </w:r>
    </w:p>
    <w:p>
      <w:r>
        <w:t>2 giờ làm việc</w:t>
      </w:r>
    </w:p>
    <w:p>
      <w:r>
        <w:t>Bước 3</w:t>
      </w:r>
    </w:p>
    <w:p>
      <w:r>
        <w:t>Chuyên viên Phòng Kế hoạch và Đầu tư</w:t>
      </w:r>
    </w:p>
    <w:p>
      <w:r>
        <w:t>1. Nhận hồ sơ trên Hệ thống thông tin giải quyết TTHC tỉnh (bản điện tử và bản giấy); kiểm tra nội dung hồ sơ, trường hợp hồ sơ chưa đảm bảo quy định, tham mưu văn bản thông báo cho nhà đầu tư các nội dung càn sửa đổi, bổ sung và thời hạn sửa đổi, bổ sung hồ sơ (nếu có).</w:t>
      </w:r>
    </w:p>
    <w:p>
      <w:r>
        <w:t>Thời gian sửa đổi, bổ sung hồ sơ của nhà đầu tư không tính vào thời gian</w:t>
      </w:r>
    </w:p>
    <w:p>
      <w:r>
        <w:t>2. Trường hợp, nhà đầu tư không sửa đổi, bổ sung hồ sơ theo đúng thời hạn: Tham mưu văn bản thông báo dừng giải quyết hồ sơ và chuyển đến  Bước 7  để trả hồ sơ.</w:t>
      </w:r>
    </w:p>
    <w:p>
      <w:r>
        <w:t>8 giờ làm việc</w:t>
      </w:r>
    </w:p>
    <w:p>
      <w:r>
        <w:t>Giải quyết TTHC theo quy định tại điểm đ khoản 1 Điều 6 Nghị định số 31/2021/NĐ-CP ngày 26/3/2021 của Chính phủ</w:t>
      </w:r>
    </w:p>
    <w:p>
      <w:r>
        <w:t>3. Trường hợp hồ sơ hợp lệ: Tham mưu văn bản lấy ý kiến thẩm định của cơ quan, đơn vị có liên quan đến những nội dung thuộc phạm vi quản lý nhà nước của cơ quan đó, đồng thời gửi Trung tâm Phục vụ HCC tỉnh để theo dõi.</w:t>
      </w:r>
    </w:p>
    <w:p>
      <w:r>
        <w:t>Bước 4</w:t>
      </w:r>
    </w:p>
    <w:p>
      <w:r>
        <w:t>Cơ quan, đơn vị phối hợp cho ý kiến thẩm định</w:t>
      </w:r>
    </w:p>
    <w:p>
      <w:r>
        <w:t>Thẩm định hồ sơ, gửi văn bản cho ý kiến đến Ban Quản lý KKT Đông Nam; đồng thời gửi Trung tâm Phục vụ HCC tỉnh để theo dõi.</w:t>
      </w:r>
    </w:p>
    <w:p>
      <w:r>
        <w:t>80 giờ làm việc</w:t>
      </w:r>
    </w:p>
    <w:p>
      <w:r>
        <w:t>Hết thời hạn lấy ý kiến, chuyên viên tham mưu văn bản đôn đốc cơ quan/đơn vị, đồng thời thông báo cho Trung tâm Phục vụ HCC tỉnh để tạm dừng TTHC và gửi nhà đầu tư biết.</w:t>
      </w:r>
    </w:p>
    <w:p>
      <w:r>
        <w:t>Bước 5</w:t>
      </w:r>
    </w:p>
    <w:p>
      <w:r>
        <w:t>Chuyên viên Phòng Kế hoạch và Đầu tư</w:t>
      </w:r>
    </w:p>
    <w:p>
      <w:r>
        <w:t>1. Tổng hợp ý kiến các cơ quan, đơn vị lấy ý kiến. Trường hợp cần giải trình nội dung trong hồ sơ, tham mưu văn bản yêu cầu nhà đầu tư các nội dung giải trình và thời hạn giải trình (nếu có).</w:t>
      </w:r>
    </w:p>
    <w:p>
      <w:r>
        <w:t>16 giờ làm việc</w:t>
      </w:r>
    </w:p>
    <w:p>
      <w:r>
        <w:t>Thời gian giải trình hồ sơ của nhà đầu tư không tính vào thời gian giải quyết TTHC theo quy định tại điểm đ khoản 1 Điều 6 Nghị định số 31/2021/NĐ-CP ngày 26/3/2021 của Chính phủ</w:t>
      </w:r>
    </w:p>
    <w:p>
      <w:r>
        <w:t>2. Trường hợp hồ sơ dự án không đảm bảo điều kiện để điều chỉnh chủ trương đầu tư theo quy định hoặc nhà đầu tư không giải trình nội dung trong hồ sơ dự án theo đúng thời hạn: Tham mưu văn bản từ chối hoặc văn bản thông báo dừng giải quyết hồ sơ và chuyển đến  Bước 7  để trả hồ sơ.</w:t>
      </w:r>
    </w:p>
    <w:p>
      <w:r>
        <w:t>3. Trường hợp hồ sơ đảm bảo quy định: Thẩm định hồ sơ và lập báo cáo thẩm định (các điều kiện gia hạn thời hạn hoạt động của dự án theo quy định khoản 4 Điều 44 và khoản 4 Điều 27 Nghị định 31/2021/NĐ-CP) trình Lãnh đạo Phòng, Lãnh đạo Ban phê duyệt để trình UBND tỉnh, kèm 01 bộ hồ sơ giấy chuyển Trung tâm Phục vụ HCC tỉnh. Trung tâm Phục vụ HCC tỉnh chuyển liên thông cho Bộ phận tiếp nhận và trả kết quả của Văn phòng UBND tỉnh.</w:t>
      </w:r>
    </w:p>
    <w:p>
      <w:r>
        <w:t>Bước 6</w:t>
      </w:r>
    </w:p>
    <w:p>
      <w:r>
        <w:t>Lãnh đạo phòng Kế hoạch và Đầu tư</w:t>
      </w:r>
    </w:p>
    <w:p>
      <w:r>
        <w:t>Kiểm tra, xác nhận báo cáo thẩm định hoặc văn bản từ chối hoặc văn bản thông báo dừng giải quyết hồ sơ (nếu có).</w:t>
      </w:r>
    </w:p>
    <w:p>
      <w:r>
        <w:t>4 giờ làm việc</w:t>
      </w:r>
    </w:p>
    <w:p>
      <w:r>
        <w:t>Bước 7</w:t>
      </w:r>
    </w:p>
    <w:p>
      <w:r>
        <w:t>Lãnh đạo Ban</w:t>
      </w:r>
    </w:p>
    <w:p>
      <w:r>
        <w:t>Ký duyệt thủ tục hành chính</w:t>
      </w:r>
    </w:p>
    <w:p>
      <w:r>
        <w:t>3 giờ làm việc</w:t>
      </w:r>
    </w:p>
    <w:p>
      <w:r>
        <w:t>Bước 8</w:t>
      </w:r>
    </w:p>
    <w:p>
      <w:r>
        <w:t>Văn thư</w:t>
      </w:r>
    </w:p>
    <w:p>
      <w:r>
        <w:t>Lấy số, đóng dấu báo cáo thẩm định chuyển VP UBND tỉnh  (Bước 9)</w:t>
      </w:r>
    </w:p>
    <w:p>
      <w:r>
        <w:t>1 giờ làm việc</w:t>
      </w:r>
    </w:p>
    <w:p>
      <w:r>
        <w:t>Lấy số, đóng dấu hoặc văn bản từ chối hoặc văn bản thông báo dừng giải quyết hồ sơ (nếu có) chuyển Trung tâm Phục vụ HCC tỉnh  (Bước 11)</w:t>
      </w:r>
    </w:p>
    <w:p>
      <w:r>
        <w:t>Bước 9</w:t>
      </w:r>
    </w:p>
    <w:p>
      <w:r>
        <w:t>Lãnh đạo Văn phòng UBND tỉnh</w:t>
      </w:r>
    </w:p>
    <w:p>
      <w:r>
        <w:t>Nhận hồ sơ, phân công chuyên viên xử lý</w:t>
      </w:r>
    </w:p>
    <w:p>
      <w:r>
        <w:t>4 giờ làm việc</w:t>
      </w:r>
    </w:p>
    <w:p>
      <w:r>
        <w:t>Bước 10</w:t>
      </w:r>
    </w:p>
    <w:p>
      <w:r>
        <w:t>Chuyên viên Văn phòng UBND tỉnh</w:t>
      </w:r>
    </w:p>
    <w:p>
      <w:r>
        <w:t>- Dự thảo quyết định gia hạn thời hạn hoạt động dự án trình Lãnh đạo UBND tỉnh phê duyệt;</w:t>
      </w:r>
    </w:p>
    <w:p>
      <w:r>
        <w:t>- Chuyển Bộ phận văn thư lấy số văn bản, đóng dấu, chuyển kết quả đến Trung tâm Phục vụ HCC tỉnh</w:t>
      </w:r>
    </w:p>
    <w:p>
      <w:r>
        <w:t>24 giờ làm việc</w:t>
      </w:r>
    </w:p>
    <w:p>
      <w:r>
        <w:t>Bước 11</w:t>
      </w:r>
    </w:p>
    <w:p>
      <w:r>
        <w:t>Bộ phận trả kết quả tại Trung tâm Phục vụ HCC tỉnh</w:t>
      </w:r>
    </w:p>
    <w:p>
      <w:r>
        <w:t>- Nhận kết kết quả, xác nhận trên Hệ thống thông tin giải quyết TTHC tỉnh;</w:t>
      </w:r>
    </w:p>
    <w:p>
      <w:r>
        <w:t>- Trả kết quả cho nhà đầu tư/cơ quan nhà nước đề xuất dự án</w:t>
      </w:r>
    </w:p>
    <w:p>
      <w:r>
        <w:t>Không tính thời gian</w:t>
      </w:r>
    </w:p>
    <w:p>
      <w:r>
        <w:t>Tổng thời gian giải quyết TTHC</w:t>
      </w:r>
    </w:p>
    <w:p>
      <w:r>
        <w:t>144 giờ làm việc (18 ngày làm việc, kể từ ngày nhận đủ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