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2300/QĐ-UBND năm 2023 công bố Danh mục và Quy trình nội bộ thủ tục hành chính sửa đổi, bổ sung trong lĩnh vực thành lập và hoạt động của Hộ kinh doanh thuộc thẩm quyền quản lý của ngành Kế hoạch và Đầu tư áp dụng tại cấp huyện trên địa bàn tỉnh Hà Tĩnh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2300  /QĐ-UBND</w:t>
      </w:r>
    </w:p>
    <w:p>
      <w:r>
        <w:t>Hà Tĩnh, ngày   14   tháng   9   năm 2023</w:t>
      </w:r>
    </w:p>
    <w:p>
      <w:r>
        <w:t>QUYẾT ĐỊNH</w:t>
      </w:r>
    </w:p>
    <w:p>
      <w:r>
        <w:t>VỀ VIỆC CÔNG BỐ DANH MỤC VÀ QUY TRÌNH NỘI BỘ THỦ TỤC HÀNH CHÍNH ĐƯỢC SỬA ĐỔI, BỔ SUNG LĨNH VỰC THÀNH LẬP VÀ HOẠT ĐỘNG CỦA HỘ KINH DOANH THUỘC THẨM QUYỀN QUẢN LÝ CỦA NGÀNH KẾ HOẠCH VÀ ĐẦU TƯ ÁP DỤNG TẠI UBND CẤP HUYỆN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14/05/2013 của Chính phủ về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Sở Kế hoạch và Đầu tư tại Văn bản số 312/TTr- SKHĐT-VP ngày 06/8/2023 và ý kiến thống nhất về quy trình nội bộ thủ tục hành chính của Sở Khoa học và Công nghệ tại Văn bản số 1228/SKHCN-TĐC ngày 15/8/2023.</w:t>
      </w:r>
    </w:p>
    <w:p>
      <w:r>
        <w:t>QUYẾT ĐỊNH:</w:t>
      </w:r>
    </w:p>
    <w:p>
      <w:r>
        <w:t>Điều 1.    Công bố kèm theo Quyết định này Danh mục và Quy trình nội bộ 05 (năm) thủ tục hành chính sửa đổi, bổ sung trong lĩnh vực thành lập và hoạt động của Hộ kinh doanh thuộc thẩm quyền quản lý của ngành Kế hoạch và Đầu tư áp dụng tại UBND cấp huyện trên địa bàn tỉnh Hà Tĩnh.</w:t>
      </w:r>
    </w:p>
    <w:p>
      <w:r>
        <w:t>Điều 2.    Giao Sở Kế hoạch và Đầu tư chủ trì, phối hợp với Văn phòng UBND tỉnh (Trung tâm Công báo - Tin học tỉnh) và các cơ quan, đơn vị liên quan căn cứ Quyết định này trong thời hạn 05 ngày làm việc, xây dựng quy trình điện tử giải quyết thủ tục hành chính được sửa đổi, bổ sung trên Hệ thống thông tin giải quyết TTHC của tỉnh để áp dụng thực hiện thống nhất tại UBND cấp huyện trên địa bàn tỉnh Hà Tĩnh.</w:t>
      </w:r>
    </w:p>
    <w:p>
      <w:r>
        <w:t>Điều 3.    Quyết định này có hiệu lực kể từ ngày ban hành và thay thế Danh mục và nội dung Quy trình nội bộ thủ tục hành chính trong lĩnh vực Thành lập và hoạt động của Hộ kinh doanh tại Quyết định số 3397/QĐ-UBND ngày 11/10/2021 của UBND tỉnh.</w:t>
      </w:r>
    </w:p>
    <w:p>
      <w:r>
        <w:t>Điều 4.    Chánh Văn phòng UBND tỉnh; Giám đốc các Sở Kế hoạch và Đầu tư; Giám đốc Trung tâm Công báo - Tin học tỉnh; Chủ tịch UBND các huyện, thành phố, thị xã; Giám đốc Trung tâm Hành chính công cấp huyện và các tổ chức, cá nhân có liên quan chịu trách nhiệm thi hành Quyết định này./.</w:t>
      </w:r>
    </w:p>
    <w:p>
      <w:r>
        <w:t>Nơi nhận:</w:t>
      </w:r>
    </w:p>
    <w:p>
      <w:r>
        <w:t>- Như Điều 4;</w:t>
      </w:r>
    </w:p>
    <w:p>
      <w:r>
        <w:t>- Cục Kiểm soát TTHC, VPCP;</w:t>
      </w:r>
    </w:p>
    <w:p>
      <w:r>
        <w:t>- Chủ tịch, các PCT UBND tỉnh;</w:t>
      </w:r>
    </w:p>
    <w:p>
      <w:r>
        <w:t>- Sở KH và CN;</w:t>
      </w:r>
    </w:p>
    <w:p>
      <w:r>
        <w:t>- PCVP Trần Tuấn Nghĩa;</w:t>
      </w:r>
    </w:p>
    <w:p>
      <w:r>
        <w:t>- Trung tâm CB-TH tỉnh;</w:t>
      </w:r>
    </w:p>
    <w:p>
      <w:r>
        <w:t>- Lưu: VT, NC 1 .</w:t>
      </w:r>
    </w:p>
    <w:p>
      <w:r>
        <w:t>KT. CHỦ TỊCH</w:t>
      </w:r>
    </w:p>
    <w:p>
      <w:r>
        <w:t>PHÓ CHỦ TỊCH</w:t>
      </w:r>
    </w:p>
    <w:p>
      <w:r>
        <w:t>Trần Báu Hà</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