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230/QĐ-VPCP năm 2025 về Kế hoạch hành động của Văn phòng chính phủ thực hiện Nghị quyết 71/NQ-CP sửa đổi Chương trình hành động của Chính phủ thực hiện Nghị quyết 57-NQ/TW về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230/QĐ-VPCP</w:t>
      </w:r>
    </w:p>
    <w:p>
      <w:r>
        <w:t>Hà Nội, ngày 14 tháng 5 năm 2025</w:t>
      </w:r>
    </w:p>
    <w:p>
      <w:r>
        <w:t>QUYẾT ĐỊNH</w:t>
      </w:r>
    </w:p>
    <w:p>
      <w:r>
        <w:t>BAN HÀNH KẾ HOẠCH HÀNH ĐỘNG CỦA VĂN PHÒNG CHÍNH PHỦ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BỘ TRƯỞNG, CHỦ NHIỆM VĂN PHÒNG CHÍNH PHỦ</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36/2025/NĐ-CP ngày 25 tháng 02 năm 2025 của Chính phủ Quy định chức năng, nhiệm vụ, quyền hạn và cơ cấu tổ chức của Văn phòng Chính phủ;</w:t>
      </w:r>
    </w:p>
    <w:p>
      <w:r>
        <w:t>Xét đề nghị của Cục trưởng Cục Kiểm soát thủ tục hành chính,</w:t>
      </w:r>
    </w:p>
    <w:p>
      <w:r>
        <w:t>QUYẾT ĐỊNH:</w:t>
      </w:r>
    </w:p>
    <w:p>
      <w:r>
        <w:t>Điều 1.  Ban hành kèm theo Quyết định này Kế hoạch hành động của Văn phòng Chính phủ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Điều 2.  Kinh phí thực hiện nhiệm vụ được bố trí từ Ngân sách nhà nước và các nguồn kinh phí hợp pháp khác theo quy định của pháp luật về ngân sách nhà nước.</w:t>
      </w:r>
    </w:p>
    <w:p>
      <w:r>
        <w:t>Điều 3.  Quyết định này có hiệu lực thi hành kể từ ngày ký ban hành.</w:t>
      </w:r>
    </w:p>
    <w:p>
      <w:r>
        <w:t>Các Vụ trưởng, Cục trưởng, Thủ trưởng các đơn vị trực thuộc Văn phòng Chính phủ chịu trách nhiệm thi hành Quyết định này./.</w:t>
      </w:r>
    </w:p>
    <w:p>
      <w:r>
        <w:t>Nơi nhận:</w:t>
      </w:r>
    </w:p>
    <w:p>
      <w:r>
        <w:t>- TTgCP, các Phó TTgCP (để b/c);</w:t>
      </w:r>
    </w:p>
    <w:p>
      <w:r>
        <w:t>- Các bộ, cơ quan ngang bộ (để p/h);</w:t>
      </w:r>
    </w:p>
    <w:p>
      <w:r>
        <w:t>- VPCP: BTCN, các PCN,</w:t>
      </w:r>
    </w:p>
    <w:p>
      <w:r>
        <w:t>Trợ lý, Thư ký TTgCP, các Phó TTgCP,</w:t>
      </w:r>
    </w:p>
    <w:p>
      <w:r>
        <w:t>Các Vụ, Cục, đơn vị thuộc VPCP;</w:t>
      </w:r>
    </w:p>
    <w:p>
      <w:r>
        <w:t>- Lưu: VT, KSTT (2),  PTBT .</w:t>
      </w:r>
    </w:p>
    <w:p>
      <w:r>
        <w:t>BỘ TRƯỞNG, CHỦ NHIỆM</w:t>
      </w:r>
    </w:p>
    <w:p>
      <w:r>
        <w:t>Trần Văn Sơn</w:t>
      </w:r>
    </w:p>
    <w:p>
      <w:r>
        <w:t>KẾ HOẠCH</w:t>
      </w:r>
    </w:p>
    <w:p>
      <w:r>
        <w:t>HÀNH ĐỘNG CỦA VĂN PHÒNG CHÍNH PHỦ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Quyết định số 230/QĐ-VPCP ngày 14 tháng 5 năm 2025 của Bộ trưởng, Chủ nhiệm Văn phòng Chính phủ)</w:t>
      </w:r>
    </w:p>
    <w:p>
      <w:r>
        <w:t>I. MỤC TIÊU</w:t>
      </w:r>
    </w:p>
    <w:p>
      <w:r>
        <w:t>1. Quán triệt, thể chế hóa và tổ chức triển khai thực hiện đầy đủ hiệu quả mục tiêu, nhiệm vụ và giải pháp đã đề ra tại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 theo chức năng nhiệm vụ được giao của Văn phòng Chính phủ.</w:t>
      </w:r>
    </w:p>
    <w:p>
      <w:r>
        <w:t>2. Xác định các nhiệm vụ cụ thể làm cơ sở cho các Vụ, Cục, đơn vị (sau đây gọi tắt là đơn vị) thuộc Văn phòng Chính phủ tổ chức triển khai thực hiện Nghị quyết số 71/NQ-CP; hiện thực hóa mục tiêu phát triển khoa học, công nghệ, đổi mới sáng tạo và chuyển đổi số quốc gia, nâng cao năng suất lao động, hiệu lực, hiệu quả trong thực hiện chức năng, nhiệm vụ của Văn phòng Chính phủ, góp phần phát triển kinh tế - xã hội, đưa đất nước phát triển bứt phá, giàu mạnh và bền vững trong kỷ nguyên mới.</w:t>
      </w:r>
    </w:p>
    <w:p>
      <w:r>
        <w:t>II. NHIỆM VỤ, GIẢI PHÁP</w:t>
      </w:r>
    </w:p>
    <w:p>
      <w:r>
        <w:t>1. Nâng cao nhận thức, đổi mới tư duy trong đội ngũ cán bộ, công chức, viên chức và người lao động của Văn phòng Chính phủ về đột phá phát triển khoa học, công nghệ, đổi mới sáng tạo và chuyển đổi số quốc gia</w:t>
      </w:r>
    </w:p>
    <w:p>
      <w:r>
        <w:t>a) Thủ trưởng các đơn vị phối hợp chặt chẽ với cấp ủy Đảng cùng cấp tổ chức quán triệt, phổ biến, tuyên truyền thường xuyên, sâu rộng và nâng cao nhận thức về nội dung Nghị quyết số 57-NQ/TW và Nghị quyết số 71/NQ-CP đến toàn thể đảng viên, cán bộ, công chức, viên chức và người lao động (sau đây gọi là công chức) bằng nhiều hình thức thiết thực.</w:t>
      </w:r>
    </w:p>
    <w:p>
      <w:r>
        <w:t>b) Thủ trưởng các đơn vị trực tiếp phụ trách, chỉ đạo và đưa việc thực hiện nhiệm vụ triển khai Nghị quyết số 71/NQ-CP là một trong các tiêu chí đánh giá công chức hàng năm.</w:t>
      </w:r>
    </w:p>
    <w:p>
      <w:r>
        <w:t>c)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toàn thể công chức thuộc Văn phòng Chính phủ.</w:t>
      </w:r>
    </w:p>
    <w:p>
      <w:r>
        <w:t>d) Các đơn vị căn cứ chức năng, nhiệm vụ và tình hình thực tế của mình, chủ động xây dựng kế hoạch, thực hiện các nhiệm vụ, giải pháp về phát triển khoa học, công nghệ, đổi mới sáng tạo và chuyển đổi số và triển khai trong chương trình, kế hoạch công tác hằng năm của đơn vị mình.</w:t>
      </w:r>
    </w:p>
    <w:p>
      <w:r>
        <w:t>đ) Phát động phong trào thi đua trong Văn phòng Chính phủ để phát huy sự tham gia tích cực của công chức trong công tác chuyển đổi số. Chú trọng biểu dương, tôn vinh, khen thưởng, khích lệ, động viên kịp thời bằng nhiều hình thức cho các tập thể, cá nhân có thành tích, sáng kiến trong chuyển đổi số để nâng cao hiệu quả công tác, hiệu suất công việc trên các hoạt động công tác của Văn phòng Chính phủ.</w:t>
      </w:r>
    </w:p>
    <w:p>
      <w:r>
        <w:t>e) Tuyên truyền, phổ biến công tác chuyển đổi số, ứng dụng công nghệ trí tuệ nhân tạo (AI) trong thực hiện chức năng, nhiệm vụ được giao của Văn phòng Chính phủ, nhằm nâng cao hiệu quả công tác, hiệu suất công việc thông qua ứng dụng khoa học, công nghệ cao, đổi mới sáng tạo và chuyển đổi số quốc gia. Thông tin truyền thông trên các trang website của Văn phòng Chính phủ kết quả tích cực của Văn phòng Chính phủ trong triển khai thực hiện Nghị quyết số 71/NQ-CP.</w:t>
      </w:r>
    </w:p>
    <w:p>
      <w:r>
        <w:t>g) Thành lập Ban chỉ đạo về đột phá phát triển khoa học, công nghệ, đổi mới sáng tạo và chuyển đổi số của Văn phòng Chính phủ.</w:t>
      </w:r>
    </w:p>
    <w:p>
      <w:r>
        <w:t>2. Thực hiện tốt công tác tham mưu tổng hợp, điều phối giúp Chính phủ, Thủ tướng Chính phủ về phát triển khoa học, công nghệ, đổi mới sáng tạo, chuyển đổi số và hoàn thiện thể chế thuộc chức năng nhiệm vụ được giao</w:t>
      </w:r>
    </w:p>
    <w:p>
      <w:r>
        <w:t>a) Thực hiện tốt công tác thẩm tra đối với các đề án, dự án, dự thảo văn bản quy phạm pháp luật, các báo cáo và các công việc khác do các bộ, ngành, Ủy ban nhân dân cấp tỉnh, các cơ quan, tổ chức liên quan trình Chính phủ, Thủ tướng Chính phủ về khoa học, công nghệ, đổi mới sáng tạo và chuyển đổi số được giao tại Nghị quyết số 57-NQ/TW, Nghị quyết số 71/NQ-CP.</w:t>
      </w:r>
    </w:p>
    <w:p>
      <w:r>
        <w:t>b) Hoàn thiện thể chế về tiếp nhận, giải quyết thủ tục hành chính theo cơ chế một cửa, một cửa liên thông, đáp ứng yêu cầu số hóa, thực hiện thủ tục hành chính không phụ thuộc vào địa giới hành chính và sắp xếp đơn vị hành chính, thực hiện mô hình tổ chức chính quyền địa phương 2 cấp.</w:t>
      </w:r>
    </w:p>
    <w:p>
      <w:r>
        <w:t>c) Rà soát, hoàn thiện các quy định, thể chế, chính sách đảm bảo hành lang pháp lý cho hoạt động của Văn phòng Chính phủ trên môi trường số.</w:t>
      </w:r>
    </w:p>
    <w:p>
      <w:r>
        <w:t>d) Rà soát, điều chỉnh các quy trình nội bộ để đáp ứng các quy định của Luật Giao dịch điện tử và thực hiện quản trị nội bộ trên môi trường điện tử tại Văn phòng Chính phủ.</w:t>
      </w:r>
    </w:p>
    <w:p>
      <w:r>
        <w:t>đ) Hướng dẫn, đôn đốc các bộ, ngành, địa phương thực hiện số hóa hồ sơ, kết quả giải quyết thủ tục hành chính, tái cấu trúc quy trình, tái sử dụng dữ liệu, cắt giảm, đơn giản hóa thủ tục hành chính cho người dân, doanh nghiệp.</w:t>
      </w:r>
    </w:p>
    <w:p>
      <w:r>
        <w:t>e) Cập nhật Khung kiến trúc Chính phủ số của Văn phòng Chính phủ.</w:t>
      </w:r>
    </w:p>
    <w:p>
      <w:r>
        <w:t>3. Tăng cường đầu tư, hoàn thiện hạ tầng cho khoa học, công nghệ, đổi mới sáng tạo và chuyển đổi số quốc gia của Văn phòng Chính phủ</w:t>
      </w:r>
    </w:p>
    <w:p>
      <w:r>
        <w:t>a) Nâng cấp và phát triển Cổng Dịch vụ công quốc gia tại Trung tâm dữ liệu quốc gia trở thành điểm “một cửa số” tập trung, duy nhất của quốc gia.</w:t>
      </w:r>
    </w:p>
    <w:p>
      <w:r>
        <w:t>b) Nâng cấp và phát triển, quản lý, vận hành các hệ thống thông tin, cơ sở dữ liệu phục vụ chỉ đạo, điều hành của Chính phủ, Thủ tướng Chính phủ (gồm: Trục liên thông văn bản quốc gia; Hệ thống thông tin phục vụ họp và xử lý công việc của Chính phủ; Hệ thống quản lý cơ sở dữ liệu theo dõi về thực hiện nhiệm vụ của Chính phủ, Thủ tướng Chính phủ giao; Hệ thống quản lý văn bản và hồ sơ công việc của Văn phòng Chính phủ, Hệ thống thông tin báo cáo của Văn phòng Chính phủ).</w:t>
      </w:r>
    </w:p>
    <w:p>
      <w:r>
        <w:t>c) Xây dựng, phát triển Bộ chỉ số, Hệ thống thông tin phục vụ chỉ đạo, điều hành của Chính phủ, Thủ tướng Chính phủ trên hạ tầng của Trung tâm dữ liệu quốc gia theo quy định. Đẩy mạnh khai thác, tích hợp, kết nối, chia sẻ dữ liệu với các cơ sở dữ liệu quốc gia, chuyên ngành.</w:t>
      </w:r>
    </w:p>
    <w:p>
      <w:r>
        <w:t>d) Nâng cấp, phát triển Cơ sở dữ liệu quốc gia về thủ tục hành chính đáp ứng yêu cầu theo chỉ đạo của Chính phủ tại Nghị quyết số 233/NQ-CP ngày 10 tháng 12 năm 2024 và Nghị quyết số 66/NQ-CP ngày 26 tháng 3 năm 2025.</w:t>
      </w:r>
    </w:p>
    <w:p>
      <w:r>
        <w:t>đ) Quản lý, vận hành Trung tâm dữ liệu, Mạng truyền số liệu chuyên dùng phục vụ các cơ quan Đảng, Nhà nước tại Văn phòng Chính phủ; quản lý chứng thư số, chữ ký số của Văn phòng Chính phủ.</w:t>
      </w:r>
    </w:p>
    <w:p>
      <w:r>
        <w:t>e) Đầu tư và phát triển Trung tâm thông tin chỉ đạo, điều hành của Chính phủ, Thủ tướng Chính phủ, hướng tới hình thành Trung tâm chỉ đạo điều hành, chỉ huy thông minh của Chính phủ phục vụ các cuộc họp (trực tiếp, trực tuyến) của lãnh đạo Chính phủ, Thủ tướng Chính phủ, nhất là trong công tác chỉ huy, điều hành phòng chống thiên tai, ứng phó sự cố, tìm kiếm cứu nạn, phòng thủ dân sự, phòng chống dịch bệnh và thị sát trực tuyến...</w:t>
      </w:r>
    </w:p>
    <w:p>
      <w:r>
        <w:t>g) Tổ chức triển khai Phần mềm quản lý nhân sự của Văn phòng Chính phủ.</w:t>
      </w:r>
    </w:p>
    <w:p>
      <w:r>
        <w:t>4. Phát triển, trọng dụng nhân lực chất lượng cao, người có tài năng đáp ứng yêu cầu phát triển khoa học, công nghệ, đổi mới sáng tạo và chuyển đổi số của Văn phòng Chính phủ</w:t>
      </w:r>
    </w:p>
    <w:p>
      <w:r>
        <w:t>a) Tập trung nguồn lực thực hiện các nhiệm vụ được giao theo Chương trình hành động của Chính phủ tại Nghị quyết số 45-NQ/TW ngày 24 tháng 11 năm 2023 của Ban Chấp hành Trung ương Đảng khóa XIII; thực hiện tốt các chương trình, đề án về phát triển nguồn nhân lực chất lượng cao theo quy định tại Nghị định số 179/2024/NĐ-CP[1] và Quyết định số 899/QĐ-TTg ngày 31 tháng 7 năm 2023 của Thủ tướng Chính phủ[2]. Thực hiện chính sách thu hút, tuyển dụng và đãi ngộ nhân lực về khoa học, công nghệ, đổi mới sáng tạo và chuyển đổi số làm việc tại các đơn vị trong Văn phòng Chính phủ đảm bảo đủ về số lượng, chất lượng, phù hợp với chức năng, nhiệm vụ của Văn phòng Chính phủ.</w:t>
      </w:r>
    </w:p>
    <w:p>
      <w:r>
        <w:t>b) Xây dựng kế hoạch, chương trình bồi dưỡng cho cán bộ, công chức về kỹ năng số, công nghệ số, khoa học dữ liệu...</w:t>
      </w:r>
    </w:p>
    <w:p>
      <w:r>
        <w:t>5. Đẩy mạnh chuyển đổi số, ứng dụng khoa học, công nghệ, đổi mới sáng tạo trong hoạt động của Văn phòng Chính phủ; nâng cao hiệu quả quản trị quốc gia, hiệu quả thực hiện chức năng, nhiệm vụ được giao</w:t>
      </w:r>
    </w:p>
    <w:p>
      <w:r>
        <w:t>a) Xây dựng, trình Chính phủ và theo dõi, đôn đốc tổng hợp kết quả triển khai Nghị quyết của Chính phủ về Chương trình cắt giảm đơn giản hóa thủ tục hành chính liên quan đến hoạt động sản xuất, kinh doanh năm 2025 và 2026.</w:t>
      </w:r>
    </w:p>
    <w:p>
      <w:r>
        <w:t>b) Đẩy mạnh chuyển đổi số trong công tác phục vụ chỉ đạo, điều hành của Chính phủ, Thủ tướng Chính phủ; tổ chức kết nối, liên thông, điều phối, tích hợp, chia sẻ thông tin, dữ liệu giữa Hệ thống thông tin báo cáo Chính phủ và Hệ thống thông tin chỉ đạo điều hành của Chính phủ, Thủ tướng Chính phủ với Hệ thống thông tin, cơ sở dữ liệu của các bộ, ngành, địa phương phục vụ công tác lãnh đạo, chỉ đạo, điều hành của Chính phủ, Thủ tướng Chính phủ.</w:t>
      </w:r>
    </w:p>
    <w:p>
      <w:r>
        <w:t>c) Xây dựng yêu cầu, tính năng, chức năng, chuyên môn, nghiệp vụ để phát triển Cổng Dịch vụ công quốc gia, Hệ thống thông tin báo cáo Chính phủ, Hệ thống thông tin chỉ đạo điều hành của Chính phủ, Thủ tướng Chính phủ tại Trung tâm dữ liệu quốc gia.</w:t>
      </w:r>
    </w:p>
    <w:p>
      <w:r>
        <w:t>d) Phối hợp với Ban Cơ yếu Chính phủ triển khai giải pháp ký số tập trung áp dụng cho Hệ thống quản lý văn bản và hồ sơ công việc của Văn phòng Chính phủ và Hệ thống thông tin phục vụ họp và xử lý công việc của Chính phủ (e-Cabinet).</w:t>
      </w:r>
    </w:p>
    <w:p>
      <w:r>
        <w:t>đ) Hướng dẫn, đôn đốc các bộ ngành, địa phương cập nhật, xác nhận dữ liệu trên Hệ thống quản lý cơ sở dữ liệu theo dõi về thực hiện nhiệm vụ của Chính phủ, Thủ tướng Chính phủ giao.</w:t>
      </w:r>
    </w:p>
    <w:p>
      <w:r>
        <w:t>e) Theo dõi, đánh giá việc thực hiện các chỉ tiêu thực hiện thủ tục hành chính, dịch vụ công và chỉ đạo, điều hành, quản trị nội bộ trên môi trường điện tử được giao tại mục 11.2 đến 11.3, 11.4, 11.5, 11.6, 11.7, 11.8, 11.9 tại Phụ lục I ban hành kèm theo Nghị quyết số 71/NQ-CP.</w:t>
      </w:r>
    </w:p>
    <w:p>
      <w:r>
        <w:t>g) Đẩy mạnh ứng dụng trí tuệ nhân tạo (AI) dựa trên dữ liệu lớn trong tổ chức thực hiện chức năng, nhiệm vụ được giao của Văn phòng Chính phủ, trong đó ưu tiên triển khai ứng dụng phục vụ công tác tham mưu tổng hợp, kiểm soát thủ tục hành chính, bảo đảm thông tin phục vụ chỉ đạo điều hành của Chính phủ, Thủ tướng chính phủ,...nhằm nâng cao hiệu quả công tác tham mưu, quản lý, hiệu suất công việc.</w:t>
      </w:r>
    </w:p>
    <w:p>
      <w:r>
        <w:t>(Chi tiết tại Phụ lục kèm theo)</w:t>
      </w:r>
    </w:p>
    <w:p>
      <w:r>
        <w:t>III. TỔ CHỨC THỰC HIỆN</w:t>
      </w:r>
    </w:p>
    <w:p>
      <w:r>
        <w:t>1. Thủ trưởng các đơn vị căn cứ chức năng, nhiệm vụ được giao chủ động nghiên cứu, bám sát nội dung Nghị quyết số 71/NQ-CP để rà soát, cập nhật bổ sung trong Chương trình công tác và tổ chức triển khai thực hiện nhiệm vụ trọng tâm tại Phụ lục kèm theo Kế hoạch này.</w:t>
      </w:r>
    </w:p>
    <w:p>
      <w:r>
        <w:t>2. Giao Vụ Khoa giáo - Văn xã tham mưu, giúp Bộ trưởng, Chủ nhiệm tổ chức triển khai, theo dõi, đôn đốc các đơn vị, tổng hợp, báo cáo kết quả thực hiện các nhiệm vụ, giải pháp về phát triển khoa học, công nghệ, đổi mới sáng tạo thuộc thẩm quyền, trách nhiệm của Văn phòng Chính phủ.</w:t>
      </w:r>
    </w:p>
    <w:p>
      <w:r>
        <w:t>3. Giao Cục Kiểm soát thủ tục hành chính tham mưu, giúp Bộ trưởng, Chủ nhiệm tổ chức triển khai, theo dõi, đôn đốc các đơn vị, tổng hợp, báo cáo kết quả thực hiện các nhiệm vụ, giải pháp về chuyển đổi số, triển khai Đề án 06, cải cách thủ tục hành chính thuộc thẩm quyền, trách nhiệm của Văn phòng Chính phủ.</w:t>
      </w:r>
    </w:p>
    <w:p>
      <w:r>
        <w:t>4. Các đơn vị định kỳ hoặc đột xuất báo cáo kết quả thực hiện nhiệm vụ, giải pháp về Vụ Khoa giáo - Văn xã, Cục Kiểm soát thủ tục hành chính theo lĩnh vực được phân công phụ trách tại khoản 2, 3 mục này. Trong quá trình tổ chức thực hiện, trường hợp thấy cần sửa đổi, bổ sung những nội dung cụ thể của Kế hoạch này chủ động đề xuất gửi Cục Kiểm soát thủ tục hành chính để tổng hợp và báo cáo Bộ trưởng, chủ nhiệm xem xét, quyết định.</w:t>
      </w:r>
    </w:p>
    <w:p>
      <w:r>
        <w:t>5. Vụ Kế hoạch - Tài chính (sau khi hợp nhất 03 đơn vị là Cục Quản trị - Tài vụ) bảo đảm kinh phí để triển khai thực hiện nhiệm vụ tại Kế hoạch này theo quy định./.</w:t>
      </w:r>
    </w:p>
    <w:p>
      <w:r>
        <w:t>PHỤ LỤC</w:t>
      </w:r>
    </w:p>
    <w:p>
      <w:r>
        <w:t>DANH MỤC NHIỆM VỤ CỦA VĂN PHÒNG CHÍNH PHỦ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(Ban hành kèm theo Kế hoạch tại Quyết định số 230/QĐ-VPCP ngày 14 tháng 5 năm 2025 của Bộ trưởng, Chủ nhiệm Văn phòng Chính phủ)</w:t>
      </w:r>
    </w:p>
    <w:p>
      <w:r>
        <w:t>TT</w:t>
      </w:r>
    </w:p>
    <w:p>
      <w:r>
        <w:t>Tên nhiệm vụ</w:t>
      </w:r>
    </w:p>
    <w:p>
      <w:r>
        <w:t>Đơn vị chủ trì</w:t>
      </w:r>
    </w:p>
    <w:p>
      <w:r>
        <w:t>Cơ quan, đơn vị phối hợp</w:t>
      </w:r>
    </w:p>
    <w:p>
      <w:r>
        <w:t>Thời gian hoàn thành</w:t>
      </w:r>
    </w:p>
    <w:p>
      <w:r>
        <w:t>Sản phẩm dự kiến hoàn thành</w:t>
      </w:r>
    </w:p>
    <w:p>
      <w:r>
        <w:t>I</w:t>
      </w:r>
    </w:p>
    <w:p>
      <w:r>
        <w:t>Nâng cao nhận thức, đột phá về đổi mới tư duy, xác định quyết tâm chính trị mạnh mẽ, quyết liệt lãnh đạo, chỉ đạo về đột phá phát triển khoa học, công nghệ, đổi mới sáng tạo và chuyển đổi số quốc gia</w:t>
      </w:r>
    </w:p>
    <w:p>
      <w:r>
        <w:t>1</w:t>
      </w:r>
    </w:p>
    <w:p>
      <w:r>
        <w:t>Thủ trưởng các đơn vị phối hợp chặt chẽ với cấp ủy Đảng cùng cấp tổ chức quán triệt, phổ biến, tuyên truyền thường xuyên, sâu rộng và nâng cao nhận thức về nội dung Nghị quyết số 57-NQ/TW và Nghị quyết số 71/NQ-CP đến toàn thể đảng viên, công chức, viên chức và người lao động (sau đây gọi là công chức) bằng nhiều hình thức thiết thực</w:t>
      </w:r>
    </w:p>
    <w:p>
      <w:r>
        <w:t>Thủ trưởng các đơn vị thuộc VPCP</w:t>
      </w:r>
    </w:p>
    <w:p>
      <w:r>
        <w:t>Cấp ủy Đảng cùng cấp</w:t>
      </w:r>
    </w:p>
    <w:p>
      <w:r>
        <w:t>Thường xuyên</w:t>
      </w:r>
    </w:p>
    <w:p>
      <w:r>
        <w:t>Các văn bản/hội nghị phổ biến, quán triệt.</w:t>
      </w:r>
    </w:p>
    <w:p>
      <w:r>
        <w:t>2</w:t>
      </w:r>
    </w:p>
    <w:p>
      <w:r>
        <w:t>Thủ trưởng các đơn vị trực tiếp phụ trách, chỉ đạo và đưa việc thực hiện nhiệm vụ triển khai Nghị quyết 71/NQ-CP là một trong các tiêu chí đánh giá cán bộ công chức hàng năm</w:t>
      </w:r>
    </w:p>
    <w:p>
      <w:r>
        <w:t>Thủ trưởng các đơn vị thuộc VPCP</w:t>
      </w:r>
    </w:p>
    <w:p>
      <w:r>
        <w:t>Vụ Tổ chức cán bộ</w:t>
      </w:r>
    </w:p>
    <w:p>
      <w:r>
        <w:t>Hàng năm</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toàn thể công chức thuộc Văn phòng Chính phủ</w:t>
      </w:r>
    </w:p>
    <w:p>
      <w:r>
        <w:t>Vụ Tổ chức cán bộ</w:t>
      </w:r>
    </w:p>
    <w:p>
      <w:r>
        <w:t>Các đơn vị thuộc VPCP</w:t>
      </w:r>
    </w:p>
    <w:p>
      <w:r>
        <w:t>Thường xuyên</w:t>
      </w:r>
    </w:p>
    <w:p>
      <w:r>
        <w:t>Kế hoạch được ban hành, thực hiện</w:t>
      </w:r>
    </w:p>
    <w:p>
      <w:r>
        <w:t>4</w:t>
      </w:r>
    </w:p>
    <w:p>
      <w:r>
        <w:t>Xây dựng kế hoạch, thực hiện các nhiệm vụ, giải pháp về phát triển khoa học, công nghệ, đổi mới sáng tạo và chuyển đổi số và triển khai trong chương trình, kế hoạch công tác hằng năm của đơn vị</w:t>
      </w:r>
    </w:p>
    <w:p>
      <w:r>
        <w:t>Các Vụ, Cục, đơn vị thuộc VPCP</w:t>
      </w:r>
    </w:p>
    <w:p>
      <w:r>
        <w:t>Các đơn vị thuộc VPCP</w:t>
      </w:r>
    </w:p>
    <w:p>
      <w:r>
        <w:t>Thường xuyên</w:t>
      </w:r>
    </w:p>
    <w:p>
      <w:r>
        <w:t>Kế hoạch công tác được ban hành</w:t>
      </w:r>
    </w:p>
    <w:p>
      <w:r>
        <w:t>5</w:t>
      </w:r>
    </w:p>
    <w:p>
      <w:r>
        <w:t>Phát động phong trào thi đua trong Văn phòng Chính phủ để phát huy sự tham gia tích cực của công chức trong công tác chuyển đổi số. Chú trọng biểu dương, tôn vinh, khen thưởng, khích lệ, động viên kịp thời bằng nhiều hình thức cho các tập thể, cá nhân có thành tích, sáng kiến trong chuyển đổi số, phát triển khoa học công nghệ, đổi mới sáng tạo để nâng cao hiệu quả công tác, hiệu suất công việc trên các hoạt động công tác của Văn phòng Chính phủ</w:t>
      </w:r>
    </w:p>
    <w:p>
      <w:r>
        <w:t>Vụ Tổ chức cán bộ</w:t>
      </w:r>
    </w:p>
    <w:p>
      <w:r>
        <w:t>Các đơn vị thuộc VPCP</w:t>
      </w:r>
    </w:p>
    <w:p>
      <w:r>
        <w:t>Thường xuyên</w:t>
      </w:r>
    </w:p>
    <w:p>
      <w:r>
        <w:t>Phong trào thi đua, sáng kiến được đề xuất, công nhận</w:t>
      </w:r>
    </w:p>
    <w:p>
      <w:r>
        <w:t>6</w:t>
      </w:r>
    </w:p>
    <w:p>
      <w:r>
        <w:t>Tuyên truyền, phổ biến công tác chuyển đổi số, ứng dụng công nghệ trí tuệ nhân tạo (AI) trong thực hiện chức năng, nhiệm vụ được giao của Văn phòng Chính phủ, nhằm nâng cao hiệu quả công tác, hiệu suất công việc thông qua ứng dụng khoa học, công nghệ cao, đổi mới sáng tạo và chuyển đổi số quốc gia</w:t>
      </w:r>
    </w:p>
    <w:p>
      <w:r>
        <w:t>Cổng Thông tin điện tử Chính phủ</w:t>
      </w:r>
    </w:p>
    <w:p>
      <w:r>
        <w:t>Các đơn vị thuộc VPCP</w:t>
      </w:r>
    </w:p>
    <w:p>
      <w:r>
        <w:t>Thường xuyên</w:t>
      </w:r>
    </w:p>
    <w:p>
      <w:r>
        <w:t>Các bài viết</w:t>
      </w:r>
    </w:p>
    <w:p>
      <w:r>
        <w:t>7</w:t>
      </w:r>
    </w:p>
    <w:p>
      <w:r>
        <w:t>Thành lập Ban chỉ đạo về đột phá phát triển khoa học, công nghệ, đổi mới sáng tạo và chuyển đổi số của Văn phòng Chính phủ</w:t>
      </w:r>
    </w:p>
    <w:p>
      <w:r>
        <w:t>Cục Kiểm soát TTHC</w:t>
      </w:r>
    </w:p>
    <w:p>
      <w:r>
        <w:t>Các đơn vị thuộc VPCP có liên quan</w:t>
      </w:r>
    </w:p>
    <w:p>
      <w:r>
        <w:t>Tháng 5/2025</w:t>
      </w:r>
    </w:p>
    <w:p>
      <w:r>
        <w:t>Quyết định thành lập được ban hành</w:t>
      </w:r>
    </w:p>
    <w:p>
      <w:r>
        <w:t>II</w:t>
      </w:r>
    </w:p>
    <w:p>
      <w:r>
        <w:t>Thực hiện tốt công tác tham mưu tổng hợp về phát triển khoa học, công nghệ, đổi mới sáng tạo, chuyển đổi số và hoàn thiện thể chế thuộc chức năng nhiệm vụ được giao</w:t>
      </w:r>
    </w:p>
    <w:p>
      <w:r>
        <w:t>1</w:t>
      </w:r>
    </w:p>
    <w:p>
      <w:r>
        <w:t>Thực hiện tốt công tác thẩm tra đối với các đề án, dự án, dự thảo văn bản quy phạm pháp luật, các báo cáo và các công việc khác do các bộ, ngành, Ủy ban nhân dân cấp tỉnh, các cơ quan, tổ chức liên quan trình Chính phủ, Thủ tướng Chính phủ về khoa học, công nghệ, đổi mới sáng tạo và chuyển đổi số được giao tại Nghị quyết số 57-NQ/TW, Nghị quyết số 71/NQ-CP</w:t>
      </w:r>
    </w:p>
    <w:p>
      <w:r>
        <w:t>Các đơn vị thuộc VPCP</w:t>
      </w:r>
    </w:p>
    <w:p>
      <w:r>
        <w:t>Các đơn vị thuộc VPCP có liên quan</w:t>
      </w:r>
    </w:p>
    <w:p>
      <w:r>
        <w:t>Theo quy định tại Nghị quyết 71/NQ-CP</w:t>
      </w:r>
    </w:p>
    <w:p>
      <w:r>
        <w:t>Văn bản, Đề án được thông qua, phê duyệt</w:t>
      </w:r>
    </w:p>
    <w:p>
      <w:r>
        <w:t>2</w:t>
      </w:r>
    </w:p>
    <w:p>
      <w:r>
        <w:t>Xây dựng, trình Chính phủ dự thảo Nghị định thay thế Nghị định số 61/2018/NĐ-CP, Nghị định số 107/2021/NĐ-CP và sửa đổi một số điều của Nghị định số 45/2020/NĐ-CP, Nghị định số 42/2022/NĐ-CP</w:t>
      </w:r>
    </w:p>
    <w:p>
      <w:r>
        <w:t>Cục Kiểm soát TTHC</w:t>
      </w:r>
    </w:p>
    <w:p>
      <w:r>
        <w:t>Các đơn vị thuộc VPCP; Bộ, ngành, địa phương liên quan</w:t>
      </w:r>
    </w:p>
    <w:p>
      <w:r>
        <w:t>Tháng 6/2025</w:t>
      </w:r>
    </w:p>
    <w:p>
      <w:r>
        <w:t>Nghị định của Chính phủ.</w:t>
      </w:r>
    </w:p>
    <w:p>
      <w:r>
        <w:t>3</w:t>
      </w:r>
    </w:p>
    <w:p>
      <w:r>
        <w:t>Hướng dẫn, đôn đốc các bộ, ngành, địa phương thực hiện số hóa hồ sơ, kết quả giải quyết TTHC, tái cấu trúc quy trình, tái sử dụng dữ liệu, cắt giảm, đơn giản hóa thủ tục hành chính cho người dân, doanh nghiệp</w:t>
      </w:r>
    </w:p>
    <w:p>
      <w:r>
        <w:t>Cục Kiểm soát TTHC</w:t>
      </w:r>
    </w:p>
    <w:p>
      <w:r>
        <w:t>Các bộ, ngành, địa phương</w:t>
      </w:r>
    </w:p>
    <w:p>
      <w:r>
        <w:t>Thường xuyên</w:t>
      </w:r>
    </w:p>
    <w:p>
      <w:r>
        <w:t>Tài liệu hướng dẫn của VPCP.</w:t>
      </w:r>
    </w:p>
    <w:p>
      <w:r>
        <w:t>4</w:t>
      </w:r>
    </w:p>
    <w:p>
      <w:r>
        <w:t>Rà soát, hoàn thiện các quy định, thể chế, chính sách đảm bảo hành lang pháp lý cho hoạt động của Văn phòng Chính phủ trên môi trường số</w:t>
      </w:r>
    </w:p>
    <w:p>
      <w:r>
        <w:t>Cục Kiểm soát TTHC</w:t>
      </w:r>
    </w:p>
    <w:p>
      <w:r>
        <w:t>Các đơn vị thuộc VPCP; các bộ, ngành, địa phương.</w:t>
      </w:r>
    </w:p>
    <w:p>
      <w:r>
        <w:t>Tháng 12/2025</w:t>
      </w:r>
    </w:p>
    <w:p>
      <w:r>
        <w:t>Các Quyết định được trình cấp có thẩm quyền ban hành gồm: Quy chế quản lý, vận hành, khai thác, sử dụng Hệ thống Trục liên thông văn bản quốc gia; Quy chế quản lý, vận hành, khai thác, sử dụng Hệ thống thông tin báo cáo Chính phủ và Trung tâm thông tin chỉ đạo, điều hành của Chính phủ, Thủ tướng Chính phủ</w:t>
      </w:r>
    </w:p>
    <w:p>
      <w:r>
        <w:t>5</w:t>
      </w:r>
    </w:p>
    <w:p>
      <w:r>
        <w:t>Rà soát, điều chỉnh các quy trình nội bộ để đáp ứng các quy định của Luật Giao dịch điện tử và thực hiện quản trị nội bộ trên môi trường điện tử tại Văn phòng Chính phủ</w:t>
      </w:r>
    </w:p>
    <w:p>
      <w:r>
        <w:t>a</w:t>
      </w:r>
    </w:p>
    <w:p>
      <w:r>
        <w:t>Xây dựng Thông tư của Văn phòng Chính phủ sửa đổi, bổ sung Thông tư số 01/2020/TT-VPCP ngày 21 tháng 10 năm 2020 của Văn phòng Chính phủ Quy định chế độ báo cáo định kỳ và quản lý, sử dụng, khai thác Hệ thống thông tin báo cáo của Văn phòng Chính phủ</w:t>
      </w:r>
    </w:p>
    <w:p>
      <w:r>
        <w:t>Cục Kiểm soát TTHC</w:t>
      </w:r>
    </w:p>
    <w:p>
      <w:r>
        <w:t>Các đơn vị thuộc VPCP; các bộ, ngành, địa phương.</w:t>
      </w:r>
    </w:p>
    <w:p>
      <w:r>
        <w:t>Tháng 9/2025</w:t>
      </w:r>
    </w:p>
    <w:p>
      <w:r>
        <w:t>Thông tư của VPCP.</w:t>
      </w:r>
    </w:p>
    <w:p>
      <w:r>
        <w:t>b</w:t>
      </w:r>
    </w:p>
    <w:p>
      <w:r>
        <w:t>Xây dựng Quyết định Quy định quản lý, khai thác, sử dụng và bảo đảm an toàn thông tin các trang thiết bị công nghệ thông tin đầu cuối tại Văn phòng Chính phủ</w:t>
      </w:r>
    </w:p>
    <w:p>
      <w:r>
        <w:t>Cục Kiểm soát TTHC</w:t>
      </w:r>
    </w:p>
    <w:p>
      <w:r>
        <w:t>Các đơn vị thuộc VPCP</w:t>
      </w:r>
    </w:p>
    <w:p>
      <w:r>
        <w:t>Tháng 6/2025</w:t>
      </w:r>
    </w:p>
    <w:p>
      <w:r>
        <w:t>Quyết định của Bộ trưởng, Chủ nhiệm VPCP.</w:t>
      </w:r>
    </w:p>
    <w:p>
      <w:r>
        <w:t>c</w:t>
      </w:r>
    </w:p>
    <w:p>
      <w:r>
        <w:t>Xây dựng Quyết định sửa đổi, bổ sung Quy chế quản lý, vận hành và sử dụng Hệ thống hội nghị truyền hình trực tuyến tại Văn phòng Chính phủ</w:t>
      </w:r>
    </w:p>
    <w:p>
      <w:r>
        <w:t>Cục Quản trị</w:t>
      </w:r>
    </w:p>
    <w:p>
      <w:r>
        <w:t>Các đơn vị thuộc VPCP</w:t>
      </w:r>
    </w:p>
    <w:p>
      <w:r>
        <w:t>Tháng 9/2025</w:t>
      </w:r>
    </w:p>
    <w:p>
      <w:r>
        <w:t>Quyết định của Bộ trưởng, Chủ nhiệm VPCP</w:t>
      </w:r>
    </w:p>
    <w:p>
      <w:r>
        <w:t>d</w:t>
      </w:r>
    </w:p>
    <w:p>
      <w:r>
        <w:t>Xây dựng Quyết định của Bộ trưởng, Chủ nhiệm Văn phòng Chính phủ ban hành Quy chế quản lý vận hành và sử dụng Hệ thống Camera giám sát an ninh tại Văn phòng Chính phủ</w:t>
      </w:r>
    </w:p>
    <w:p>
      <w:r>
        <w:t>Cục Quản trị</w:t>
      </w:r>
    </w:p>
    <w:p>
      <w:r>
        <w:t>Các đơn vị thuộc VPCP</w:t>
      </w:r>
    </w:p>
    <w:p>
      <w:r>
        <w:t>Tháng 12/2025</w:t>
      </w:r>
    </w:p>
    <w:p>
      <w:r>
        <w:t>Quyết định của Bộ trưởng, Chủ nhiệm VPCP</w:t>
      </w:r>
    </w:p>
    <w:p>
      <w:r>
        <w:t>6</w:t>
      </w:r>
    </w:p>
    <w:p>
      <w:r>
        <w:t>Cập nhật Khung kiến trúc chính phủ số của Văn phòng Chính phủ</w:t>
      </w:r>
    </w:p>
    <w:p>
      <w:r>
        <w:t>Cục Kiểm soát TTHC</w:t>
      </w:r>
    </w:p>
    <w:p>
      <w:r>
        <w:t>Các đơn vị thuộc VPCP</w:t>
      </w:r>
    </w:p>
    <w:p>
      <w:r>
        <w:t>Tháng 12/2025</w:t>
      </w:r>
    </w:p>
    <w:p>
      <w:r>
        <w:t>Khung kiến trúc chính phủ số của VPCP được cập nhật</w:t>
      </w:r>
    </w:p>
    <w:p>
      <w:r>
        <w:t>III</w:t>
      </w:r>
    </w:p>
    <w:p>
      <w:r>
        <w:t>Tăng cường đầu tư, hoàn thiện hạ tầng cho khoa học, công nghệ, đổi mới sáng tạo và chuyển đổi số quốc gia</w:t>
      </w:r>
    </w:p>
    <w:p>
      <w:r>
        <w:t>1</w:t>
      </w:r>
    </w:p>
    <w:p>
      <w:r>
        <w:t>Nâng cấp và phát triển Cổng Dịch vụ công quốc gia tại Trung tâm dữ liệu quốc gia trở thành điểm “một cửa số” tập trung, duy nhất của quốc gia</w:t>
      </w:r>
    </w:p>
    <w:p>
      <w:r>
        <w:t>Cục Kiểm soát TTHC</w:t>
      </w:r>
    </w:p>
    <w:p>
      <w:r>
        <w:t>Các đơn vị thuộc VPCP, Bộ Công an, Các bộ, ngành, địa phương</w:t>
      </w:r>
    </w:p>
    <w:p>
      <w:r>
        <w:t>Theo lộ trình xây dựng, phát triển Trung tâm dữ liệu quốc gia</w:t>
      </w:r>
    </w:p>
    <w:p>
      <w:r>
        <w:t>Cổng Dịch vụ công quốc gia được quản lý, vận hành thông suốt</w:t>
      </w:r>
    </w:p>
    <w:p>
      <w:r>
        <w:t>2</w:t>
      </w:r>
    </w:p>
    <w:p>
      <w:r>
        <w:t>Nâng cấp và phát triển, quản lý, vận hành các hệ thống thông tin, cơ sở dữ liệu phục vụ chỉ đạo, điều hành của Chính phủ, Thủ tướng Chính phủ  (gồm: Trục liên thông văn bản quốc gia; Hệ thống thông tin phục vụ họp và xử lý công việc của Chính phủ; Hệ thống quản lý cơ sở dữ liệu theo dõi về thực hiện nhiệm vụ của Chính phủ, Thủ tướng Chính phủ giao; Hệ thống quản lý văn bản và hồ sơ công việc của Văn phòng Chính phủ, Hệ thống thông tin báo cáo của Văn phòng Chính phủ)</w:t>
      </w:r>
    </w:p>
    <w:p>
      <w:r>
        <w:t>Cục Kiểm soát TTHC</w:t>
      </w:r>
    </w:p>
    <w:p>
      <w:r>
        <w:t>Các bộ, ngành, địa phương</w:t>
      </w:r>
    </w:p>
    <w:p>
      <w:r>
        <w:t>Thường xuyên</w:t>
      </w:r>
    </w:p>
    <w:p>
      <w:r>
        <w:t>Các Hệ thống thông tin được quản lý, vận hành thông suốt</w:t>
      </w:r>
    </w:p>
    <w:p>
      <w:r>
        <w:t>3</w:t>
      </w:r>
    </w:p>
    <w:p>
      <w:r>
        <w:t>Xây dựng, phát triển Bộ chỉ số, Hệ thống thông tin phục vụ chỉ đạo, điều hành của Chính phủ, Thủ tướng Chính phủ trên hạ tầng của Trung tâm dữ liệu quốc gia theo quy định</w:t>
      </w:r>
    </w:p>
    <w:p>
      <w:r>
        <w:t>Cục Kiểm soát TTHC</w:t>
      </w:r>
    </w:p>
    <w:p>
      <w:r>
        <w:t>Bộ Công an; các bộ, ngành, địa phương</w:t>
      </w:r>
    </w:p>
    <w:p>
      <w:r>
        <w:t>Tháng 9/2025 xong thí điểm; phát triển 2025 và những năm tiếp theo</w:t>
      </w:r>
    </w:p>
    <w:p>
      <w:r>
        <w:t>Bô Chỉ số, Hệ thống thông tin phục vụ chỉ đạo, điều hành được xây dựng, phát triển</w:t>
      </w:r>
    </w:p>
    <w:p>
      <w:r>
        <w:t>4</w:t>
      </w:r>
    </w:p>
    <w:p>
      <w:r>
        <w:t>Nâng cấp và phát triển Cơ sở dữ liệu quốc gia về thủ tục hành chính, đồng bộ dữ liệu về Trung tâm dữ liệu quốc gia</w:t>
      </w:r>
    </w:p>
    <w:p>
      <w:r>
        <w:t>Cục Kiểm soát TTHC</w:t>
      </w:r>
    </w:p>
    <w:p>
      <w:r>
        <w:t>Bộ Công an; các bộ, ngành, địa phương</w:t>
      </w:r>
    </w:p>
    <w:p>
      <w:r>
        <w:t>Tháng 12/2025</w:t>
      </w:r>
    </w:p>
    <w:p>
      <w:r>
        <w:t>Cơ sở dữ liệu quốc gia về thủ tục hành chính được vận hành, khai thác và đồng bộ dữ liệu về Trung tâm dữ liệu quốc gia</w:t>
      </w:r>
    </w:p>
    <w:p>
      <w:r>
        <w:t>5</w:t>
      </w:r>
    </w:p>
    <w:p>
      <w:r>
        <w:t>Quản lý, vận hành Trung tâm dữ liệu, Mạng truyền số liệu chuyên dùng phục vụ các cơ quan Đảng, Nhà nước tại Văn phòng Chính phủ; quản lý chứng thư số, chữ ký số của VPCP</w:t>
      </w:r>
    </w:p>
    <w:p>
      <w:r>
        <w:t>Cục Kiểm soát TTHC</w:t>
      </w:r>
    </w:p>
    <w:p>
      <w:r>
        <w:t>Các Vụ, Cục, đơn vị liên quan thuộc VPCP.</w:t>
      </w:r>
    </w:p>
    <w:p>
      <w:r>
        <w:t>Thường xuyên</w:t>
      </w:r>
    </w:p>
    <w:p>
      <w:r>
        <w:t>Trung tâm và Mạng truyền số liệu được vận hành an toàn, hiệu quả; dịch vụ kí số và chứng thực chữ kí số hoạt động thông suốt, ổn định.</w:t>
      </w:r>
    </w:p>
    <w:p>
      <w:r>
        <w:t>6</w:t>
      </w:r>
    </w:p>
    <w:p>
      <w:r>
        <w:t>Phát triển Trung tâm thông tin chỉ đạo, điều hành của Chính phủ, Thủ tướng Chính phủ, hướng tới hình thành Trung tâm chỉ đạo điều hành, chỉ huy thông minh của Chính phủ phục vụ các cuộc họp (trực tiếp, trực tuyến) của lãnh đạo Chính phủ, Thủ tướng Chính phủ, nhất là trong công tác chỉ huy, điều hành phòng chống thiên tai, ứng phó sự cố, tìm kiếm cứu nạn, phòng thủ dân sự, phòng chống dịch bệnh và thị sát trực tuyến...</w:t>
      </w:r>
    </w:p>
    <w:p>
      <w:r>
        <w:t>Cục Kiểm soát TTHC</w:t>
      </w:r>
    </w:p>
    <w:p>
      <w:r>
        <w:t>Cục Quản trị; Các đơn vị thuộc VPCP</w:t>
      </w:r>
    </w:p>
    <w:p>
      <w:r>
        <w:t>Tháng 12/2025</w:t>
      </w:r>
    </w:p>
    <w:p>
      <w:r>
        <w:t>Trung tâm thông tin, chỉ đạo điều hành được vận hành, khai thác sử dụng hiệu quả phục vụ hoạt động chỉ đạo, điều hành và của Chính phủ, Thủ tướng Chính phủ và công tác tham mưu của công chức thuộc Văn phòng Chính phủ.</w:t>
      </w:r>
    </w:p>
    <w:p>
      <w:r>
        <w:t>7</w:t>
      </w:r>
    </w:p>
    <w:p>
      <w:r>
        <w:t>Tổ chức triển khai Phần mềm quản lý nhân sự của Văn phòng Chính phủ</w:t>
      </w:r>
    </w:p>
    <w:p>
      <w:r>
        <w:t>Vụ Tổ chức cán bộ</w:t>
      </w:r>
    </w:p>
    <w:p>
      <w:r>
        <w:t>Các Vụ, Cục, đơn vị liên quan và nhà cung cấp.</w:t>
      </w:r>
    </w:p>
    <w:p>
      <w:r>
        <w:t>Tháng 6/2025</w:t>
      </w:r>
    </w:p>
    <w:p>
      <w:r>
        <w:t>Phần mềm được đưa vào sử dụng</w:t>
      </w:r>
    </w:p>
    <w:p>
      <w:r>
        <w:t>IV</w:t>
      </w:r>
    </w:p>
    <w:p>
      <w:r>
        <w:t>Phát triển, trọng dụng nhân lực chất lượng cao, người có tài năng đáp ứng yêu cầu phát triển khoa học, công nghệ, đổi mới sáng tạo và chuyển đổi số của Văn phòng Chính phủ</w:t>
      </w:r>
    </w:p>
    <w:p>
      <w:r>
        <w:t>1</w:t>
      </w:r>
    </w:p>
    <w:p>
      <w:r>
        <w:t>Tập trung nguồn lực thực hiện các nhiệm vụ được giao theo Chương trình hành động của Chính phủ tại Nghị quyết số 45-NQ/TW ngày 24 tháng 11 năm 2023 của Ban Chấp hành Trung ương Đảng khóa XIII; thực hiện tốt các chương trình, đề án về phát triển nguồn nhân lực chất lượng cao theo quy định tại Nghị định số 179/2024/NĐ-CP và Quyết định số 899/QĐ-TTg ngày 31 tháng 7 năm 2023 của Thủ tướng Chính phủ. Thực hiện chính sách thu hút, tuyển dụng và đãi ngộ nhân lực về khoa học, công nghệ, đổi mới sáng tạo và chuyển đổi số làm việc tại các đơn vị trong Văn phòng Chính phủ đảm bảo đủ về số lượng, chất lượng, phù hợp với chức năng, nhiệm vụ của Văn phòng Chính phủ</w:t>
      </w:r>
    </w:p>
    <w:p>
      <w:r>
        <w:t>Vụ Tổ chức cán bộ</w:t>
      </w:r>
    </w:p>
    <w:p>
      <w:r>
        <w:t>Các đơn vị thuộc VPCP</w:t>
      </w:r>
    </w:p>
    <w:p>
      <w:r>
        <w:t>Thường xuyên</w:t>
      </w:r>
    </w:p>
    <w:p>
      <w:r>
        <w:t>Các chính sách được triển khai</w:t>
      </w:r>
    </w:p>
    <w:p>
      <w:r>
        <w:t>2</w:t>
      </w:r>
    </w:p>
    <w:p>
      <w:r>
        <w:t>Xây dựng kế hoạch, chương trình bồi dưỡng cho cán bộ, công chức về kỹ năng số, công nghệ số, khoa học dữ liệu...</w:t>
      </w:r>
    </w:p>
    <w:p>
      <w:r>
        <w:t>Vụ Tổ chức cán bộ</w:t>
      </w:r>
    </w:p>
    <w:p>
      <w:r>
        <w:t>Cục Kiểm soát TTHC; các đơn vị thuộc VPCP</w:t>
      </w:r>
    </w:p>
    <w:p>
      <w:r>
        <w:t>Tháng 9/2025</w:t>
      </w:r>
    </w:p>
    <w:p>
      <w:r>
        <w:t>Kế hoạch, chương trình bồi dưỡng, tập huấn</w:t>
      </w:r>
    </w:p>
    <w:p>
      <w:r>
        <w:t>V</w:t>
      </w:r>
    </w:p>
    <w:p>
      <w:r>
        <w:t>Đẩy mạnh chuyển đổi số, ứng dụng khoa học, công nghệ, đổi mới sáng tạo trong hoạt động của các đơn vị thuộc Văn phòng Chính phủ; nâng cao hiệu quả quản trị quốc gia, hiệu quả tham mưu tổng hợp</w:t>
      </w:r>
    </w:p>
    <w:p>
      <w:r>
        <w:t>1</w:t>
      </w:r>
    </w:p>
    <w:p>
      <w:r>
        <w:t>Xây dựng, trình Chính phủ và theo dõi, đôn đốc tổng hợp kết quả triển khai Nghị quyết của Chính phủ về Chương trình cắt giảm đơn giản hóa thủ tục hành chính liên quan đến hoạt động sản xuất, kinh doanh năm 2025 và 2026</w:t>
      </w:r>
    </w:p>
    <w:p>
      <w:r>
        <w:t>Cục Kiểm soát TTHC</w:t>
      </w:r>
    </w:p>
    <w:p>
      <w:r>
        <w:t>Các bộ, ngành, địa phương</w:t>
      </w:r>
    </w:p>
    <w:p>
      <w:r>
        <w:t>Thường xuyên</w:t>
      </w:r>
    </w:p>
    <w:p>
      <w:r>
        <w:t>Nghị quyết của Chính phủ được ban hành (Tháng 3/2025);</w:t>
      </w:r>
    </w:p>
    <w:p>
      <w:r>
        <w:t>Văn bản hướng dẫn, đôn đốc, theo dõi thực hiện Nghị quyết</w:t>
      </w:r>
    </w:p>
    <w:p>
      <w:r>
        <w:t>2</w:t>
      </w:r>
    </w:p>
    <w:p>
      <w:r>
        <w:t>Đẩy mạnh chuyển đổi số trong công tác phục vụ chỉ đạo, điều hành của Chính phủ, Thủ tướng Chính phủ; tổ chức kết nối, liên thông, điều phối, tích hợp, chia sẻ thông tin, dữ liệu giữa Hệ thống thông tin báo cáo Chính phủ và Hệ thống thông tin chỉ đạo điều hành của Chính phủ, Thủ tướng Chính phủ với Hệ thống thông tin, cơ sở dữ liệu của các bộ, ngành, địa phương phục vụ công tác lãnh đạo, chỉ đạo, điều hành của Chính phủ, Thủ tướng Chính phủ</w:t>
      </w:r>
    </w:p>
    <w:p>
      <w:r>
        <w:t>Cục Kiểm soát TTHC</w:t>
      </w:r>
    </w:p>
    <w:p>
      <w:r>
        <w:t>Các đơn vị thuộc VPCP; Các bộ, ngành, địa phương</w:t>
      </w:r>
    </w:p>
    <w:p>
      <w:r>
        <w:t>Thường xuyên</w:t>
      </w:r>
    </w:p>
    <w:p>
      <w:r>
        <w:t>Các báo cáo kết quả thực hiện</w:t>
      </w:r>
    </w:p>
    <w:p>
      <w:r>
        <w:t>3</w:t>
      </w:r>
    </w:p>
    <w:p>
      <w:r>
        <w:t>Xây dựng yêu cầu, tính năng, chức năng, chuyên môn, nghiệp vụ để phát triển Cổng Dịch vụ công quốc gia, Hệ thống thông tin báo cáo Chính phủ, Hệ thống thông tin chỉ đạo điều hành của Chính phủ, Thủ tướng Chính phủ tại Trung tâm dữ liệu quốc gia</w:t>
      </w:r>
    </w:p>
    <w:p>
      <w:r>
        <w:t>Cục Kiểm soát TTHC</w:t>
      </w:r>
    </w:p>
    <w:p>
      <w:r>
        <w:t>Bộ Công an; các bộ, ngành, địa phương</w:t>
      </w:r>
    </w:p>
    <w:p>
      <w:r>
        <w:t>Thường xuyên</w:t>
      </w:r>
    </w:p>
    <w:p>
      <w:r>
        <w:t>Các yêu cầu, tính năng, chức năng, chuyên môn, nghiệp vụ của Cổng Cổng Dịch vụ công quốc gia, Hệ thống thông tin báo cáo Chính phủ, Hệ thống thông tin chỉ đạo điều hành của Chính phủ, Thủ tướng Chính phủ được xây dựng và phát triển</w:t>
      </w:r>
    </w:p>
    <w:p>
      <w:r>
        <w:t>4</w:t>
      </w:r>
    </w:p>
    <w:p>
      <w:r>
        <w:t>Phối hợp với Ban Cơ yếu Chính phủ triển khai giải pháp ký số tập trung áp dụng cho Hệ thống quản lý văn bản và hồ sơ công việc của Văn phòng Chính phủ và Hệ thống thông tin phục vụ họp và xử lý công việc của Chính phủ (e-Cabinet)</w:t>
      </w:r>
    </w:p>
    <w:p>
      <w:r>
        <w:t>Cục Kiểm soát TTHC</w:t>
      </w:r>
    </w:p>
    <w:p>
      <w:r>
        <w:t>Ban Cơ yếu Chính phủ; các bộ, ngành, địa phương</w:t>
      </w:r>
    </w:p>
    <w:p>
      <w:r>
        <w:t>Thường xuyên</w:t>
      </w:r>
    </w:p>
    <w:p>
      <w:r>
        <w:t>5</w:t>
      </w:r>
    </w:p>
    <w:p>
      <w:r>
        <w:t>Hướng dẫn, đôn đốc các bộ ngành, địa phương cập nhật, xác nhận dữ liệu trên Hệ thống quản lý cơ sở dữ liệu theo dõi về thực hiện nhiệm vụ của Chính phủ, Thủ tướng Chính phủ giao</w:t>
      </w:r>
    </w:p>
    <w:p>
      <w:r>
        <w:t>Vụ Tổng hợp</w:t>
      </w:r>
    </w:p>
    <w:p>
      <w:r>
        <w:t>Cục Kiểm soát TTHC; các bộ, ngành, địa phương.</w:t>
      </w:r>
    </w:p>
    <w:p>
      <w:r>
        <w:t>Thường xuyên</w:t>
      </w:r>
    </w:p>
    <w:p>
      <w:r>
        <w:t>Các hoạt động đôn đốc, hướng dẫn được triển khai.</w:t>
      </w:r>
    </w:p>
    <w:p>
      <w:r>
        <w:t>6</w:t>
      </w:r>
    </w:p>
    <w:p>
      <w:r>
        <w:t>Nghiên cứu ứng dụng trí tuệ nhân tạo (AI) dựa trên dữ liệu lớn trong tổ chức thực hiện chức năng, nhiệm vụ được giao của Văn phòng Chính phủ, trong đó ưu tiên triển khai ứng dụng phục vụ công tác tham mưu tổng hợp, kiểm soát thủ tục hành chính, bảo đảm thông tin phục vụ chỉ đạo điều hành của Chính phủ, Thủ tướng chính phủ,...nhằm nâng cao hiệu quả công tác tham mưu, quản lý, hiệu suất công việc</w:t>
      </w:r>
    </w:p>
    <w:p>
      <w:r>
        <w:t>Cục Kiểm soát TTHC</w:t>
      </w:r>
    </w:p>
    <w:p>
      <w:r>
        <w:t>Các đơn vị thuộc VPCP</w:t>
      </w:r>
    </w:p>
    <w:p>
      <w:r>
        <w:t>Thường xuyên</w:t>
      </w:r>
    </w:p>
    <w:p>
      <w:r>
        <w:t>Ứng dụng trí tuệ nhân tạo được khai thác, sử dụng</w:t>
      </w:r>
    </w:p>
    <w:p>
      <w:r>
        <w:t>7</w:t>
      </w:r>
    </w:p>
    <w:p>
      <w:r>
        <w:t>Theo dõi, đánh giá việc thực hiện các chỉ tiêu thực hiện thủ tục hành chính, dịch vụ công và chỉ đạo, điều hành, quản trị nội bộ trên môi trường điện tử được giao tại mục 11.2 đến 11.3, 11.4, 11.5, 11.6, 11.7, 11.8, 11.9 tại Phụ lục I ban hành kèm theo Nghị quyết số 71/NQ-CP</w:t>
      </w:r>
    </w:p>
    <w:p>
      <w:r>
        <w:t>Cục Kiểm soát TTHC</w:t>
      </w:r>
    </w:p>
    <w:p>
      <w:r>
        <w:t>Các bộ, ngành, địa phương.</w:t>
      </w:r>
    </w:p>
    <w:p>
      <w:r>
        <w:t>Thường xuyên</w:t>
      </w:r>
    </w:p>
    <w:p>
      <w:r>
        <w:t>Báo cáo kết quả</w:t>
      </w:r>
    </w:p>
    <w:p>
      <w:r>
        <w:t>[1]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[2] Quyết định số 899/QĐ-TTg ngày 31/7/2023 của Thủ tướng Chính phủ phê duyệt Chiến lược quốc gia về thu hút, trọng dụng nhân tài đến năm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