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23/QĐ-UBND phê duyệt Kế hoạch sử dụng đất năm 2025 huyện Tân Kỳ,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23/QĐ-UBND</w:t>
      </w:r>
    </w:p>
    <w:p>
      <w:r>
        <w:t>Nghệ An, ngày 27 tháng 3 năm 2025</w:t>
      </w:r>
    </w:p>
    <w:p>
      <w:r>
        <w:t>QUYẾT ĐỊNH</w:t>
      </w:r>
    </w:p>
    <w:p>
      <w:r>
        <w:t>VỀ VIỆC PHÊ DUYỆT KẾ HOẠCH SỬ DỤNG ĐẤT NĂM 2025 HUYỆN TÂN KỲ</w:t>
      </w:r>
    </w:p>
    <w:p>
      <w:r>
        <w:t>ỦY BAN NHÂN DÂN TỈNH NGHỆ AN</w:t>
      </w:r>
    </w:p>
    <w:p>
      <w:r>
        <w:t>Căn cứ Luật Tổ chức chính quyền địa phương ngày 19/02/2025;</w:t>
      </w:r>
    </w:p>
    <w:p>
      <w:r>
        <w:t>Căn cứ Luật Đất đai ngày 29 tháng 11 năm 2013; Luật sửa đổi, bổ sung một số điều của Luật đất đai số 31/2024/QH15;</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Thông tư số 29/2024/TT-BTNMT ngày 12 tháng 12 năm 2024 của Bộ Tài nguyên và Môi trường Quy định kỹ thuật về lập, điều chỉnh quy hoạch, kế hoạch sử dụng đất;</w:t>
      </w:r>
    </w:p>
    <w:p>
      <w:r>
        <w:t>Căn cứ Quyết định số 375/QĐ-UBND ngày 27/09/2022 về việc phê duyệt quy hoạch sử dụng đất đến năm 2030 và kế hoạch sử dụng đất năm đầu 2021 huyện Tân Kỳ, tỉnh Nghệ An;</w:t>
      </w:r>
    </w:p>
    <w:p>
      <w:r>
        <w:t>Theo đề nghị Sở Nông nghiệp và Môi trường tại Tờ trình số 589/TTr-SNNMT ngày 25 tháng 3 năm 2025 về việc phê duyệt Kế hoạch sử dụng đất năm 2025 huyện Tân Kỳ.</w:t>
      </w:r>
    </w:p>
    <w:p>
      <w:r>
        <w:t>QUYẾT ĐỊNH:</w:t>
      </w:r>
    </w:p>
    <w:p>
      <w:r>
        <w:t>Điều 1.  Phê duyệt kế hoạch sử dụng đất năm 2025 huyện Tân Kỳ với các chỉ tiêu chủ yếu như sau:</w:t>
      </w:r>
    </w:p>
    <w:p>
      <w:r>
        <w:t>1. Diện tích các loại đất phân bổ trong năm kế hoạch.</w:t>
      </w:r>
    </w:p>
    <w:p>
      <w:r>
        <w:t>Đơn vị tính: ha</w:t>
      </w:r>
    </w:p>
    <w:p>
      <w:r>
        <w:t>STT</w:t>
      </w:r>
    </w:p>
    <w:p>
      <w:r>
        <w:t>Chì tiêu sử dụng đất</w:t>
      </w:r>
    </w:p>
    <w:p>
      <w:r>
        <w:t>Mã</w:t>
      </w:r>
    </w:p>
    <w:p>
      <w:r>
        <w:t>Tổng diện tích</w:t>
      </w:r>
    </w:p>
    <w:p>
      <w:r>
        <w:t>Diện tích phân theo đơn vị hành chính</w:t>
      </w:r>
    </w:p>
    <w:p>
      <w:r>
        <w:t>TT Tân Kỳ</w:t>
      </w:r>
    </w:p>
    <w:p>
      <w:r>
        <w:t>Tân Hợp</w:t>
      </w:r>
    </w:p>
    <w:p>
      <w:r>
        <w:t>Tân Phú</w:t>
      </w:r>
    </w:p>
    <w:p>
      <w:r>
        <w:t>Tân Xuân</w:t>
      </w:r>
    </w:p>
    <w:p>
      <w:r>
        <w:t>Giai Xuân</w:t>
      </w:r>
    </w:p>
    <w:p>
      <w:r>
        <w:t>Bình Hợp</w:t>
      </w:r>
    </w:p>
    <w:p>
      <w:r>
        <w:t>(1)</w:t>
      </w:r>
    </w:p>
    <w:p>
      <w:r>
        <w:t>(2)</w:t>
      </w:r>
    </w:p>
    <w:p>
      <w:r>
        <w:t>(3)</w:t>
      </w:r>
    </w:p>
    <w:p>
      <w:r>
        <w:t>(6)=(8)+.+(..)</w:t>
      </w:r>
    </w:p>
    <w:p>
      <w:r>
        <w:t>(8)</w:t>
      </w:r>
    </w:p>
    <w:p>
      <w:r>
        <w:t>(9)</w:t>
      </w:r>
    </w:p>
    <w:p>
      <w:r>
        <w:t>(10)</w:t>
      </w:r>
    </w:p>
    <w:p>
      <w:r>
        <w:t>(11)</w:t>
      </w:r>
    </w:p>
    <w:p>
      <w:r>
        <w:t>(12)</w:t>
      </w:r>
    </w:p>
    <w:p>
      <w:r>
        <w:t>(13)</w:t>
      </w:r>
    </w:p>
    <w:p>
      <w:r>
        <w:t>TỔNG DIỆN TÍCH TỰ NHIÊN</w:t>
      </w:r>
    </w:p>
    <w:p>
      <w:r>
        <w:t>72.582,83</w:t>
      </w:r>
    </w:p>
    <w:p>
      <w:r>
        <w:t>743,11</w:t>
      </w:r>
    </w:p>
    <w:p>
      <w:r>
        <w:t>6.763,87</w:t>
      </w:r>
    </w:p>
    <w:p>
      <w:r>
        <w:t>2.333,13</w:t>
      </w:r>
    </w:p>
    <w:p>
      <w:r>
        <w:t>2.041,93</w:t>
      </w:r>
    </w:p>
    <w:p>
      <w:r>
        <w:t>5.391,17</w:t>
      </w:r>
    </w:p>
    <w:p>
      <w:r>
        <w:t>5.551,06</w:t>
      </w:r>
    </w:p>
    <w:p>
      <w:r>
        <w:t>1</w:t>
      </w:r>
    </w:p>
    <w:p>
      <w:r>
        <w:t>Đất nông nghiệp</w:t>
      </w:r>
    </w:p>
    <w:p>
      <w:r>
        <w:t>NNP</w:t>
      </w:r>
    </w:p>
    <w:p>
      <w:r>
        <w:t>63.551,12</w:t>
      </w:r>
    </w:p>
    <w:p>
      <w:r>
        <w:t>550,30</w:t>
      </w:r>
    </w:p>
    <w:p>
      <w:r>
        <w:t>6.351,42</w:t>
      </w:r>
    </w:p>
    <w:p>
      <w:r>
        <w:t>2.036,56</w:t>
      </w:r>
    </w:p>
    <w:p>
      <w:r>
        <w:t>1.815,41</w:t>
      </w:r>
    </w:p>
    <w:p>
      <w:r>
        <w:t>4.534,33</w:t>
      </w:r>
    </w:p>
    <w:p>
      <w:r>
        <w:t>4.875,67</w:t>
      </w:r>
    </w:p>
    <w:p>
      <w:r>
        <w:t>1.1</w:t>
      </w:r>
    </w:p>
    <w:p>
      <w:r>
        <w:t>Đất trồng lúa</w:t>
      </w:r>
    </w:p>
    <w:p>
      <w:r>
        <w:t>LUA</w:t>
      </w:r>
    </w:p>
    <w:p>
      <w:r>
        <w:t>5.354,01</w:t>
      </w:r>
    </w:p>
    <w:p>
      <w:r>
        <w:t>12,35</w:t>
      </w:r>
    </w:p>
    <w:p>
      <w:r>
        <w:t>128,33</w:t>
      </w:r>
    </w:p>
    <w:p>
      <w:r>
        <w:t>188,84</w:t>
      </w:r>
    </w:p>
    <w:p>
      <w:r>
        <w:t>159,36</w:t>
      </w:r>
    </w:p>
    <w:p>
      <w:r>
        <w:t>220,17</w:t>
      </w:r>
    </w:p>
    <w:p>
      <w:r>
        <w:t>390,89</w:t>
      </w:r>
    </w:p>
    <w:p>
      <w:r>
        <w:t>1.2</w:t>
      </w:r>
    </w:p>
    <w:p>
      <w:r>
        <w:t>Đất chuyên trồng lúa</w:t>
      </w:r>
    </w:p>
    <w:p>
      <w:r>
        <w:t>LUC</w:t>
      </w:r>
    </w:p>
    <w:p>
      <w:r>
        <w:t>4.881,95</w:t>
      </w:r>
    </w:p>
    <w:p>
      <w:r>
        <w:t>11,76</w:t>
      </w:r>
    </w:p>
    <w:p>
      <w:r>
        <w:t>120,85</w:t>
      </w:r>
    </w:p>
    <w:p>
      <w:r>
        <w:t>188,84</w:t>
      </w:r>
    </w:p>
    <w:p>
      <w:r>
        <w:t>159,36</w:t>
      </w:r>
    </w:p>
    <w:p>
      <w:r>
        <w:t>207,90</w:t>
      </w:r>
    </w:p>
    <w:p>
      <w:r>
        <w:t>373,21</w:t>
      </w:r>
    </w:p>
    <w:p>
      <w:r>
        <w:t>1.3</w:t>
      </w:r>
    </w:p>
    <w:p>
      <w:r>
        <w:t>Đất trồng lúa nước còn lại</w:t>
      </w:r>
    </w:p>
    <w:p>
      <w:r>
        <w:t>LUK</w:t>
      </w:r>
    </w:p>
    <w:p>
      <w:r>
        <w:t>472,06</w:t>
      </w:r>
    </w:p>
    <w:p>
      <w:r>
        <w:t>0,59</w:t>
      </w:r>
    </w:p>
    <w:p>
      <w:r>
        <w:t>7,48</w:t>
      </w:r>
    </w:p>
    <w:p>
      <w:r>
        <w:t>12,27</w:t>
      </w:r>
    </w:p>
    <w:p>
      <w:r>
        <w:t>17,69</w:t>
      </w:r>
    </w:p>
    <w:p>
      <w:r>
        <w:t>1.4</w:t>
      </w:r>
    </w:p>
    <w:p>
      <w:r>
        <w:t>Đất trồng cây hàng năm khác</w:t>
      </w:r>
    </w:p>
    <w:p>
      <w:r>
        <w:t>HNK</w:t>
      </w:r>
    </w:p>
    <w:p>
      <w:r>
        <w:t>12.000,33</w:t>
      </w:r>
    </w:p>
    <w:p>
      <w:r>
        <w:t>3,48</w:t>
      </w:r>
    </w:p>
    <w:p>
      <w:r>
        <w:t>1.751,31</w:t>
      </w:r>
    </w:p>
    <w:p>
      <w:r>
        <w:t>403,75</w:t>
      </w:r>
    </w:p>
    <w:p>
      <w:r>
        <w:t>488,23</w:t>
      </w:r>
    </w:p>
    <w:p>
      <w:r>
        <w:t>1.345,67</w:t>
      </w:r>
    </w:p>
    <w:p>
      <w:r>
        <w:t>730,76</w:t>
      </w:r>
    </w:p>
    <w:p>
      <w:r>
        <w:t>1.5</w:t>
      </w:r>
    </w:p>
    <w:p>
      <w:r>
        <w:t>Đất trồng cây lâu năm</w:t>
      </w:r>
    </w:p>
    <w:p>
      <w:r>
        <w:t>CLN</w:t>
      </w:r>
    </w:p>
    <w:p>
      <w:r>
        <w:t>9.792,27</w:t>
      </w:r>
    </w:p>
    <w:p>
      <w:r>
        <w:t>188,40</w:t>
      </w:r>
    </w:p>
    <w:p>
      <w:r>
        <w:t>267,81</w:t>
      </w:r>
    </w:p>
    <w:p>
      <w:r>
        <w:t>934,20</w:t>
      </w:r>
    </w:p>
    <w:p>
      <w:r>
        <w:t>343,20</w:t>
      </w:r>
    </w:p>
    <w:p>
      <w:r>
        <w:t>468,25</w:t>
      </w:r>
    </w:p>
    <w:p>
      <w:r>
        <w:t>669,97</w:t>
      </w:r>
    </w:p>
    <w:p>
      <w:r>
        <w:t>1.6</w:t>
      </w:r>
    </w:p>
    <w:p>
      <w:r>
        <w:t>Đất rừng đặc dụng</w:t>
      </w:r>
    </w:p>
    <w:p>
      <w:r>
        <w:t>RDD</w:t>
      </w:r>
    </w:p>
    <w:p>
      <w:r>
        <w:t>1.7</w:t>
      </w:r>
    </w:p>
    <w:p>
      <w:r>
        <w:t>Đất rừng phòng hộ</w:t>
      </w:r>
    </w:p>
    <w:p>
      <w:r>
        <w:t>RPH</w:t>
      </w:r>
    </w:p>
    <w:p>
      <w:r>
        <w:t>6.376,24</w:t>
      </w:r>
    </w:p>
    <w:p>
      <w:r>
        <w:t>1.367,47</w:t>
      </w:r>
    </w:p>
    <w:p>
      <w:r>
        <w:t>139,59</w:t>
      </w:r>
    </w:p>
    <w:p>
      <w:r>
        <w:t>953,41</w:t>
      </w:r>
    </w:p>
    <w:p>
      <w:r>
        <w:t>1.8</w:t>
      </w:r>
    </w:p>
    <w:p>
      <w:r>
        <w:t>Đất rừng sản xuất</w:t>
      </w:r>
    </w:p>
    <w:p>
      <w:r>
        <w:t>RSX</w:t>
      </w:r>
    </w:p>
    <w:p>
      <w:r>
        <w:t>28.915,41</w:t>
      </w:r>
    </w:p>
    <w:p>
      <w:r>
        <w:t>328,56</w:t>
      </w:r>
    </w:p>
    <w:p>
      <w:r>
        <w:t>2.761,05</w:t>
      </w:r>
    </w:p>
    <w:p>
      <w:r>
        <w:t>460,19</w:t>
      </w:r>
    </w:p>
    <w:p>
      <w:r>
        <w:t>815,47</w:t>
      </w:r>
    </w:p>
    <w:p>
      <w:r>
        <w:t>2.188,08</w:t>
      </w:r>
    </w:p>
    <w:p>
      <w:r>
        <w:t>2.065,38</w:t>
      </w:r>
    </w:p>
    <w:p>
      <w:r>
        <w:t>1.9</w:t>
      </w:r>
    </w:p>
    <w:p>
      <w:r>
        <w:t>Đất nuôi trồng thủy sản</w:t>
      </w:r>
    </w:p>
    <w:p>
      <w:r>
        <w:t>NTS</w:t>
      </w:r>
    </w:p>
    <w:p>
      <w:r>
        <w:t>883,18</w:t>
      </w:r>
    </w:p>
    <w:p>
      <w:r>
        <w:t>17,50</w:t>
      </w:r>
    </w:p>
    <w:p>
      <w:r>
        <w:t>8,96</w:t>
      </w:r>
    </w:p>
    <w:p>
      <w:r>
        <w:t>49,57</w:t>
      </w:r>
    </w:p>
    <w:p>
      <w:r>
        <w:t>9,15</w:t>
      </w:r>
    </w:p>
    <w:p>
      <w:r>
        <w:t>28,68</w:t>
      </w:r>
    </w:p>
    <w:p>
      <w:r>
        <w:t>65,26</w:t>
      </w:r>
    </w:p>
    <w:p>
      <w:r>
        <w:t>1.12</w:t>
      </w:r>
    </w:p>
    <w:p>
      <w:r>
        <w:t>Đất nông nghiệp khác</w:t>
      </w:r>
    </w:p>
    <w:p>
      <w:r>
        <w:t>NKH</w:t>
      </w:r>
    </w:p>
    <w:p>
      <w:r>
        <w:t>109,20</w:t>
      </w:r>
    </w:p>
    <w:p>
      <w:r>
        <w:t>103,89</w:t>
      </w:r>
    </w:p>
    <w:p>
      <w:r>
        <w:t>2</w:t>
      </w:r>
    </w:p>
    <w:p>
      <w:r>
        <w:t>Đất phi nông nghiệp</w:t>
      </w:r>
    </w:p>
    <w:p>
      <w:r>
        <w:t>PNN</w:t>
      </w:r>
    </w:p>
    <w:p>
      <w:r>
        <w:t>8.225,84</w:t>
      </w:r>
    </w:p>
    <w:p>
      <w:r>
        <w:t>188,29</w:t>
      </w:r>
    </w:p>
    <w:p>
      <w:r>
        <w:t>389,95</w:t>
      </w:r>
    </w:p>
    <w:p>
      <w:r>
        <w:t>273,91</w:t>
      </w:r>
    </w:p>
    <w:p>
      <w:r>
        <w:t>218,96</w:t>
      </w:r>
    </w:p>
    <w:p>
      <w:r>
        <w:t>679,32</w:t>
      </w:r>
    </w:p>
    <w:p>
      <w:r>
        <w:t>613,55</w:t>
      </w:r>
    </w:p>
    <w:p>
      <w:r>
        <w:t>2.1</w:t>
      </w:r>
    </w:p>
    <w:p>
      <w:r>
        <w:t>Đất ở tại nông thôn</w:t>
      </w:r>
    </w:p>
    <w:p>
      <w:r>
        <w:t>ONT</w:t>
      </w:r>
    </w:p>
    <w:p>
      <w:r>
        <w:t>1.059,49</w:t>
      </w:r>
    </w:p>
    <w:p>
      <w:r>
        <w:t>28,56</w:t>
      </w:r>
    </w:p>
    <w:p>
      <w:r>
        <w:t>47,36</w:t>
      </w:r>
    </w:p>
    <w:p>
      <w:r>
        <w:t>32,51</w:t>
      </w:r>
    </w:p>
    <w:p>
      <w:r>
        <w:t>67,12</w:t>
      </w:r>
    </w:p>
    <w:p>
      <w:r>
        <w:t>69,73</w:t>
      </w:r>
    </w:p>
    <w:p>
      <w:r>
        <w:t>2.2</w:t>
      </w:r>
    </w:p>
    <w:p>
      <w:r>
        <w:t>Đất ở tại đô thị</w:t>
      </w:r>
    </w:p>
    <w:p>
      <w:r>
        <w:t>ODT</w:t>
      </w:r>
    </w:p>
    <w:p>
      <w:r>
        <w:t>70,42</w:t>
      </w:r>
    </w:p>
    <w:p>
      <w:r>
        <w:t>64,07</w:t>
      </w:r>
    </w:p>
    <w:p>
      <w:r>
        <w:t>2.3</w:t>
      </w:r>
    </w:p>
    <w:p>
      <w:r>
        <w:t>Đất xây dựng trụ sở cơ quan</w:t>
      </w:r>
    </w:p>
    <w:p>
      <w:r>
        <w:t>TSC</w:t>
      </w:r>
    </w:p>
    <w:p>
      <w:r>
        <w:t>32,77</w:t>
      </w:r>
    </w:p>
    <w:p>
      <w:r>
        <w:t>11,11</w:t>
      </w:r>
    </w:p>
    <w:p>
      <w:r>
        <w:t>1,20</w:t>
      </w:r>
    </w:p>
    <w:p>
      <w:r>
        <w:t>1,46</w:t>
      </w:r>
    </w:p>
    <w:p>
      <w:r>
        <w:t>1,25</w:t>
      </w:r>
    </w:p>
    <w:p>
      <w:r>
        <w:t>0,77</w:t>
      </w:r>
    </w:p>
    <w:p>
      <w:r>
        <w:t>3,50</w:t>
      </w:r>
    </w:p>
    <w:p>
      <w:r>
        <w:t>2.4</w:t>
      </w:r>
    </w:p>
    <w:p>
      <w:r>
        <w:t>Đất quốc phòng</w:t>
      </w:r>
    </w:p>
    <w:p>
      <w:r>
        <w:t>CQP</w:t>
      </w:r>
    </w:p>
    <w:p>
      <w:r>
        <w:t>409,98</w:t>
      </w:r>
    </w:p>
    <w:p>
      <w:r>
        <w:t>4,82</w:t>
      </w:r>
    </w:p>
    <w:p>
      <w:r>
        <w:t>334,86</w:t>
      </w:r>
    </w:p>
    <w:p>
      <w:r>
        <w:t>2.5</w:t>
      </w:r>
    </w:p>
    <w:p>
      <w:r>
        <w:t>Đất an ninh</w:t>
      </w:r>
    </w:p>
    <w:p>
      <w:r>
        <w:t>CAN</w:t>
      </w:r>
    </w:p>
    <w:p>
      <w:r>
        <w:t>741,02</w:t>
      </w:r>
    </w:p>
    <w:p>
      <w:r>
        <w:t>2,70</w:t>
      </w:r>
    </w:p>
    <w:p>
      <w:r>
        <w:t>0,10</w:t>
      </w:r>
    </w:p>
    <w:p>
      <w:r>
        <w:t>0,07</w:t>
      </w:r>
    </w:p>
    <w:p>
      <w:r>
        <w:t>45,51</w:t>
      </w:r>
    </w:p>
    <w:p>
      <w:r>
        <w:t>2.6</w:t>
      </w:r>
    </w:p>
    <w:p>
      <w:r>
        <w:t>Đất xây dựng công trình sự nghiệp</w:t>
      </w:r>
    </w:p>
    <w:p>
      <w:r>
        <w:t>DSN</w:t>
      </w:r>
    </w:p>
    <w:p>
      <w:r>
        <w:t>196,34</w:t>
      </w:r>
    </w:p>
    <w:p>
      <w:r>
        <w:t>19,89</w:t>
      </w:r>
    </w:p>
    <w:p>
      <w:r>
        <w:t>4,92</w:t>
      </w:r>
    </w:p>
    <w:p>
      <w:r>
        <w:t>12,60</w:t>
      </w:r>
    </w:p>
    <w:p>
      <w:r>
        <w:t>5,23</w:t>
      </w:r>
    </w:p>
    <w:p>
      <w:r>
        <w:t>11,67</w:t>
      </w:r>
    </w:p>
    <w:p>
      <w:r>
        <w:t>14,59</w:t>
      </w:r>
    </w:p>
    <w:p>
      <w:r>
        <w:t>Đất xây dựng cơ sở văn hóa</w:t>
      </w:r>
    </w:p>
    <w:p>
      <w:r>
        <w:t>DVH</w:t>
      </w:r>
    </w:p>
    <w:p>
      <w:r>
        <w:t>7,07</w:t>
      </w:r>
    </w:p>
    <w:p>
      <w:r>
        <w:t>6,37</w:t>
      </w:r>
    </w:p>
    <w:p>
      <w:r>
        <w:t>0,08</w:t>
      </w:r>
    </w:p>
    <w:p>
      <w:r>
        <w:t>0,07</w:t>
      </w:r>
    </w:p>
    <w:p>
      <w:r>
        <w:t>Đất xây dựng cơ sở y tế</w:t>
      </w:r>
    </w:p>
    <w:p>
      <w:r>
        <w:t>DYT</w:t>
      </w:r>
    </w:p>
    <w:p>
      <w:r>
        <w:t>11,10</w:t>
      </w:r>
    </w:p>
    <w:p>
      <w:r>
        <w:t>4,31</w:t>
      </w:r>
    </w:p>
    <w:p>
      <w:r>
        <w:t>0,42</w:t>
      </w:r>
    </w:p>
    <w:p>
      <w:r>
        <w:t>0,45</w:t>
      </w:r>
    </w:p>
    <w:p>
      <w:r>
        <w:t>0,34</w:t>
      </w:r>
    </w:p>
    <w:p>
      <w:r>
        <w:t>0,23</w:t>
      </w:r>
    </w:p>
    <w:p>
      <w:r>
        <w:t>0,57</w:t>
      </w:r>
    </w:p>
    <w:p>
      <w:r>
        <w:t>Đất xây dựng cơ sở giáo dục và đào tạo</w:t>
      </w:r>
    </w:p>
    <w:p>
      <w:r>
        <w:t>DGD</w:t>
      </w:r>
    </w:p>
    <w:p>
      <w:r>
        <w:t>102,88</w:t>
      </w:r>
    </w:p>
    <w:p>
      <w:r>
        <w:t>7,21</w:t>
      </w:r>
    </w:p>
    <w:p>
      <w:r>
        <w:t>3,57</w:t>
      </w:r>
    </w:p>
    <w:p>
      <w:r>
        <w:t>8,03</w:t>
      </w:r>
    </w:p>
    <w:p>
      <w:r>
        <w:t>2,62</w:t>
      </w:r>
    </w:p>
    <w:p>
      <w:r>
        <w:t>4,37</w:t>
      </w:r>
    </w:p>
    <w:p>
      <w:r>
        <w:t>8,88</w:t>
      </w:r>
    </w:p>
    <w:p>
      <w:r>
        <w:t>Đất xây dựng cơ sở thể dục, thể thao</w:t>
      </w:r>
    </w:p>
    <w:p>
      <w:r>
        <w:t>DTT</w:t>
      </w:r>
    </w:p>
    <w:p>
      <w:r>
        <w:t>75,30</w:t>
      </w:r>
    </w:p>
    <w:p>
      <w:r>
        <w:t>2,00</w:t>
      </w:r>
    </w:p>
    <w:p>
      <w:r>
        <w:t>0,85</w:t>
      </w:r>
    </w:p>
    <w:p>
      <w:r>
        <w:t>4,11</w:t>
      </w:r>
    </w:p>
    <w:p>
      <w:r>
        <w:t>2,27</w:t>
      </w:r>
    </w:p>
    <w:p>
      <w:r>
        <w:t>7,07</w:t>
      </w:r>
    </w:p>
    <w:p>
      <w:r>
        <w:t>5,07</w:t>
      </w:r>
    </w:p>
    <w:p>
      <w:r>
        <w:t>2.7</w:t>
      </w:r>
    </w:p>
    <w:p>
      <w:r>
        <w:t>Đất sản xuất, kinh doanh phi nông nghiệp</w:t>
      </w:r>
    </w:p>
    <w:p>
      <w:r>
        <w:t>CSK</w:t>
      </w:r>
    </w:p>
    <w:p>
      <w:r>
        <w:t>571,73</w:t>
      </w:r>
    </w:p>
    <w:p>
      <w:r>
        <w:t>23,01</w:t>
      </w:r>
    </w:p>
    <w:p>
      <w:r>
        <w:t>124,82</w:t>
      </w:r>
    </w:p>
    <w:p>
      <w:r>
        <w:t>6,07</w:t>
      </w:r>
    </w:p>
    <w:p>
      <w:r>
        <w:t>57,38</w:t>
      </w:r>
    </w:p>
    <w:p>
      <w:r>
        <w:t>5,96</w:t>
      </w:r>
    </w:p>
    <w:p>
      <w:r>
        <w:t>61,66</w:t>
      </w:r>
    </w:p>
    <w:p>
      <w:r>
        <w:t>Đất cụm công nghiệp</w:t>
      </w:r>
    </w:p>
    <w:p>
      <w:r>
        <w:t>SKN</w:t>
      </w:r>
    </w:p>
    <w:p>
      <w:r>
        <w:t>21,56</w:t>
      </w:r>
    </w:p>
    <w:p>
      <w:r>
        <w:t>Đất thương mại, dịch vụ</w:t>
      </w:r>
    </w:p>
    <w:p>
      <w:r>
        <w:t>TMD</w:t>
      </w:r>
    </w:p>
    <w:p>
      <w:r>
        <w:t>13,03</w:t>
      </w:r>
    </w:p>
    <w:p>
      <w:r>
        <w:t>3,30</w:t>
      </w:r>
    </w:p>
    <w:p>
      <w:r>
        <w:t>0,15</w:t>
      </w:r>
    </w:p>
    <w:p>
      <w:r>
        <w:t>0,03</w:t>
      </w:r>
    </w:p>
    <w:p>
      <w:r>
        <w:t>0,44</w:t>
      </w:r>
    </w:p>
    <w:p>
      <w:r>
        <w:t>Đất cơ sở sản xuất phi nông nghiệp</w:t>
      </w:r>
    </w:p>
    <w:p>
      <w:r>
        <w:t>SKC</w:t>
      </w:r>
    </w:p>
    <w:p>
      <w:r>
        <w:t>71,97</w:t>
      </w:r>
    </w:p>
    <w:p>
      <w:r>
        <w:t>19,71</w:t>
      </w:r>
    </w:p>
    <w:p>
      <w:r>
        <w:t>6,18</w:t>
      </w:r>
    </w:p>
    <w:p>
      <w:r>
        <w:t>5,06</w:t>
      </w:r>
    </w:p>
    <w:p>
      <w:r>
        <w:t>4,60</w:t>
      </w:r>
    </w:p>
    <w:p>
      <w:r>
        <w:t>0,00</w:t>
      </w:r>
    </w:p>
    <w:p>
      <w:r>
        <w:t>Đất sử dụng cho hoạt động khoáng sản</w:t>
      </w:r>
    </w:p>
    <w:p>
      <w:r>
        <w:t>SKS</w:t>
      </w:r>
    </w:p>
    <w:p>
      <w:r>
        <w:t>465,17</w:t>
      </w:r>
    </w:p>
    <w:p>
      <w:r>
        <w:t>118,64</w:t>
      </w:r>
    </w:p>
    <w:p>
      <w:r>
        <w:t>0,85</w:t>
      </w:r>
    </w:p>
    <w:p>
      <w:r>
        <w:t>57,35</w:t>
      </w:r>
    </w:p>
    <w:p>
      <w:r>
        <w:t>1,35</w:t>
      </w:r>
    </w:p>
    <w:p>
      <w:r>
        <w:t>61,23</w:t>
      </w:r>
    </w:p>
    <w:p>
      <w:r>
        <w:t>2.8</w:t>
      </w:r>
    </w:p>
    <w:p>
      <w:r>
        <w:t>Đất sử dụng vào mục đích công cộng</w:t>
      </w:r>
    </w:p>
    <w:p>
      <w:r>
        <w:t>CCC</w:t>
      </w:r>
    </w:p>
    <w:p>
      <w:r>
        <w:t>3.017,09</w:t>
      </w:r>
    </w:p>
    <w:p>
      <w:r>
        <w:t>48,11</w:t>
      </w:r>
    </w:p>
    <w:p>
      <w:r>
        <w:t>101,24</w:t>
      </w:r>
    </w:p>
    <w:p>
      <w:r>
        <w:t>136,12</w:t>
      </w:r>
    </w:p>
    <w:p>
      <w:r>
        <w:t>91,84</w:t>
      </w:r>
    </w:p>
    <w:p>
      <w:r>
        <w:t>161,86</w:t>
      </w:r>
    </w:p>
    <w:p>
      <w:r>
        <w:t>246,15</w:t>
      </w:r>
    </w:p>
    <w:p>
      <w:r>
        <w:t>Đất công trình giao thông</w:t>
      </w:r>
    </w:p>
    <w:p>
      <w:r>
        <w:t>DGT</w:t>
      </w:r>
    </w:p>
    <w:p>
      <w:r>
        <w:t>2.103,21</w:t>
      </w:r>
    </w:p>
    <w:p>
      <w:r>
        <w:t>40,64</w:t>
      </w:r>
    </w:p>
    <w:p>
      <w:r>
        <w:t>93,40</w:t>
      </w:r>
    </w:p>
    <w:p>
      <w:r>
        <w:t>110,42</w:t>
      </w:r>
    </w:p>
    <w:p>
      <w:r>
        <w:t>70,54</w:t>
      </w:r>
    </w:p>
    <w:p>
      <w:r>
        <w:t>138,95</w:t>
      </w:r>
    </w:p>
    <w:p>
      <w:r>
        <w:t>146,72</w:t>
      </w:r>
    </w:p>
    <w:p>
      <w:r>
        <w:t>Đất công trình thủy lợi</w:t>
      </w:r>
    </w:p>
    <w:p>
      <w:r>
        <w:t>DTL</w:t>
      </w:r>
    </w:p>
    <w:p>
      <w:r>
        <w:t>845,72</w:t>
      </w:r>
    </w:p>
    <w:p>
      <w:r>
        <w:t>3,61</w:t>
      </w:r>
    </w:p>
    <w:p>
      <w:r>
        <w:t>4,64</w:t>
      </w:r>
    </w:p>
    <w:p>
      <w:r>
        <w:t>21,56</w:t>
      </w:r>
    </w:p>
    <w:p>
      <w:r>
        <w:t>19,61</w:t>
      </w:r>
    </w:p>
    <w:p>
      <w:r>
        <w:t>19,71</w:t>
      </w:r>
    </w:p>
    <w:p>
      <w:r>
        <w:t>96,12</w:t>
      </w:r>
    </w:p>
    <w:p>
      <w:r>
        <w:t>Đất có di tích lịch sử văn hóa danh lam thắng cảnh, di sản thiên nhiên</w:t>
      </w:r>
    </w:p>
    <w:p>
      <w:r>
        <w:t>DDD</w:t>
      </w:r>
    </w:p>
    <w:p>
      <w:r>
        <w:t>1,88</w:t>
      </w:r>
    </w:p>
    <w:p>
      <w:r>
        <w:t>1,08</w:t>
      </w:r>
    </w:p>
    <w:p>
      <w:r>
        <w:t>0,46</w:t>
      </w:r>
    </w:p>
    <w:p>
      <w:r>
        <w:t>Đất công trình xử lý chất thải</w:t>
      </w:r>
    </w:p>
    <w:p>
      <w:r>
        <w:t>DRA</w:t>
      </w:r>
    </w:p>
    <w:p>
      <w:r>
        <w:t>8,43</w:t>
      </w:r>
    </w:p>
    <w:p>
      <w:r>
        <w:t>Đất công trình năng lượng, chiếu sáng công cộng</w:t>
      </w:r>
    </w:p>
    <w:p>
      <w:r>
        <w:t>DNL</w:t>
      </w:r>
    </w:p>
    <w:p>
      <w:r>
        <w:t>2,85</w:t>
      </w:r>
    </w:p>
    <w:p>
      <w:r>
        <w:t>0,10</w:t>
      </w:r>
    </w:p>
    <w:p>
      <w:r>
        <w:t>0,03</w:t>
      </w:r>
    </w:p>
    <w:p>
      <w:r>
        <w:t>0,01</w:t>
      </w:r>
    </w:p>
    <w:p>
      <w:r>
        <w:t>0,07</w:t>
      </w:r>
    </w:p>
    <w:p>
      <w:r>
        <w:t>0,12</w:t>
      </w:r>
    </w:p>
    <w:p>
      <w:r>
        <w:t>0,07</w:t>
      </w:r>
    </w:p>
    <w:p>
      <w:r>
        <w:t>Đất công trình hạ tầng bưu chính, viễn thông, công nghệ thông tin</w:t>
      </w:r>
    </w:p>
    <w:p>
      <w:r>
        <w:t>DBV</w:t>
      </w:r>
    </w:p>
    <w:p>
      <w:r>
        <w:t>1,58</w:t>
      </w:r>
    </w:p>
    <w:p>
      <w:r>
        <w:t>0,51</w:t>
      </w:r>
    </w:p>
    <w:p>
      <w:r>
        <w:t>0,04</w:t>
      </w:r>
    </w:p>
    <w:p>
      <w:r>
        <w:t>0,19</w:t>
      </w:r>
    </w:p>
    <w:p>
      <w:r>
        <w:t>0,01</w:t>
      </w:r>
    </w:p>
    <w:p>
      <w:r>
        <w:t>0,01</w:t>
      </w:r>
    </w:p>
    <w:p>
      <w:r>
        <w:t>0,13</w:t>
      </w:r>
    </w:p>
    <w:p>
      <w:r>
        <w:t>Đất chợ dân sinh, chợ đầu mối</w:t>
      </w:r>
    </w:p>
    <w:p>
      <w:r>
        <w:t>DCH</w:t>
      </w:r>
    </w:p>
    <w:p>
      <w:r>
        <w:t>13,20</w:t>
      </w:r>
    </w:p>
    <w:p>
      <w:r>
        <w:t>1,43</w:t>
      </w:r>
    </w:p>
    <w:p>
      <w:r>
        <w:t>0,17</w:t>
      </w:r>
    </w:p>
    <w:p>
      <w:r>
        <w:t>1,14</w:t>
      </w:r>
    </w:p>
    <w:p>
      <w:r>
        <w:t>0,24</w:t>
      </w:r>
    </w:p>
    <w:p>
      <w:r>
        <w:t>1,02</w:t>
      </w:r>
    </w:p>
    <w:p>
      <w:r>
        <w:t>0,57</w:t>
      </w:r>
    </w:p>
    <w:p>
      <w:r>
        <w:t>Đất khu vui chơi, giải trí công cộng, sinh hoạt cộng đồng</w:t>
      </w:r>
    </w:p>
    <w:p>
      <w:r>
        <w:t>DKV</w:t>
      </w:r>
    </w:p>
    <w:p>
      <w:r>
        <w:t>40,22</w:t>
      </w:r>
    </w:p>
    <w:p>
      <w:r>
        <w:t>0,73</w:t>
      </w:r>
    </w:p>
    <w:p>
      <w:r>
        <w:t>2,96</w:t>
      </w:r>
    </w:p>
    <w:p>
      <w:r>
        <w:t>2,80</w:t>
      </w:r>
    </w:p>
    <w:p>
      <w:r>
        <w:t>1,37</w:t>
      </w:r>
    </w:p>
    <w:p>
      <w:r>
        <w:t>2,04</w:t>
      </w:r>
    </w:p>
    <w:p>
      <w:r>
        <w:t>2,09</w:t>
      </w:r>
    </w:p>
    <w:p>
      <w:r>
        <w:t>2.9</w:t>
      </w:r>
    </w:p>
    <w:p>
      <w:r>
        <w:t>Đất tôn giáo</w:t>
      </w:r>
    </w:p>
    <w:p>
      <w:r>
        <w:t>TON</w:t>
      </w:r>
    </w:p>
    <w:p>
      <w:r>
        <w:t>11,02</w:t>
      </w:r>
    </w:p>
    <w:p>
      <w:r>
        <w:t>2.1</w:t>
      </w:r>
    </w:p>
    <w:p>
      <w:r>
        <w:t>Đất tín ngưỡng</w:t>
      </w:r>
    </w:p>
    <w:p>
      <w:r>
        <w:t>TIN</w:t>
      </w:r>
    </w:p>
    <w:p>
      <w:r>
        <w:t>7,91</w:t>
      </w:r>
    </w:p>
    <w:p>
      <w:r>
        <w:t>0,86</w:t>
      </w:r>
    </w:p>
    <w:p>
      <w:r>
        <w:t>0,11</w:t>
      </w:r>
    </w:p>
    <w:p>
      <w:r>
        <w:t>0,02</w:t>
      </w:r>
    </w:p>
    <w:p>
      <w:r>
        <w:t>0,39</w:t>
      </w:r>
    </w:p>
    <w:p>
      <w:r>
        <w:t>2.11</w:t>
      </w:r>
    </w:p>
    <w:p>
      <w:r>
        <w:t>Đất nghĩa trang, nhà tang lễ, cơ sở hỏa táng; đất cơ sở lưu giữ tro cốt</w:t>
      </w:r>
    </w:p>
    <w:p>
      <w:r>
        <w:t>NTD</w:t>
      </w:r>
    </w:p>
    <w:p>
      <w:r>
        <w:t>361,41</w:t>
      </w:r>
    </w:p>
    <w:p>
      <w:r>
        <w:t>4,33</w:t>
      </w:r>
    </w:p>
    <w:p>
      <w:r>
        <w:t>26,37</w:t>
      </w:r>
    </w:p>
    <w:p>
      <w:r>
        <w:t>11,48</w:t>
      </w:r>
    </w:p>
    <w:p>
      <w:r>
        <w:t>7,67</w:t>
      </w:r>
    </w:p>
    <w:p>
      <w:r>
        <w:t>16,26</w:t>
      </w:r>
    </w:p>
    <w:p>
      <w:r>
        <w:t>23,95</w:t>
      </w:r>
    </w:p>
    <w:p>
      <w:r>
        <w:t>2.12</w:t>
      </w:r>
    </w:p>
    <w:p>
      <w:r>
        <w:t>Đất có mặt nước chuyên dùng</w:t>
      </w:r>
    </w:p>
    <w:p>
      <w:r>
        <w:t>TVC</w:t>
      </w:r>
    </w:p>
    <w:p>
      <w:r>
        <w:t>1.746,56</w:t>
      </w:r>
    </w:p>
    <w:p>
      <w:r>
        <w:t>10,24</w:t>
      </w:r>
    </w:p>
    <w:p>
      <w:r>
        <w:t>101,88</w:t>
      </w:r>
    </w:p>
    <w:p>
      <w:r>
        <w:t>58,83</w:t>
      </w:r>
    </w:p>
    <w:p>
      <w:r>
        <w:t>22,98</w:t>
      </w:r>
    </w:p>
    <w:p>
      <w:r>
        <w:t>80,75</w:t>
      </w:r>
    </w:p>
    <w:p>
      <w:r>
        <w:t>148,04</w:t>
      </w:r>
    </w:p>
    <w:p>
      <w:r>
        <w:t>Đất có mặt nước chuyên dùng dạng ao, hồ, đầm, phá</w:t>
      </w:r>
    </w:p>
    <w:p>
      <w:r>
        <w:t>MNC</w:t>
      </w:r>
    </w:p>
    <w:p>
      <w:r>
        <w:t>205,93</w:t>
      </w:r>
    </w:p>
    <w:p>
      <w:r>
        <w:t>0,39</w:t>
      </w:r>
    </w:p>
    <w:p>
      <w:r>
        <w:t>28,29</w:t>
      </w:r>
    </w:p>
    <w:p>
      <w:r>
        <w:t>0,16</w:t>
      </w:r>
    </w:p>
    <w:p>
      <w:r>
        <w:t>52,40</w:t>
      </w:r>
    </w:p>
    <w:p>
      <w:r>
        <w:t>1,58</w:t>
      </w:r>
    </w:p>
    <w:p>
      <w:r>
        <w:t>Đất có mặt nước dạng sông, ngòi, kênh, rạch, suối</w:t>
      </w:r>
    </w:p>
    <w:p>
      <w:r>
        <w:t>SON</w:t>
      </w:r>
    </w:p>
    <w:p>
      <w:r>
        <w:t>1.540,63</w:t>
      </w:r>
    </w:p>
    <w:p>
      <w:r>
        <w:t>9,85</w:t>
      </w:r>
    </w:p>
    <w:p>
      <w:r>
        <w:t>101,88</w:t>
      </w:r>
    </w:p>
    <w:p>
      <w:r>
        <w:t>30,54</w:t>
      </w:r>
    </w:p>
    <w:p>
      <w:r>
        <w:t>22,82</w:t>
      </w:r>
    </w:p>
    <w:p>
      <w:r>
        <w:t>28,35</w:t>
      </w:r>
    </w:p>
    <w:p>
      <w:r>
        <w:t>146,46</w:t>
      </w:r>
    </w:p>
    <w:p>
      <w:r>
        <w:t>2.13</w:t>
      </w:r>
    </w:p>
    <w:p>
      <w:r>
        <w:t>Đất phi nông nghiệp khác</w:t>
      </w:r>
    </w:p>
    <w:p>
      <w:r>
        <w:t>PNK</w:t>
      </w:r>
    </w:p>
    <w:p>
      <w:r>
        <w:t>0,10</w:t>
      </w:r>
    </w:p>
    <w:p>
      <w:r>
        <w:t>0,02</w:t>
      </w:r>
    </w:p>
    <w:p>
      <w:r>
        <w:t>3</w:t>
      </w:r>
    </w:p>
    <w:p>
      <w:r>
        <w:t>Đất chưa sử dụng</w:t>
      </w:r>
    </w:p>
    <w:p>
      <w:r>
        <w:t>CSD</w:t>
      </w:r>
    </w:p>
    <w:p>
      <w:r>
        <w:t>805,87</w:t>
      </w:r>
    </w:p>
    <w:p>
      <w:r>
        <w:t>4,52</w:t>
      </w:r>
    </w:p>
    <w:p>
      <w:r>
        <w:t>22,50</w:t>
      </w:r>
    </w:p>
    <w:p>
      <w:r>
        <w:t>22,66</w:t>
      </w:r>
    </w:p>
    <w:p>
      <w:r>
        <w:t>7,56</w:t>
      </w:r>
    </w:p>
    <w:p>
      <w:r>
        <w:t>177,52</w:t>
      </w:r>
    </w:p>
    <w:p>
      <w:r>
        <w:t>61,84</w:t>
      </w:r>
    </w:p>
    <w:p>
      <w:r>
        <w:t>3.2</w:t>
      </w:r>
    </w:p>
    <w:p>
      <w:r>
        <w:t>Đất bằng chưa sử dụng</w:t>
      </w:r>
    </w:p>
    <w:p>
      <w:r>
        <w:t>BCS</w:t>
      </w:r>
    </w:p>
    <w:p>
      <w:r>
        <w:t>647,15</w:t>
      </w:r>
    </w:p>
    <w:p>
      <w:r>
        <w:t>4,52</w:t>
      </w:r>
    </w:p>
    <w:p>
      <w:r>
        <w:t>22,50</w:t>
      </w:r>
    </w:p>
    <w:p>
      <w:r>
        <w:t>22,66</w:t>
      </w:r>
    </w:p>
    <w:p>
      <w:r>
        <w:t>7,56</w:t>
      </w:r>
    </w:p>
    <w:p>
      <w:r>
        <w:t>42,81</w:t>
      </w:r>
    </w:p>
    <w:p>
      <w:r>
        <w:t>61,84</w:t>
      </w:r>
    </w:p>
    <w:p>
      <w:r>
        <w:t>3.3</w:t>
      </w:r>
    </w:p>
    <w:p>
      <w:r>
        <w:t>Đất đồi núi chưa sử dụng</w:t>
      </w:r>
    </w:p>
    <w:p>
      <w:r>
        <w:t>DCS</w:t>
      </w:r>
    </w:p>
    <w:p>
      <w:r>
        <w:t>15,03</w:t>
      </w:r>
    </w:p>
    <w:p>
      <w:r>
        <w:t>3.4</w:t>
      </w:r>
    </w:p>
    <w:p>
      <w:r>
        <w:t>Núi đá không có rừng cây</w:t>
      </w:r>
    </w:p>
    <w:p>
      <w:r>
        <w:t>NCS</w:t>
      </w:r>
    </w:p>
    <w:p>
      <w:r>
        <w:t>143,68</w:t>
      </w:r>
    </w:p>
    <w:p>
      <w:r>
        <w:t>134,71</w:t>
      </w:r>
    </w:p>
    <w:p>
      <w:r>
        <w:t>STT</w:t>
      </w:r>
    </w:p>
    <w:p>
      <w:r>
        <w:t>Chỉ tiêu sử dụng đất</w:t>
      </w:r>
    </w:p>
    <w:p>
      <w:r>
        <w:t>Mã</w:t>
      </w:r>
    </w:p>
    <w:p>
      <w:r>
        <w:t>Diện tích phân theo đơn vị hành chính</w:t>
      </w:r>
    </w:p>
    <w:p>
      <w:r>
        <w:t>Nghĩa Đồng</w:t>
      </w:r>
    </w:p>
    <w:p>
      <w:r>
        <w:t>Đồng Văn</w:t>
      </w:r>
    </w:p>
    <w:p>
      <w:r>
        <w:t>Nghĩa Thái</w:t>
      </w:r>
    </w:p>
    <w:p>
      <w:r>
        <w:t>Hoàn Long</w:t>
      </w:r>
    </w:p>
    <w:p>
      <w:r>
        <w:t>Nghĩa Phúc</w:t>
      </w:r>
    </w:p>
    <w:p>
      <w:r>
        <w:t>Tiên Kỳ</w:t>
      </w:r>
    </w:p>
    <w:p>
      <w:r>
        <w:t>Tân An</w:t>
      </w:r>
    </w:p>
    <w:p>
      <w:r>
        <w:t>(1)</w:t>
      </w:r>
    </w:p>
    <w:p>
      <w:r>
        <w:t>(2)</w:t>
      </w:r>
    </w:p>
    <w:p>
      <w:r>
        <w:t>(3)</w:t>
      </w:r>
    </w:p>
    <w:p>
      <w:r>
        <w:t>(14)</w:t>
      </w:r>
    </w:p>
    <w:p>
      <w:r>
        <w:t>(15)</w:t>
      </w:r>
    </w:p>
    <w:p>
      <w:r>
        <w:t>(16)</w:t>
      </w:r>
    </w:p>
    <w:p>
      <w:r>
        <w:t>(17)</w:t>
      </w:r>
    </w:p>
    <w:p>
      <w:r>
        <w:t>(18)</w:t>
      </w:r>
    </w:p>
    <w:p>
      <w:r>
        <w:t>(19)</w:t>
      </w:r>
    </w:p>
    <w:p>
      <w:r>
        <w:t>(20)</w:t>
      </w:r>
    </w:p>
    <w:p>
      <w:r>
        <w:t>TỔNG DIỆN TÍCH TỰ NHIÊN</w:t>
      </w:r>
    </w:p>
    <w:p>
      <w:r>
        <w:t>1.692,37</w:t>
      </w:r>
    </w:p>
    <w:p>
      <w:r>
        <w:t>8.473,52</w:t>
      </w:r>
    </w:p>
    <w:p>
      <w:r>
        <w:t>1.062,56</w:t>
      </w:r>
    </w:p>
    <w:p>
      <w:r>
        <w:t>3.894,28</w:t>
      </w:r>
    </w:p>
    <w:p>
      <w:r>
        <w:t>3.457,41</w:t>
      </w:r>
    </w:p>
    <w:p>
      <w:r>
        <w:t>3.487,92</w:t>
      </w:r>
    </w:p>
    <w:p>
      <w:r>
        <w:t>2.452,17</w:t>
      </w:r>
    </w:p>
    <w:p>
      <w:r>
        <w:t>1</w:t>
      </w:r>
    </w:p>
    <w:p>
      <w:r>
        <w:t>Đất nông nghiệp</w:t>
      </w:r>
    </w:p>
    <w:p>
      <w:r>
        <w:t>NNP</w:t>
      </w:r>
    </w:p>
    <w:p>
      <w:r>
        <w:t>1.219,04</w:t>
      </w:r>
    </w:p>
    <w:p>
      <w:r>
        <w:t>7.993,23</w:t>
      </w:r>
    </w:p>
    <w:p>
      <w:r>
        <w:t>805,73</w:t>
      </w:r>
    </w:p>
    <w:p>
      <w:r>
        <w:t>3.285,86</w:t>
      </w:r>
    </w:p>
    <w:p>
      <w:r>
        <w:t>2.986,80</w:t>
      </w:r>
    </w:p>
    <w:p>
      <w:r>
        <w:t>3.193,26</w:t>
      </w:r>
    </w:p>
    <w:p>
      <w:r>
        <w:t>2.150,44</w:t>
      </w:r>
    </w:p>
    <w:p>
      <w:r>
        <w:t>1.1</w:t>
      </w:r>
    </w:p>
    <w:p>
      <w:r>
        <w:t>Đất trồng lúa</w:t>
      </w:r>
    </w:p>
    <w:p>
      <w:r>
        <w:t>LUA</w:t>
      </w:r>
    </w:p>
    <w:p>
      <w:r>
        <w:t>327,06</w:t>
      </w:r>
    </w:p>
    <w:p>
      <w:r>
        <w:t>648,65</w:t>
      </w:r>
    </w:p>
    <w:p>
      <w:r>
        <w:t>288,90</w:t>
      </w:r>
    </w:p>
    <w:p>
      <w:r>
        <w:t>239,87</w:t>
      </w:r>
    </w:p>
    <w:p>
      <w:r>
        <w:t>362,14</w:t>
      </w:r>
    </w:p>
    <w:p>
      <w:r>
        <w:t>332,50</w:t>
      </w:r>
    </w:p>
    <w:p>
      <w:r>
        <w:t>190,38</w:t>
      </w:r>
    </w:p>
    <w:p>
      <w:r>
        <w:t>1.2</w:t>
      </w:r>
    </w:p>
    <w:p>
      <w:r>
        <w:t>Đất chuyên trồng lúa</w:t>
      </w:r>
    </w:p>
    <w:p>
      <w:r>
        <w:t>LUC</w:t>
      </w:r>
    </w:p>
    <w:p>
      <w:r>
        <w:t>321,27</w:t>
      </w:r>
    </w:p>
    <w:p>
      <w:r>
        <w:t>389,51</w:t>
      </w:r>
    </w:p>
    <w:p>
      <w:r>
        <w:t>269,32</w:t>
      </w:r>
    </w:p>
    <w:p>
      <w:r>
        <w:t>227,27</w:t>
      </w:r>
    </w:p>
    <w:p>
      <w:r>
        <w:t>325,57</w:t>
      </w:r>
    </w:p>
    <w:p>
      <w:r>
        <w:t>317,02</w:t>
      </w:r>
    </w:p>
    <w:p>
      <w:r>
        <w:t>163,75</w:t>
      </w:r>
    </w:p>
    <w:p>
      <w:r>
        <w:t>1.3</w:t>
      </w:r>
    </w:p>
    <w:p>
      <w:r>
        <w:t>Đất trồng lúa nước còn lại</w:t>
      </w:r>
    </w:p>
    <w:p>
      <w:r>
        <w:t>LUK</w:t>
      </w:r>
    </w:p>
    <w:p>
      <w:r>
        <w:t>5,79</w:t>
      </w:r>
    </w:p>
    <w:p>
      <w:r>
        <w:t>259,13</w:t>
      </w:r>
    </w:p>
    <w:p>
      <w:r>
        <w:t>19,58</w:t>
      </w:r>
    </w:p>
    <w:p>
      <w:r>
        <w:t>12,60</w:t>
      </w:r>
    </w:p>
    <w:p>
      <w:r>
        <w:t>36,57</w:t>
      </w:r>
    </w:p>
    <w:p>
      <w:r>
        <w:t>15,47</w:t>
      </w:r>
    </w:p>
    <w:p>
      <w:r>
        <w:t>26,63</w:t>
      </w:r>
    </w:p>
    <w:p>
      <w:r>
        <w:t>1.4</w:t>
      </w:r>
    </w:p>
    <w:p>
      <w:r>
        <w:t>Đất trồng cây hàng năm khác</w:t>
      </w:r>
    </w:p>
    <w:p>
      <w:r>
        <w:t>HNK</w:t>
      </w:r>
    </w:p>
    <w:p>
      <w:r>
        <w:t>626,40</w:t>
      </w:r>
    </w:p>
    <w:p>
      <w:r>
        <w:t>1.243,85</w:t>
      </w:r>
    </w:p>
    <w:p>
      <w:r>
        <w:t>166,32</w:t>
      </w:r>
    </w:p>
    <w:p>
      <w:r>
        <w:t>745,20</w:t>
      </w:r>
    </w:p>
    <w:p>
      <w:r>
        <w:t>589,40</w:t>
      </w:r>
    </w:p>
    <w:p>
      <w:r>
        <w:t>580,74</w:t>
      </w:r>
    </w:p>
    <w:p>
      <w:r>
        <w:t>249,55</w:t>
      </w:r>
    </w:p>
    <w:p>
      <w:r>
        <w:t>1.5</w:t>
      </w:r>
    </w:p>
    <w:p>
      <w:r>
        <w:t>Đất trồng cây lâu năm</w:t>
      </w:r>
    </w:p>
    <w:p>
      <w:r>
        <w:t>CLN</w:t>
      </w:r>
    </w:p>
    <w:p>
      <w:r>
        <w:t>215,27</w:t>
      </w:r>
    </w:p>
    <w:p>
      <w:r>
        <w:t>662,43</w:t>
      </w:r>
    </w:p>
    <w:p>
      <w:r>
        <w:t>226,09</w:t>
      </w:r>
    </w:p>
    <w:p>
      <w:r>
        <w:t>706,29</w:t>
      </w:r>
    </w:p>
    <w:p>
      <w:r>
        <w:t>688,88</w:t>
      </w:r>
    </w:p>
    <w:p>
      <w:r>
        <w:t>585,87</w:t>
      </w:r>
    </w:p>
    <w:p>
      <w:r>
        <w:t>680,58</w:t>
      </w:r>
    </w:p>
    <w:p>
      <w:r>
        <w:t>1.6</w:t>
      </w:r>
    </w:p>
    <w:p>
      <w:r>
        <w:t>Đất rừng đặc dụng</w:t>
      </w:r>
    </w:p>
    <w:p>
      <w:r>
        <w:t>RDD</w:t>
      </w:r>
    </w:p>
    <w:p>
      <w:r>
        <w:t>1.7</w:t>
      </w:r>
    </w:p>
    <w:p>
      <w:r>
        <w:t>Đất rừng phòng hộ</w:t>
      </w:r>
    </w:p>
    <w:p>
      <w:r>
        <w:t>RPH</w:t>
      </w:r>
    </w:p>
    <w:p>
      <w:r>
        <w:t>2.747,16</w:t>
      </w:r>
    </w:p>
    <w:p>
      <w:r>
        <w:t>243,07</w:t>
      </w:r>
    </w:p>
    <w:p>
      <w:r>
        <w:t>925,54</w:t>
      </w:r>
    </w:p>
    <w:p>
      <w:r>
        <w:t>1.8</w:t>
      </w:r>
    </w:p>
    <w:p>
      <w:r>
        <w:t>Đất rừng sản xuất</w:t>
      </w:r>
    </w:p>
    <w:p>
      <w:r>
        <w:t>RSX</w:t>
      </w:r>
    </w:p>
    <w:p>
      <w:r>
        <w:t>14,80</w:t>
      </w:r>
    </w:p>
    <w:p>
      <w:r>
        <w:t>2.610,41</w:t>
      </w:r>
    </w:p>
    <w:p>
      <w:r>
        <w:t>110,30</w:t>
      </w:r>
    </w:p>
    <w:p>
      <w:r>
        <w:t>1.536,86</w:t>
      </w:r>
    </w:p>
    <w:p>
      <w:r>
        <w:t>1.047,97</w:t>
      </w:r>
    </w:p>
    <w:p>
      <w:r>
        <w:t>734,69</w:t>
      </w:r>
    </w:p>
    <w:p>
      <w:r>
        <w:t>952,03</w:t>
      </w:r>
    </w:p>
    <w:p>
      <w:r>
        <w:t>1.9</w:t>
      </w:r>
    </w:p>
    <w:p>
      <w:r>
        <w:t>Đất nuôi trồng thủy sản</w:t>
      </w:r>
    </w:p>
    <w:p>
      <w:r>
        <w:t>NTS</w:t>
      </w:r>
    </w:p>
    <w:p>
      <w:r>
        <w:t>35,50</w:t>
      </w:r>
    </w:p>
    <w:p>
      <w:r>
        <w:t>80,74</w:t>
      </w:r>
    </w:p>
    <w:p>
      <w:r>
        <w:t>14,12</w:t>
      </w:r>
    </w:p>
    <w:p>
      <w:r>
        <w:t>57,63</w:t>
      </w:r>
    </w:p>
    <w:p>
      <w:r>
        <w:t>55,33</w:t>
      </w:r>
    </w:p>
    <w:p>
      <w:r>
        <w:t>33,93</w:t>
      </w:r>
    </w:p>
    <w:p>
      <w:r>
        <w:t>77,90</w:t>
      </w:r>
    </w:p>
    <w:p>
      <w:r>
        <w:t>1.12</w:t>
      </w:r>
    </w:p>
    <w:p>
      <w:r>
        <w:t>Đất nông nghiệp khác</w:t>
      </w:r>
    </w:p>
    <w:p>
      <w:r>
        <w:t>NKH</w:t>
      </w:r>
    </w:p>
    <w:p>
      <w:r>
        <w:t>2</w:t>
      </w:r>
    </w:p>
    <w:p>
      <w:r>
        <w:t>Đất phi nông nghiệp</w:t>
      </w:r>
    </w:p>
    <w:p>
      <w:r>
        <w:t>PNN</w:t>
      </w:r>
    </w:p>
    <w:p>
      <w:r>
        <w:t>433,92</w:t>
      </w:r>
    </w:p>
    <w:p>
      <w:r>
        <w:t>451,37</w:t>
      </w:r>
    </w:p>
    <w:p>
      <w:r>
        <w:t>247,84</w:t>
      </w:r>
    </w:p>
    <w:p>
      <w:r>
        <w:t>531,43</w:t>
      </w:r>
    </w:p>
    <w:p>
      <w:r>
        <w:t>449,76</w:t>
      </w:r>
    </w:p>
    <w:p>
      <w:r>
        <w:t>241,02</w:t>
      </w:r>
    </w:p>
    <w:p>
      <w:r>
        <w:t>282,94</w:t>
      </w:r>
    </w:p>
    <w:p>
      <w:r>
        <w:t>2.1</w:t>
      </w:r>
    </w:p>
    <w:p>
      <w:r>
        <w:t>Đất ở tại nông thôn</w:t>
      </w:r>
    </w:p>
    <w:p>
      <w:r>
        <w:t>ONT</w:t>
      </w:r>
    </w:p>
    <w:p>
      <w:r>
        <w:t>65,42</w:t>
      </w:r>
    </w:p>
    <w:p>
      <w:r>
        <w:t>77,76</w:t>
      </w:r>
    </w:p>
    <w:p>
      <w:r>
        <w:t>56,67</w:t>
      </w:r>
    </w:p>
    <w:p>
      <w:r>
        <w:t>87,38</w:t>
      </w:r>
    </w:p>
    <w:p>
      <w:r>
        <w:t>76,97</w:t>
      </w:r>
    </w:p>
    <w:p>
      <w:r>
        <w:t>39,72</w:t>
      </w:r>
    </w:p>
    <w:p>
      <w:r>
        <w:t>33,30</w:t>
      </w:r>
    </w:p>
    <w:p>
      <w:r>
        <w:t>2.2</w:t>
      </w:r>
    </w:p>
    <w:p>
      <w:r>
        <w:t>Đất ở tại đô thị</w:t>
      </w:r>
    </w:p>
    <w:p>
      <w:r>
        <w:t>ODT</w:t>
      </w:r>
    </w:p>
    <w:p>
      <w:r>
        <w:t>2.3</w:t>
      </w:r>
    </w:p>
    <w:p>
      <w:r>
        <w:t>Đất xây dựng trụ sở cơ quan</w:t>
      </w:r>
    </w:p>
    <w:p>
      <w:r>
        <w:t>TSC</w:t>
      </w:r>
    </w:p>
    <w:p>
      <w:r>
        <w:t>0,77</w:t>
      </w:r>
    </w:p>
    <w:p>
      <w:r>
        <w:t>0,71</w:t>
      </w:r>
    </w:p>
    <w:p>
      <w:r>
        <w:t>0,43</w:t>
      </w:r>
    </w:p>
    <w:p>
      <w:r>
        <w:t>2,24</w:t>
      </w:r>
    </w:p>
    <w:p>
      <w:r>
        <w:t>0,29</w:t>
      </w:r>
    </w:p>
    <w:p>
      <w:r>
        <w:t>0,42</w:t>
      </w:r>
    </w:p>
    <w:p>
      <w:r>
        <w:t>2,60</w:t>
      </w:r>
    </w:p>
    <w:p>
      <w:r>
        <w:t>2.4</w:t>
      </w:r>
    </w:p>
    <w:p>
      <w:r>
        <w:t>Đất quốc phòng</w:t>
      </w:r>
    </w:p>
    <w:p>
      <w:r>
        <w:t>CQP</w:t>
      </w:r>
    </w:p>
    <w:p>
      <w:r>
        <w:t>2,00</w:t>
      </w:r>
    </w:p>
    <w:p>
      <w:r>
        <w:t>10,96</w:t>
      </w:r>
    </w:p>
    <w:p>
      <w:r>
        <w:t>2.5</w:t>
      </w:r>
    </w:p>
    <w:p>
      <w:r>
        <w:t>Đất an ninh</w:t>
      </w:r>
    </w:p>
    <w:p>
      <w:r>
        <w:t>CAN</w:t>
      </w:r>
    </w:p>
    <w:p>
      <w:r>
        <w:t>0,08</w:t>
      </w:r>
    </w:p>
    <w:p>
      <w:r>
        <w:t>0,05</w:t>
      </w:r>
    </w:p>
    <w:p>
      <w:r>
        <w:t>5,25</w:t>
      </w:r>
    </w:p>
    <w:p>
      <w:r>
        <w:t>0,10</w:t>
      </w:r>
    </w:p>
    <w:p>
      <w:r>
        <w:t>2.6</w:t>
      </w:r>
    </w:p>
    <w:p>
      <w:r>
        <w:t>Đất xây dựng công trình sự nghiệp</w:t>
      </w:r>
    </w:p>
    <w:p>
      <w:r>
        <w:t>DSN</w:t>
      </w:r>
    </w:p>
    <w:p>
      <w:r>
        <w:t>7,78</w:t>
      </w:r>
    </w:p>
    <w:p>
      <w:r>
        <w:t>15,62</w:t>
      </w:r>
    </w:p>
    <w:p>
      <w:r>
        <w:t>7,94</w:t>
      </w:r>
    </w:p>
    <w:p>
      <w:r>
        <w:t>11,32</w:t>
      </w:r>
    </w:p>
    <w:p>
      <w:r>
        <w:t>10,83</w:t>
      </w:r>
    </w:p>
    <w:p>
      <w:r>
        <w:t>10,00</w:t>
      </w:r>
    </w:p>
    <w:p>
      <w:r>
        <w:t>11,53</w:t>
      </w:r>
    </w:p>
    <w:p>
      <w:r>
        <w:t>Đất xây dựng cơ sở văn hóa</w:t>
      </w:r>
    </w:p>
    <w:p>
      <w:r>
        <w:t>DVH</w:t>
      </w:r>
    </w:p>
    <w:p>
      <w:r>
        <w:t>0,06</w:t>
      </w:r>
    </w:p>
    <w:p>
      <w:r>
        <w:t>0,06</w:t>
      </w:r>
    </w:p>
    <w:p>
      <w:r>
        <w:t>0,05</w:t>
      </w:r>
    </w:p>
    <w:p>
      <w:r>
        <w:t>Đất xây dựng cơ sở y tế</w:t>
      </w:r>
    </w:p>
    <w:p>
      <w:r>
        <w:t>DYT</w:t>
      </w:r>
    </w:p>
    <w:p>
      <w:r>
        <w:t>0,35</w:t>
      </w:r>
    </w:p>
    <w:p>
      <w:r>
        <w:t>0,24</w:t>
      </w:r>
    </w:p>
    <w:p>
      <w:r>
        <w:t>0,26</w:t>
      </w:r>
    </w:p>
    <w:p>
      <w:r>
        <w:t>0,62</w:t>
      </w:r>
    </w:p>
    <w:p>
      <w:r>
        <w:t>0,20</w:t>
      </w:r>
    </w:p>
    <w:p>
      <w:r>
        <w:t>0,98</w:t>
      </w:r>
    </w:p>
    <w:p>
      <w:r>
        <w:t>0,31</w:t>
      </w:r>
    </w:p>
    <w:p>
      <w:r>
        <w:t>Đất xây dựng cơ sở giáo dục và đào tạo</w:t>
      </w:r>
    </w:p>
    <w:p>
      <w:r>
        <w:t>DGD</w:t>
      </w:r>
    </w:p>
    <w:p>
      <w:r>
        <w:t>4,45</w:t>
      </w:r>
    </w:p>
    <w:p>
      <w:r>
        <w:t>8,93</w:t>
      </w:r>
    </w:p>
    <w:p>
      <w:r>
        <w:t>4,68</w:t>
      </w:r>
    </w:p>
    <w:p>
      <w:r>
        <w:t>5,39</w:t>
      </w:r>
    </w:p>
    <w:p>
      <w:r>
        <w:t>4,02</w:t>
      </w:r>
    </w:p>
    <w:p>
      <w:r>
        <w:t>5,20</w:t>
      </w:r>
    </w:p>
    <w:p>
      <w:r>
        <w:t>7,54</w:t>
      </w:r>
    </w:p>
    <w:p>
      <w:r>
        <w:t>Đất xây dựng cơ sở thể dục, thể thao</w:t>
      </w:r>
    </w:p>
    <w:p>
      <w:r>
        <w:t>DTT</w:t>
      </w:r>
    </w:p>
    <w:p>
      <w:r>
        <w:t>2,98</w:t>
      </w:r>
    </w:p>
    <w:p>
      <w:r>
        <w:t>6,39</w:t>
      </w:r>
    </w:p>
    <w:p>
      <w:r>
        <w:t>2,99</w:t>
      </w:r>
    </w:p>
    <w:p>
      <w:r>
        <w:t>5,26</w:t>
      </w:r>
    </w:p>
    <w:p>
      <w:r>
        <w:t>6,55</w:t>
      </w:r>
    </w:p>
    <w:p>
      <w:r>
        <w:t>3,81</w:t>
      </w:r>
    </w:p>
    <w:p>
      <w:r>
        <w:t>3,68</w:t>
      </w:r>
    </w:p>
    <w:p>
      <w:r>
        <w:t>2.7</w:t>
      </w:r>
    </w:p>
    <w:p>
      <w:r>
        <w:t>Đất sản xuất, kinh doanh phi nông nghiệp</w:t>
      </w:r>
    </w:p>
    <w:p>
      <w:r>
        <w:t>CSK</w:t>
      </w:r>
    </w:p>
    <w:p>
      <w:r>
        <w:t>76,60</w:t>
      </w:r>
    </w:p>
    <w:p>
      <w:r>
        <w:t>7,35</w:t>
      </w:r>
    </w:p>
    <w:p>
      <w:r>
        <w:t>5,41</w:t>
      </w:r>
    </w:p>
    <w:p>
      <w:r>
        <w:t>66,59</w:t>
      </w:r>
    </w:p>
    <w:p>
      <w:r>
        <w:t>4,55</w:t>
      </w:r>
    </w:p>
    <w:p>
      <w:r>
        <w:t>Đất cụm công nghiệp</w:t>
      </w:r>
    </w:p>
    <w:p>
      <w:r>
        <w:t>SKN</w:t>
      </w:r>
    </w:p>
    <w:p>
      <w:r>
        <w:t>5,19</w:t>
      </w:r>
    </w:p>
    <w:p>
      <w:r>
        <w:t>Đất thương mại, dịch vụ</w:t>
      </w:r>
    </w:p>
    <w:p>
      <w:r>
        <w:t>TMD</w:t>
      </w:r>
    </w:p>
    <w:p>
      <w:r>
        <w:t>1,40</w:t>
      </w:r>
    </w:p>
    <w:p>
      <w:r>
        <w:t>0,22</w:t>
      </w:r>
    </w:p>
    <w:p>
      <w:r>
        <w:t>0,05</w:t>
      </w:r>
    </w:p>
    <w:p>
      <w:r>
        <w:t>Đất cơ sở sản xuất phi nông nghiệp</w:t>
      </w:r>
    </w:p>
    <w:p>
      <w:r>
        <w:t>SKC</w:t>
      </w:r>
    </w:p>
    <w:p>
      <w:r>
        <w:t>1,43</w:t>
      </w:r>
    </w:p>
    <w:p>
      <w:r>
        <w:t>3,56</w:t>
      </w:r>
    </w:p>
    <w:p>
      <w:r>
        <w:t>0,09</w:t>
      </w:r>
    </w:p>
    <w:p>
      <w:r>
        <w:t>3,55</w:t>
      </w:r>
    </w:p>
    <w:p>
      <w:r>
        <w:t>1,39</w:t>
      </w:r>
    </w:p>
    <w:p>
      <w:r>
        <w:t>Đất sử dụng cho hoạt động khoáng sản</w:t>
      </w:r>
    </w:p>
    <w:p>
      <w:r>
        <w:t>SKS</w:t>
      </w:r>
    </w:p>
    <w:p>
      <w:r>
        <w:t>73,76</w:t>
      </w:r>
    </w:p>
    <w:p>
      <w:r>
        <w:t>3,79</w:t>
      </w:r>
    </w:p>
    <w:p>
      <w:r>
        <w:t>5,10</w:t>
      </w:r>
    </w:p>
    <w:p>
      <w:r>
        <w:t>57,85</w:t>
      </w:r>
    </w:p>
    <w:p>
      <w:r>
        <w:t>3,11</w:t>
      </w:r>
    </w:p>
    <w:p>
      <w:r>
        <w:t>2.8</w:t>
      </w:r>
    </w:p>
    <w:p>
      <w:r>
        <w:t>Đất sử dụng vào mục đích công cộng</w:t>
      </w:r>
    </w:p>
    <w:p>
      <w:r>
        <w:t>CCC</w:t>
      </w:r>
    </w:p>
    <w:p>
      <w:r>
        <w:t>126,94</w:t>
      </w:r>
    </w:p>
    <w:p>
      <w:r>
        <w:t>159,03</w:t>
      </w:r>
    </w:p>
    <w:p>
      <w:r>
        <w:t>77,27</w:t>
      </w:r>
    </w:p>
    <w:p>
      <w:r>
        <w:t>174,21</w:t>
      </w:r>
    </w:p>
    <w:p>
      <w:r>
        <w:t>267,50</w:t>
      </w:r>
    </w:p>
    <w:p>
      <w:r>
        <w:t>128,72</w:t>
      </w:r>
    </w:p>
    <w:p>
      <w:r>
        <w:t>207,48</w:t>
      </w:r>
    </w:p>
    <w:p>
      <w:r>
        <w:t>Đất công trình giao thông</w:t>
      </w:r>
    </w:p>
    <w:p>
      <w:r>
        <w:t>DGT</w:t>
      </w:r>
    </w:p>
    <w:p>
      <w:r>
        <w:t>118,45</w:t>
      </w:r>
    </w:p>
    <w:p>
      <w:r>
        <w:t>118,68</w:t>
      </w:r>
    </w:p>
    <w:p>
      <w:r>
        <w:t>69,84</w:t>
      </w:r>
    </w:p>
    <w:p>
      <w:r>
        <w:t>121,12</w:t>
      </w:r>
    </w:p>
    <w:p>
      <w:r>
        <w:t>119,55</w:t>
      </w:r>
    </w:p>
    <w:p>
      <w:r>
        <w:t>78,12</w:t>
      </w:r>
    </w:p>
    <w:p>
      <w:r>
        <w:t>122,90</w:t>
      </w:r>
    </w:p>
    <w:p>
      <w:r>
        <w:t>Đất công trình thủy lợi</w:t>
      </w:r>
    </w:p>
    <w:p>
      <w:r>
        <w:t>DTL</w:t>
      </w:r>
    </w:p>
    <w:p>
      <w:r>
        <w:t>6,05</w:t>
      </w:r>
    </w:p>
    <w:p>
      <w:r>
        <w:t>36,70</w:t>
      </w:r>
    </w:p>
    <w:p>
      <w:r>
        <w:t>5,49</w:t>
      </w:r>
    </w:p>
    <w:p>
      <w:r>
        <w:t>41,10</w:t>
      </w:r>
    </w:p>
    <w:p>
      <w:r>
        <w:t>145,31</w:t>
      </w:r>
    </w:p>
    <w:p>
      <w:r>
        <w:t>45,62</w:t>
      </w:r>
    </w:p>
    <w:p>
      <w:r>
        <w:t>81,34</w:t>
      </w:r>
    </w:p>
    <w:p>
      <w:r>
        <w:t>Đất có di tích lịch sử văn hóa danh lam thắng cảnh, di sản thiên nhiên</w:t>
      </w:r>
    </w:p>
    <w:p>
      <w:r>
        <w:t>DDD</w:t>
      </w:r>
    </w:p>
    <w:p>
      <w:r>
        <w:t>0,10</w:t>
      </w:r>
    </w:p>
    <w:p>
      <w:r>
        <w:t>Đất công trình xử lý chất thải</w:t>
      </w:r>
    </w:p>
    <w:p>
      <w:r>
        <w:t>DRA</w:t>
      </w:r>
    </w:p>
    <w:p>
      <w:r>
        <w:t>8,43</w:t>
      </w:r>
    </w:p>
    <w:p>
      <w:r>
        <w:t>Đất công trình năng lượng, chiếu sáng công cộng</w:t>
      </w:r>
    </w:p>
    <w:p>
      <w:r>
        <w:t>DNL</w:t>
      </w:r>
    </w:p>
    <w:p>
      <w:r>
        <w:t>0,05</w:t>
      </w:r>
    </w:p>
    <w:p>
      <w:r>
        <w:t>0,10</w:t>
      </w:r>
    </w:p>
    <w:p>
      <w:r>
        <w:t>0,15</w:t>
      </w:r>
    </w:p>
    <w:p>
      <w:r>
        <w:t>0,21</w:t>
      </w:r>
    </w:p>
    <w:p>
      <w:r>
        <w:t>0,04</w:t>
      </w:r>
    </w:p>
    <w:p>
      <w:r>
        <w:t>0,42</w:t>
      </w:r>
    </w:p>
    <w:p>
      <w:r>
        <w:t>0,27</w:t>
      </w:r>
    </w:p>
    <w:p>
      <w:r>
        <w:t>Đất công trình hạ tầng bưu chính, viễn thông, công nghệ thông tin</w:t>
      </w:r>
    </w:p>
    <w:p>
      <w:r>
        <w:t>DBV</w:t>
      </w:r>
    </w:p>
    <w:p>
      <w:r>
        <w:t>0,02</w:t>
      </w:r>
    </w:p>
    <w:p>
      <w:r>
        <w:t>0,11</w:t>
      </w:r>
    </w:p>
    <w:p>
      <w:r>
        <w:t>0,01</w:t>
      </w:r>
    </w:p>
    <w:p>
      <w:r>
        <w:t>0,08</w:t>
      </w:r>
    </w:p>
    <w:p>
      <w:r>
        <w:t>0,02</w:t>
      </w:r>
    </w:p>
    <w:p>
      <w:r>
        <w:t>0,01</w:t>
      </w:r>
    </w:p>
    <w:p>
      <w:r>
        <w:t>0,05</w:t>
      </w:r>
    </w:p>
    <w:p>
      <w:r>
        <w:t>Đất chợ dân sinh, chợ đầu mối</w:t>
      </w:r>
    </w:p>
    <w:p>
      <w:r>
        <w:t>DCH</w:t>
      </w:r>
    </w:p>
    <w:p>
      <w:r>
        <w:t>0,38</w:t>
      </w:r>
    </w:p>
    <w:p>
      <w:r>
        <w:t>0,92</w:t>
      </w:r>
    </w:p>
    <w:p>
      <w:r>
        <w:t>0,33</w:t>
      </w:r>
    </w:p>
    <w:p>
      <w:r>
        <w:t>1,34</w:t>
      </w:r>
    </w:p>
    <w:p>
      <w:r>
        <w:t>0,54</w:t>
      </w:r>
    </w:p>
    <w:p>
      <w:r>
        <w:t>0,41</w:t>
      </w:r>
    </w:p>
    <w:p>
      <w:r>
        <w:t>0,55</w:t>
      </w:r>
    </w:p>
    <w:p>
      <w:r>
        <w:t>Đất khu vui chơi, giải trí công cộng, sinh hoạt cộng đồng</w:t>
      </w:r>
    </w:p>
    <w:p>
      <w:r>
        <w:t>DKV</w:t>
      </w:r>
    </w:p>
    <w:p>
      <w:r>
        <w:t>1,90</w:t>
      </w:r>
    </w:p>
    <w:p>
      <w:r>
        <w:t>2,51</w:t>
      </w:r>
    </w:p>
    <w:p>
      <w:r>
        <w:t>1,45</w:t>
      </w:r>
    </w:p>
    <w:p>
      <w:r>
        <w:t>1,93</w:t>
      </w:r>
    </w:p>
    <w:p>
      <w:r>
        <w:t>2,03</w:t>
      </w:r>
    </w:p>
    <w:p>
      <w:r>
        <w:t>4,14</w:t>
      </w:r>
    </w:p>
    <w:p>
      <w:r>
        <w:t>2,37</w:t>
      </w:r>
    </w:p>
    <w:p>
      <w:r>
        <w:t>2.9</w:t>
      </w:r>
    </w:p>
    <w:p>
      <w:r>
        <w:t>Đất tôn giáo</w:t>
      </w:r>
    </w:p>
    <w:p>
      <w:r>
        <w:t>TON</w:t>
      </w:r>
    </w:p>
    <w:p>
      <w:r>
        <w:t>1,80</w:t>
      </w:r>
    </w:p>
    <w:p>
      <w:r>
        <w:t>0,08</w:t>
      </w:r>
    </w:p>
    <w:p>
      <w:r>
        <w:t>0,65</w:t>
      </w:r>
    </w:p>
    <w:p>
      <w:r>
        <w:t>2.1</w:t>
      </w:r>
    </w:p>
    <w:p>
      <w:r>
        <w:t>Đất tín ngưỡng</w:t>
      </w:r>
    </w:p>
    <w:p>
      <w:r>
        <w:t>TIN</w:t>
      </w:r>
    </w:p>
    <w:p>
      <w:r>
        <w:t>0,15</w:t>
      </w:r>
    </w:p>
    <w:p>
      <w:r>
        <w:t>0,91</w:t>
      </w:r>
    </w:p>
    <w:p>
      <w:r>
        <w:t>0,03</w:t>
      </w:r>
    </w:p>
    <w:p>
      <w:r>
        <w:t>0,26</w:t>
      </w:r>
    </w:p>
    <w:p>
      <w:r>
        <w:t>3,68</w:t>
      </w:r>
    </w:p>
    <w:p>
      <w:r>
        <w:t>0,13</w:t>
      </w:r>
    </w:p>
    <w:p>
      <w:r>
        <w:t>2.11</w:t>
      </w:r>
    </w:p>
    <w:p>
      <w:r>
        <w:t>Đất nghĩa trang, nhà tang lễ, cơ sở hỏa táng; đất cơ sở lưu giữ tro cốt</w:t>
      </w:r>
    </w:p>
    <w:p>
      <w:r>
        <w:t>NTD</w:t>
      </w:r>
    </w:p>
    <w:p>
      <w:r>
        <w:t>10,24</w:t>
      </w:r>
    </w:p>
    <w:p>
      <w:r>
        <w:t>48,04</w:t>
      </w:r>
    </w:p>
    <w:p>
      <w:r>
        <w:t>7,01</w:t>
      </w:r>
    </w:p>
    <w:p>
      <w:r>
        <w:t>23,12</w:t>
      </w:r>
    </w:p>
    <w:p>
      <w:r>
        <w:t>40,71</w:t>
      </w:r>
    </w:p>
    <w:p>
      <w:r>
        <w:t>30,77</w:t>
      </w:r>
    </w:p>
    <w:p>
      <w:r>
        <w:t>5,79</w:t>
      </w:r>
    </w:p>
    <w:p>
      <w:r>
        <w:t>2.12</w:t>
      </w:r>
    </w:p>
    <w:p>
      <w:r>
        <w:t>Đất có mặt nước chuyên dùng</w:t>
      </w:r>
    </w:p>
    <w:p>
      <w:r>
        <w:t>TVC</w:t>
      </w:r>
    </w:p>
    <w:p>
      <w:r>
        <w:t>145,94</w:t>
      </w:r>
    </w:p>
    <w:p>
      <w:r>
        <w:t>140,15</w:t>
      </w:r>
    </w:p>
    <w:p>
      <w:r>
        <w:t>93,07</w:t>
      </w:r>
    </w:p>
    <w:p>
      <w:r>
        <w:t>159,21</w:t>
      </w:r>
    </w:p>
    <w:p>
      <w:r>
        <w:t>41,56</w:t>
      </w:r>
    </w:p>
    <w:p>
      <w:r>
        <w:t>27,70</w:t>
      </w:r>
    </w:p>
    <w:p>
      <w:r>
        <w:t>17,45</w:t>
      </w:r>
    </w:p>
    <w:p>
      <w:r>
        <w:t>Đất có mặt nước chuyên dùng dạng ao, hồ, đầm, phá</w:t>
      </w:r>
    </w:p>
    <w:p>
      <w:r>
        <w:t>MNC</w:t>
      </w:r>
    </w:p>
    <w:p>
      <w:r>
        <w:t>22,14</w:t>
      </w:r>
    </w:p>
    <w:p>
      <w:r>
        <w:t>2,01</w:t>
      </w:r>
    </w:p>
    <w:p>
      <w:r>
        <w:t>0,44</w:t>
      </w:r>
    </w:p>
    <w:p>
      <w:r>
        <w:t>43,83</w:t>
      </w:r>
    </w:p>
    <w:p>
      <w:r>
        <w:t>0,85</w:t>
      </w:r>
    </w:p>
    <w:p>
      <w:r>
        <w:t>Đất có mặt nước dạng sông, ngòi, kênh, rạch, suối</w:t>
      </w:r>
    </w:p>
    <w:p>
      <w:r>
        <w:t>SON</w:t>
      </w:r>
    </w:p>
    <w:p>
      <w:r>
        <w:t>123,79</w:t>
      </w:r>
    </w:p>
    <w:p>
      <w:r>
        <w:t>138,14</w:t>
      </w:r>
    </w:p>
    <w:p>
      <w:r>
        <w:t>92,63</w:t>
      </w:r>
    </w:p>
    <w:p>
      <w:r>
        <w:t>115,39</w:t>
      </w:r>
    </w:p>
    <w:p>
      <w:r>
        <w:t>40,71</w:t>
      </w:r>
    </w:p>
    <w:p>
      <w:r>
        <w:t>27,70</w:t>
      </w:r>
    </w:p>
    <w:p>
      <w:r>
        <w:t>17,45</w:t>
      </w:r>
    </w:p>
    <w:p>
      <w:r>
        <w:t>2.13</w:t>
      </w:r>
    </w:p>
    <w:p>
      <w:r>
        <w:t>Đất phi nông nghiệp khác</w:t>
      </w:r>
    </w:p>
    <w:p>
      <w:r>
        <w:t>PNK</w:t>
      </w:r>
    </w:p>
    <w:p>
      <w:r>
        <w:t>0,04</w:t>
      </w:r>
    </w:p>
    <w:p>
      <w:r>
        <w:t>3</w:t>
      </w:r>
    </w:p>
    <w:p>
      <w:r>
        <w:t>Đất chưa sử dụng</w:t>
      </w:r>
    </w:p>
    <w:p>
      <w:r>
        <w:t>CSD</w:t>
      </w:r>
    </w:p>
    <w:p>
      <w:r>
        <w:t>39,41</w:t>
      </w:r>
    </w:p>
    <w:p>
      <w:r>
        <w:t>28,92</w:t>
      </w:r>
    </w:p>
    <w:p>
      <w:r>
        <w:t>8,99</w:t>
      </w:r>
    </w:p>
    <w:p>
      <w:r>
        <w:t>76,99</w:t>
      </w:r>
    </w:p>
    <w:p>
      <w:r>
        <w:t>20,85</w:t>
      </w:r>
    </w:p>
    <w:p>
      <w:r>
        <w:t>53,64</w:t>
      </w:r>
    </w:p>
    <w:p>
      <w:r>
        <w:t>18,79</w:t>
      </w:r>
    </w:p>
    <w:p>
      <w:r>
        <w:t>3.2</w:t>
      </w:r>
    </w:p>
    <w:p>
      <w:r>
        <w:t>Đất bằng chưa sử dụng</w:t>
      </w:r>
    </w:p>
    <w:p>
      <w:r>
        <w:t>BCS</w:t>
      </w:r>
    </w:p>
    <w:p>
      <w:r>
        <w:t>39,41</w:t>
      </w:r>
    </w:p>
    <w:p>
      <w:r>
        <w:t>28,53</w:t>
      </w:r>
    </w:p>
    <w:p>
      <w:r>
        <w:t>7,65</w:t>
      </w:r>
    </w:p>
    <w:p>
      <w:r>
        <w:t>76,85</w:t>
      </w:r>
    </w:p>
    <w:p>
      <w:r>
        <w:t>12,37</w:t>
      </w:r>
    </w:p>
    <w:p>
      <w:r>
        <w:t>49,07</w:t>
      </w:r>
    </w:p>
    <w:p>
      <w:r>
        <w:t>18,79</w:t>
      </w:r>
    </w:p>
    <w:p>
      <w:r>
        <w:t>3.3</w:t>
      </w:r>
    </w:p>
    <w:p>
      <w:r>
        <w:t>Đất đồi núi chưa sử dụng</w:t>
      </w:r>
    </w:p>
    <w:p>
      <w:r>
        <w:t>DCS</w:t>
      </w:r>
    </w:p>
    <w:p>
      <w:r>
        <w:t>0,09</w:t>
      </w:r>
    </w:p>
    <w:p>
      <w:r>
        <w:t>1,34</w:t>
      </w:r>
    </w:p>
    <w:p>
      <w:r>
        <w:t>0,14</w:t>
      </w:r>
    </w:p>
    <w:p>
      <w:r>
        <w:t>0,07</w:t>
      </w:r>
    </w:p>
    <w:p>
      <w:r>
        <w:t>4,31</w:t>
      </w:r>
    </w:p>
    <w:p>
      <w:r>
        <w:t>3.4</w:t>
      </w:r>
    </w:p>
    <w:p>
      <w:r>
        <w:t>Núi đá không có rừng cây</w:t>
      </w:r>
    </w:p>
    <w:p>
      <w:r>
        <w:t>NCS</w:t>
      </w:r>
    </w:p>
    <w:p>
      <w:r>
        <w:t>0,30</w:t>
      </w:r>
    </w:p>
    <w:p>
      <w:r>
        <w:t>8,41</w:t>
      </w:r>
    </w:p>
    <w:p>
      <w:r>
        <w:t>0,26</w:t>
      </w:r>
    </w:p>
    <w:p>
      <w:r>
        <w:t>STT</w:t>
      </w:r>
    </w:p>
    <w:p>
      <w:r>
        <w:t>Chỉ tiêu sử dụng đất</w:t>
      </w:r>
    </w:p>
    <w:p>
      <w:r>
        <w:t>Mã</w:t>
      </w:r>
    </w:p>
    <w:p>
      <w:r>
        <w:t>Diện tích phân theo đơn vị hành chính</w:t>
      </w:r>
    </w:p>
    <w:p>
      <w:r>
        <w:t>Nghĩa Dũng</w:t>
      </w:r>
    </w:p>
    <w:p>
      <w:r>
        <w:t>Kỳ Sơn</w:t>
      </w:r>
    </w:p>
    <w:p>
      <w:r>
        <w:t>Hương Sơn</w:t>
      </w:r>
    </w:p>
    <w:p>
      <w:r>
        <w:t>Kỳ Tân</w:t>
      </w:r>
    </w:p>
    <w:p>
      <w:r>
        <w:t>Phú Sơn</w:t>
      </w:r>
    </w:p>
    <w:p>
      <w:r>
        <w:t>Tân Hương</w:t>
      </w:r>
    </w:p>
    <w:p>
      <w:r>
        <w:t>Nghĩa Hành</w:t>
      </w:r>
    </w:p>
    <w:p>
      <w:r>
        <w:t>(1)</w:t>
      </w:r>
    </w:p>
    <w:p>
      <w:r>
        <w:t>(2)</w:t>
      </w:r>
    </w:p>
    <w:p>
      <w:r>
        <w:t>(3)</w:t>
      </w:r>
    </w:p>
    <w:p>
      <w:r>
        <w:t>(21)</w:t>
      </w:r>
    </w:p>
    <w:p>
      <w:r>
        <w:t>(22)</w:t>
      </w:r>
    </w:p>
    <w:p>
      <w:r>
        <w:t>(23)</w:t>
      </w:r>
    </w:p>
    <w:p>
      <w:r>
        <w:t>(23)</w:t>
      </w:r>
    </w:p>
    <w:p>
      <w:r>
        <w:t>(24)</w:t>
      </w:r>
    </w:p>
    <w:p>
      <w:r>
        <w:t>(25)</w:t>
      </w:r>
    </w:p>
    <w:p>
      <w:r>
        <w:t>(26)</w:t>
      </w:r>
    </w:p>
    <w:p>
      <w:r>
        <w:t>TỔNG DIỆN TÍCH TỰ NHIÊN</w:t>
      </w:r>
    </w:p>
    <w:p>
      <w:r>
        <w:t>5.652,63</w:t>
      </w:r>
    </w:p>
    <w:p>
      <w:r>
        <w:t>2.850,07</w:t>
      </w:r>
    </w:p>
    <w:p>
      <w:r>
        <w:t>3.131,82</w:t>
      </w:r>
    </w:p>
    <w:p>
      <w:r>
        <w:t>2.403,81</w:t>
      </w:r>
    </w:p>
    <w:p>
      <w:r>
        <w:t>4.202,56</w:t>
      </w:r>
    </w:p>
    <w:p>
      <w:r>
        <w:t>2.985,19</w:t>
      </w:r>
    </w:p>
    <w:p>
      <w:r>
        <w:t>4.012,25</w:t>
      </w:r>
    </w:p>
    <w:p>
      <w:r>
        <w:t>1</w:t>
      </w:r>
    </w:p>
    <w:p>
      <w:r>
        <w:t>Đất nông nghiệp</w:t>
      </w:r>
    </w:p>
    <w:p>
      <w:r>
        <w:t>NNP</w:t>
      </w:r>
    </w:p>
    <w:p>
      <w:r>
        <w:t>4.509,07</w:t>
      </w:r>
    </w:p>
    <w:p>
      <w:r>
        <w:t>2.429,25</w:t>
      </w:r>
    </w:p>
    <w:p>
      <w:r>
        <w:t>2.793,48</w:t>
      </w:r>
    </w:p>
    <w:p>
      <w:r>
        <w:t>2.031,50</w:t>
      </w:r>
    </w:p>
    <w:p>
      <w:r>
        <w:t>3.685,06</w:t>
      </w:r>
    </w:p>
    <w:p>
      <w:r>
        <w:t>2.648,62</w:t>
      </w:r>
    </w:p>
    <w:p>
      <w:r>
        <w:t>3.656,08</w:t>
      </w:r>
    </w:p>
    <w:p>
      <w:r>
        <w:t>1.1</w:t>
      </w:r>
    </w:p>
    <w:p>
      <w:r>
        <w:t>Đất trồng lúa</w:t>
      </w:r>
    </w:p>
    <w:p>
      <w:r>
        <w:t>LUA</w:t>
      </w:r>
    </w:p>
    <w:p>
      <w:r>
        <w:t>260,84</w:t>
      </w:r>
    </w:p>
    <w:p>
      <w:r>
        <w:t>201,60</w:t>
      </w:r>
    </w:p>
    <w:p>
      <w:r>
        <w:t>378,15</w:t>
      </w:r>
    </w:p>
    <w:p>
      <w:r>
        <w:t>142,72</w:t>
      </w:r>
    </w:p>
    <w:p>
      <w:r>
        <w:t>213,91</w:t>
      </w:r>
    </w:p>
    <w:p>
      <w:r>
        <w:t>307,97</w:t>
      </w:r>
    </w:p>
    <w:p>
      <w:r>
        <w:t>359,37</w:t>
      </w:r>
    </w:p>
    <w:p>
      <w:r>
        <w:t>1.2</w:t>
      </w:r>
    </w:p>
    <w:p>
      <w:r>
        <w:t>Đất chuyên trồng lúa</w:t>
      </w:r>
    </w:p>
    <w:p>
      <w:r>
        <w:t>LUC</w:t>
      </w:r>
    </w:p>
    <w:p>
      <w:r>
        <w:t>260,84</w:t>
      </w:r>
    </w:p>
    <w:p>
      <w:r>
        <w:t>192,79</w:t>
      </w:r>
    </w:p>
    <w:p>
      <w:r>
        <w:t>362,36</w:t>
      </w:r>
    </w:p>
    <w:p>
      <w:r>
        <w:t>142,72</w:t>
      </w:r>
    </w:p>
    <w:p>
      <w:r>
        <w:t>211,42</w:t>
      </w:r>
    </w:p>
    <w:p>
      <w:r>
        <w:t>285,57</w:t>
      </w:r>
    </w:p>
    <w:p>
      <w:r>
        <w:t>350,63</w:t>
      </w:r>
    </w:p>
    <w:p>
      <w:r>
        <w:t>1.3</w:t>
      </w:r>
    </w:p>
    <w:p>
      <w:r>
        <w:t>Đất trồng lúa nước còn lại</w:t>
      </w:r>
    </w:p>
    <w:p>
      <w:r>
        <w:t>LUK</w:t>
      </w:r>
    </w:p>
    <w:p>
      <w:r>
        <w:t>8,81</w:t>
      </w:r>
    </w:p>
    <w:p>
      <w:r>
        <w:t>15,79</w:t>
      </w:r>
    </w:p>
    <w:p>
      <w:r>
        <w:t>2,50</w:t>
      </w:r>
    </w:p>
    <w:p>
      <w:r>
        <w:t>22,40</w:t>
      </w:r>
    </w:p>
    <w:p>
      <w:r>
        <w:t>8,75</w:t>
      </w:r>
    </w:p>
    <w:p>
      <w:r>
        <w:t>1.4</w:t>
      </w:r>
    </w:p>
    <w:p>
      <w:r>
        <w:t>Đất trồng cây hàng năm khác</w:t>
      </w:r>
    </w:p>
    <w:p>
      <w:r>
        <w:t>HNK</w:t>
      </w:r>
    </w:p>
    <w:p>
      <w:r>
        <w:t>371,99</w:t>
      </w:r>
    </w:p>
    <w:p>
      <w:r>
        <w:t>333,89</w:t>
      </w:r>
    </w:p>
    <w:p>
      <w:r>
        <w:t>543,30</w:t>
      </w:r>
    </w:p>
    <w:p>
      <w:r>
        <w:t>318,09</w:t>
      </w:r>
    </w:p>
    <w:p>
      <w:r>
        <w:t>540,37</w:t>
      </w:r>
    </w:p>
    <w:p>
      <w:r>
        <w:t>461,64</w:t>
      </w:r>
    </w:p>
    <w:p>
      <w:r>
        <w:t>506,36</w:t>
      </w:r>
    </w:p>
    <w:p>
      <w:r>
        <w:t>1.5</w:t>
      </w:r>
    </w:p>
    <w:p>
      <w:r>
        <w:t>Đất trồng cây lâu năm</w:t>
      </w:r>
    </w:p>
    <w:p>
      <w:r>
        <w:t>CLN</w:t>
      </w:r>
    </w:p>
    <w:p>
      <w:r>
        <w:t>340,51</w:t>
      </w:r>
    </w:p>
    <w:p>
      <w:r>
        <w:t>573,22</w:t>
      </w:r>
    </w:p>
    <w:p>
      <w:r>
        <w:t>526,89</w:t>
      </w:r>
    </w:p>
    <w:p>
      <w:r>
        <w:t>316,80</w:t>
      </w:r>
    </w:p>
    <w:p>
      <w:r>
        <w:t>359,31</w:t>
      </w:r>
    </w:p>
    <w:p>
      <w:r>
        <w:t>579,69</w:t>
      </w:r>
    </w:p>
    <w:p>
      <w:r>
        <w:t>458,61</w:t>
      </w:r>
    </w:p>
    <w:p>
      <w:r>
        <w:t>1.6</w:t>
      </w:r>
    </w:p>
    <w:p>
      <w:r>
        <w:t>Đất rừng đặc dụng</w:t>
      </w:r>
    </w:p>
    <w:p>
      <w:r>
        <w:t>RDD</w:t>
      </w:r>
    </w:p>
    <w:p>
      <w:r>
        <w:t>1.7</w:t>
      </w:r>
    </w:p>
    <w:p>
      <w:r>
        <w:t>Đất rừng phòng hộ</w:t>
      </w:r>
    </w:p>
    <w:p>
      <w:r>
        <w:t>RPH</w:t>
      </w:r>
    </w:p>
    <w:p>
      <w:r>
        <w:t>1.8</w:t>
      </w:r>
    </w:p>
    <w:p>
      <w:r>
        <w:t>Đất rừng sản xuất</w:t>
      </w:r>
    </w:p>
    <w:p>
      <w:r>
        <w:t>RSX</w:t>
      </w:r>
    </w:p>
    <w:p>
      <w:r>
        <w:t>3.470,78</w:t>
      </w:r>
    </w:p>
    <w:p>
      <w:r>
        <w:t>1.270,45</w:t>
      </w:r>
    </w:p>
    <w:p>
      <w:r>
        <w:t>1.287,93</w:t>
      </w:r>
    </w:p>
    <w:p>
      <w:r>
        <w:t>1.235,82</w:t>
      </w:r>
    </w:p>
    <w:p>
      <w:r>
        <w:t>2.553,00</w:t>
      </w:r>
    </w:p>
    <w:p>
      <w:r>
        <w:t>1.215,63</w:t>
      </w:r>
    </w:p>
    <w:p>
      <w:r>
        <w:t>2.256.00</w:t>
      </w:r>
    </w:p>
    <w:p>
      <w:r>
        <w:t>1.9</w:t>
      </w:r>
    </w:p>
    <w:p>
      <w:r>
        <w:t>Đất nuôi trồng thủy sản</w:t>
      </w:r>
    </w:p>
    <w:p>
      <w:r>
        <w:t>NTS</w:t>
      </w:r>
    </w:p>
    <w:p>
      <w:r>
        <w:t>47,14</w:t>
      </w:r>
    </w:p>
    <w:p>
      <w:r>
        <w:t>50,39</w:t>
      </w:r>
    </w:p>
    <w:p>
      <w:r>
        <w:t>57,20</w:t>
      </w:r>
    </w:p>
    <w:p>
      <w:r>
        <w:t>18,08</w:t>
      </w:r>
    </w:p>
    <w:p>
      <w:r>
        <w:t>18,47</w:t>
      </w:r>
    </w:p>
    <w:p>
      <w:r>
        <w:t>83,70</w:t>
      </w:r>
    </w:p>
    <w:p>
      <w:r>
        <w:t>74,24</w:t>
      </w:r>
    </w:p>
    <w:p>
      <w:r>
        <w:t>1.12</w:t>
      </w:r>
    </w:p>
    <w:p>
      <w:r>
        <w:t>Đất nông nghiệp khác</w:t>
      </w:r>
    </w:p>
    <w:p>
      <w:r>
        <w:t>NKH</w:t>
      </w:r>
    </w:p>
    <w:p>
      <w:r>
        <w:t>3,81</w:t>
      </w:r>
    </w:p>
    <w:p>
      <w:r>
        <w:t>1,50</w:t>
      </w:r>
    </w:p>
    <w:p>
      <w:r>
        <w:t>2</w:t>
      </w:r>
    </w:p>
    <w:p>
      <w:r>
        <w:t>Đất phi nông nghiệp</w:t>
      </w:r>
    </w:p>
    <w:p>
      <w:r>
        <w:t>PNN</w:t>
      </w:r>
    </w:p>
    <w:p>
      <w:r>
        <w:t>1.092,01</w:t>
      </w:r>
    </w:p>
    <w:p>
      <w:r>
        <w:t>391,25</w:t>
      </w:r>
    </w:p>
    <w:p>
      <w:r>
        <w:t>327,61</w:t>
      </w:r>
    </w:p>
    <w:p>
      <w:r>
        <w:t>353,58</w:t>
      </w:r>
    </w:p>
    <w:p>
      <w:r>
        <w:t>389,53</w:t>
      </w:r>
    </w:p>
    <w:p>
      <w:r>
        <w:t>326,25</w:t>
      </w:r>
    </w:p>
    <w:p>
      <w:r>
        <w:t>343,35</w:t>
      </w:r>
    </w:p>
    <w:p>
      <w:r>
        <w:t>2.1</w:t>
      </w:r>
    </w:p>
    <w:p>
      <w:r>
        <w:t>Đất ở tại nông thôn</w:t>
      </w:r>
    </w:p>
    <w:p>
      <w:r>
        <w:t>ONT</w:t>
      </w:r>
    </w:p>
    <w:p>
      <w:r>
        <w:t>73,34</w:t>
      </w:r>
    </w:p>
    <w:p>
      <w:r>
        <w:t>65,93</w:t>
      </w:r>
    </w:p>
    <w:p>
      <w:r>
        <w:t>37,50</w:t>
      </w:r>
    </w:p>
    <w:p>
      <w:r>
        <w:t>58,36</w:t>
      </w:r>
    </w:p>
    <w:p>
      <w:r>
        <w:t>33,95</w:t>
      </w:r>
    </w:p>
    <w:p>
      <w:r>
        <w:t>57,55</w:t>
      </w:r>
    </w:p>
    <w:p>
      <w:r>
        <w:t>50,36</w:t>
      </w:r>
    </w:p>
    <w:p>
      <w:r>
        <w:t>2.2</w:t>
      </w:r>
    </w:p>
    <w:p>
      <w:r>
        <w:t>Đất ở tại đô thị</w:t>
      </w:r>
    </w:p>
    <w:p>
      <w:r>
        <w:t>ODT</w:t>
      </w:r>
    </w:p>
    <w:p>
      <w:r>
        <w:t>6,35</w:t>
      </w:r>
    </w:p>
    <w:p>
      <w:r>
        <w:t>2.3</w:t>
      </w:r>
    </w:p>
    <w:p>
      <w:r>
        <w:t>Đất xây dựng trụ sở cơ quan</w:t>
      </w:r>
    </w:p>
    <w:p>
      <w:r>
        <w:t>TSC</w:t>
      </w:r>
    </w:p>
    <w:p>
      <w:r>
        <w:t>0,59</w:t>
      </w:r>
    </w:p>
    <w:p>
      <w:r>
        <w:t>0,97</w:t>
      </w:r>
    </w:p>
    <w:p>
      <w:r>
        <w:t>0,34</w:t>
      </w:r>
    </w:p>
    <w:p>
      <w:r>
        <w:t>1,39</w:t>
      </w:r>
    </w:p>
    <w:p>
      <w:r>
        <w:t>0,27</w:t>
      </w:r>
    </w:p>
    <w:p>
      <w:r>
        <w:t>0,70</w:t>
      </w:r>
    </w:p>
    <w:p>
      <w:r>
        <w:t>1,77</w:t>
      </w:r>
    </w:p>
    <w:p>
      <w:r>
        <w:t>2.4</w:t>
      </w:r>
    </w:p>
    <w:p>
      <w:r>
        <w:t>Đất quốc phòng</w:t>
      </w:r>
    </w:p>
    <w:p>
      <w:r>
        <w:t>CQP</w:t>
      </w:r>
    </w:p>
    <w:p>
      <w:r>
        <w:t>2,46</w:t>
      </w:r>
    </w:p>
    <w:p>
      <w:r>
        <w:t>54,88</w:t>
      </w:r>
    </w:p>
    <w:p>
      <w:r>
        <w:t>2.5</w:t>
      </w:r>
    </w:p>
    <w:p>
      <w:r>
        <w:t>Đất an ninh</w:t>
      </w:r>
    </w:p>
    <w:p>
      <w:r>
        <w:t>CAN</w:t>
      </w:r>
    </w:p>
    <w:p>
      <w:r>
        <w:t>684,65</w:t>
      </w:r>
    </w:p>
    <w:p>
      <w:r>
        <w:t>0,27</w:t>
      </w:r>
    </w:p>
    <w:p>
      <w:r>
        <w:t>0,10</w:t>
      </w:r>
    </w:p>
    <w:p>
      <w:r>
        <w:t>1,72</w:t>
      </w:r>
    </w:p>
    <w:p>
      <w:r>
        <w:t>0,03</w:t>
      </w:r>
    </w:p>
    <w:p>
      <w:r>
        <w:t>0,10</w:t>
      </w:r>
    </w:p>
    <w:p>
      <w:r>
        <w:t>0,28</w:t>
      </w:r>
    </w:p>
    <w:p>
      <w:r>
        <w:t>2.6</w:t>
      </w:r>
    </w:p>
    <w:p>
      <w:r>
        <w:t>Đất xây dựng công trình sự nghiệp</w:t>
      </w:r>
    </w:p>
    <w:p>
      <w:r>
        <w:t>DSN</w:t>
      </w:r>
    </w:p>
    <w:p>
      <w:r>
        <w:t>6,82</w:t>
      </w:r>
    </w:p>
    <w:p>
      <w:r>
        <w:t>7,54</w:t>
      </w:r>
    </w:p>
    <w:p>
      <w:r>
        <w:t>8,32</w:t>
      </w:r>
    </w:p>
    <w:p>
      <w:r>
        <w:t>8,71</w:t>
      </w:r>
    </w:p>
    <w:p>
      <w:r>
        <w:t>8,23</w:t>
      </w:r>
    </w:p>
    <w:p>
      <w:r>
        <w:t>5,03</w:t>
      </w:r>
    </w:p>
    <w:p>
      <w:r>
        <w:t>7,79</w:t>
      </w:r>
    </w:p>
    <w:p>
      <w:r>
        <w:t>Đất xây dựng cơ sở văn hóa</w:t>
      </w:r>
    </w:p>
    <w:p>
      <w:r>
        <w:t>DVH</w:t>
      </w:r>
    </w:p>
    <w:p>
      <w:r>
        <w:t>0,05</w:t>
      </w:r>
    </w:p>
    <w:p>
      <w:r>
        <w:t>0,18</w:t>
      </w:r>
    </w:p>
    <w:p>
      <w:r>
        <w:t>0,07</w:t>
      </w:r>
    </w:p>
    <w:p>
      <w:r>
        <w:t>0,03</w:t>
      </w:r>
    </w:p>
    <w:p>
      <w:r>
        <w:t>0,04</w:t>
      </w:r>
    </w:p>
    <w:p>
      <w:r>
        <w:t>Đất xây dựng cơ sở y tế</w:t>
      </w:r>
    </w:p>
    <w:p>
      <w:r>
        <w:t>DYT</w:t>
      </w:r>
    </w:p>
    <w:p>
      <w:r>
        <w:t>0,32</w:t>
      </w:r>
    </w:p>
    <w:p>
      <w:r>
        <w:t>0,13</w:t>
      </w:r>
    </w:p>
    <w:p>
      <w:r>
        <w:t>0,57</w:t>
      </w:r>
    </w:p>
    <w:p>
      <w:r>
        <w:t>0,15</w:t>
      </w:r>
    </w:p>
    <w:p>
      <w:r>
        <w:t>0,18</w:t>
      </w:r>
    </w:p>
    <w:p>
      <w:r>
        <w:t>0,18</w:t>
      </w:r>
    </w:p>
    <w:p>
      <w:r>
        <w:t>0,27</w:t>
      </w:r>
    </w:p>
    <w:p>
      <w:r>
        <w:t>Đất xây dựng cơ sở giáo dục và đào tạo</w:t>
      </w:r>
    </w:p>
    <w:p>
      <w:r>
        <w:t>DGD</w:t>
      </w:r>
    </w:p>
    <w:p>
      <w:r>
        <w:t>4,36</w:t>
      </w:r>
    </w:p>
    <w:p>
      <w:r>
        <w:t>4,56</w:t>
      </w:r>
    </w:p>
    <w:p>
      <w:r>
        <w:t>4,11</w:t>
      </w:r>
    </w:p>
    <w:p>
      <w:r>
        <w:t>4,26</w:t>
      </w:r>
    </w:p>
    <w:p>
      <w:r>
        <w:t>4,15</w:t>
      </w:r>
    </w:p>
    <w:p>
      <w:r>
        <w:t>2,50</w:t>
      </w:r>
    </w:p>
    <w:p>
      <w:r>
        <w:t>4,06</w:t>
      </w:r>
    </w:p>
    <w:p>
      <w:r>
        <w:t>Đất xây dựng cơ sở thể dục, thể thao</w:t>
      </w:r>
    </w:p>
    <w:p>
      <w:r>
        <w:t>DTT</w:t>
      </w:r>
    </w:p>
    <w:p>
      <w:r>
        <w:t>2,08</w:t>
      </w:r>
    </w:p>
    <w:p>
      <w:r>
        <w:t>2,67</w:t>
      </w:r>
    </w:p>
    <w:p>
      <w:r>
        <w:t>3,56</w:t>
      </w:r>
    </w:p>
    <w:p>
      <w:r>
        <w:t>4,30</w:t>
      </w:r>
    </w:p>
    <w:p>
      <w:r>
        <w:t>3,87</w:t>
      </w:r>
    </w:p>
    <w:p>
      <w:r>
        <w:t>2,31</w:t>
      </w:r>
    </w:p>
    <w:p>
      <w:r>
        <w:t>3,46</w:t>
      </w:r>
    </w:p>
    <w:p>
      <w:r>
        <w:t>2.7</w:t>
      </w:r>
    </w:p>
    <w:p>
      <w:r>
        <w:t>Đất sản xuất, kinh doanh phi nông nghiệp</w:t>
      </w:r>
    </w:p>
    <w:p>
      <w:r>
        <w:t>CSK</w:t>
      </w:r>
    </w:p>
    <w:p>
      <w:r>
        <w:t>52,33</w:t>
      </w:r>
    </w:p>
    <w:p>
      <w:r>
        <w:t>36,15</w:t>
      </w:r>
    </w:p>
    <w:p>
      <w:r>
        <w:t>2,00</w:t>
      </w:r>
    </w:p>
    <w:p>
      <w:r>
        <w:t>26,32</w:t>
      </w:r>
    </w:p>
    <w:p>
      <w:r>
        <w:t>4,02</w:t>
      </w:r>
    </w:p>
    <w:p>
      <w:r>
        <w:t>6,40</w:t>
      </w:r>
    </w:p>
    <w:p>
      <w:r>
        <w:t>5,11</w:t>
      </w:r>
    </w:p>
    <w:p>
      <w:r>
        <w:t>Đất cụm công nghiệp</w:t>
      </w:r>
    </w:p>
    <w:p>
      <w:r>
        <w:t>SKN</w:t>
      </w:r>
    </w:p>
    <w:p>
      <w:r>
        <w:t>16,37</w:t>
      </w:r>
    </w:p>
    <w:p>
      <w:r>
        <w:t>Đất thương mại, dịch vụ</w:t>
      </w:r>
    </w:p>
    <w:p>
      <w:r>
        <w:t>TMD</w:t>
      </w:r>
    </w:p>
    <w:p>
      <w:r>
        <w:t>1,90</w:t>
      </w:r>
    </w:p>
    <w:p>
      <w:r>
        <w:t>0,32</w:t>
      </w:r>
    </w:p>
    <w:p>
      <w:r>
        <w:t>4,41</w:t>
      </w:r>
    </w:p>
    <w:p>
      <w:r>
        <w:t>0,31</w:t>
      </w:r>
    </w:p>
    <w:p>
      <w:r>
        <w:t>0,06</w:t>
      </w:r>
    </w:p>
    <w:p>
      <w:r>
        <w:t>0,44</w:t>
      </w:r>
    </w:p>
    <w:p>
      <w:r>
        <w:t>Đất cơ sở sản xuất phi nông nghiệp</w:t>
      </w:r>
    </w:p>
    <w:p>
      <w:r>
        <w:t>SKC</w:t>
      </w:r>
    </w:p>
    <w:p>
      <w:r>
        <w:t>6,01</w:t>
      </w:r>
    </w:p>
    <w:p>
      <w:r>
        <w:t>8,55</w:t>
      </w:r>
    </w:p>
    <w:p>
      <w:r>
        <w:t>11,82</w:t>
      </w:r>
    </w:p>
    <w:p>
      <w:r>
        <w:t>Đất sử dụng cho hoạt động khoáng sản</w:t>
      </w:r>
    </w:p>
    <w:p>
      <w:r>
        <w:t>SKS</w:t>
      </w:r>
    </w:p>
    <w:p>
      <w:r>
        <w:t>28,04</w:t>
      </w:r>
    </w:p>
    <w:p>
      <w:r>
        <w:t>27,29</w:t>
      </w:r>
    </w:p>
    <w:p>
      <w:r>
        <w:t>2,00</w:t>
      </w:r>
    </w:p>
    <w:p>
      <w:r>
        <w:t>10,09</w:t>
      </w:r>
    </w:p>
    <w:p>
      <w:r>
        <w:t>3,71</w:t>
      </w:r>
    </w:p>
    <w:p>
      <w:r>
        <w:t>6,34</w:t>
      </w:r>
    </w:p>
    <w:p>
      <w:r>
        <w:t>4,67</w:t>
      </w:r>
    </w:p>
    <w:p>
      <w:r>
        <w:t>2.8</w:t>
      </w:r>
    </w:p>
    <w:p>
      <w:r>
        <w:t>Đất sử dụng vào mục đích công cộng</w:t>
      </w:r>
    </w:p>
    <w:p>
      <w:r>
        <w:t>CCC</w:t>
      </w:r>
    </w:p>
    <w:p>
      <w:r>
        <w:t>119,14</w:t>
      </w:r>
    </w:p>
    <w:p>
      <w:r>
        <w:t>205,01</w:t>
      </w:r>
    </w:p>
    <w:p>
      <w:r>
        <w:t>160,08</w:t>
      </w:r>
    </w:p>
    <w:p>
      <w:r>
        <w:t>97,96</w:t>
      </w:r>
    </w:p>
    <w:p>
      <w:r>
        <w:t>223,78</w:t>
      </w:r>
    </w:p>
    <w:p>
      <w:r>
        <w:t>114,48</w:t>
      </w:r>
    </w:p>
    <w:p>
      <w:r>
        <w:t>170,19</w:t>
      </w:r>
    </w:p>
    <w:p>
      <w:r>
        <w:t>Đất công trình giao thông</w:t>
      </w:r>
    </w:p>
    <w:p>
      <w:r>
        <w:t>DGT</w:t>
      </w:r>
    </w:p>
    <w:p>
      <w:r>
        <w:t>99,00</w:t>
      </w:r>
    </w:p>
    <w:p>
      <w:r>
        <w:t>123,79</w:t>
      </w:r>
    </w:p>
    <w:p>
      <w:r>
        <w:t>100,34</w:t>
      </w:r>
    </w:p>
    <w:p>
      <w:r>
        <w:t>82,94</w:t>
      </w:r>
    </w:p>
    <w:p>
      <w:r>
        <w:t>118,27</w:t>
      </w:r>
    </w:p>
    <w:p>
      <w:r>
        <w:t>107,37</w:t>
      </w:r>
    </w:p>
    <w:p>
      <w:r>
        <w:t>122,16</w:t>
      </w:r>
    </w:p>
    <w:p>
      <w:r>
        <w:t>Đất công trình thủy lợi</w:t>
      </w:r>
    </w:p>
    <w:p>
      <w:r>
        <w:t>DTL</w:t>
      </w:r>
    </w:p>
    <w:p>
      <w:r>
        <w:t>17,51</w:t>
      </w:r>
    </w:p>
    <w:p>
      <w:r>
        <w:t>76,11</w:t>
      </w:r>
    </w:p>
    <w:p>
      <w:r>
        <w:t>57,86</w:t>
      </w:r>
    </w:p>
    <w:p>
      <w:r>
        <w:t>12,11</w:t>
      </w:r>
    </w:p>
    <w:p>
      <w:r>
        <w:t>104,15</w:t>
      </w:r>
    </w:p>
    <w:p>
      <w:r>
        <w:t>5,03</w:t>
      </w:r>
    </w:p>
    <w:p>
      <w:r>
        <w:t>46,08</w:t>
      </w:r>
    </w:p>
    <w:p>
      <w:r>
        <w:t>Đất có di tích lịch sử văn hóa danh lam thắng cảnh, di sản thiên nhiên</w:t>
      </w:r>
    </w:p>
    <w:p>
      <w:r>
        <w:t>DDD</w:t>
      </w:r>
    </w:p>
    <w:p>
      <w:r>
        <w:t>0,25</w:t>
      </w:r>
    </w:p>
    <w:p>
      <w:r>
        <w:t>Đất công trình xử lý chất thải</w:t>
      </w:r>
    </w:p>
    <w:p>
      <w:r>
        <w:t>DRA</w:t>
      </w:r>
    </w:p>
    <w:p>
      <w:r>
        <w:t>Đất công trình năng lượng, chiếu sáng công cộng</w:t>
      </w:r>
    </w:p>
    <w:p>
      <w:r>
        <w:t>DNL</w:t>
      </w:r>
    </w:p>
    <w:p>
      <w:r>
        <w:t>0,06</w:t>
      </w:r>
    </w:p>
    <w:p>
      <w:r>
        <w:t>0,31</w:t>
      </w:r>
    </w:p>
    <w:p>
      <w:r>
        <w:t>0,22</w:t>
      </w:r>
    </w:p>
    <w:p>
      <w:r>
        <w:t>0,53</w:t>
      </w:r>
    </w:p>
    <w:p>
      <w:r>
        <w:t>0,06</w:t>
      </w:r>
    </w:p>
    <w:p>
      <w:r>
        <w:t>0,04</w:t>
      </w:r>
    </w:p>
    <w:p>
      <w:r>
        <w:t>Đất công trình hạ tầng bưu chính, viễn thông, công nghệ thông tin</w:t>
      </w:r>
    </w:p>
    <w:p>
      <w:r>
        <w:t>DBV</w:t>
      </w:r>
    </w:p>
    <w:p>
      <w:r>
        <w:t>0,13</w:t>
      </w:r>
    </w:p>
    <w:p>
      <w:r>
        <w:t>0,07</w:t>
      </w:r>
    </w:p>
    <w:p>
      <w:r>
        <w:t>0,01</w:t>
      </w:r>
    </w:p>
    <w:p>
      <w:r>
        <w:t>0,13</w:t>
      </w:r>
    </w:p>
    <w:p>
      <w:r>
        <w:t>0,01</w:t>
      </w:r>
    </w:p>
    <w:p>
      <w:r>
        <w:t>0,03</w:t>
      </w:r>
    </w:p>
    <w:p>
      <w:r>
        <w:t>Đất chợ dân sinh, chợ đầu mối</w:t>
      </w:r>
    </w:p>
    <w:p>
      <w:r>
        <w:t>DCH</w:t>
      </w:r>
    </w:p>
    <w:p>
      <w:r>
        <w:t>0,50</w:t>
      </w:r>
    </w:p>
    <w:p>
      <w:r>
        <w:t>0,28</w:t>
      </w:r>
    </w:p>
    <w:p>
      <w:r>
        <w:t>0,60</w:t>
      </w:r>
    </w:p>
    <w:p>
      <w:r>
        <w:t>1,05</w:t>
      </w:r>
    </w:p>
    <w:p>
      <w:r>
        <w:t>0,42</w:t>
      </w:r>
    </w:p>
    <w:p>
      <w:r>
        <w:t>0,92</w:t>
      </w:r>
    </w:p>
    <w:p>
      <w:r>
        <w:t>0,40</w:t>
      </w:r>
    </w:p>
    <w:p>
      <w:r>
        <w:t>Đất khu vui chơi, giải trí công cộng, sinh hoạt cộng đồng</w:t>
      </w:r>
    </w:p>
    <w:p>
      <w:r>
        <w:t>DKV</w:t>
      </w:r>
    </w:p>
    <w:p>
      <w:r>
        <w:t>1,70</w:t>
      </w:r>
    </w:p>
    <w:p>
      <w:r>
        <w:t>4,45</w:t>
      </w:r>
    </w:p>
    <w:p>
      <w:r>
        <w:t>1,05</w:t>
      </w:r>
    </w:p>
    <w:p>
      <w:r>
        <w:t>1,20</w:t>
      </w:r>
    </w:p>
    <w:p>
      <w:r>
        <w:t>0,93</w:t>
      </w:r>
    </w:p>
    <w:p>
      <w:r>
        <w:t>1,09</w:t>
      </w:r>
    </w:p>
    <w:p>
      <w:r>
        <w:t>1,49</w:t>
      </w:r>
    </w:p>
    <w:p>
      <w:r>
        <w:t>2.9</w:t>
      </w:r>
    </w:p>
    <w:p>
      <w:r>
        <w:t>Đất tôn giáo</w:t>
      </w:r>
    </w:p>
    <w:p>
      <w:r>
        <w:t>TON</w:t>
      </w:r>
    </w:p>
    <w:p>
      <w:r>
        <w:t>0,47</w:t>
      </w:r>
    </w:p>
    <w:p>
      <w:r>
        <w:t>2,53</w:t>
      </w:r>
    </w:p>
    <w:p>
      <w:r>
        <w:t>4,82</w:t>
      </w:r>
    </w:p>
    <w:p>
      <w:r>
        <w:t>0,67</w:t>
      </w:r>
    </w:p>
    <w:p>
      <w:r>
        <w:t>2.10</w:t>
      </w:r>
    </w:p>
    <w:p>
      <w:r>
        <w:t>Đất tín ngưỡng</w:t>
      </w:r>
    </w:p>
    <w:p>
      <w:r>
        <w:t>TIN</w:t>
      </w:r>
    </w:p>
    <w:p>
      <w:r>
        <w:t>0,20</w:t>
      </w:r>
    </w:p>
    <w:p>
      <w:r>
        <w:t>0,32</w:t>
      </w:r>
    </w:p>
    <w:p>
      <w:r>
        <w:t>0,01</w:t>
      </w:r>
    </w:p>
    <w:p>
      <w:r>
        <w:t>0,46</w:t>
      </w:r>
    </w:p>
    <w:p>
      <w:r>
        <w:t>0,03</w:t>
      </w:r>
    </w:p>
    <w:p>
      <w:r>
        <w:t>0,01</w:t>
      </w:r>
    </w:p>
    <w:p>
      <w:r>
        <w:t>0,32</w:t>
      </w:r>
    </w:p>
    <w:p>
      <w:r>
        <w:t>2.11</w:t>
      </w:r>
    </w:p>
    <w:p>
      <w:r>
        <w:t>Đất nghĩa trang, nhà tang lễ, cơ sở hỏa táng; đất cơ sở lưu giữ tro cốt</w:t>
      </w:r>
    </w:p>
    <w:p>
      <w:r>
        <w:t>NTD</w:t>
      </w:r>
    </w:p>
    <w:p>
      <w:r>
        <w:t>13,34</w:t>
      </w:r>
    </w:p>
    <w:p>
      <w:r>
        <w:t>17,78</w:t>
      </w:r>
    </w:p>
    <w:p>
      <w:r>
        <w:t>20,90</w:t>
      </w:r>
    </w:p>
    <w:p>
      <w:r>
        <w:t>10,53</w:t>
      </w:r>
    </w:p>
    <w:p>
      <w:r>
        <w:t>8,36</w:t>
      </w:r>
    </w:p>
    <w:p>
      <w:r>
        <w:t>9,33</w:t>
      </w:r>
    </w:p>
    <w:p>
      <w:r>
        <w:t>25,43</w:t>
      </w:r>
    </w:p>
    <w:p>
      <w:r>
        <w:t>2.12</w:t>
      </w:r>
    </w:p>
    <w:p>
      <w:r>
        <w:t>Đất có mặt nước chuyên dùng</w:t>
      </w:r>
    </w:p>
    <w:p>
      <w:r>
        <w:t>TVC</w:t>
      </w:r>
    </w:p>
    <w:p>
      <w:r>
        <w:t>139,09</w:t>
      </w:r>
    </w:p>
    <w:p>
      <w:r>
        <w:t>50,46</w:t>
      </w:r>
    </w:p>
    <w:p>
      <w:r>
        <w:t>98,37</w:t>
      </w:r>
    </w:p>
    <w:p>
      <w:r>
        <w:t>90,73</w:t>
      </w:r>
    </w:p>
    <w:p>
      <w:r>
        <w:t>110,86</w:t>
      </w:r>
    </w:p>
    <w:p>
      <w:r>
        <w:t>127,82</w:t>
      </w:r>
    </w:p>
    <w:p>
      <w:r>
        <w:t>81,43</w:t>
      </w:r>
    </w:p>
    <w:p>
      <w:r>
        <w:t>Đất có mặt nước chuyên dùng dạng ao, hồ, đầm, phá</w:t>
      </w:r>
    </w:p>
    <w:p>
      <w:r>
        <w:t>MNC</w:t>
      </w:r>
    </w:p>
    <w:p>
      <w:r>
        <w:t>2,85</w:t>
      </w:r>
    </w:p>
    <w:p>
      <w:r>
        <w:t>0,08</w:t>
      </w:r>
    </w:p>
    <w:p>
      <w:r>
        <w:t>17,17</w:t>
      </w:r>
    </w:p>
    <w:p>
      <w:r>
        <w:t>32,18</w:t>
      </w:r>
    </w:p>
    <w:p>
      <w:r>
        <w:t>1,55</w:t>
      </w:r>
    </w:p>
    <w:p>
      <w:r>
        <w:t>Đất có mặt nước dạng sông, ngòi, kênh, rạch, suối</w:t>
      </w:r>
    </w:p>
    <w:p>
      <w:r>
        <w:t>SON</w:t>
      </w:r>
    </w:p>
    <w:p>
      <w:r>
        <w:t>136,23</w:t>
      </w:r>
    </w:p>
    <w:p>
      <w:r>
        <w:t>50,46</w:t>
      </w:r>
    </w:p>
    <w:p>
      <w:r>
        <w:t>98,29</w:t>
      </w:r>
    </w:p>
    <w:p>
      <w:r>
        <w:t>73,55</w:t>
      </w:r>
    </w:p>
    <w:p>
      <w:r>
        <w:t>110,86</w:t>
      </w:r>
    </w:p>
    <w:p>
      <w:r>
        <w:t>95,65</w:t>
      </w:r>
    </w:p>
    <w:p>
      <w:r>
        <w:t>79,88</w:t>
      </w:r>
    </w:p>
    <w:p>
      <w:r>
        <w:t>2.13</w:t>
      </w:r>
    </w:p>
    <w:p>
      <w:r>
        <w:t>Đất phi nông nghiệp khác</w:t>
      </w:r>
    </w:p>
    <w:p>
      <w:r>
        <w:t>PNK</w:t>
      </w:r>
    </w:p>
    <w:p>
      <w:r>
        <w:t>0,04</w:t>
      </w:r>
    </w:p>
    <w:p>
      <w:r>
        <w:t>3</w:t>
      </w:r>
    </w:p>
    <w:p>
      <w:r>
        <w:t>Đất chưa sử dụng</w:t>
      </w:r>
    </w:p>
    <w:p>
      <w:r>
        <w:t>CSD</w:t>
      </w:r>
    </w:p>
    <w:p>
      <w:r>
        <w:t>51,55</w:t>
      </w:r>
    </w:p>
    <w:p>
      <w:r>
        <w:t>29,57</w:t>
      </w:r>
    </w:p>
    <w:p>
      <w:r>
        <w:t>10,73</w:t>
      </w:r>
    </w:p>
    <w:p>
      <w:r>
        <w:t>18,73</w:t>
      </w:r>
    </w:p>
    <w:p>
      <w:r>
        <w:t>127,97</w:t>
      </w:r>
    </w:p>
    <w:p>
      <w:r>
        <w:t>10,32</w:t>
      </w:r>
    </w:p>
    <w:p>
      <w:r>
        <w:t>12,82</w:t>
      </w:r>
    </w:p>
    <w:p>
      <w:r>
        <w:t>3.2</w:t>
      </w:r>
    </w:p>
    <w:p>
      <w:r>
        <w:t>Đất bằng chưa sử dụng</w:t>
      </w:r>
    </w:p>
    <w:p>
      <w:r>
        <w:t>BCS</w:t>
      </w:r>
    </w:p>
    <w:p>
      <w:r>
        <w:t>42,46</w:t>
      </w:r>
    </w:p>
    <w:p>
      <w:r>
        <w:t>29,57</w:t>
      </w:r>
    </w:p>
    <w:p>
      <w:r>
        <w:t>10,73</w:t>
      </w:r>
    </w:p>
    <w:p>
      <w:r>
        <w:t>18,73</w:t>
      </w:r>
    </w:p>
    <w:p>
      <w:r>
        <w:t>127,97</w:t>
      </w:r>
    </w:p>
    <w:p>
      <w:r>
        <w:t>10,32</w:t>
      </w:r>
    </w:p>
    <w:p>
      <w:r>
        <w:t>12,82</w:t>
      </w:r>
    </w:p>
    <w:p>
      <w:r>
        <w:t>3.3</w:t>
      </w:r>
    </w:p>
    <w:p>
      <w:r>
        <w:t>Đất đồi núi chưa sử dụng</w:t>
      </w:r>
    </w:p>
    <w:p>
      <w:r>
        <w:t>DCS</w:t>
      </w:r>
    </w:p>
    <w:p>
      <w:r>
        <w:t>9,09</w:t>
      </w:r>
    </w:p>
    <w:p>
      <w:r>
        <w:t>3.4</w:t>
      </w:r>
    </w:p>
    <w:p>
      <w:r>
        <w:t>Núi đá không có rừng cây</w:t>
      </w:r>
    </w:p>
    <w:p>
      <w:r>
        <w:t>NCS</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Tân Kỳ</w:t>
      </w:r>
    </w:p>
    <w:p>
      <w:r>
        <w:t>Tân Hợp</w:t>
      </w:r>
    </w:p>
    <w:p>
      <w:r>
        <w:t>Tân Phú</w:t>
      </w:r>
    </w:p>
    <w:p>
      <w:r>
        <w:t>Tân Xuân</w:t>
      </w:r>
    </w:p>
    <w:p>
      <w:r>
        <w:t>Giai Xuân</w:t>
      </w:r>
    </w:p>
    <w:p>
      <w:r>
        <w:t>Bình Hợp</w:t>
      </w:r>
    </w:p>
    <w:p>
      <w:r>
        <w:t>(1)</w:t>
      </w:r>
    </w:p>
    <w:p>
      <w:r>
        <w:t>(2)</w:t>
      </w:r>
    </w:p>
    <w:p>
      <w:r>
        <w:t>(3)</w:t>
      </w:r>
    </w:p>
    <w:p>
      <w:r>
        <w:t>(4)=(5)+...+(...)</w:t>
      </w:r>
    </w:p>
    <w:p>
      <w:r>
        <w:t>(5)</w:t>
      </w:r>
    </w:p>
    <w:p>
      <w:r>
        <w:t>(6)</w:t>
      </w:r>
    </w:p>
    <w:p>
      <w:r>
        <w:t>(5)</w:t>
      </w:r>
    </w:p>
    <w:p>
      <w:r>
        <w:t>(6)</w:t>
      </w:r>
    </w:p>
    <w:p>
      <w:r>
        <w:t>(5)</w:t>
      </w:r>
    </w:p>
    <w:p>
      <w:r>
        <w:t>(6)</w:t>
      </w:r>
    </w:p>
    <w:p>
      <w:r>
        <w:t>1</w:t>
      </w:r>
    </w:p>
    <w:p>
      <w:r>
        <w:t>Đất nông nghiệp</w:t>
      </w:r>
    </w:p>
    <w:p>
      <w:r>
        <w:t>NNP</w:t>
      </w:r>
    </w:p>
    <w:p>
      <w:r>
        <w:t>104,81</w:t>
      </w:r>
    </w:p>
    <w:p>
      <w:r>
        <w:t>0,70</w:t>
      </w:r>
    </w:p>
    <w:p>
      <w:r>
        <w:t>3,03</w:t>
      </w:r>
    </w:p>
    <w:p>
      <w:r>
        <w:t>4,22</w:t>
      </w:r>
    </w:p>
    <w:p>
      <w:r>
        <w:t>10,74</w:t>
      </w:r>
    </w:p>
    <w:p>
      <w:r>
        <w:t>4.60</w:t>
      </w:r>
    </w:p>
    <w:p>
      <w:r>
        <w:t>1.1</w:t>
      </w:r>
    </w:p>
    <w:p>
      <w:r>
        <w:t>Đất trồng lúa</w:t>
      </w:r>
    </w:p>
    <w:p>
      <w:r>
        <w:t>LUA</w:t>
      </w:r>
    </w:p>
    <w:p>
      <w:r>
        <w:t>17,99</w:t>
      </w:r>
    </w:p>
    <w:p>
      <w:r>
        <w:t>0,70</w:t>
      </w:r>
    </w:p>
    <w:p>
      <w:r>
        <w:t>0,35</w:t>
      </w:r>
    </w:p>
    <w:p>
      <w:r>
        <w:t>1,60</w:t>
      </w:r>
    </w:p>
    <w:p>
      <w:r>
        <w:t>1.2</w:t>
      </w:r>
    </w:p>
    <w:p>
      <w:r>
        <w:t>Đất chuyên trồng lúa</w:t>
      </w:r>
    </w:p>
    <w:p>
      <w:r>
        <w:t>LUC</w:t>
      </w:r>
    </w:p>
    <w:p>
      <w:r>
        <w:t>16,39</w:t>
      </w:r>
    </w:p>
    <w:p>
      <w:r>
        <w:t>0,70</w:t>
      </w:r>
    </w:p>
    <w:p>
      <w:r>
        <w:t>0,35</w:t>
      </w:r>
    </w:p>
    <w:p>
      <w:r>
        <w:t>1.3</w:t>
      </w:r>
    </w:p>
    <w:p>
      <w:r>
        <w:t>Đất trồng lúa nước còn lại</w:t>
      </w:r>
    </w:p>
    <w:p>
      <w:r>
        <w:t>LUK</w:t>
      </w:r>
    </w:p>
    <w:p>
      <w:r>
        <w:t>1,60</w:t>
      </w:r>
    </w:p>
    <w:p>
      <w:r>
        <w:t>1,60</w:t>
      </w:r>
    </w:p>
    <w:p>
      <w:r>
        <w:t>1.4</w:t>
      </w:r>
    </w:p>
    <w:p>
      <w:r>
        <w:t>Đất trồng cây hàng năm khác</w:t>
      </w:r>
    </w:p>
    <w:p>
      <w:r>
        <w:t>HNK</w:t>
      </w:r>
    </w:p>
    <w:p>
      <w:r>
        <w:t>63,33</w:t>
      </w:r>
    </w:p>
    <w:p>
      <w:r>
        <w:t>10,16</w:t>
      </w:r>
    </w:p>
    <w:p>
      <w:r>
        <w:t>3,00</w:t>
      </w:r>
    </w:p>
    <w:p>
      <w:r>
        <w:t>1.5</w:t>
      </w:r>
    </w:p>
    <w:p>
      <w:r>
        <w:t>Đất trồng cây lâu năm</w:t>
      </w:r>
    </w:p>
    <w:p>
      <w:r>
        <w:t>CLN</w:t>
      </w:r>
    </w:p>
    <w:p>
      <w:r>
        <w:t>3,26</w:t>
      </w:r>
    </w:p>
    <w:p>
      <w:r>
        <w:t>0,23</w:t>
      </w:r>
    </w:p>
    <w:p>
      <w:r>
        <w:t>1.6</w:t>
      </w:r>
    </w:p>
    <w:p>
      <w:r>
        <w:t>Đất rừng đặc dụng</w:t>
      </w:r>
    </w:p>
    <w:p>
      <w:r>
        <w:t>RDD</w:t>
      </w:r>
    </w:p>
    <w:p>
      <w:r>
        <w:t>1.7</w:t>
      </w:r>
    </w:p>
    <w:p>
      <w:r>
        <w:t>Đất rừng phòng hộ</w:t>
      </w:r>
    </w:p>
    <w:p>
      <w:r>
        <w:t>RPH</w:t>
      </w:r>
    </w:p>
    <w:p>
      <w:r>
        <w:t>1.8</w:t>
      </w:r>
    </w:p>
    <w:p>
      <w:r>
        <w:t>Đất rừng sản xuất</w:t>
      </w:r>
    </w:p>
    <w:p>
      <w:r>
        <w:t>RSX</w:t>
      </w:r>
    </w:p>
    <w:p>
      <w:r>
        <w:t>20,23</w:t>
      </w:r>
    </w:p>
    <w:p>
      <w:r>
        <w:t>3,03</w:t>
      </w:r>
    </w:p>
    <w:p>
      <w:r>
        <w:t>4,22</w:t>
      </w:r>
    </w:p>
    <w:p>
      <w:r>
        <w:t>1.8.1</w:t>
      </w:r>
    </w:p>
    <w:p>
      <w:r>
        <w:t>Trong đó: Đất có rừng sản xuất là rừng tự nhiên</w:t>
      </w:r>
    </w:p>
    <w:p>
      <w:r>
        <w:t>RSN</w:t>
      </w:r>
    </w:p>
    <w:p>
      <w:r>
        <w:t>1.9</w:t>
      </w:r>
    </w:p>
    <w:p>
      <w:r>
        <w:t>Đất nuôi trồng thủy sản</w:t>
      </w:r>
    </w:p>
    <w:p>
      <w:r>
        <w:t>NTS</w:t>
      </w:r>
    </w:p>
    <w:p>
      <w:r>
        <w:t>1.10</w:t>
      </w:r>
    </w:p>
    <w:p>
      <w:r>
        <w:t>Đất chăn nuôi tập trung</w:t>
      </w:r>
    </w:p>
    <w:p>
      <w:r>
        <w:t>CNT</w:t>
      </w:r>
    </w:p>
    <w:p>
      <w:r>
        <w:t>1.11</w:t>
      </w:r>
    </w:p>
    <w:p>
      <w:r>
        <w:t>Đất làm muối</w:t>
      </w:r>
    </w:p>
    <w:p>
      <w:r>
        <w:t>LMU</w:t>
      </w:r>
    </w:p>
    <w:p>
      <w:r>
        <w:t>1.12</w:t>
      </w:r>
    </w:p>
    <w:p>
      <w:r>
        <w:t>Đất nông nghiệp khác</w:t>
      </w:r>
    </w:p>
    <w:p>
      <w:r>
        <w:t>NKH</w:t>
      </w:r>
    </w:p>
    <w:p>
      <w:r>
        <w:t>2</w:t>
      </w:r>
    </w:p>
    <w:p>
      <w:r>
        <w:t>Đất phi nông nghiệp</w:t>
      </w:r>
    </w:p>
    <w:p>
      <w:r>
        <w:t>PNN</w:t>
      </w:r>
    </w:p>
    <w:p>
      <w:r>
        <w:t>30,69</w:t>
      </w:r>
    </w:p>
    <w:p>
      <w:r>
        <w:t>4,22</w:t>
      </w:r>
    </w:p>
    <w:p>
      <w:r>
        <w:t>2.1</w:t>
      </w:r>
    </w:p>
    <w:p>
      <w:r>
        <w:t>Đất ở tại nông thôn</w:t>
      </w:r>
    </w:p>
    <w:p>
      <w:r>
        <w:t>ONT</w:t>
      </w:r>
    </w:p>
    <w:p>
      <w:r>
        <w:t>0,50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4,16</w:t>
      </w:r>
    </w:p>
    <w:p>
      <w:r>
        <w:t>4,16</w:t>
      </w:r>
    </w:p>
    <w:p>
      <w:r>
        <w:t>Đất khu công nghiệp</w:t>
      </w:r>
    </w:p>
    <w:p>
      <w:r>
        <w:t>SKK</w:t>
      </w:r>
    </w:p>
    <w:p>
      <w:r>
        <w:t>Đất cụm công nghiệp</w:t>
      </w:r>
    </w:p>
    <w:p>
      <w:r>
        <w:t>SKN</w:t>
      </w:r>
    </w:p>
    <w:p>
      <w:r>
        <w:t>Đất khu công nghệ thông tin tập trung</w:t>
      </w:r>
    </w:p>
    <w:p>
      <w:r>
        <w:t>SCT</w:t>
      </w:r>
    </w:p>
    <w:p>
      <w:r>
        <w:t>Đất thương mại, dịch vụ</w:t>
      </w:r>
    </w:p>
    <w:p>
      <w:r>
        <w:t>TMD</w:t>
      </w:r>
    </w:p>
    <w:p>
      <w:r>
        <w:t>Đất cơ sở sản xuất phi nông nghiệp</w:t>
      </w:r>
    </w:p>
    <w:p>
      <w:r>
        <w:t>SKC</w:t>
      </w:r>
    </w:p>
    <w:p>
      <w:r>
        <w:t>4,16</w:t>
      </w:r>
    </w:p>
    <w:p>
      <w:r>
        <w:t>4,16</w:t>
      </w:r>
    </w:p>
    <w:p>
      <w:r>
        <w:t>Đất sử dụng cho hoạt động khoáng sản</w:t>
      </w:r>
    </w:p>
    <w:p>
      <w:r>
        <w:t>SKS</w:t>
      </w:r>
    </w:p>
    <w:p>
      <w:r>
        <w:t>2.8</w:t>
      </w:r>
    </w:p>
    <w:p>
      <w:r>
        <w:t>Đất sử dụng vào mục đích công cộng</w:t>
      </w:r>
    </w:p>
    <w:p>
      <w:r>
        <w:t>CCC</w:t>
      </w:r>
    </w:p>
    <w:p>
      <w:r>
        <w:t>0,50</w:t>
      </w:r>
    </w:p>
    <w:p>
      <w:r>
        <w:t>Đất công trình giao thông</w:t>
      </w:r>
    </w:p>
    <w:p>
      <w:r>
        <w:t>DGT</w:t>
      </w:r>
    </w:p>
    <w:p>
      <w:r>
        <w:t>Đất công trình thủy lợi</w:t>
      </w:r>
    </w:p>
    <w:p>
      <w:r>
        <w:t>DTL</w:t>
      </w:r>
    </w:p>
    <w:p>
      <w:r>
        <w:t>0,50</w:t>
      </w:r>
    </w:p>
    <w:p>
      <w:r>
        <w:t>Đất công trình cấp nước, thoát nước</w:t>
      </w:r>
    </w:p>
    <w:p>
      <w:r>
        <w:t>DCT</w:t>
      </w:r>
    </w:p>
    <w:p>
      <w:r>
        <w:t>Đất công trình phòng, chống thiên tai</w:t>
      </w:r>
    </w:p>
    <w:p>
      <w:r>
        <w:t>DPC</w:t>
      </w:r>
    </w:p>
    <w:p>
      <w:r>
        <w:t>Đất có di tích lịch sử văn hóa danh lam thắng cảnh, di sản thiên nhiên</w:t>
      </w:r>
    </w:p>
    <w:p>
      <w:r>
        <w:t>DDD</w:t>
      </w:r>
    </w:p>
    <w:p>
      <w:r>
        <w:t>Đất công trình xử lý chất thải</w:t>
      </w:r>
    </w:p>
    <w:p>
      <w:r>
        <w:t>DRA</w:t>
      </w:r>
    </w:p>
    <w:p>
      <w:r>
        <w:t>2.9</w:t>
      </w:r>
    </w:p>
    <w:p>
      <w:r>
        <w:t>Đất tôn giáo</w:t>
      </w:r>
    </w:p>
    <w:p>
      <w:r>
        <w:t>TON</w:t>
      </w:r>
    </w:p>
    <w:p>
      <w:r>
        <w:t>2.1</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29,69</w:t>
      </w:r>
    </w:p>
    <w:p>
      <w:r>
        <w:t>4,22</w:t>
      </w:r>
    </w:p>
    <w:p>
      <w:r>
        <w:t>2.12.1</w:t>
      </w:r>
    </w:p>
    <w:p>
      <w:r>
        <w:t>Đất có mặt nước chuyên dùng dạng ao, hồ, đầm, phá</w:t>
      </w:r>
    </w:p>
    <w:p>
      <w:r>
        <w:t>MNC</w:t>
      </w:r>
    </w:p>
    <w:p>
      <w:r>
        <w:t>1,00</w:t>
      </w:r>
    </w:p>
    <w:p>
      <w:r>
        <w:t>2.12.2</w:t>
      </w:r>
    </w:p>
    <w:p>
      <w:r>
        <w:t>Đất có mặt nước dạng sông, ngòi, kênh, rạch, suối</w:t>
      </w:r>
    </w:p>
    <w:p>
      <w:r>
        <w:t>SON</w:t>
      </w:r>
    </w:p>
    <w:p>
      <w:r>
        <w:t>28,69</w:t>
      </w:r>
    </w:p>
    <w:p>
      <w:r>
        <w:t>4,22</w:t>
      </w:r>
    </w:p>
    <w:p>
      <w:r>
        <w:t>2.13</w:t>
      </w:r>
    </w:p>
    <w:p>
      <w:r>
        <w:t>Đất phi nông nghiệp khác</w:t>
      </w:r>
    </w:p>
    <w:p>
      <w:r>
        <w:t>PNK</w:t>
      </w:r>
    </w:p>
    <w:p>
      <w:r>
        <w:t>STT</w:t>
      </w:r>
    </w:p>
    <w:p>
      <w:r>
        <w:t>Chỉ tiêu sử dụng đất</w:t>
      </w:r>
    </w:p>
    <w:p>
      <w:r>
        <w:t>Mã</w:t>
      </w:r>
    </w:p>
    <w:p>
      <w:r>
        <w:t>Diện tích phân theo đơn vị hành chính</w:t>
      </w:r>
    </w:p>
    <w:p>
      <w:r>
        <w:t>Nghĩa Đồng</w:t>
      </w:r>
    </w:p>
    <w:p>
      <w:r>
        <w:t>Đồng Văn</w:t>
      </w:r>
    </w:p>
    <w:p>
      <w:r>
        <w:t>Nghĩa Thái</w:t>
      </w:r>
    </w:p>
    <w:p>
      <w:r>
        <w:t>Hoàn Long</w:t>
      </w:r>
    </w:p>
    <w:p>
      <w:r>
        <w:t>Nghĩa Phúc</w:t>
      </w:r>
    </w:p>
    <w:p>
      <w:r>
        <w:t>Tiên Kỳ</w:t>
      </w:r>
    </w:p>
    <w:p>
      <w:r>
        <w:t>Tân An</w:t>
      </w:r>
    </w:p>
    <w:p>
      <w:r>
        <w:t>(1)</w:t>
      </w:r>
    </w:p>
    <w:p>
      <w:r>
        <w:t>(2)</w:t>
      </w:r>
    </w:p>
    <w:p>
      <w:r>
        <w:t>(3)</w:t>
      </w:r>
    </w:p>
    <w:p>
      <w:r>
        <w:t>(5)</w:t>
      </w:r>
    </w:p>
    <w:p>
      <w:r>
        <w:t>(6)</w:t>
      </w:r>
    </w:p>
    <w:p>
      <w:r>
        <w:t>(5)</w:t>
      </w:r>
    </w:p>
    <w:p>
      <w:r>
        <w:t>(6)</w:t>
      </w:r>
    </w:p>
    <w:p>
      <w:r>
        <w:t>(5)</w:t>
      </w:r>
    </w:p>
    <w:p>
      <w:r>
        <w:t>(6)</w:t>
      </w:r>
    </w:p>
    <w:p>
      <w:r>
        <w:t>(5)</w:t>
      </w:r>
    </w:p>
    <w:p>
      <w:r>
        <w:t>1</w:t>
      </w:r>
    </w:p>
    <w:p>
      <w:r>
        <w:t>Đất nông nghiệp</w:t>
      </w:r>
    </w:p>
    <w:p>
      <w:r>
        <w:t>NNP</w:t>
      </w:r>
    </w:p>
    <w:p>
      <w:r>
        <w:t>0,80</w:t>
      </w:r>
    </w:p>
    <w:p>
      <w:r>
        <w:t>0,08</w:t>
      </w:r>
    </w:p>
    <w:p>
      <w:r>
        <w:t>26,60</w:t>
      </w:r>
    </w:p>
    <w:p>
      <w:r>
        <w:t>0,70</w:t>
      </w:r>
    </w:p>
    <w:p>
      <w:r>
        <w:t>0,10</w:t>
      </w:r>
    </w:p>
    <w:p>
      <w:r>
        <w:t>1,82</w:t>
      </w:r>
    </w:p>
    <w:p>
      <w:r>
        <w:t>1.1</w:t>
      </w:r>
    </w:p>
    <w:p>
      <w:r>
        <w:t>Đất trồng lúa</w:t>
      </w:r>
    </w:p>
    <w:p>
      <w:r>
        <w:t>LUA</w:t>
      </w:r>
    </w:p>
    <w:p>
      <w:r>
        <w:t>0,10</w:t>
      </w:r>
    </w:p>
    <w:p>
      <w:r>
        <w:t>0,20</w:t>
      </w:r>
    </w:p>
    <w:p>
      <w:r>
        <w:t>1.2</w:t>
      </w:r>
    </w:p>
    <w:p>
      <w:r>
        <w:t>Đất chuyên trồng lúa</w:t>
      </w:r>
    </w:p>
    <w:p>
      <w:r>
        <w:t>LUC</w:t>
      </w:r>
    </w:p>
    <w:p>
      <w:r>
        <w:t>0,10</w:t>
      </w:r>
    </w:p>
    <w:p>
      <w:r>
        <w:t>0,20</w:t>
      </w:r>
    </w:p>
    <w:p>
      <w:r>
        <w:t>1.3</w:t>
      </w:r>
    </w:p>
    <w:p>
      <w:r>
        <w:t>Đất trồng lúa nước còn lại</w:t>
      </w:r>
    </w:p>
    <w:p>
      <w:r>
        <w:t>LUK</w:t>
      </w:r>
    </w:p>
    <w:p>
      <w:r>
        <w:t>1.4</w:t>
      </w:r>
    </w:p>
    <w:p>
      <w:r>
        <w:t>Đất trồng cây hàng năm khác</w:t>
      </w:r>
    </w:p>
    <w:p>
      <w:r>
        <w:t>HNK</w:t>
      </w:r>
    </w:p>
    <w:p>
      <w:r>
        <w:t>0,60</w:t>
      </w:r>
    </w:p>
    <w:p>
      <w:r>
        <w:t>0,05</w:t>
      </w:r>
    </w:p>
    <w:p>
      <w:r>
        <w:t>14,51</w:t>
      </w:r>
    </w:p>
    <w:p>
      <w:r>
        <w:t>0,50</w:t>
      </w:r>
    </w:p>
    <w:p>
      <w:r>
        <w:t>0,10</w:t>
      </w:r>
    </w:p>
    <w:p>
      <w:r>
        <w:t>0,50</w:t>
      </w:r>
    </w:p>
    <w:p>
      <w:r>
        <w:t>1.5</w:t>
      </w:r>
    </w:p>
    <w:p>
      <w:r>
        <w:t>Đất trồng cây lâu năm</w:t>
      </w:r>
    </w:p>
    <w:p>
      <w:r>
        <w:t>CLN</w:t>
      </w:r>
    </w:p>
    <w:p>
      <w:r>
        <w:t>0,20</w:t>
      </w:r>
    </w:p>
    <w:p>
      <w:r>
        <w:t>0,03</w:t>
      </w:r>
    </w:p>
    <w:p>
      <w:r>
        <w:t>0,06</w:t>
      </w:r>
    </w:p>
    <w:p>
      <w:r>
        <w:t>0,20</w:t>
      </w:r>
    </w:p>
    <w:p>
      <w:r>
        <w:t>0,52</w:t>
      </w:r>
    </w:p>
    <w:p>
      <w:r>
        <w:t>1.6</w:t>
      </w:r>
    </w:p>
    <w:p>
      <w:r>
        <w:t>Đất rừng đặc dụng</w:t>
      </w:r>
    </w:p>
    <w:p>
      <w:r>
        <w:t>RDD</w:t>
      </w:r>
    </w:p>
    <w:p>
      <w:r>
        <w:t>1.7</w:t>
      </w:r>
    </w:p>
    <w:p>
      <w:r>
        <w:t>Đất rừng phòng hộ</w:t>
      </w:r>
    </w:p>
    <w:p>
      <w:r>
        <w:t>RPH</w:t>
      </w:r>
    </w:p>
    <w:p>
      <w:r>
        <w:t>1.8</w:t>
      </w:r>
    </w:p>
    <w:p>
      <w:r>
        <w:t>Đất rừng sản xuất</w:t>
      </w:r>
    </w:p>
    <w:p>
      <w:r>
        <w:t>RSX</w:t>
      </w:r>
    </w:p>
    <w:p>
      <w:r>
        <w:t>11,93</w:t>
      </w:r>
    </w:p>
    <w:p>
      <w:r>
        <w:t>0,60</w:t>
      </w:r>
    </w:p>
    <w:p>
      <w:r>
        <w:t>1.8.1</w:t>
      </w:r>
    </w:p>
    <w:p>
      <w:r>
        <w:t>Trong đó: Đất có rừng sản xuất là rừng tự nhiên</w:t>
      </w:r>
    </w:p>
    <w:p>
      <w:r>
        <w:t>RSN</w:t>
      </w:r>
    </w:p>
    <w:p>
      <w:r>
        <w:t>1.9</w:t>
      </w:r>
    </w:p>
    <w:p>
      <w:r>
        <w:t>Đất nuôi trồng thủy sản</w:t>
      </w:r>
    </w:p>
    <w:p>
      <w:r>
        <w:t>NTS</w:t>
      </w:r>
    </w:p>
    <w:p>
      <w:r>
        <w:t>1.10</w:t>
      </w:r>
    </w:p>
    <w:p>
      <w:r>
        <w:t>Đất chăn nuôi tập trung</w:t>
      </w:r>
    </w:p>
    <w:p>
      <w:r>
        <w:t>CNT</w:t>
      </w:r>
    </w:p>
    <w:p>
      <w:r>
        <w:t>1.11</w:t>
      </w:r>
    </w:p>
    <w:p>
      <w:r>
        <w:t>Đất làm muối</w:t>
      </w:r>
    </w:p>
    <w:p>
      <w:r>
        <w:t>LMU</w:t>
      </w:r>
    </w:p>
    <w:p>
      <w:r>
        <w:t>1.12</w:t>
      </w:r>
    </w:p>
    <w:p>
      <w:r>
        <w:t>Đất nông nghiệp khác</w:t>
      </w:r>
    </w:p>
    <w:p>
      <w:r>
        <w:t>NKH</w:t>
      </w:r>
    </w:p>
    <w:p>
      <w:r>
        <w:t>2</w:t>
      </w:r>
    </w:p>
    <w:p>
      <w:r>
        <w:t>Đất phi nông nghiệp</w:t>
      </w:r>
    </w:p>
    <w:p>
      <w:r>
        <w:t>PNN</w:t>
      </w:r>
    </w:p>
    <w:p>
      <w:r>
        <w:t>7,67</w:t>
      </w:r>
    </w:p>
    <w:p>
      <w:r>
        <w:t>3,00</w:t>
      </w:r>
    </w:p>
    <w:p>
      <w:r>
        <w:t>3,82</w:t>
      </w:r>
    </w:p>
    <w:p>
      <w:r>
        <w:t>2.1</w:t>
      </w:r>
    </w:p>
    <w:p>
      <w:r>
        <w:t>Đất ở tại nông thôn</w:t>
      </w:r>
    </w:p>
    <w:p>
      <w:r>
        <w:t>ONT</w:t>
      </w:r>
    </w:p>
    <w:p>
      <w:r>
        <w:t>2.2</w:t>
      </w:r>
    </w:p>
    <w:p>
      <w:r>
        <w:t>Đất ở tại đô thị</w:t>
      </w:r>
    </w:p>
    <w:p>
      <w:r>
        <w:t>ODT</w:t>
      </w:r>
    </w:p>
    <w:p>
      <w:r>
        <w:t>2.3</w:t>
      </w:r>
    </w:p>
    <w:p>
      <w:r>
        <w:t>Đất xây dựng trụ sở cơ quan</w:t>
      </w:r>
    </w:p>
    <w:p>
      <w:r>
        <w:t>TSC</w:t>
      </w:r>
    </w:p>
    <w:p>
      <w:r>
        <w:t>i</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Đất khu công nghiệp</w:t>
      </w:r>
    </w:p>
    <w:p>
      <w:r>
        <w:t>SKK</w:t>
      </w:r>
    </w:p>
    <w:p>
      <w:r>
        <w:t>Đất cụm công nghiệp</w:t>
      </w:r>
    </w:p>
    <w:p>
      <w:r>
        <w:t>SKN</w:t>
      </w:r>
    </w:p>
    <w:p>
      <w:r>
        <w:t>Đất khu công nghệ thông tin tập trung</w:t>
      </w:r>
    </w:p>
    <w:p>
      <w:r>
        <w:t>SCT</w:t>
      </w:r>
    </w:p>
    <w:p>
      <w:r>
        <w:t>Đất thương mại, dịch vụ</w:t>
      </w:r>
    </w:p>
    <w:p>
      <w:r>
        <w:t>TMD</w:t>
      </w:r>
    </w:p>
    <w:p>
      <w:r>
        <w:t>Đất cơ sở sản xuất phi nông nghiệp</w:t>
      </w:r>
    </w:p>
    <w:p>
      <w:r>
        <w:t>SKC</w:t>
      </w:r>
    </w:p>
    <w:p>
      <w:r>
        <w:t>Đất sử dụng cho hoạt động khoáng sản</w:t>
      </w:r>
    </w:p>
    <w:p>
      <w:r>
        <w:t>SKS</w:t>
      </w:r>
    </w:p>
    <w:p>
      <w:r>
        <w:t>2.8</w:t>
      </w:r>
    </w:p>
    <w:p>
      <w:r>
        <w:t>Đất sử dụng vào mục đích công cộng</w:t>
      </w:r>
    </w:p>
    <w:p>
      <w:r>
        <w:t>CCC</w:t>
      </w:r>
    </w:p>
    <w:p>
      <w:r>
        <w:t>Đất công trình giao thông</w:t>
      </w:r>
    </w:p>
    <w:p>
      <w:r>
        <w:t>DGT</w:t>
      </w:r>
    </w:p>
    <w:p>
      <w:r>
        <w:t>Đất công trình thủy lợi</w:t>
      </w:r>
    </w:p>
    <w:p>
      <w:r>
        <w:t>DTL</w:t>
      </w:r>
    </w:p>
    <w:p>
      <w:r>
        <w:t>Đất công trình cấp nước, thoát nước</w:t>
      </w:r>
    </w:p>
    <w:p>
      <w:r>
        <w:t>DCT</w:t>
      </w:r>
    </w:p>
    <w:p>
      <w:r>
        <w:t>Đất công trình phòng, chống thiên tai</w:t>
      </w:r>
    </w:p>
    <w:p>
      <w:r>
        <w:t>DPC</w:t>
      </w:r>
    </w:p>
    <w:p>
      <w:r>
        <w:t>Đất có di tích lịch sử văn hóa danh lam thắng cảnh, di sản thiên nhiên</w:t>
      </w:r>
    </w:p>
    <w:p>
      <w:r>
        <w:t>DDD</w:t>
      </w:r>
    </w:p>
    <w:p>
      <w:r>
        <w:t>Đất công trình xử lý chất thải</w:t>
      </w:r>
    </w:p>
    <w:p>
      <w:r>
        <w:t>DRA</w:t>
      </w:r>
    </w:p>
    <w:p>
      <w:r>
        <w:t>2.9</w:t>
      </w:r>
    </w:p>
    <w:p>
      <w:r>
        <w:t>Đất tôn giáo</w:t>
      </w:r>
    </w:p>
    <w:p>
      <w:r>
        <w:t>TON</w:t>
      </w:r>
    </w:p>
    <w:p>
      <w:r>
        <w:t>2.1</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7,67</w:t>
      </w:r>
    </w:p>
    <w:p>
      <w:r>
        <w:t>3,00</w:t>
      </w:r>
    </w:p>
    <w:p>
      <w:r>
        <w:t>3,82</w:t>
      </w:r>
    </w:p>
    <w:p>
      <w:r>
        <w:t>2.12.1</w:t>
      </w:r>
    </w:p>
    <w:p>
      <w:r>
        <w:t>Đất có mặt nước chuyên dùng dạng ao, hồ, đầm, phá</w:t>
      </w:r>
    </w:p>
    <w:p>
      <w:r>
        <w:t>MNC</w:t>
      </w:r>
    </w:p>
    <w:p>
      <w:r>
        <w:t>1,00</w:t>
      </w:r>
    </w:p>
    <w:p>
      <w:r>
        <w:t>2.12.2</w:t>
      </w:r>
    </w:p>
    <w:p>
      <w:r>
        <w:t>Đất có mặt nước dạng sông, ngòi, kênh, rạch, suối</w:t>
      </w:r>
    </w:p>
    <w:p>
      <w:r>
        <w:t>SON</w:t>
      </w:r>
    </w:p>
    <w:p>
      <w:r>
        <w:t>7,67</w:t>
      </w:r>
    </w:p>
    <w:p>
      <w:r>
        <w:t>2,00</w:t>
      </w:r>
    </w:p>
    <w:p>
      <w:r>
        <w:t>3,82</w:t>
      </w:r>
    </w:p>
    <w:p>
      <w:r>
        <w:t>2.13</w:t>
      </w:r>
    </w:p>
    <w:p>
      <w:r>
        <w:t>Đất phi nông nghiệp khác</w:t>
      </w:r>
    </w:p>
    <w:p>
      <w:r>
        <w:t>PNK</w:t>
      </w:r>
    </w:p>
    <w:p>
      <w:r>
        <w:t>STT</w:t>
      </w:r>
    </w:p>
    <w:p>
      <w:r>
        <w:t>Chỉ tiêu sử dụng đất</w:t>
      </w:r>
    </w:p>
    <w:p>
      <w:r>
        <w:t>Mã</w:t>
      </w:r>
    </w:p>
    <w:p>
      <w:r>
        <w:t>Diện tích phân theo đơn vị hành chính</w:t>
      </w:r>
    </w:p>
    <w:p>
      <w:r>
        <w:t>Nghĩa Dũng</w:t>
      </w:r>
    </w:p>
    <w:p>
      <w:r>
        <w:t>Kỳ Sơn</w:t>
      </w:r>
    </w:p>
    <w:p>
      <w:r>
        <w:t>Hương Sơn</w:t>
      </w:r>
    </w:p>
    <w:p>
      <w:r>
        <w:t>Kỳ Tân</w:t>
      </w:r>
    </w:p>
    <w:p>
      <w:r>
        <w:t>Phú Sơn</w:t>
      </w:r>
    </w:p>
    <w:p>
      <w:r>
        <w:t>Tân Hương</w:t>
      </w:r>
    </w:p>
    <w:p>
      <w:r>
        <w:t>Nghĩa Hành</w:t>
      </w:r>
    </w:p>
    <w:p>
      <w:r>
        <w:t>(1)</w:t>
      </w:r>
    </w:p>
    <w:p>
      <w:r>
        <w:t>(2)</w:t>
      </w:r>
    </w:p>
    <w:p>
      <w:r>
        <w:t>(3)</w:t>
      </w:r>
    </w:p>
    <w:p>
      <w:r>
        <w:t>(6)</w:t>
      </w:r>
    </w:p>
    <w:p>
      <w:r>
        <w:t>(5)</w:t>
      </w:r>
    </w:p>
    <w:p>
      <w:r>
        <w:t>(6)</w:t>
      </w:r>
    </w:p>
    <w:p>
      <w:r>
        <w:t>(5)</w:t>
      </w:r>
    </w:p>
    <w:p>
      <w:r>
        <w:t>(6)</w:t>
      </w:r>
    </w:p>
    <w:p>
      <w:r>
        <w:t>(5)</w:t>
      </w:r>
    </w:p>
    <w:p>
      <w:r>
        <w:t>(6)</w:t>
      </w:r>
    </w:p>
    <w:p>
      <w:r>
        <w:t>1</w:t>
      </w:r>
    </w:p>
    <w:p>
      <w:r>
        <w:t>Đất nông nghiệp</w:t>
      </w:r>
    </w:p>
    <w:p>
      <w:r>
        <w:t>NNP</w:t>
      </w:r>
    </w:p>
    <w:p>
      <w:r>
        <w:t>14,97</w:t>
      </w:r>
    </w:p>
    <w:p>
      <w:r>
        <w:t>18,77</w:t>
      </w:r>
    </w:p>
    <w:p>
      <w:r>
        <w:t>0,10</w:t>
      </w:r>
    </w:p>
    <w:p>
      <w:r>
        <w:t>17,38</w:t>
      </w:r>
    </w:p>
    <w:p>
      <w:r>
        <w:t>0,10</w:t>
      </w:r>
    </w:p>
    <w:p>
      <w:r>
        <w:t>0,10</w:t>
      </w:r>
    </w:p>
    <w:p>
      <w:r>
        <w:t>1.1</w:t>
      </w:r>
    </w:p>
    <w:p>
      <w:r>
        <w:t>Đất trồng lúa</w:t>
      </w:r>
    </w:p>
    <w:p>
      <w:r>
        <w:t>LUA</w:t>
      </w:r>
    </w:p>
    <w:p>
      <w:r>
        <w:t>6,69</w:t>
      </w:r>
    </w:p>
    <w:p>
      <w:r>
        <w:t>0,10</w:t>
      </w:r>
    </w:p>
    <w:p>
      <w:r>
        <w:t>8,05</w:t>
      </w:r>
    </w:p>
    <w:p>
      <w:r>
        <w:t>0,10</w:t>
      </w:r>
    </w:p>
    <w:p>
      <w:r>
        <w:t>0,10</w:t>
      </w:r>
    </w:p>
    <w:p>
      <w:r>
        <w:t>1.2</w:t>
      </w:r>
    </w:p>
    <w:p>
      <w:r>
        <w:t>Đất chuyên trồng lúa</w:t>
      </w:r>
    </w:p>
    <w:p>
      <w:r>
        <w:t>LUC</w:t>
      </w:r>
    </w:p>
    <w:p>
      <w:r>
        <w:t>6,69</w:t>
      </w:r>
    </w:p>
    <w:p>
      <w:r>
        <w:t>0,10</w:t>
      </w:r>
    </w:p>
    <w:p>
      <w:r>
        <w:t>8,05</w:t>
      </w:r>
    </w:p>
    <w:p>
      <w:r>
        <w:t>0,10</w:t>
      </w:r>
    </w:p>
    <w:p>
      <w:r>
        <w:t>0,10</w:t>
      </w:r>
    </w:p>
    <w:p>
      <w:r>
        <w:t>1.3</w:t>
      </w:r>
    </w:p>
    <w:p>
      <w:r>
        <w:t>Đất trồng lúa nước còn lại</w:t>
      </w:r>
    </w:p>
    <w:p>
      <w:r>
        <w:t>LUK</w:t>
      </w:r>
    </w:p>
    <w:p>
      <w:r>
        <w:t>1.4</w:t>
      </w:r>
    </w:p>
    <w:p>
      <w:r>
        <w:t>Đất trồng cây hàng năm khác</w:t>
      </w:r>
    </w:p>
    <w:p>
      <w:r>
        <w:t>HNK</w:t>
      </w:r>
    </w:p>
    <w:p>
      <w:r>
        <w:t>14,97</w:t>
      </w:r>
    </w:p>
    <w:p>
      <w:r>
        <w:t>11,83</w:t>
      </w:r>
    </w:p>
    <w:p>
      <w:r>
        <w:t>7,11</w:t>
      </w:r>
    </w:p>
    <w:p>
      <w:r>
        <w:t>1.5</w:t>
      </w:r>
    </w:p>
    <w:p>
      <w:r>
        <w:t>Đất trồng cây lâu năm</w:t>
      </w:r>
    </w:p>
    <w:p>
      <w:r>
        <w:t>CLN</w:t>
      </w:r>
    </w:p>
    <w:p>
      <w:r>
        <w:t>2,02</w:t>
      </w:r>
    </w:p>
    <w:p>
      <w:r>
        <w:t>1.6</w:t>
      </w:r>
    </w:p>
    <w:p>
      <w:r>
        <w:t>Đất rừng đặc dụng</w:t>
      </w:r>
    </w:p>
    <w:p>
      <w:r>
        <w:t>RDD</w:t>
      </w:r>
    </w:p>
    <w:p>
      <w:r>
        <w:t>1.7</w:t>
      </w:r>
    </w:p>
    <w:p>
      <w:r>
        <w:t>Đất rừng phòng hộ</w:t>
      </w:r>
    </w:p>
    <w:p>
      <w:r>
        <w:t>RPH</w:t>
      </w:r>
    </w:p>
    <w:p>
      <w:r>
        <w:t>1.8</w:t>
      </w:r>
    </w:p>
    <w:p>
      <w:r>
        <w:t>Đất rừng sản xuất</w:t>
      </w:r>
    </w:p>
    <w:p>
      <w:r>
        <w:t>RSX</w:t>
      </w:r>
    </w:p>
    <w:p>
      <w:r>
        <w:t>0,25</w:t>
      </w:r>
    </w:p>
    <w:p>
      <w:r>
        <w:t>0,20</w:t>
      </w:r>
    </w:p>
    <w:p>
      <w:r>
        <w:t>1.8.1</w:t>
      </w:r>
    </w:p>
    <w:p>
      <w:r>
        <w:t>Trong đó: Đất có rừng sản xuất là rừng tự nhiên</w:t>
      </w:r>
    </w:p>
    <w:p>
      <w:r>
        <w:t>RSN</w:t>
      </w:r>
    </w:p>
    <w:p>
      <w:r>
        <w:t>1.9</w:t>
      </w:r>
    </w:p>
    <w:p>
      <w:r>
        <w:t>Đất nuôi trồng thủy sản</w:t>
      </w:r>
    </w:p>
    <w:p>
      <w:r>
        <w:t>NTS</w:t>
      </w:r>
    </w:p>
    <w:p>
      <w:r>
        <w:t>1.10</w:t>
      </w:r>
    </w:p>
    <w:p>
      <w:r>
        <w:t>Đất chăn nuôi tập trung</w:t>
      </w:r>
    </w:p>
    <w:p>
      <w:r>
        <w:t>CNT</w:t>
      </w:r>
    </w:p>
    <w:p>
      <w:r>
        <w:t>1.11</w:t>
      </w:r>
    </w:p>
    <w:p>
      <w:r>
        <w:t>Đất làm muối</w:t>
      </w:r>
    </w:p>
    <w:p>
      <w:r>
        <w:t>LMU</w:t>
      </w:r>
    </w:p>
    <w:p>
      <w:r>
        <w:t>1.12</w:t>
      </w:r>
    </w:p>
    <w:p>
      <w:r>
        <w:t>Đất nông nghiệp khác</w:t>
      </w:r>
    </w:p>
    <w:p>
      <w:r>
        <w:t>NKH</w:t>
      </w:r>
    </w:p>
    <w:p>
      <w:r>
        <w:t>2</w:t>
      </w:r>
    </w:p>
    <w:p>
      <w:r>
        <w:t>Đất phi nông nghiệp</w:t>
      </w:r>
    </w:p>
    <w:p>
      <w:r>
        <w:t>PNN</w:t>
      </w:r>
    </w:p>
    <w:p>
      <w:r>
        <w:t>5,11</w:t>
      </w:r>
    </w:p>
    <w:p>
      <w:r>
        <w:t>2,00</w:t>
      </w:r>
    </w:p>
    <w:p>
      <w:r>
        <w:t>1,00</w:t>
      </w:r>
    </w:p>
    <w:p>
      <w:r>
        <w:t>3,87</w:t>
      </w:r>
    </w:p>
    <w:p>
      <w:r>
        <w:t>2.1</w:t>
      </w:r>
    </w:p>
    <w:p>
      <w:r>
        <w:t>Đất ở tại nông thôn</w:t>
      </w:r>
    </w:p>
    <w:p>
      <w:r>
        <w:t>ONT</w:t>
      </w:r>
    </w:p>
    <w:p>
      <w:r>
        <w:t>0,50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Đất khu công nghiệp</w:t>
      </w:r>
    </w:p>
    <w:p>
      <w:r>
        <w:t>SKK</w:t>
      </w:r>
    </w:p>
    <w:p>
      <w:r>
        <w:t>Đất cụm công nghiệp</w:t>
      </w:r>
    </w:p>
    <w:p>
      <w:r>
        <w:t>SKN</w:t>
      </w:r>
    </w:p>
    <w:p>
      <w:r>
        <w:t>Đất khu công nghệ thông tin tập trung</w:t>
      </w:r>
    </w:p>
    <w:p>
      <w:r>
        <w:t>SCT</w:t>
      </w:r>
    </w:p>
    <w:p>
      <w:r>
        <w:t>Đất thương mại, dịch vụ</w:t>
      </w:r>
    </w:p>
    <w:p>
      <w:r>
        <w:t>TMD</w:t>
      </w:r>
    </w:p>
    <w:p>
      <w:r>
        <w:t>Đất cơ sở sản xuất phi nông nghiệp</w:t>
      </w:r>
    </w:p>
    <w:p>
      <w:r>
        <w:t>SKC</w:t>
      </w:r>
    </w:p>
    <w:p>
      <w:r>
        <w:t>Đất sử dụng cho hoạt động khoáng sản</w:t>
      </w:r>
    </w:p>
    <w:p>
      <w:r>
        <w:t>SKS</w:t>
      </w:r>
    </w:p>
    <w:p>
      <w:r>
        <w:t>2.8</w:t>
      </w:r>
    </w:p>
    <w:p>
      <w:r>
        <w:t>Đất sử dụng vào mục đích công cộng</w:t>
      </w:r>
    </w:p>
    <w:p>
      <w:r>
        <w:t>CCC</w:t>
      </w:r>
    </w:p>
    <w:p>
      <w:r>
        <w:t>0,50</w:t>
      </w:r>
    </w:p>
    <w:p>
      <w:r>
        <w:t>Đất công trình giao thông</w:t>
      </w:r>
    </w:p>
    <w:p>
      <w:r>
        <w:t>DGT</w:t>
      </w:r>
    </w:p>
    <w:p>
      <w:r>
        <w:t>Đất công trình thủy lợi</w:t>
      </w:r>
    </w:p>
    <w:p>
      <w:r>
        <w:t>DTL</w:t>
      </w:r>
    </w:p>
    <w:p>
      <w:r>
        <w:t>0,50</w:t>
      </w:r>
    </w:p>
    <w:p>
      <w:r>
        <w:t>Đất công trình cấp nước, thoát nước</w:t>
      </w:r>
    </w:p>
    <w:p>
      <w:r>
        <w:t>DCT</w:t>
      </w:r>
    </w:p>
    <w:p>
      <w:r>
        <w:t>Đất công trình phòng, chống thiên tai</w:t>
      </w:r>
    </w:p>
    <w:p>
      <w:r>
        <w:t>DPC</w:t>
      </w:r>
    </w:p>
    <w:p>
      <w:r>
        <w:t>Đất có di tích lịch sử văn hóa danh lam thắng cảnh, di sản thiên nhiên</w:t>
      </w:r>
    </w:p>
    <w:p>
      <w:r>
        <w:t>DDD</w:t>
      </w:r>
    </w:p>
    <w:p>
      <w:r>
        <w:t>Đất công trình xử lý chất thải</w:t>
      </w:r>
    </w:p>
    <w:p>
      <w:r>
        <w:t>DRA</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5,11</w:t>
      </w:r>
    </w:p>
    <w:p>
      <w:r>
        <w:t>2,00</w:t>
      </w:r>
    </w:p>
    <w:p>
      <w:r>
        <w:t>3,87</w:t>
      </w:r>
    </w:p>
    <w:p>
      <w:r>
        <w:t>2.12.1</w:t>
      </w:r>
    </w:p>
    <w:p>
      <w:r>
        <w:t>Đất có mặt nước chuyên dùng dạng ao, hồ, đầm, phá</w:t>
      </w:r>
    </w:p>
    <w:p>
      <w:r>
        <w:t>MNC</w:t>
      </w:r>
    </w:p>
    <w:p>
      <w:r>
        <w:t>2.12.2</w:t>
      </w:r>
    </w:p>
    <w:p>
      <w:r>
        <w:t>Đất có mặt nước dạng sông, ngòi, kênh, rạch, suối</w:t>
      </w:r>
    </w:p>
    <w:p>
      <w:r>
        <w:t>SON</w:t>
      </w:r>
    </w:p>
    <w:p>
      <w:r>
        <w:t>5,11</w:t>
      </w:r>
    </w:p>
    <w:p>
      <w:r>
        <w:t>2,00</w:t>
      </w:r>
    </w:p>
    <w:p>
      <w:r>
        <w:t>3,87</w:t>
      </w:r>
    </w:p>
    <w:p>
      <w:r>
        <w:t>2.13</w:t>
      </w:r>
    </w:p>
    <w:p>
      <w:r>
        <w:t>Đất phi nông nghiệp khác</w:t>
      </w:r>
    </w:p>
    <w:p>
      <w:r>
        <w:t>PNK</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Tân Kỳ</w:t>
      </w:r>
    </w:p>
    <w:p>
      <w:r>
        <w:t>Tân Hợp</w:t>
      </w:r>
    </w:p>
    <w:p>
      <w:r>
        <w:t>Tân Phú</w:t>
      </w:r>
    </w:p>
    <w:p>
      <w:r>
        <w:t>Tân Xuân</w:t>
      </w:r>
    </w:p>
    <w:p>
      <w:r>
        <w:t>Giai Xuân</w:t>
      </w:r>
    </w:p>
    <w:p>
      <w:r>
        <w:t>Bình Hợp</w:t>
      </w:r>
    </w:p>
    <w:p>
      <w:r>
        <w:t>(1)</w:t>
      </w:r>
    </w:p>
    <w:p>
      <w:r>
        <w:t>(2)</w:t>
      </w:r>
    </w:p>
    <w:p>
      <w:r>
        <w:t>(3)</w:t>
      </w:r>
    </w:p>
    <w:p>
      <w:r>
        <w:t>(4)=(5)+...+(...)</w:t>
      </w:r>
    </w:p>
    <w:p>
      <w:r>
        <w:t>(5)</w:t>
      </w:r>
    </w:p>
    <w:p>
      <w:r>
        <w:t>(6)</w:t>
      </w:r>
    </w:p>
    <w:p>
      <w:r>
        <w:t>(7)</w:t>
      </w:r>
    </w:p>
    <w:p>
      <w:r>
        <w:t>(8)</w:t>
      </w:r>
    </w:p>
    <w:p>
      <w:r>
        <w:t>(9)</w:t>
      </w:r>
    </w:p>
    <w:p>
      <w:r>
        <w:t>(10)</w:t>
      </w:r>
    </w:p>
    <w:p>
      <w:r>
        <w:t>1</w:t>
      </w:r>
    </w:p>
    <w:p>
      <w:r>
        <w:t>Đất nông nghiệp chuyển sang phi nông nghiệp</w:t>
      </w:r>
    </w:p>
    <w:p>
      <w:r>
        <w:t>NNP/PNN</w:t>
      </w:r>
    </w:p>
    <w:p>
      <w:r>
        <w:t>160,80</w:t>
      </w:r>
    </w:p>
    <w:p>
      <w:r>
        <w:t>1,17</w:t>
      </w:r>
    </w:p>
    <w:p>
      <w:r>
        <w:t>6,20</w:t>
      </w:r>
    </w:p>
    <w:p>
      <w:r>
        <w:t>4,22</w:t>
      </w:r>
    </w:p>
    <w:p>
      <w:r>
        <w:t>10,81</w:t>
      </w:r>
    </w:p>
    <w:p>
      <w:r>
        <w:t>4,75</w:t>
      </w:r>
    </w:p>
    <w:p>
      <w:r>
        <w:t>Trong đó</w:t>
      </w:r>
    </w:p>
    <w:p>
      <w:r>
        <w:t>1.1</w:t>
      </w:r>
    </w:p>
    <w:p>
      <w:r>
        <w:t>Đất trồng lúa</w:t>
      </w:r>
    </w:p>
    <w:p>
      <w:r>
        <w:t>LUA/PNN</w:t>
      </w:r>
    </w:p>
    <w:p>
      <w:r>
        <w:t>19,35</w:t>
      </w:r>
    </w:p>
    <w:p>
      <w:r>
        <w:t>1,05</w:t>
      </w:r>
    </w:p>
    <w:p>
      <w:r>
        <w:t>0,35</w:t>
      </w:r>
    </w:p>
    <w:p>
      <w:r>
        <w:t>1,60</w:t>
      </w:r>
    </w:p>
    <w:p>
      <w:r>
        <w:t>1.2</w:t>
      </w:r>
    </w:p>
    <w:p>
      <w:r>
        <w:t>Đất trồng cây hàng năm khác</w:t>
      </w:r>
    </w:p>
    <w:p>
      <w:r>
        <w:t>HNK/PNN</w:t>
      </w:r>
    </w:p>
    <w:p>
      <w:r>
        <w:t>67,85</w:t>
      </w:r>
    </w:p>
    <w:p>
      <w:r>
        <w:t>0,12</w:t>
      </w:r>
    </w:p>
    <w:p>
      <w:r>
        <w:t>1,81</w:t>
      </w:r>
    </w:p>
    <w:p>
      <w:r>
        <w:t>10,23</w:t>
      </w:r>
    </w:p>
    <w:p>
      <w:r>
        <w:t>3,15</w:t>
      </w:r>
    </w:p>
    <w:p>
      <w:r>
        <w:t>1.3</w:t>
      </w:r>
    </w:p>
    <w:p>
      <w:r>
        <w:t>Đất trồng cây lâu năm</w:t>
      </w:r>
    </w:p>
    <w:p>
      <w:r>
        <w:t>CLN/PNN</w:t>
      </w:r>
    </w:p>
    <w:p>
      <w:r>
        <w:t>5,41</w:t>
      </w:r>
    </w:p>
    <w:p>
      <w:r>
        <w:t>0,23</w:t>
      </w:r>
    </w:p>
    <w:p>
      <w:r>
        <w:t>1.3</w:t>
      </w:r>
    </w:p>
    <w:p>
      <w:r>
        <w:t>Đất rừng đặc dụng</w:t>
      </w:r>
    </w:p>
    <w:p>
      <w:r>
        <w:t>RDD/PNN</w:t>
      </w:r>
    </w:p>
    <w:p>
      <w:r>
        <w:t>1.5</w:t>
      </w:r>
    </w:p>
    <w:p>
      <w:r>
        <w:t>Đất rừng phòng hộ</w:t>
      </w:r>
    </w:p>
    <w:p>
      <w:r>
        <w:t>RPH/PNN</w:t>
      </w:r>
    </w:p>
    <w:p>
      <w:r>
        <w:t>1.4</w:t>
      </w:r>
    </w:p>
    <w:p>
      <w:r>
        <w:t>Đất rừng sản xuất</w:t>
      </w:r>
    </w:p>
    <w:p>
      <w:r>
        <w:t>RSX/PNN</w:t>
      </w:r>
    </w:p>
    <w:p>
      <w:r>
        <w:t>68,19</w:t>
      </w:r>
    </w:p>
    <w:p>
      <w:r>
        <w:t>4,39</w:t>
      </w:r>
    </w:p>
    <w:p>
      <w:r>
        <w:t>4,22</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120,50</w:t>
      </w:r>
    </w:p>
    <w:p>
      <w:r>
        <w:t>66,50</w:t>
      </w:r>
    </w:p>
    <w:p>
      <w:r>
        <w:t>40,00</w:t>
      </w:r>
    </w:p>
    <w:p>
      <w:r>
        <w:t>4</w:t>
      </w:r>
    </w:p>
    <w:p>
      <w:r>
        <w:t>Chuyển đổi cơ cấu sử dụng đất trong nội bộ đất phi nông nghiệp</w:t>
      </w:r>
    </w:p>
    <w:p>
      <w:r>
        <w:t>0,05</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0,05</w:t>
      </w:r>
    </w:p>
    <w:p>
      <w:r>
        <w:t>STT</w:t>
      </w:r>
    </w:p>
    <w:p>
      <w:r>
        <w:t>Chỉ tiêu sử dụng đất</w:t>
      </w:r>
    </w:p>
    <w:p>
      <w:r>
        <w:t>Mã</w:t>
      </w:r>
    </w:p>
    <w:p>
      <w:r>
        <w:t>Diện tích phân theo đơn vị hành chính</w:t>
      </w:r>
    </w:p>
    <w:p>
      <w:r>
        <w:t>Nghĩa Đồng</w:t>
      </w:r>
    </w:p>
    <w:p>
      <w:r>
        <w:t>Đồng Văn</w:t>
      </w:r>
    </w:p>
    <w:p>
      <w:r>
        <w:t>Nghĩa Thái</w:t>
      </w:r>
    </w:p>
    <w:p>
      <w:r>
        <w:t>Hoàn Long</w:t>
      </w:r>
    </w:p>
    <w:p>
      <w:r>
        <w:t>Nghĩa Phúc</w:t>
      </w:r>
    </w:p>
    <w:p>
      <w:r>
        <w:t>Tiên Kỳ</w:t>
      </w:r>
    </w:p>
    <w:p>
      <w:r>
        <w:t>Tân An</w:t>
      </w:r>
    </w:p>
    <w:p>
      <w:r>
        <w:t>(1)</w:t>
      </w:r>
    </w:p>
    <w:p>
      <w:r>
        <w:t>(2)</w:t>
      </w:r>
    </w:p>
    <w:p>
      <w:r>
        <w:t>(3)</w:t>
      </w:r>
    </w:p>
    <w:p>
      <w:r>
        <w:t>(11)</w:t>
      </w:r>
    </w:p>
    <w:p>
      <w:r>
        <w:t>(12)</w:t>
      </w:r>
    </w:p>
    <w:p>
      <w:r>
        <w:t>(13)</w:t>
      </w:r>
    </w:p>
    <w:p>
      <w:r>
        <w:t>(14)</w:t>
      </w:r>
    </w:p>
    <w:p>
      <w:r>
        <w:t>(15)</w:t>
      </w:r>
    </w:p>
    <w:p>
      <w:r>
        <w:t>(16)</w:t>
      </w:r>
    </w:p>
    <w:p>
      <w:r>
        <w:t>(17)</w:t>
      </w:r>
    </w:p>
    <w:p>
      <w:r>
        <w:t>1</w:t>
      </w:r>
    </w:p>
    <w:p>
      <w:r>
        <w:t>Đất nông nghiệp chuyển sang phi nông nghiệp</w:t>
      </w:r>
    </w:p>
    <w:p>
      <w:r>
        <w:t>NNP/PNN</w:t>
      </w:r>
    </w:p>
    <w:p>
      <w:r>
        <w:t>0,08</w:t>
      </w:r>
    </w:p>
    <w:p>
      <w:r>
        <w:t>0,80</w:t>
      </w:r>
    </w:p>
    <w:p>
      <w:r>
        <w:t>0,23</w:t>
      </w:r>
    </w:p>
    <w:p>
      <w:r>
        <w:t>29,01</w:t>
      </w:r>
    </w:p>
    <w:p>
      <w:r>
        <w:t>0,70</w:t>
      </w:r>
    </w:p>
    <w:p>
      <w:r>
        <w:t>0,10</w:t>
      </w:r>
    </w:p>
    <w:p>
      <w:r>
        <w:t>1,92</w:t>
      </w:r>
    </w:p>
    <w:p>
      <w:r>
        <w:t>Trong đó</w:t>
      </w:r>
    </w:p>
    <w:p>
      <w:r>
        <w:t>1.1</w:t>
      </w:r>
    </w:p>
    <w:p>
      <w:r>
        <w:t>Đất trồng lúa</w:t>
      </w:r>
    </w:p>
    <w:p>
      <w:r>
        <w:t>LUA/PNN</w:t>
      </w:r>
    </w:p>
    <w:p>
      <w:r>
        <w:t>0,08</w:t>
      </w:r>
    </w:p>
    <w:p>
      <w:r>
        <w:t>0,10</w:t>
      </w:r>
    </w:p>
    <w:p>
      <w:r>
        <w:t>0,20</w:t>
      </w:r>
    </w:p>
    <w:p>
      <w:r>
        <w:t>1.2</w:t>
      </w:r>
    </w:p>
    <w:p>
      <w:r>
        <w:t>Đất trồng cây hàng năm khác</w:t>
      </w:r>
    </w:p>
    <w:p>
      <w:r>
        <w:t>HNK/PNN</w:t>
      </w:r>
    </w:p>
    <w:p>
      <w:r>
        <w:t>0,60</w:t>
      </w:r>
    </w:p>
    <w:p>
      <w:r>
        <w:t>0,05</w:t>
      </w:r>
    </w:p>
    <w:p>
      <w:r>
        <w:t>14,92</w:t>
      </w:r>
    </w:p>
    <w:p>
      <w:r>
        <w:t>0,50</w:t>
      </w:r>
    </w:p>
    <w:p>
      <w:r>
        <w:t>0,10</w:t>
      </w:r>
    </w:p>
    <w:p>
      <w:r>
        <w:t>0,60</w:t>
      </w:r>
    </w:p>
    <w:p>
      <w:r>
        <w:t>1.3</w:t>
      </w:r>
    </w:p>
    <w:p>
      <w:r>
        <w:t>Đất trồng cây lâu năm</w:t>
      </w:r>
    </w:p>
    <w:p>
      <w:r>
        <w:t>CLN/PNN</w:t>
      </w:r>
    </w:p>
    <w:p>
      <w:r>
        <w:t>0,20</w:t>
      </w:r>
    </w:p>
    <w:p>
      <w:r>
        <w:t>0,18</w:t>
      </w:r>
    </w:p>
    <w:p>
      <w:r>
        <w:t>2,06</w:t>
      </w:r>
    </w:p>
    <w:p>
      <w:r>
        <w:t>0,20</w:t>
      </w:r>
    </w:p>
    <w:p>
      <w:r>
        <w:t>0,52</w:t>
      </w:r>
    </w:p>
    <w:p>
      <w:r>
        <w:t>1.3</w:t>
      </w:r>
    </w:p>
    <w:p>
      <w:r>
        <w:t>Đất rừng đặc dụng</w:t>
      </w:r>
    </w:p>
    <w:p>
      <w:r>
        <w:t>RDD/PNN</w:t>
      </w:r>
    </w:p>
    <w:p>
      <w:r>
        <w:t>1.5</w:t>
      </w:r>
    </w:p>
    <w:p>
      <w:r>
        <w:t>Đất rừng phòng hộ</w:t>
      </w:r>
    </w:p>
    <w:p>
      <w:r>
        <w:t>RPH/PNN</w:t>
      </w:r>
    </w:p>
    <w:p>
      <w:r>
        <w:t>1.4</w:t>
      </w:r>
    </w:p>
    <w:p>
      <w:r>
        <w:t>Đất rừng sản xuất</w:t>
      </w:r>
    </w:p>
    <w:p>
      <w:r>
        <w:t>RSX/PNN</w:t>
      </w:r>
    </w:p>
    <w:p>
      <w:r>
        <w:t>11,93</w:t>
      </w:r>
    </w:p>
    <w:p>
      <w:r>
        <w:t>0,60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0,05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0,05</w:t>
      </w:r>
    </w:p>
    <w:p>
      <w:r>
        <w:t>STT</w:t>
      </w:r>
    </w:p>
    <w:p>
      <w:r>
        <w:t>Chỉ tiêu sử dụng đất</w:t>
      </w:r>
    </w:p>
    <w:p>
      <w:r>
        <w:t>Mã</w:t>
      </w:r>
    </w:p>
    <w:p>
      <w:r>
        <w:t>Diện tích phân theo đơn vị hành chính</w:t>
      </w:r>
    </w:p>
    <w:p>
      <w:r>
        <w:t>Nghĩa Dũng</w:t>
      </w:r>
    </w:p>
    <w:p>
      <w:r>
        <w:t>Kỳ Sơn</w:t>
      </w:r>
    </w:p>
    <w:p>
      <w:r>
        <w:t>Hương Sơn</w:t>
      </w:r>
    </w:p>
    <w:p>
      <w:r>
        <w:t>Kỳ Tân</w:t>
      </w:r>
    </w:p>
    <w:p>
      <w:r>
        <w:t>Phú Sơn</w:t>
      </w:r>
    </w:p>
    <w:p>
      <w:r>
        <w:t>Tân Hương</w:t>
      </w:r>
    </w:p>
    <w:p>
      <w:r>
        <w:t>Nghĩa Hành</w:t>
      </w:r>
    </w:p>
    <w:p>
      <w:r>
        <w:t>(1)</w:t>
      </w:r>
    </w:p>
    <w:p>
      <w:r>
        <w:t>(2)</w:t>
      </w:r>
    </w:p>
    <w:p>
      <w:r>
        <w:t>(3)</w:t>
      </w:r>
    </w:p>
    <w:p>
      <w:r>
        <w:t>(18)</w:t>
      </w:r>
    </w:p>
    <w:p>
      <w:r>
        <w:t>(19)</w:t>
      </w:r>
    </w:p>
    <w:p>
      <w:r>
        <w:t>(20)</w:t>
      </w:r>
    </w:p>
    <w:p>
      <w:r>
        <w:t>(21)</w:t>
      </w:r>
    </w:p>
    <w:p>
      <w:r>
        <w:t>(22)</w:t>
      </w:r>
    </w:p>
    <w:p>
      <w:r>
        <w:t>(23)</w:t>
      </w:r>
    </w:p>
    <w:p>
      <w:r>
        <w:t>(24)</w:t>
      </w:r>
    </w:p>
    <w:p>
      <w:r>
        <w:t>1</w:t>
      </w:r>
    </w:p>
    <w:p>
      <w:r>
        <w:t>Đất nông nghiệp chuyển sang phi nông nghiệp</w:t>
      </w:r>
    </w:p>
    <w:p>
      <w:r>
        <w:t>NNP/PNN</w:t>
      </w:r>
    </w:p>
    <w:p>
      <w:r>
        <w:t>16,34</w:t>
      </w:r>
    </w:p>
    <w:p>
      <w:r>
        <w:t>18,92</w:t>
      </w:r>
    </w:p>
    <w:p>
      <w:r>
        <w:t>0,20</w:t>
      </w:r>
    </w:p>
    <w:p>
      <w:r>
        <w:t>64,89</w:t>
      </w:r>
    </w:p>
    <w:p>
      <w:r>
        <w:t>0,13</w:t>
      </w:r>
    </w:p>
    <w:p>
      <w:r>
        <w:t>0,20</w:t>
      </w:r>
    </w:p>
    <w:p>
      <w:r>
        <w:t>0,13</w:t>
      </w:r>
    </w:p>
    <w:p>
      <w:r>
        <w:t>Trong đó</w:t>
      </w:r>
    </w:p>
    <w:p>
      <w:r>
        <w:t>1.1</w:t>
      </w:r>
    </w:p>
    <w:p>
      <w:r>
        <w:t>Đất trồng lúa</w:t>
      </w:r>
    </w:p>
    <w:p>
      <w:r>
        <w:t>LUA/PNN</w:t>
      </w:r>
    </w:p>
    <w:p>
      <w:r>
        <w:t>0,80</w:t>
      </w:r>
    </w:p>
    <w:p>
      <w:r>
        <w:t>6,69</w:t>
      </w:r>
    </w:p>
    <w:p>
      <w:r>
        <w:t>0,10</w:t>
      </w:r>
    </w:p>
    <w:p>
      <w:r>
        <w:t>8,05</w:t>
      </w:r>
    </w:p>
    <w:p>
      <w:r>
        <w:t>0,10</w:t>
      </w:r>
    </w:p>
    <w:p>
      <w:r>
        <w:t>0,10</w:t>
      </w:r>
    </w:p>
    <w:p>
      <w:r>
        <w:t>0,13</w:t>
      </w:r>
    </w:p>
    <w:p>
      <w:r>
        <w:t>1.2</w:t>
      </w:r>
    </w:p>
    <w:p>
      <w:r>
        <w:t>Đất trồng cây hàng năm khác</w:t>
      </w:r>
    </w:p>
    <w:p>
      <w:r>
        <w:t>HNK/PNN</w:t>
      </w:r>
    </w:p>
    <w:p>
      <w:r>
        <w:t>15,54</w:t>
      </w:r>
    </w:p>
    <w:p>
      <w:r>
        <w:t>11,98</w:t>
      </w:r>
    </w:p>
    <w:p>
      <w:r>
        <w:t>0,10</w:t>
      </w:r>
    </w:p>
    <w:p>
      <w:r>
        <w:t>8,12</w:t>
      </w:r>
    </w:p>
    <w:p>
      <w:r>
        <w:t>0,03</w:t>
      </w:r>
    </w:p>
    <w:p>
      <w:r>
        <w:t>1.3</w:t>
      </w:r>
    </w:p>
    <w:p>
      <w:r>
        <w:t>Đất trồng cây lâu năm</w:t>
      </w:r>
    </w:p>
    <w:p>
      <w:r>
        <w:t>CLN/PNN</w:t>
      </w:r>
    </w:p>
    <w:p>
      <w:r>
        <w:t>2,02</w:t>
      </w:r>
    </w:p>
    <w:p>
      <w:r>
        <w:t>1.3</w:t>
      </w:r>
    </w:p>
    <w:p>
      <w:r>
        <w:t>Đất rừng đặc dụng</w:t>
      </w:r>
    </w:p>
    <w:p>
      <w:r>
        <w:t>RDD/PNN</w:t>
      </w:r>
    </w:p>
    <w:p>
      <w:r>
        <w:t>1.5</w:t>
      </w:r>
    </w:p>
    <w:p>
      <w:r>
        <w:t>Đất rừng phòng hộ</w:t>
      </w:r>
    </w:p>
    <w:p>
      <w:r>
        <w:t>RPH/PNN</w:t>
      </w:r>
    </w:p>
    <w:p>
      <w:r>
        <w:t>1.4</w:t>
      </w:r>
    </w:p>
    <w:p>
      <w:r>
        <w:t>Đất rừng sản xuất</w:t>
      </w:r>
    </w:p>
    <w:p>
      <w:r>
        <w:t>RSX/PNN</w:t>
      </w:r>
    </w:p>
    <w:p>
      <w:r>
        <w:t>0,25</w:t>
      </w:r>
    </w:p>
    <w:p>
      <w:r>
        <w:t>46,70</w:t>
      </w:r>
    </w:p>
    <w:p>
      <w:r>
        <w:t>0,10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14,00</w:t>
      </w:r>
    </w:p>
    <w:p>
      <w:r>
        <w:t>4</w:t>
      </w:r>
    </w:p>
    <w:p>
      <w:r>
        <w:t>Chuyển đổi cơ cấu sử dụng đất trong nội bộ đất phi nông nghiệp</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 Kế hoạch đưa đất chưa sử dụng vào sử dụng năm 2025.</w:t>
      </w:r>
    </w:p>
    <w:p>
      <w:r>
        <w:t>Đơn vị tính: ha</w:t>
      </w:r>
    </w:p>
    <w:p>
      <w:r>
        <w:t>STT</w:t>
      </w:r>
    </w:p>
    <w:p>
      <w:r>
        <w:t>Chỉ tiêu sử dụng đất</w:t>
      </w:r>
    </w:p>
    <w:p>
      <w:r>
        <w:t>Mã</w:t>
      </w:r>
    </w:p>
    <w:p>
      <w:r>
        <w:t>Diện tích phân theo đơn vị hành chính</w:t>
      </w:r>
    </w:p>
    <w:p>
      <w:r>
        <w:t>Tổng diện tích</w:t>
      </w:r>
    </w:p>
    <w:p>
      <w:r>
        <w:t>TT Tân Kỳ</w:t>
      </w:r>
    </w:p>
    <w:p>
      <w:r>
        <w:t>Tân Hợp</w:t>
      </w:r>
    </w:p>
    <w:p>
      <w:r>
        <w:t>Tân Phú</w:t>
      </w:r>
    </w:p>
    <w:p>
      <w:r>
        <w:t>Tân Xuân</w:t>
      </w:r>
    </w:p>
    <w:p>
      <w:r>
        <w:t>Giai Xuân</w:t>
      </w:r>
    </w:p>
    <w:p>
      <w:r>
        <w:t>Bình Hợp</w:t>
      </w:r>
    </w:p>
    <w:p>
      <w:r>
        <w:t>(1)</w:t>
      </w:r>
    </w:p>
    <w:p>
      <w:r>
        <w:t>(2)</w:t>
      </w:r>
    </w:p>
    <w:p>
      <w:r>
        <w:t>(3)</w:t>
      </w:r>
    </w:p>
    <w:p>
      <w:r>
        <w:t>(4)=(5) +…+(…)</w:t>
      </w:r>
    </w:p>
    <w:p>
      <w:r>
        <w:t>(5)</w:t>
      </w:r>
    </w:p>
    <w:p>
      <w:r>
        <w:t>(6)</w:t>
      </w:r>
    </w:p>
    <w:p>
      <w:r>
        <w:t>(5)</w:t>
      </w:r>
    </w:p>
    <w:p>
      <w:r>
        <w:t>(6)</w:t>
      </w:r>
    </w:p>
    <w:p>
      <w:r>
        <w:t>(5)</w:t>
      </w:r>
    </w:p>
    <w:p>
      <w:r>
        <w:t>(6)</w:t>
      </w:r>
    </w:p>
    <w:p>
      <w:r>
        <w:t>1</w:t>
      </w:r>
    </w:p>
    <w:p>
      <w:r>
        <w:t>Đất nông nghiệp</w:t>
      </w:r>
    </w:p>
    <w:p>
      <w:r>
        <w:t>NNP</w:t>
      </w:r>
    </w:p>
    <w:p>
      <w:r>
        <w:t>3,65</w:t>
      </w:r>
    </w:p>
    <w:p>
      <w:r>
        <w:t>3,65</w:t>
      </w:r>
    </w:p>
    <w:p>
      <w:r>
        <w:t>1.1</w:t>
      </w:r>
    </w:p>
    <w:p>
      <w:r>
        <w:t>Đất trồng lúa</w:t>
      </w:r>
    </w:p>
    <w:p>
      <w:r>
        <w:t>LUA</w:t>
      </w:r>
    </w:p>
    <w:p>
      <w:r>
        <w:t>1.2</w:t>
      </w:r>
    </w:p>
    <w:p>
      <w:r>
        <w:t>Đất chuyên trồng lúa</w:t>
      </w:r>
    </w:p>
    <w:p>
      <w:r>
        <w:t>LUC</w:t>
      </w:r>
    </w:p>
    <w:p>
      <w:r>
        <w:t>1.3</w:t>
      </w:r>
    </w:p>
    <w:p>
      <w:r>
        <w:t>Đất trồng lúa nước còn lại</w:t>
      </w:r>
    </w:p>
    <w:p>
      <w:r>
        <w:t>LUK</w:t>
      </w:r>
    </w:p>
    <w:p>
      <w:r>
        <w:t>1.4</w:t>
      </w:r>
    </w:p>
    <w:p>
      <w:r>
        <w:t>Đất trồng cây hàng năm khác</w:t>
      </w:r>
    </w:p>
    <w:p>
      <w:r>
        <w:t>HNK</w:t>
      </w:r>
    </w:p>
    <w:p>
      <w:r>
        <w:t>1.5</w:t>
      </w:r>
    </w:p>
    <w:p>
      <w:r>
        <w:t>Đất trồng cây lâu năm</w:t>
      </w:r>
    </w:p>
    <w:p>
      <w:r>
        <w:t>CLN</w:t>
      </w:r>
    </w:p>
    <w:p>
      <w:r>
        <w:t>1.6</w:t>
      </w:r>
    </w:p>
    <w:p>
      <w:r>
        <w:t>Đất rừng đặc dụng</w:t>
      </w:r>
    </w:p>
    <w:p>
      <w:r>
        <w:t>RDD</w:t>
      </w:r>
    </w:p>
    <w:p>
      <w:r>
        <w:t>1.7</w:t>
      </w:r>
    </w:p>
    <w:p>
      <w:r>
        <w:t>Đất rừng phòng hộ</w:t>
      </w:r>
    </w:p>
    <w:p>
      <w:r>
        <w:t>RPH</w:t>
      </w:r>
    </w:p>
    <w:p>
      <w:r>
        <w:t>1.8</w:t>
      </w:r>
    </w:p>
    <w:p>
      <w:r>
        <w:t>Đất rừng sản xuất</w:t>
      </w:r>
    </w:p>
    <w:p>
      <w:r>
        <w:t>RSX</w:t>
      </w:r>
    </w:p>
    <w:p>
      <w:r>
        <w:t>1.8.1</w:t>
      </w:r>
    </w:p>
    <w:p>
      <w:r>
        <w:t>Trong đó: Đất có rừng sản xuất là rừng tự nhiên</w:t>
      </w:r>
    </w:p>
    <w:p>
      <w:r>
        <w:t>RSN</w:t>
      </w:r>
    </w:p>
    <w:p>
      <w:r>
        <w:t>1.9</w:t>
      </w:r>
    </w:p>
    <w:p>
      <w:r>
        <w:t>Đất nuôi trồng thủy sản</w:t>
      </w:r>
    </w:p>
    <w:p>
      <w:r>
        <w:t>NTS</w:t>
      </w:r>
    </w:p>
    <w:p>
      <w:r>
        <w:t>1.10</w:t>
      </w:r>
    </w:p>
    <w:p>
      <w:r>
        <w:t>Đất chăn nuôi tập trung</w:t>
      </w:r>
    </w:p>
    <w:p>
      <w:r>
        <w:t>CNT</w:t>
      </w:r>
    </w:p>
    <w:p>
      <w:r>
        <w:t>3,65</w:t>
      </w:r>
    </w:p>
    <w:p>
      <w:r>
        <w:t>3,65</w:t>
      </w:r>
    </w:p>
    <w:p>
      <w:r>
        <w:t>1.11</w:t>
      </w:r>
    </w:p>
    <w:p>
      <w:r>
        <w:t>Đất làm muối</w:t>
      </w:r>
    </w:p>
    <w:p>
      <w:r>
        <w:t>LMU</w:t>
      </w:r>
    </w:p>
    <w:p>
      <w:r>
        <w:t>1.12</w:t>
      </w:r>
    </w:p>
    <w:p>
      <w:r>
        <w:t>Đất nông nghiệp khác</w:t>
      </w:r>
    </w:p>
    <w:p>
      <w:r>
        <w:t>NKH</w:t>
      </w:r>
    </w:p>
    <w:p>
      <w:r>
        <w:t>2</w:t>
      </w:r>
    </w:p>
    <w:p>
      <w:r>
        <w:t>Đất phi nông nghiệp</w:t>
      </w:r>
    </w:p>
    <w:p>
      <w:r>
        <w:t>PNN</w:t>
      </w:r>
    </w:p>
    <w:p>
      <w:r>
        <w:t>0,19</w:t>
      </w:r>
    </w:p>
    <w:p>
      <w:r>
        <w:t>0,19</w:t>
      </w:r>
    </w:p>
    <w:p>
      <w:r>
        <w:t>2.1</w:t>
      </w:r>
    </w:p>
    <w:p>
      <w:r>
        <w:t>Đất ở tại nông thôn</w:t>
      </w:r>
    </w:p>
    <w:p>
      <w:r>
        <w:t>ONT</w:t>
      </w:r>
    </w:p>
    <w:p>
      <w:r>
        <w:t>2.2</w:t>
      </w:r>
    </w:p>
    <w:p>
      <w:r>
        <w:t>Đất ở tại đô thị</w:t>
      </w:r>
    </w:p>
    <w:p>
      <w:r>
        <w:t>ODT</w:t>
      </w:r>
    </w:p>
    <w:p>
      <w:r>
        <w:t>0,09</w:t>
      </w:r>
    </w:p>
    <w:p>
      <w:r>
        <w:t>0,09</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0,10</w:t>
      </w:r>
    </w:p>
    <w:p>
      <w:r>
        <w:t>0,10</w:t>
      </w:r>
    </w:p>
    <w:p>
      <w:r>
        <w:t>2.8</w:t>
      </w:r>
    </w:p>
    <w:p>
      <w:r>
        <w:t>Đất sử dụng vào mục đích công cộng</w:t>
      </w:r>
    </w:p>
    <w:p>
      <w:r>
        <w:t>CCC</w:t>
      </w:r>
    </w:p>
    <w:p>
      <w:r>
        <w:t>2.9</w:t>
      </w:r>
    </w:p>
    <w:p>
      <w:r>
        <w:t>Đất tôn giáo</w:t>
      </w:r>
    </w:p>
    <w:p>
      <w:r>
        <w:t>TON</w:t>
      </w:r>
    </w:p>
    <w:p>
      <w:r>
        <w:t>2.1</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2.13</w:t>
      </w:r>
    </w:p>
    <w:p>
      <w:r>
        <w:t>Đất phi nông nghiệp khác</w:t>
      </w:r>
    </w:p>
    <w:p>
      <w:r>
        <w:t>PNK</w:t>
      </w:r>
    </w:p>
    <w:p>
      <w:r>
        <w:t>STT</w:t>
      </w:r>
    </w:p>
    <w:p>
      <w:r>
        <w:t>Chỉ tiêu sử dụng đất</w:t>
      </w:r>
    </w:p>
    <w:p>
      <w:r>
        <w:t>Mã</w:t>
      </w:r>
    </w:p>
    <w:p>
      <w:r>
        <w:t>Diện tích phân theo đơn vị hành chính</w:t>
      </w:r>
    </w:p>
    <w:p>
      <w:r>
        <w:t>Nghĩa Đồng</w:t>
      </w:r>
    </w:p>
    <w:p>
      <w:r>
        <w:t>Đồng Văn</w:t>
      </w:r>
    </w:p>
    <w:p>
      <w:r>
        <w:t>Nghĩa Thái</w:t>
      </w:r>
    </w:p>
    <w:p>
      <w:r>
        <w:t>Hoàn Long</w:t>
      </w:r>
    </w:p>
    <w:p>
      <w:r>
        <w:t>Nghĩa Phúc</w:t>
      </w:r>
    </w:p>
    <w:p>
      <w:r>
        <w:t>Tiên Kỳ</w:t>
      </w:r>
    </w:p>
    <w:p>
      <w:r>
        <w:t>Tân An</w:t>
      </w:r>
    </w:p>
    <w:p>
      <w:r>
        <w:t>(1)</w:t>
      </w:r>
    </w:p>
    <w:p>
      <w:r>
        <w:t>(2)</w:t>
      </w:r>
    </w:p>
    <w:p>
      <w:r>
        <w:t>(3)</w:t>
      </w:r>
    </w:p>
    <w:p>
      <w:r>
        <w:t>(5)</w:t>
      </w:r>
    </w:p>
    <w:p>
      <w:r>
        <w:t>(6)</w:t>
      </w:r>
    </w:p>
    <w:p>
      <w:r>
        <w:t>(5)</w:t>
      </w:r>
    </w:p>
    <w:p>
      <w:r>
        <w:t>(6)</w:t>
      </w:r>
    </w:p>
    <w:p>
      <w:r>
        <w:t>(5)</w:t>
      </w:r>
    </w:p>
    <w:p>
      <w:r>
        <w:t>(6)</w:t>
      </w:r>
    </w:p>
    <w:p>
      <w:r>
        <w:t>(5)</w:t>
      </w:r>
    </w:p>
    <w:p>
      <w:r>
        <w:t>1</w:t>
      </w:r>
    </w:p>
    <w:p>
      <w:r>
        <w:t>Đất nông nghiệp</w:t>
      </w:r>
    </w:p>
    <w:p>
      <w:r>
        <w:t>NNP</w:t>
      </w:r>
    </w:p>
    <w:p>
      <w:r>
        <w:t>1.1</w:t>
      </w:r>
    </w:p>
    <w:p>
      <w:r>
        <w:t>Đất trồng lúa</w:t>
      </w:r>
    </w:p>
    <w:p>
      <w:r>
        <w:t>LUA</w:t>
      </w:r>
    </w:p>
    <w:p>
      <w:r>
        <w:t>1.2</w:t>
      </w:r>
    </w:p>
    <w:p>
      <w:r>
        <w:t>Đất chuyên trồng lúa</w:t>
      </w:r>
    </w:p>
    <w:p>
      <w:r>
        <w:t>LUC</w:t>
      </w:r>
    </w:p>
    <w:p>
      <w:r>
        <w:t>1.3</w:t>
      </w:r>
    </w:p>
    <w:p>
      <w:r>
        <w:t>Đất trồng lúa nước còn lại</w:t>
      </w:r>
    </w:p>
    <w:p>
      <w:r>
        <w:t>LUK</w:t>
      </w:r>
    </w:p>
    <w:p>
      <w:r>
        <w:t>1.4</w:t>
      </w:r>
    </w:p>
    <w:p>
      <w:r>
        <w:t>Đất trồng cây hàng năm khác</w:t>
      </w:r>
    </w:p>
    <w:p>
      <w:r>
        <w:t>HNK</w:t>
      </w:r>
    </w:p>
    <w:p>
      <w:r>
        <w:t>1.5</w:t>
      </w:r>
    </w:p>
    <w:p>
      <w:r>
        <w:t>Đất trồng cây lâu năm</w:t>
      </w:r>
    </w:p>
    <w:p>
      <w:r>
        <w:t>CLN</w:t>
      </w:r>
    </w:p>
    <w:p>
      <w:r>
        <w:t>1.6</w:t>
      </w:r>
    </w:p>
    <w:p>
      <w:r>
        <w:t>Đất rừng đặc dụng</w:t>
      </w:r>
    </w:p>
    <w:p>
      <w:r>
        <w:t>RDD</w:t>
      </w:r>
    </w:p>
    <w:p>
      <w:r>
        <w:t>1.7</w:t>
      </w:r>
    </w:p>
    <w:p>
      <w:r>
        <w:t>Đất rừng phòng hộ</w:t>
      </w:r>
    </w:p>
    <w:p>
      <w:r>
        <w:t>RPH</w:t>
      </w:r>
    </w:p>
    <w:p>
      <w:r>
        <w:t>1.8</w:t>
      </w:r>
    </w:p>
    <w:p>
      <w:r>
        <w:t>Đất rừng sản xuất</w:t>
      </w:r>
    </w:p>
    <w:p>
      <w:r>
        <w:t>RSX</w:t>
      </w:r>
    </w:p>
    <w:p>
      <w:r>
        <w:t>1.8.1</w:t>
      </w:r>
    </w:p>
    <w:p>
      <w:r>
        <w:t>Trong đó: Đất có rừng sản xuất là rừng tự nhiên</w:t>
      </w:r>
    </w:p>
    <w:p>
      <w:r>
        <w:t>RSN</w:t>
      </w:r>
    </w:p>
    <w:p>
      <w:r>
        <w:t>1.9</w:t>
      </w:r>
    </w:p>
    <w:p>
      <w:r>
        <w:t>Đất nuôi trồng thủy sản</w:t>
      </w:r>
    </w:p>
    <w:p>
      <w:r>
        <w:t>NTS</w:t>
      </w:r>
    </w:p>
    <w:p>
      <w:r>
        <w:t>1.10</w:t>
      </w:r>
    </w:p>
    <w:p>
      <w:r>
        <w:t>Đất chăn nuôi tập trung</w:t>
      </w:r>
    </w:p>
    <w:p>
      <w:r>
        <w:t>CNT</w:t>
      </w:r>
    </w:p>
    <w:p>
      <w:r>
        <w:t>1.11</w:t>
      </w:r>
    </w:p>
    <w:p>
      <w:r>
        <w:t>Đất làm muối</w:t>
      </w:r>
    </w:p>
    <w:p>
      <w:r>
        <w:t>LMU</w:t>
      </w:r>
    </w:p>
    <w:p>
      <w:r>
        <w:t>1.12</w:t>
      </w:r>
    </w:p>
    <w:p>
      <w:r>
        <w:t>Đất nông nghiệp khác</w:t>
      </w:r>
    </w:p>
    <w:p>
      <w:r>
        <w:t>NKH</w:t>
      </w:r>
    </w:p>
    <w:p>
      <w:r>
        <w:t>2</w:t>
      </w:r>
    </w:p>
    <w:p>
      <w:r>
        <w:t>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2.8</w:t>
      </w:r>
    </w:p>
    <w:p>
      <w:r>
        <w:t>Đất sử dụng vào mục đích công cộng</w:t>
      </w:r>
    </w:p>
    <w:p>
      <w:r>
        <w:t>CCC</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2.13</w:t>
      </w:r>
    </w:p>
    <w:p>
      <w:r>
        <w:t>Đất phi nông nghiệp khác</w:t>
      </w:r>
    </w:p>
    <w:p>
      <w:r>
        <w:t>PNK</w:t>
      </w:r>
    </w:p>
    <w:p>
      <w:r>
        <w:t>STT</w:t>
      </w:r>
    </w:p>
    <w:p>
      <w:r>
        <w:t>Chỉ tiêu sử dụng đất</w:t>
      </w:r>
    </w:p>
    <w:p>
      <w:r>
        <w:t>Mã</w:t>
      </w:r>
    </w:p>
    <w:p>
      <w:r>
        <w:t>Tổng diện tích</w:t>
      </w:r>
    </w:p>
    <w:p>
      <w:r>
        <w:t>Diện tích phân theo đơn vị hành chính</w:t>
      </w:r>
    </w:p>
    <w:p>
      <w:r>
        <w:t>Nghĩa Dũng</w:t>
      </w:r>
    </w:p>
    <w:p>
      <w:r>
        <w:t>Kỳ Sơn</w:t>
      </w:r>
    </w:p>
    <w:p>
      <w:r>
        <w:t>Hương Sơn</w:t>
      </w:r>
    </w:p>
    <w:p>
      <w:r>
        <w:t>Kỳ Tân</w:t>
      </w:r>
    </w:p>
    <w:p>
      <w:r>
        <w:t>Phú Sơn</w:t>
      </w:r>
    </w:p>
    <w:p>
      <w:r>
        <w:t>Tân Hương</w:t>
      </w:r>
    </w:p>
    <w:p>
      <w:r>
        <w:t>Nghĩa Hành</w:t>
      </w:r>
    </w:p>
    <w:p>
      <w:r>
        <w:t>(1)</w:t>
      </w:r>
    </w:p>
    <w:p>
      <w:r>
        <w:t>(2)</w:t>
      </w:r>
    </w:p>
    <w:p>
      <w:r>
        <w:t>(3)</w:t>
      </w:r>
    </w:p>
    <w:p>
      <w:r>
        <w:t>(4)=(5)+...+(...)</w:t>
      </w:r>
    </w:p>
    <w:p>
      <w:r>
        <w:t>(6)</w:t>
      </w:r>
    </w:p>
    <w:p>
      <w:r>
        <w:t>(5)</w:t>
      </w:r>
    </w:p>
    <w:p>
      <w:r>
        <w:t>(6)</w:t>
      </w:r>
    </w:p>
    <w:p>
      <w:r>
        <w:t>(5)</w:t>
      </w:r>
    </w:p>
    <w:p>
      <w:r>
        <w:t>(6)</w:t>
      </w:r>
    </w:p>
    <w:p>
      <w:r>
        <w:t>(5)</w:t>
      </w:r>
    </w:p>
    <w:p>
      <w:r>
        <w:t>(6)</w:t>
      </w:r>
    </w:p>
    <w:p>
      <w:r>
        <w:t>1</w:t>
      </w:r>
    </w:p>
    <w:p>
      <w:r>
        <w:t>Đất nông nghiệp</w:t>
      </w:r>
    </w:p>
    <w:p>
      <w:r>
        <w:t>NNP</w:t>
      </w:r>
    </w:p>
    <w:p>
      <w:r>
        <w:t>3,65</w:t>
      </w:r>
    </w:p>
    <w:p>
      <w:r>
        <w:t>1.1</w:t>
      </w:r>
    </w:p>
    <w:p>
      <w:r>
        <w:t>Đất trồng lúa</w:t>
      </w:r>
    </w:p>
    <w:p>
      <w:r>
        <w:t>LUA</w:t>
      </w:r>
    </w:p>
    <w:p>
      <w:r>
        <w:t>1.2</w:t>
      </w:r>
    </w:p>
    <w:p>
      <w:r>
        <w:t>Đất chuyên trồng lúa</w:t>
      </w:r>
    </w:p>
    <w:p>
      <w:r>
        <w:t>LUC</w:t>
      </w:r>
    </w:p>
    <w:p>
      <w:r>
        <w:t>1.3</w:t>
      </w:r>
    </w:p>
    <w:p>
      <w:r>
        <w:t>Đất trồng lúa nước còn lại</w:t>
      </w:r>
    </w:p>
    <w:p>
      <w:r>
        <w:t>LUK</w:t>
      </w:r>
    </w:p>
    <w:p>
      <w:r>
        <w:t>1.4</w:t>
      </w:r>
    </w:p>
    <w:p>
      <w:r>
        <w:t>Đất trồng cây hàng năm khác</w:t>
      </w:r>
    </w:p>
    <w:p>
      <w:r>
        <w:t>HNK</w:t>
      </w:r>
    </w:p>
    <w:p>
      <w:r>
        <w:t>1.5</w:t>
      </w:r>
    </w:p>
    <w:p>
      <w:r>
        <w:t>Đất trồng cây lâu năm</w:t>
      </w:r>
    </w:p>
    <w:p>
      <w:r>
        <w:t>CLN</w:t>
      </w:r>
    </w:p>
    <w:p>
      <w:r>
        <w:t>1.6</w:t>
      </w:r>
    </w:p>
    <w:p>
      <w:r>
        <w:t>Đất rừng đặc dụng</w:t>
      </w:r>
    </w:p>
    <w:p>
      <w:r>
        <w:t>RDD</w:t>
      </w:r>
    </w:p>
    <w:p>
      <w:r>
        <w:t>1.7</w:t>
      </w:r>
    </w:p>
    <w:p>
      <w:r>
        <w:t>Đất rừng phòng hộ</w:t>
      </w:r>
    </w:p>
    <w:p>
      <w:r>
        <w:t>RPH</w:t>
      </w:r>
    </w:p>
    <w:p>
      <w:r>
        <w:t>1.8</w:t>
      </w:r>
    </w:p>
    <w:p>
      <w:r>
        <w:t>Đất rừng sản xuất</w:t>
      </w:r>
    </w:p>
    <w:p>
      <w:r>
        <w:t>RSX</w:t>
      </w:r>
    </w:p>
    <w:p>
      <w:r>
        <w:t>1.8.1</w:t>
      </w:r>
    </w:p>
    <w:p>
      <w:r>
        <w:t>Trong đó: Đất có rừng sản xuất là rừng tự nhiên</w:t>
      </w:r>
    </w:p>
    <w:p>
      <w:r>
        <w:t>RSN</w:t>
      </w:r>
    </w:p>
    <w:p>
      <w:r>
        <w:t>1.9</w:t>
      </w:r>
    </w:p>
    <w:p>
      <w:r>
        <w:t>Đất nuôi trồng thủy sản</w:t>
      </w:r>
    </w:p>
    <w:p>
      <w:r>
        <w:t>NTS</w:t>
      </w:r>
    </w:p>
    <w:p>
      <w:r>
        <w:t>1.10</w:t>
      </w:r>
    </w:p>
    <w:p>
      <w:r>
        <w:t>Đất chăn nuôi tập trung</w:t>
      </w:r>
    </w:p>
    <w:p>
      <w:r>
        <w:t>CNT</w:t>
      </w:r>
    </w:p>
    <w:p>
      <w:r>
        <w:t>3,65</w:t>
      </w:r>
    </w:p>
    <w:p>
      <w:r>
        <w:t>1.11</w:t>
      </w:r>
    </w:p>
    <w:p>
      <w:r>
        <w:t>Đất làm muối</w:t>
      </w:r>
    </w:p>
    <w:p>
      <w:r>
        <w:t>LMU</w:t>
      </w:r>
    </w:p>
    <w:p>
      <w:r>
        <w:t>1.12</w:t>
      </w:r>
    </w:p>
    <w:p>
      <w:r>
        <w:t>Đất nông nghiệp khác</w:t>
      </w:r>
    </w:p>
    <w:p>
      <w:r>
        <w:t>NKH</w:t>
      </w:r>
    </w:p>
    <w:p>
      <w:r>
        <w:t>2</w:t>
      </w:r>
    </w:p>
    <w:p>
      <w:r>
        <w:t>Đất phi nông nghiệp</w:t>
      </w:r>
    </w:p>
    <w:p>
      <w:r>
        <w:t>PNN</w:t>
      </w:r>
    </w:p>
    <w:p>
      <w:r>
        <w:t>0,19</w:t>
      </w:r>
    </w:p>
    <w:p>
      <w:r>
        <w:t>2.1</w:t>
      </w:r>
    </w:p>
    <w:p>
      <w:r>
        <w:t>Đất ở tại nông thôn</w:t>
      </w:r>
    </w:p>
    <w:p>
      <w:r>
        <w:t>ONT</w:t>
      </w:r>
    </w:p>
    <w:p>
      <w:r>
        <w:t>2.2</w:t>
      </w:r>
    </w:p>
    <w:p>
      <w:r>
        <w:t>Đất ở tại đô thị</w:t>
      </w:r>
    </w:p>
    <w:p>
      <w:r>
        <w:t>ODT</w:t>
      </w:r>
    </w:p>
    <w:p>
      <w:r>
        <w:t>0,09</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0,10</w:t>
      </w:r>
    </w:p>
    <w:p>
      <w:r>
        <w:t>2.8</w:t>
      </w:r>
    </w:p>
    <w:p>
      <w:r>
        <w:t>Đất sử dụng vào mục đích công cộng</w:t>
      </w:r>
    </w:p>
    <w:p>
      <w:r>
        <w:t>CCC</w:t>
      </w:r>
    </w:p>
    <w:p>
      <w:r>
        <w:t>2.9</w:t>
      </w:r>
    </w:p>
    <w:p>
      <w:r>
        <w:t>Đất tôn giáo</w:t>
      </w:r>
    </w:p>
    <w:p>
      <w:r>
        <w:t>TON</w:t>
      </w:r>
    </w:p>
    <w:p>
      <w:r>
        <w:t>2.1</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2.13</w:t>
      </w:r>
    </w:p>
    <w:p>
      <w:r>
        <w:t>Đất phi nông nghiệp khác</w:t>
      </w:r>
    </w:p>
    <w:p>
      <w:r>
        <w:t>PNK</w:t>
      </w:r>
    </w:p>
    <w:p>
      <w:r>
        <w:t>Điều 2.  Phê duyệt danh mục hủy bỏ 06 công trình, dự án có trong kế hoạch sử dụng đất nay chưa thực hiện không đưa vào kế hoạch sử dụng đất năm 2025 với diện tích 24,54 ha.  (có danh mục kèm theo).</w:t>
      </w:r>
    </w:p>
    <w:p>
      <w:r>
        <w:t>Điều 3.  Căn cứ vào Điều 1 của Quyết định này, Ủy ban nhân dân huyện Tân Kỳ có trách nhiệm:</w:t>
      </w:r>
    </w:p>
    <w:p>
      <w:r>
        <w:t>1. Tổ chức công bố công khai kế hoạch sử dụng đất theo đúng quy định của pháp luật về đất đai.</w:t>
      </w:r>
    </w:p>
    <w:p>
      <w:r>
        <w:t>2. Rà soát, đánh giá khả năng thực hiện các công trình, dự án trong kế hoạch sử dụng đất năm 2025. Trường hợp cần điều chỉnh hoặc phát sinh yêu cầu sử dụng đất thì báo cáo Sở Nông nghiệp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5. Tổ chức thực hiện kế hoạch sử dụng đất chặt chẽ, đảm bảo các tiêu chí sử dụng đất được UBND tỉnh phê duyệt.</w:t>
      </w:r>
    </w:p>
    <w:p>
      <w:r>
        <w:t>Điều 4.  Chánh Văn phòng Ủy ban nhân dân tỉnh, Giám đốc Sở Nông nghiệp và Môi trường, Thủ trưởng các cơ quan có liên quan và Chủ tịch Ủy ban nhân dân huyện Tân Kỳ chịu trách nhiệm thi hành Quyết định này./.</w:t>
      </w:r>
    </w:p>
    <w:p>
      <w:r>
        <w:t>Nơi nhận:</w:t>
      </w:r>
    </w:p>
    <w:p>
      <w:r>
        <w:t>- Như Điều 4;</w:t>
      </w:r>
    </w:p>
    <w:p>
      <w:r>
        <w:t>- CT UBND tỉnh;</w:t>
      </w:r>
    </w:p>
    <w:p>
      <w:r>
        <w:t>- PCT NN UBND tỉnh;</w:t>
      </w:r>
    </w:p>
    <w:p>
      <w:r>
        <w:t>- CVP UBND tỉnh;</w:t>
      </w:r>
    </w:p>
    <w:p>
      <w:r>
        <w:t>- Lưu: VT, NN (TP, B. Thắng).</w:t>
      </w:r>
    </w:p>
    <w:p>
      <w:r>
        <w:t>TM. ỦY BAN NHÂN DÂN</w:t>
      </w:r>
    </w:p>
    <w:p>
      <w:r>
        <w:t>KT. CHỦ TỊCH</w:t>
      </w:r>
    </w:p>
    <w:p>
      <w:r>
        <w:t>PHÓ CHỦ TỊCH</w:t>
      </w:r>
    </w:p>
    <w:p>
      <w:r>
        <w:t>Phùng Thành Vinh</w:t>
      </w:r>
    </w:p>
    <w:p>
      <w:r>
        <w:t>DANH MỤC</w:t>
      </w:r>
    </w:p>
    <w:p>
      <w:r>
        <w:t>CÁC CÔNG TRÌNH DỰ ÁN TRONG KẾ HOẠCH SỬ DỤNG ĐẤT NĂM 2025 HUYỆN TÂN KỲ KHÔNG TIẾP TỤC THỰC HIỆN</w:t>
      </w:r>
    </w:p>
    <w:p>
      <w:r>
        <w:t>(Kèm theo quyết định số 23/QĐ-UBND ngày 27/3/2025 của UBND tỉnh Nghệ An)</w:t>
      </w:r>
    </w:p>
    <w:p>
      <w:r>
        <w:t>STT</w:t>
      </w:r>
    </w:p>
    <w:p>
      <w:r>
        <w:t>Chỉ tiêu</w:t>
      </w:r>
    </w:p>
    <w:p>
      <w:r>
        <w:t>Mã loại đất</w:t>
      </w:r>
    </w:p>
    <w:p>
      <w:r>
        <w:t>Diện tích</w:t>
      </w:r>
    </w:p>
    <w:p>
      <w:r>
        <w:t>Địa điểm</w:t>
      </w:r>
    </w:p>
    <w:p>
      <w:r>
        <w:t>1</w:t>
      </w:r>
    </w:p>
    <w:p>
      <w:r>
        <w:t>Xây dựng đài tưởng niệm xã Phú Sơn</w:t>
      </w:r>
    </w:p>
    <w:p>
      <w:r>
        <w:t>DVH</w:t>
      </w:r>
    </w:p>
    <w:p>
      <w:r>
        <w:t>0,02</w:t>
      </w:r>
    </w:p>
    <w:p>
      <w:r>
        <w:t>Phú Sơn</w:t>
      </w:r>
    </w:p>
    <w:p>
      <w:r>
        <w:t>2</w:t>
      </w:r>
    </w:p>
    <w:p>
      <w:r>
        <w:t>Chia lô đất ở dân cư tại xóm Vĩnh Lộc (3 vị trí)</w:t>
      </w:r>
    </w:p>
    <w:p>
      <w:r>
        <w:t>ONT</w:t>
      </w:r>
    </w:p>
    <w:p>
      <w:r>
        <w:t>0,79</w:t>
      </w:r>
    </w:p>
    <w:p>
      <w:r>
        <w:t>Nghĩa Thái</w:t>
      </w:r>
    </w:p>
    <w:p>
      <w:r>
        <w:t>3</w:t>
      </w:r>
    </w:p>
    <w:p>
      <w:r>
        <w:t>Chia lô đất ở dân cư (để đấu giá) xóm Dương Hạp, Tân Thuận, Tân Văn</w:t>
      </w:r>
    </w:p>
    <w:p>
      <w:r>
        <w:t>ONT</w:t>
      </w:r>
    </w:p>
    <w:p>
      <w:r>
        <w:t>0,75</w:t>
      </w:r>
    </w:p>
    <w:p>
      <w:r>
        <w:t>Nghĩa Dũng</w:t>
      </w:r>
    </w:p>
    <w:p>
      <w:r>
        <w:t>4</w:t>
      </w:r>
    </w:p>
    <w:p>
      <w:r>
        <w:t>Chia lô đất ở dân cư (để đấu giá) xóm Trung Sơn</w:t>
      </w:r>
    </w:p>
    <w:p>
      <w:r>
        <w:t>ONT</w:t>
      </w:r>
    </w:p>
    <w:p>
      <w:r>
        <w:t>0,40</w:t>
      </w:r>
    </w:p>
    <w:p>
      <w:r>
        <w:t>Phú Sơn</w:t>
      </w:r>
    </w:p>
    <w:p>
      <w:r>
        <w:t>5</w:t>
      </w:r>
    </w:p>
    <w:p>
      <w:r>
        <w:t>Chuyển mục đích đất nông nghiệp liền kề đất ở sang đất ở trên địa bàn huyện (thửa đất vườn ao gắn liền với đất ở)</w:t>
      </w:r>
    </w:p>
    <w:p>
      <w:r>
        <w:t>ONT, ODT</w:t>
      </w:r>
    </w:p>
    <w:p>
      <w:r>
        <w:t>22,30</w:t>
      </w:r>
    </w:p>
    <w:p>
      <w:r>
        <w:t>Trên địa bàn huyện</w:t>
      </w:r>
    </w:p>
    <w:p>
      <w:r>
        <w:t>Xã Đồng Văn</w:t>
      </w:r>
    </w:p>
    <w:p>
      <w:r>
        <w:t>ONT</w:t>
      </w:r>
    </w:p>
    <w:p>
      <w:r>
        <w:t>0,70</w:t>
      </w:r>
    </w:p>
    <w:p>
      <w:r>
        <w:t>Đồng Văn</w:t>
      </w:r>
    </w:p>
    <w:p>
      <w:r>
        <w:t>Xã Giai Xuân</w:t>
      </w:r>
    </w:p>
    <w:p>
      <w:r>
        <w:t>ONT</w:t>
      </w:r>
    </w:p>
    <w:p>
      <w:r>
        <w:t>0,70</w:t>
      </w:r>
    </w:p>
    <w:p>
      <w:r>
        <w:t>Giai Xuân</w:t>
      </w:r>
    </w:p>
    <w:p>
      <w:r>
        <w:t>Xã Hương Sơn</w:t>
      </w:r>
    </w:p>
    <w:p>
      <w:r>
        <w:t>ONT</w:t>
      </w:r>
    </w:p>
    <w:p>
      <w:r>
        <w:t>0,70</w:t>
      </w:r>
    </w:p>
    <w:p>
      <w:r>
        <w:t>Hương Sơn</w:t>
      </w:r>
    </w:p>
    <w:p>
      <w:r>
        <w:t>Xã Kỳ Sơn</w:t>
      </w:r>
    </w:p>
    <w:p>
      <w:r>
        <w:t>ONT</w:t>
      </w:r>
    </w:p>
    <w:p>
      <w:r>
        <w:t>3,00</w:t>
      </w:r>
    </w:p>
    <w:p>
      <w:r>
        <w:t>Kỳ Sơn</w:t>
      </w:r>
    </w:p>
    <w:p>
      <w:r>
        <w:t>Xã Kỳ Tân</w:t>
      </w:r>
    </w:p>
    <w:p>
      <w:r>
        <w:t>ONT</w:t>
      </w:r>
    </w:p>
    <w:p>
      <w:r>
        <w:t>3,10</w:t>
      </w:r>
    </w:p>
    <w:p>
      <w:r>
        <w:t>Kỳ Tân</w:t>
      </w:r>
    </w:p>
    <w:p>
      <w:r>
        <w:t>Xã Nghĩa Đồng</w:t>
      </w:r>
    </w:p>
    <w:p>
      <w:r>
        <w:t>ONT</w:t>
      </w:r>
    </w:p>
    <w:p>
      <w:r>
        <w:t>0,70</w:t>
      </w:r>
    </w:p>
    <w:p>
      <w:r>
        <w:t>Nghĩa Đồng</w:t>
      </w:r>
    </w:p>
    <w:p>
      <w:r>
        <w:t>Xã Nghĩa Dũng</w:t>
      </w:r>
    </w:p>
    <w:p>
      <w:r>
        <w:t>ONT</w:t>
      </w:r>
    </w:p>
    <w:p>
      <w:r>
        <w:t>1,00</w:t>
      </w:r>
    </w:p>
    <w:p>
      <w:r>
        <w:t>Nghĩa Dũng</w:t>
      </w:r>
    </w:p>
    <w:p>
      <w:r>
        <w:t>Xã Nghĩa Hành</w:t>
      </w:r>
    </w:p>
    <w:p>
      <w:r>
        <w:t>ONT</w:t>
      </w:r>
    </w:p>
    <w:p>
      <w:r>
        <w:t>0,70</w:t>
      </w:r>
    </w:p>
    <w:p>
      <w:r>
        <w:t>Nghĩa Hành</w:t>
      </w:r>
    </w:p>
    <w:p>
      <w:r>
        <w:t>Xã Nghĩa Hoàn</w:t>
      </w:r>
    </w:p>
    <w:p>
      <w:r>
        <w:t>ONT</w:t>
      </w:r>
    </w:p>
    <w:p>
      <w:r>
        <w:t>0,70</w:t>
      </w:r>
    </w:p>
    <w:p>
      <w:r>
        <w:t>Nghĩa Hoàn</w:t>
      </w:r>
    </w:p>
    <w:p>
      <w:r>
        <w:t>Xã Nghĩa Hợp</w:t>
      </w:r>
    </w:p>
    <w:p>
      <w:r>
        <w:t>ONT</w:t>
      </w:r>
    </w:p>
    <w:p>
      <w:r>
        <w:t>1,00</w:t>
      </w:r>
    </w:p>
    <w:p>
      <w:r>
        <w:t>Nghĩa Hợp</w:t>
      </w:r>
    </w:p>
    <w:p>
      <w:r>
        <w:t>Xã Nghĩa Phúc</w:t>
      </w:r>
    </w:p>
    <w:p>
      <w:r>
        <w:t>ONT</w:t>
      </w:r>
    </w:p>
    <w:p>
      <w:r>
        <w:t>0,70</w:t>
      </w:r>
    </w:p>
    <w:p>
      <w:r>
        <w:t>Nghĩa Phúc</w:t>
      </w:r>
    </w:p>
    <w:p>
      <w:r>
        <w:t>Xã Nghĩa Thái</w:t>
      </w:r>
    </w:p>
    <w:p>
      <w:r>
        <w:t>ONT</w:t>
      </w:r>
    </w:p>
    <w:p>
      <w:r>
        <w:t>0,70</w:t>
      </w:r>
    </w:p>
    <w:p>
      <w:r>
        <w:t>Nghĩa Thái</w:t>
      </w:r>
    </w:p>
    <w:p>
      <w:r>
        <w:t>Xã Phú Sơn</w:t>
      </w:r>
    </w:p>
    <w:p>
      <w:r>
        <w:t>ONT</w:t>
      </w:r>
    </w:p>
    <w:p>
      <w:r>
        <w:t>0,70</w:t>
      </w:r>
    </w:p>
    <w:p>
      <w:r>
        <w:t>Phú Sơn</w:t>
      </w:r>
    </w:p>
    <w:p>
      <w:r>
        <w:t>Xã Tân An</w:t>
      </w:r>
    </w:p>
    <w:p>
      <w:r>
        <w:t>ONT</w:t>
      </w:r>
    </w:p>
    <w:p>
      <w:r>
        <w:t>0,70</w:t>
      </w:r>
    </w:p>
    <w:p>
      <w:r>
        <w:t>Tân An</w:t>
      </w:r>
    </w:p>
    <w:p>
      <w:r>
        <w:t>Xã Tân Hợp</w:t>
      </w:r>
    </w:p>
    <w:p>
      <w:r>
        <w:t>ONT</w:t>
      </w:r>
    </w:p>
    <w:p>
      <w:r>
        <w:t>0,70</w:t>
      </w:r>
    </w:p>
    <w:p>
      <w:r>
        <w:t>Tân Hợp</w:t>
      </w:r>
    </w:p>
    <w:p>
      <w:r>
        <w:t>Xã Tân Hương</w:t>
      </w:r>
    </w:p>
    <w:p>
      <w:r>
        <w:t>ONT</w:t>
      </w:r>
    </w:p>
    <w:p>
      <w:r>
        <w:t>0,70</w:t>
      </w:r>
    </w:p>
    <w:p>
      <w:r>
        <w:t>Tân Hương</w:t>
      </w:r>
    </w:p>
    <w:p>
      <w:r>
        <w:t>Xã Tân Long</w:t>
      </w:r>
    </w:p>
    <w:p>
      <w:r>
        <w:t>ONT</w:t>
      </w:r>
    </w:p>
    <w:p>
      <w:r>
        <w:t>0,70</w:t>
      </w:r>
    </w:p>
    <w:p>
      <w:r>
        <w:t>Tân Long</w:t>
      </w:r>
    </w:p>
    <w:p>
      <w:r>
        <w:t>Xã Tân Phú</w:t>
      </w:r>
    </w:p>
    <w:p>
      <w:r>
        <w:t>ONT</w:t>
      </w:r>
    </w:p>
    <w:p>
      <w:r>
        <w:t>1,00</w:t>
      </w:r>
    </w:p>
    <w:p>
      <w:r>
        <w:t>Tân Phú</w:t>
      </w:r>
    </w:p>
    <w:p>
      <w:r>
        <w:t>Xã Tân Xuân</w:t>
      </w:r>
    </w:p>
    <w:p>
      <w:r>
        <w:t>ONT</w:t>
      </w:r>
    </w:p>
    <w:p>
      <w:r>
        <w:t>0,70</w:t>
      </w:r>
    </w:p>
    <w:p>
      <w:r>
        <w:t>Tân Xuân</w:t>
      </w:r>
    </w:p>
    <w:p>
      <w:r>
        <w:t>Xã Tiên Kỳ</w:t>
      </w:r>
    </w:p>
    <w:p>
      <w:r>
        <w:t>ONT</w:t>
      </w:r>
    </w:p>
    <w:p>
      <w:r>
        <w:t>0,70</w:t>
      </w:r>
    </w:p>
    <w:p>
      <w:r>
        <w:t>Tiên Kỳ</w:t>
      </w:r>
    </w:p>
    <w:p>
      <w:r>
        <w:t>Xã Nghĩa Bình</w:t>
      </w:r>
    </w:p>
    <w:p>
      <w:r>
        <w:t>ONT</w:t>
      </w:r>
    </w:p>
    <w:p>
      <w:r>
        <w:t>1,20</w:t>
      </w:r>
    </w:p>
    <w:p>
      <w:r>
        <w:t>Nghĩa Bình</w:t>
      </w:r>
    </w:p>
    <w:p>
      <w:r>
        <w:t>Thị trấn Tân Kỳ</w:t>
      </w:r>
    </w:p>
    <w:p>
      <w:r>
        <w:t>ODT</w:t>
      </w:r>
    </w:p>
    <w:p>
      <w:r>
        <w:t>1,50</w:t>
      </w:r>
    </w:p>
    <w:p>
      <w:r>
        <w:t>TT Tân Kỳ</w:t>
      </w:r>
    </w:p>
    <w:p>
      <w:r>
        <w:t>6</w:t>
      </w:r>
    </w:p>
    <w:p>
      <w:r>
        <w:t>Văn phòng và thương mại dịch vụ tại xã Nghĩa Hoàn (Công ty Minh Lan)</w:t>
      </w:r>
    </w:p>
    <w:p>
      <w:r>
        <w:t>TMD</w:t>
      </w:r>
    </w:p>
    <w:p>
      <w:r>
        <w:t>0,28</w:t>
      </w:r>
    </w:p>
    <w:p>
      <w:r>
        <w:t>Hoàn Long</w:t>
      </w:r>
    </w:p>
    <w:p>
      <w:r>
        <w:t>Tổng</w:t>
      </w:r>
    </w:p>
    <w:p>
      <w:r>
        <w:t>24,54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