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 /2025/QĐ-UBND</w:t>
      </w:r>
    </w:p>
    <w:p>
      <w:r>
        <w:t>Bình Thuận, ngày 13 tháng 5 năm 2025</w:t>
      </w:r>
    </w:p>
    <w:p>
      <w:r>
        <w:t>QUYẾT ĐỊNH</w:t>
      </w:r>
    </w:p>
    <w:p>
      <w:r>
        <w:t>BAN HÀNH QUY ĐỊNH CHỨC NĂNG, NHIỆM VỤ, QUYỀN HẠN VÀ CƠ CẤU TỔ CHỨC CỦA SỞ NÔNG NGHIỆP VÀ MÔI TRƯỜNG TỈNH BÌNH THUẬN</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trường tại Tờ trình số 71/TTr-SNNMT ngày 16 tháng 4 năm 2025;</w:t>
      </w:r>
    </w:p>
    <w:p>
      <w:r>
        <w:t>Ủy ban nhân dân tỉnh ban hành Quyết định quy định chức năng, nhiệm vụ, quyền hạn và cơ cấu tổ chức của Sở Nông nghiệp và Môi trường tỉnh Bình Thuận.</w:t>
      </w:r>
    </w:p>
    <w:p>
      <w:r>
        <w:t>Điều 1.  Ban hành kèm theo Quyết định này Quy định chức năng, nhiệm vụ, quyền hạn và cơ cấu tổ chức của Sở Nông nghiệp và Môi trường tỉnh Bình Thuận.</w:t>
      </w:r>
    </w:p>
    <w:p>
      <w:r>
        <w:t>Điều 2.  Quyết định này có hiệu lực kể từ ngày ký ban hành và thay thế Quyết định số 03/2024/QĐ-UBND ngày 19 tháng 01 năm 2024 của Ủy ban nhân dân tỉnh ban hành Quy định chức năng, nhiệm vụ, quyền hạn và cơ cấu tổ chức của Sở Nông nghiệp và Phát triển nông thôn tỉnh Bình Thuận; Quyết định số 33/2022/QĐ-UBND ngày 28 tháng 10 năm 2022 của Ủy ban nhân dân tỉnh ban hành Quy định chức năng, nhiệm vụ, quyền hạn và cơ cấu tổ chức của Sở Tài nguyên và Môi trường tỉnh Bình Thuận.</w:t>
      </w:r>
    </w:p>
    <w:p>
      <w:r>
        <w:t>Điều 3.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Bộ Nông nghiệp và Môi trường;</w:t>
      </w:r>
    </w:p>
    <w:p>
      <w:r>
        <w:t>- Cục KTVB và Quản lý XLVPHC - Bộ Tư pháp;</w:t>
      </w:r>
    </w:p>
    <w:p>
      <w:r>
        <w:t>- Thường trực Tỉnh ủy;</w:t>
      </w:r>
    </w:p>
    <w:p>
      <w:r>
        <w:t>- Thường trực HĐND tỉnh;</w:t>
      </w:r>
    </w:p>
    <w:p>
      <w:r>
        <w:t>- Ủy ban Mặt trận Tổ quốc Việt Nam tỉnh;</w:t>
      </w:r>
    </w:p>
    <w:p>
      <w:r>
        <w:t>- Chủ tịch, các Phó CT UBND tỉnh;</w:t>
      </w:r>
    </w:p>
    <w:p>
      <w:r>
        <w:t>- Các tổ chức chính trị - xã hội tỉnh;</w:t>
      </w:r>
    </w:p>
    <w:p>
      <w:r>
        <w:t>- Trung tâm thông tin tỉnh;</w:t>
      </w:r>
    </w:p>
    <w:p>
      <w:r>
        <w:t>- Lưu: VT, KT, NCKS. N</w:t>
      </w:r>
    </w:p>
    <w:p>
      <w:r>
        <w:t>TM. ỦY BAN NHÂN DÂN</w:t>
      </w:r>
    </w:p>
    <w:p>
      <w:r>
        <w:t>CHỦ TỊCH</w:t>
      </w:r>
    </w:p>
    <w:p>
      <w:r>
        <w:t>Đỗ Hữu Huy</w:t>
      </w:r>
    </w:p>
    <w:p>
      <w:r>
        <w:t>QUY ĐỊNH</w:t>
      </w:r>
    </w:p>
    <w:p>
      <w:r>
        <w:t>CHỨC NĂNG, NHIỆM VỤ, QUYỀN HẠN VÀ CƠ CẤU TỔ CHỨC CỦA SỞ NÔNG NGHIỆP VÀ MÔI TRƯỜNG TỈNH BÌNH THUẬN</w:t>
      </w:r>
    </w:p>
    <w:p>
      <w:r>
        <w:t>(Ban hành kèm theo Quyết định số 23/2025/QĐ-UBND ngày 13 tháng 5 năm 2025 của Ủy ban nhân dân tỉnh Bình Thuận)</w:t>
      </w:r>
    </w:p>
    <w:p>
      <w:r>
        <w:t>Điều 1. Vị trí và chức năng</w:t>
      </w:r>
    </w:p>
    <w:p>
      <w:r>
        <w:t>1. Sở Nông nghiệp và Môi trường là cơ quan chuyên môn thuộc Ủy ban nhân dân tỉnh, thực hiện chức năng tham mưu, giúp Ủy ban nhân dân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trường; khí tượng thủy văn; biến đổi khí hậu; đo đạc và bản đồ; quản lý tổng hợp và thống nhất về biển và hải đảo; quản lý nhà nước các dịch vụ công trong các lĩnh vực của ngành theo quy định của pháp luật.</w:t>
      </w:r>
    </w:p>
    <w:p>
      <w:r>
        <w:t>2. Sở Nông nghiệp và Môi trường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Nông nghiệp và Môi trường.</w:t>
      </w:r>
    </w:p>
    <w:p>
      <w:r>
        <w:t>Điều 2. Nhiệm vụ,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Nông nghiệp và Môi trường; dự thảo quyết định quy định chức năng, nhiệm vụ, quyền hạn và cơ cấu tổ chức của chi cục và đơn vị sự nghiệp công lập thuộc Sở Nông nghiệp và Môi trường.</w:t>
      </w:r>
    </w:p>
    <w:p>
      <w:r>
        <w:t>đ) Dự thảo quyết định thực hiện xã hội hóa các hoạt động cung ứng dịch vụ sự nghiệp công về nông nghiệp và môi trường thuộc thẩm quyền của Ủy ban nhân dân tỉnh và theo phân cấp của cơ quan nhà nước cấp trên.</w:t>
      </w:r>
    </w:p>
    <w:p>
      <w:r>
        <w:t>2. Trình Chủ tịch Ủy ban nhân dân tỉnh các văn bản thuộc thẩm quyền ban hành của Chủ tịch Ủy ban nhân dân tỉnh theo phân công.</w:t>
      </w:r>
    </w:p>
    <w:p>
      <w:r>
        <w:t>3. Tổ chức thực hiện các văn bản pháp luật, quy hoạch, kế hoạch, chương trình, đề án, dự án về nông nghiệp và môi trường sau khi được phê duyệt; thông tin, tuyên truyền, phổ biến, giáo dục, theo dõi thi hành pháp luật về các lĩnh vực thuộc phạm vi quản lý của Sở Nông nghiệp và Môi trường.</w:t>
      </w:r>
    </w:p>
    <w:p>
      <w:r>
        <w:t>4. Về trồng trọt, bảo vệ thực vật</w:t>
      </w:r>
    </w:p>
    <w:p>
      <w:r>
        <w:t>a) Tham mưu, trình Ủy ban nhân dân tỉnh ban hành theo thẩm quyền hoặc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thời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đời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(GAP) trong nông nghiệp.</w:t>
      </w:r>
    </w:p>
    <w:p>
      <w:r>
        <w:t>5. Về chăn nuôi, thú y</w:t>
      </w:r>
    </w:p>
    <w:p>
      <w:r>
        <w:t>a) Tham mưu, trình Ủy ban nhân dân tỉnh ban hành theo thẩm quyền hoặc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dời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trường; thống kê, đánh giá thiệt hại do dịch bệnh động vật gây ra; thực hiện chính sách hỗ trợ ổn định đời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hoặc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đặc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vườn cây đầu dòng, vườn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hoặc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đặc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trường rừng tại địa phương; chỉ đạo, hướng dẫn, kiểm tra việc trồng rừng, bảo vệ rừng đặc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hoặc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trường của các cơ sở sản xuất, chế biến, kinh doanh muối (không bao gồm muối dùng trong lĩnh vực y tế).</w:t>
      </w:r>
    </w:p>
    <w:p>
      <w:r>
        <w:t>8. Về thủy sản</w:t>
      </w:r>
    </w:p>
    <w:p>
      <w:r>
        <w:t>a) Tham mưu, trình Ủy ban nhân dân tỉnh ban hành theo thẩm quyền hoặc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bờ và vùng lộng thuộc phạm vi quản lý.</w:t>
      </w:r>
    </w:p>
    <w:p>
      <w:r>
        <w:t>b) Tham mưu, trình Ủy ban nhân dân tỉnh cấp phép nuôi trồng thủy sản trên biển;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trường sống của loài thủy sản theo chuyên đề, nghề cá thương phẩm trên địa bàn tỉnh; tổ chức thực hiện hoạt động tái tạo nguồn lợi thủy sản và phục hồi môi trường sống của loài thủy sản; điều tra, xác định bổ sung khu bảo vệ nguồn lợi thủy sản; hướng dẫn, kiểm tra công tác quản lý nguồn lợi thủy sản và hệ sinh thái thủy sinh trong rừng đặc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trường nuôi trồng thủy sản; quản lý nuôi trồng thuỷ sản; giám sát hoạt động khảo nghiệm thức ăn thủy sản, sản phẩm xử lý môi trường nuôi trồng thủy sản; quan trắc, cảnh báo môi trường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cờ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trường,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bờ,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hoặc trình cấp có thẩm quyền: quyết định phê duyệt, công bố kết quả điều tra cơ bản thủy lợi, quy trình vận hành công trình thủy lợi thuộc phạm vi quản lý trên địa bàn tỉnh; quyết định giao tổ chức quản lý hoặc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hoặc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hoặc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mặn, sa mạc hóa, ngập lụt, úng trên địa bàn tỉnh; tổ chức quan trắc, dự báo, cảnh báo về hạn hán, xâm nhập mặn,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hoặc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hoặc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dời công trình, nhà ở liên quan tới phạm vi bảo vệ công trình đê điều và bãi sông theo quy định.</w:t>
      </w:r>
    </w:p>
    <w:p>
      <w:r>
        <w:t>11. Về giảm nghèo và phát triển nông thôn</w:t>
      </w:r>
    </w:p>
    <w:p>
      <w:r>
        <w:t>a) Hướng dẫn và tổ chức thực hiện chế độ, chính sách, pháp luật về giảm nghèo và người thuộc diện hộ nghèo, hộ cận nghèo, người có thu nhập thấp; tổ chức thực hiện Chương trình mục tiêu quốc gia giảm nghèo bền vững theo thẩm quyền; các chương trình, đề án, dự án về giảm nghèo và công tác tổng hợp, thống kê số liệu về người thuộc diện hộ nghèo, hộ cận nghèo.</w:t>
      </w:r>
    </w:p>
    <w:p>
      <w:r>
        <w:t>b) Tham mưu, trình Ủy ban nhân dân tỉnh ban hành theo thẩm quyền hoặc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c)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d) Hướng dẫn, kiểm tra việc thực hiện công tác xóa bỏ cây có chứa chất gây nghiện; định canh; bố trí dân cư và di dân, tái định cư trong nông thôn gắn với tiêu chí đạt chuẩn nông thôn mới.</w:t>
      </w:r>
    </w:p>
    <w:p>
      <w:r>
        <w:t>đ) Tổ chức thực hiện chương trình, dự án hoặc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hoặc ủy quyền của Ủy ban nhân dân tỉnh và quy định của pháp luật.</w:t>
      </w:r>
    </w:p>
    <w:p>
      <w:r>
        <w:t>e) Hướng dẫn, kiểm tra các chương trình, dự án xây dựng công trình kỹ thuật hạ tầng nông thôn trên địa bàn tỉnh theo phân công và quy định của pháp luật chuyên ngành.</w:t>
      </w:r>
    </w:p>
    <w:p>
      <w:r>
        <w:t>12. Về chế biến và phát triển thị trường nông sản, lâm sản, thủy sản và muối</w:t>
      </w:r>
    </w:p>
    <w:p>
      <w:r>
        <w:t>a) Hướng dẫn, kiểm tra việc thực hiện quy hoạch, chương trình, cơ chế, chính sách phát triển lĩnh vực chế biến gắn với sản xuất và thị trường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trường, chương trình phát triển thị trường,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trường hợp hộ gia đình, cá nhân tự khai phá đất để sản xuất nông nghiệp; hạn mức giao đất trống, đồi núi trọc, đất có mặt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người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khi nhà nước cho thuê đất trả tiền một lần, tính giá trị quyền sử dụng đất khi cổ phần hóa doanh nghiệp nhà nước và các trường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thường, hỗ trợ và tái định cư đối với các trường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công bố, điều chỉnh vùng cấm,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 cấp, gia hạn, điều chỉnh, cấp lại, chấp thuận trả lại, đình chỉ hiệu lực, thu hồi giấy phép hành nghề khoan nước dưới đất quy mô vừa và nhỏ.</w:t>
      </w:r>
    </w:p>
    <w:p>
      <w:r>
        <w:t>c) Tổ chức xây dựng, quản lý và thực hiện việc quan trắc tài nguyên nước đối với mạng quan trắc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trường hợp hạn hán, thiếu nước hoặc xảy ra sự cố ô nhiễm nguồn nước; tổ chức thực hiện các biện pháp bảo vệ, phòng chống sạt, lở lòng, bờ, bãi sông; tổ chức điều tra, đánh giá quan trắc, giám sát diễn biến dòng chảy, bồi lắng, xói lở lòng, bờ, bãi sông.</w:t>
      </w:r>
    </w:p>
    <w:p>
      <w:r>
        <w:t>đ) Tổ chức tiếp nhận, thẩm định hồ sơ cấp, gia hạn, điều chỉnh, cấp lại, chấp thuận trả lại, tạm dừng, đình chỉ, thu hồi giấy phép khai thác tài nguyên nước, giấy phép thăm dò nước dưới đất theo thẩm quyền; thẩm định hồ sơ phê duyệt, điều chỉnh, truy thu, hoàn trả tiền cấp quyền khai thác tài nguyên nước theo quy định của pháp luật; tổ chức đăng ký khai thác, sử dụng tài nguyên nước theo phân cấp, ủy quyền của Ủy ban nhân dân tỉnh.</w:t>
      </w:r>
    </w:p>
    <w:p>
      <w:r>
        <w:t>e) Tổ chức điều tra cơ bản, giám sát tài nguyên nước theo phân cấp; kiểm kê, thống kê, lưu trữ số liệu tài nguyên nước trên địa bàn; báo cáo Bộ Nông nghiệp và Môi trường kết quả điều tra cơ bản tài nguyên nước, tình hình quản lý, khai thác, sử dụng, bảo vệ tài nguyên nước, phòng, chống và khắc phục hậu quả tác hại do nước gây ra trên địa bàn.</w:t>
      </w:r>
    </w:p>
    <w:p>
      <w:r>
        <w:t>g) Tổ chức điều tra, xác định, điều chỉnh vị trí, giá trị dòng chảy tối thiểu trên sông, suối nội tỉnh.</w:t>
      </w:r>
    </w:p>
    <w:p>
      <w:r>
        <w:t>h) Lập danh mục nguồn nước nội tỉnh; danh mục hồ, ao, đầm, phá không được san lấp theo quy định.</w:t>
      </w:r>
    </w:p>
    <w:p>
      <w:r>
        <w:t>i) Điều tra, đánh giá hiện trạng khai thác, sử dụng tài nguyên nước, xả nước thải vào nguồn nước.</w:t>
      </w:r>
    </w:p>
    <w:p>
      <w:r>
        <w:t>k) Tổ chức lấy ý kiến đại diện cộng đồng dân cư và tổ chức, cá nhân có liên quan về tác động của công trình khai thác nước (đối với trường hợp cơ quan tổ chức lấy ý kiến là Ủy ban nhân dân tỉnh).</w:t>
      </w:r>
    </w:p>
    <w:p>
      <w:r>
        <w:t>l) Giải quyết các vấn đề phát sinh trong việc phối hợp thực hiện của các cơ quan tham gia điều phối, giám sát đối với lưu vực sông nội tỉnh.</w:t>
      </w:r>
    </w:p>
    <w:p>
      <w:r>
        <w:t>16. Về tài nguyên khoáng sản, địa chất</w:t>
      </w:r>
    </w:p>
    <w:p>
      <w:r>
        <w:t>a) Khoanh định các khu vực cấm hoạt động khoáng sản, khu vực tạm thời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thời phát hiện và báo cáo Ủy ban nhân dân tỉnh và Bộ Nông nghiệp và Môi trường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mặt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trường theo quy định.</w:t>
      </w:r>
    </w:p>
    <w:p>
      <w:r>
        <w:t>g) Thực hiện các nhiệm vụ khác về địa chất theo quy định của pháp luật.</w:t>
      </w:r>
    </w:p>
    <w:p>
      <w:r>
        <w:t>17. Về môi trường</w:t>
      </w:r>
    </w:p>
    <w:p>
      <w:r>
        <w:t>a) Tổ chức thẩm định báo cáo đánh giá tác động môi trường, phương án cải tạo, phục hồi môi trường trong hoạt động khai thác khoáng sản đối với các dự án thuộc thẩm quyền phê duyệt của Ủy ban nhân dân tỉnh theo quy định của pháp luật;</w:t>
      </w:r>
    </w:p>
    <w:p>
      <w:r>
        <w:t>b) Tổ chức thẩm định hồ sơ cấp; cấp đổi, cấp lại, điều chỉnh giấy phép môi trường thuộc thẩm quyền Ủy ban nhân dân tỉnh.</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trường;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trường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hoặc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Tham mưu trình Ủy ban nhân dân tỉnh xem xét ban hành kế hoạch quản lý chất lượng môi trường không khí cấp tỉnh; tổ chức thực hiện kế hoạch quản lý chất lượng môi trường không khí cấp tỉnh sau khi Ủy ban nhân dân tỉnh ban hành; tham mưu Ủy ban nhân dân tỉnh tổ chức thực hiện biện pháp khẩn cấp trong trường hợp chất lượng môi trường không khí bị ô nhiễm nghiêm trọng trên địa bàn tỉnh.</w:t>
      </w:r>
    </w:p>
    <w:p>
      <w:r>
        <w:t>e) Tổ chức hoạt động bảo vệ môi trường nước mặt theo quy định pháp luật bảo vệ môi trường. Lập, thực hiện đề án điều tra, đánh giá, xây dựng dự thảo kế hoạch quản lý chất lượng môi trường nước mặt sông, hồ nội tỉnh phù hợp với kế hoạch phát triển kinh tế - xã hội 05 năm và trình Ủy ban nhân dân tỉnh phê duyệt; tổ chức thực hiện kế hoạch quản lý chất lượng môi trường nước mặt sông, hồ nội tỉnh đã phê duyệt.</w:t>
      </w:r>
    </w:p>
    <w:p>
      <w:r>
        <w:t>g) Tổ chức việc điều tra, đánh giá, phân loại chất lượng môi trường đất; tham mưu xây dựng phương án xử lý, cải tạo và phục hồi môi trường đối với khu vực ô nhiễm môi trường đất do lịch sử để lại hoặc không xác định được tổ chức, cá nhân gây ô nhiễm trên địa bàn theo quy định; tham mưu trình Ủy ban nhân dân tỉnh phê duyệt dự án xử lý, cải tạo và phục hồi môi trường khu vực ô nhiễm môi trường đất theo quy định. Tổ chức triển khai thực hiện dự án xử lý, cải tạo và phục hồi môi trường khu vực ô nhiễm môi trường đất sau khi Ủy ban nhân dân tỉnh ban hành. Sau khi hoàn thành việc xử lý, cải tạo và phục hồi môi trường đất, tham mưu Ủy ban nhân dân tỉnh công bố thông tin cho cộng đồng về kết quả xử lý, cải tạo và phục hồi môi trường đất.</w:t>
      </w:r>
    </w:p>
    <w:p>
      <w:r>
        <w:t>h) Tổ chức điều tra, đánh giá, xây dựng và tổ chức thực hiện chương trình, kế hoạch, đề án, dự án xử lý ô nhiễm, cải tạo và phục hồi chất lượng môi trường theo quy định của pháp luật và theo phân công của Ủy ban nhân dân tỉnh; hướng dẫn tổ chức thực hiện công tác bảo vệ môi trường làng nghề trên địa bàn theo phân công của Ủy ban nhân dân tỉnh theo quy định của pháp luật.</w:t>
      </w:r>
    </w:p>
    <w:p>
      <w:r>
        <w:t>i) Tổ chức xây dựng và thực hiện kế hoạch phòng ngừa và ứng phó sự cố môi trường; cải tạo phục hồi môi trường sau sự cố theo quy định của pháp luật.</w:t>
      </w:r>
    </w:p>
    <w:p>
      <w:r>
        <w:t>k) Tổ chức quản lý hệ thống quan trắc môi trường, thông tin về chất lượng môi trường, cảnh báo về ô nhiễm môi trường trên địa bàn theo quy định của pháp luật.</w:t>
      </w:r>
    </w:p>
    <w:p>
      <w:r>
        <w:t>l) Tổ chức xây dựng, quản lý dữ liệu, thông tin và xây dựng báo cáo về môi trường theo quy định của pháp luật; tham mưu tổ chức thực hiện các chỉ tiêu thống kê môi trường trong các chiến lược, quy hoạch, đề án, dự án thuộc thẩm quyền phê duyệt của Ủy ban nhân dân tỉnh theo quy định của pháp luật.</w:t>
      </w:r>
    </w:p>
    <w:p>
      <w:r>
        <w:t>m) Tổ chức xác định thiệt hại đối với môi trường; yêu cầu bồi thường thiệt hại đối với môi trường do ô nhiễm, suy thoái gây ra trên địa bàn theo quy định của pháp luật.</w:t>
      </w:r>
    </w:p>
    <w:p>
      <w:r>
        <w:t>n) Tổng hợp nhu cầu kinh phí sử dụng nguồn sự nghiệp bảo vệ môi trường hàng năm của các sở, ban, ngành, Ủy ban nhân dân cấp huyện, gửi Sở Tài chính để cân đối trình cấp có thẩm quyền phê duyệt.</w:t>
      </w:r>
    </w:p>
    <w:p>
      <w:r>
        <w:t>o) Tổ chức thực hiện thu phí bảo vệ môi trường đối với khí thải, nước thải công nghiệp; giúp Ủy ban nhân dân tỉnh tổ chức quản lý Quỹ Bảo vệ môi trường của địa phương theo phân công và theo quy định của pháp luật.</w:t>
      </w:r>
    </w:p>
    <w:p>
      <w:r>
        <w:t>p) Chủ trì, phối hợp với các cơ quan có liên quan trong việc giải quyết các vấn đề môi trường liên ngành, liên huyện trên địa bàn tỉnh và công tác khai thác bền vững tài nguyên thiên nhiên theo quy định của pháp luật.</w:t>
      </w:r>
    </w:p>
    <w:p>
      <w:r>
        <w:t>18. Về bảo tồn thiên nhiên và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thẩm định hồ sơ cấp giấy phép trao đổi, mua, bán, tặng,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w:t>
      </w:r>
    </w:p>
    <w:p>
      <w:r>
        <w:t>c) Tổ chức các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w:t>
      </w:r>
    </w:p>
    <w:p>
      <w:r>
        <w:t>d) Tổ chức kiểm kê, quan trắc, lập báo cáo đa dạng sinh học, xây dựng và vận hành cơ sở dữ liệu về đa dạng sinh học.</w:t>
      </w:r>
    </w:p>
    <w:p>
      <w:r>
        <w:t>đ) Tổ chức thực hiện việc chi trả dịch vụ môi trường liên quan đến đa dạng sinh học tỉnh; lập hồ sơ đề cử công nhận và thực hiện chế độ quản lý các danh hiệu quốc tế về bảo tồn (khu Ramsar, vườn di sản của ASEAN, khu Dự trữ sinh quyển thế giới).</w:t>
      </w:r>
    </w:p>
    <w:p>
      <w:r>
        <w:t>19.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thời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20. Về biến đổi khí hậu</w:t>
      </w:r>
    </w:p>
    <w:p>
      <w:r>
        <w:t>a) Xây dựng, cập nhật và tổ chức thực hiện Kế hoạch hành động ứng phó với biến đổi khí hậu.</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trường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dời,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trường tổng hợp, báo cáo Chính phủ.</w:t>
      </w:r>
    </w:p>
    <w:p>
      <w:r>
        <w:t>22. Về quản lý tổng hợp tài nguyên và bảo vệ môi trường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trường biển và hải đảo; quy hoạch không gian biển quốc gia, kế hoạch sử dụng biển; quy hoạch tổng thể khai thác, sử dụng bền vững tài nguyên vùng bờ; lập, trình Ủy ban nhân dân tỉnh phê duyệt và tổ chức thực hiện chương trình quản lý tổng hợp tài nguyên, môi trường vùng bờ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bờ biển; lập hồ sơ và quản lý tài nguyên hải đảo theo quy định.</w:t>
      </w:r>
    </w:p>
    <w:p>
      <w:r>
        <w:t>e) Thực hiện các hoạt động kiểm soát ô nhiễm môi trường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23. Về viễn thám</w:t>
      </w:r>
    </w:p>
    <w:p>
      <w:r>
        <w:t>a) Tổ chức triển khai thực hiện các đề án, dự án về ứng dụng viễn thám thám trong điều tra cơ bản, quan trắc, giám sát tài nguyên, bảo vệ môi trường, ứng phó biến đổi khí hậu trong phạm vi quản lý.</w:t>
      </w:r>
    </w:p>
    <w:p>
      <w:r>
        <w:t>b) Xác định nhu cầu sử dụng dữ liệu ảnh viễn thám của địa phương, gửi Bộ Nông nghiệp và Môi trường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trường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24. Tham mưu, giúp Ủy ban nhân dân tỉnh thực hiện quản lý nhà nước đối với các hoạt động khuyến nông trên địa bàn tỉnh theo quy định của pháp luật.</w:t>
      </w:r>
    </w:p>
    <w:p>
      <w:r>
        <w:t>25.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w:t>
      </w:r>
    </w:p>
    <w:p>
      <w:r>
        <w:t>27. Về ứng dụng công nghệ thông tin và chuyển đổi số nông nghiệp và môi trường</w:t>
      </w:r>
    </w:p>
    <w:p>
      <w:r>
        <w:t>a) Tổ chức thu nhận, xây dựng, vận hành cơ sở dữ liệu nông nghiệp và môi trường tỉnh; tích hợp, kết nối, chia sẻ với cơ sở dữ liệu quốc gia về nông nghiệp và môi trường.</w:t>
      </w:r>
    </w:p>
    <w:p>
      <w:r>
        <w:t>b) Xây dựng, quản trị, vận hành hạ tầng số, hạ tầng mạng, nền tảng số, các hệ thống thông tin, cơ sở dữ liệu chuyên ngành thuộc phạm vi quản lý; thực hiện bảo mật thông tin, an toàn dữ liệu, an toàn máy tính và an toàn mạng theo quy định.</w:t>
      </w:r>
    </w:p>
    <w:p>
      <w:r>
        <w:t>c) Tổ chức phân tích, xử lý dữ liệu, thông tin thuộc phạm vi quản lý phục vụ công tác quản lý nhà nước, cung cấp dịch vụ công, xây dựng đô thị thông minh, phát triển kinh tế - xã hội.</w:t>
      </w:r>
    </w:p>
    <w:p>
      <w:r>
        <w:t>d) Thực hiện cung cấp dịch vụ công trực tuyến thuộc phạm vi quản lý; kết nối với Cổng dịch vụ công Bộ Nông nghiệp và Môi trường, Cổng dịch vụ công quốc gia.</w:t>
      </w:r>
    </w:p>
    <w:p>
      <w:r>
        <w:t>đ) Quản lý, bảo quản tài liệu, tư liệu; cung cấp thông tin, dữ liệu thuộc phạm vi quản lý theo quy định.</w:t>
      </w:r>
    </w:p>
    <w:p>
      <w:r>
        <w:t>28.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29. Giúp Ủy ban nhân dân tỉnh xây dựng, tổ chức thực hiện kế hoạch bồi dưỡng nghiệp vụ về nông nghiệp và môi trường đối với công chức phòng chuyên môn thuộc Ủy ban nhân dân cấp huyện, Ủy ban nhân dân cấp xã và các tổ chức, cá nhân có liên quan theo quy định pháp luật.</w:t>
      </w:r>
    </w:p>
    <w:p>
      <w:r>
        <w:t>30. Thực hiện nhiệm vụ cơ quan thường trực về công tác phòng, chống thiên tai; bảo vệ và phát triển rừng; xây dựng nông thôn mới; nước sạch và vệ sinh môi trường nông thôn; chống sa mạc hóa; quản lý buôn bán các loài động vật, thực vật hoang dã, nguy cấp, quý hiếm; phòng, chống dịch bệnh trong nông nghiệp, lâm nghiệp, thủy sản trên địa bàn tỉnh và nhiệm vụ thường trực công tác khác theo phân công của Ủy ban nhân dân tỉnh và quy định của pháp luật.</w:t>
      </w:r>
    </w:p>
    <w:p>
      <w:r>
        <w:t>31. Triển khai thực hiện chương trình cải cách hành chính trong các lĩnh vực thuộc phạm vi quản lý của Sở theo quy định.</w:t>
      </w:r>
    </w:p>
    <w:p>
      <w:r>
        <w:t>32. Tổ chức nghiên cứu, ứng dụng khoa học và công nghệ; thực hiện hợp tác quốc tế về Nông nghiệp và Môi trường theo quy định của pháp luật và theo phân công hoặc ủy quyền của Chủ tịch Ủy ban nhân dân tỉnh.</w:t>
      </w:r>
    </w:p>
    <w:p>
      <w:r>
        <w:t>33. Hướng dẫn, kiểm tra việc thực hiện cơ chế tự chủ, tự chịu trách nhiệm của các đơn vị sự nghiệp thuộc Sở Nông nghiệp và Môi trường theo quy định của pháp luật.</w:t>
      </w:r>
    </w:p>
    <w:p>
      <w:r>
        <w:t>34. Kiểm tra, thanh tra và xử lý các vi phạm đối với các cơ quan, tổ chức, cá nhân trong việc thi hành pháp luật thuộc phạm vi quản lý của Sở Nông nghiệp và Môi trường; tiếp công dân; giải quyết khiếu nại, tố cáo, phòng, chống tham nhũng theo quy định của pháp luật và theo phân cấp, ủy quyền của Chủ tịch Ủy ban nhân dân tỉnh.</w:t>
      </w:r>
    </w:p>
    <w:p>
      <w:r>
        <w:t>35. Giúp Ủy ban nhân dân tỉnh quản lý các hội, tổ chức phi chính phủ hoạt động trong lĩnh vực thuộc phạm vi quản lý của Sở Nông nghiệp và Môi trường theo quy định của pháp luật.</w:t>
      </w:r>
    </w:p>
    <w:p>
      <w:r>
        <w:t>36.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người làm việc trong các đơn vị sự nghiệp công lập nhóm II thuộc sở; thực hiện bổ nhiệm, chế độ tiền lương và chính sách, chế độ đãi ngộ, đào tạo, bồi dưỡng, khen thưởng, kỷ luật đối với công chức, viên chức và người lao động thuộc phạm vi quản lý của Sở theo quy định của pháp luật và theo phân công hoặc ủy quyền của Chủ tịch Ủy ban nhân dân tỉnh.</w:t>
      </w:r>
    </w:p>
    <w:p>
      <w:r>
        <w:t>37. Quản lý và chịu trách nhiệm về tài sản, tài chính được giao theo quy định của pháp luật và theo phân công, phân cấp hoặc ủy quyền của Chủ tịch Ủy ban nhân dân tỉnh.</w:t>
      </w:r>
    </w:p>
    <w:p>
      <w:r>
        <w:t>38. Thực hiện công tác thông tin, thống kê, tổng hợp, báo cáo định kỳ và đột xuất về tình hình thực hiện nhiệm vụ trong các lĩnh vực công tác được giao với Ủy ban nhân dân tỉnh và Bộ Nông nghiệp và Môi trường.</w:t>
      </w:r>
    </w:p>
    <w:p>
      <w:r>
        <w:t>39. Thực hiện các nhiệm vụ khác theo quy định của pháp luật và phân công, phân cấp của Ủy ban nhân dân tỉnh, Chủ tịch Ủy ban nhân dân tỉnh và cơ quan nhà nước cấp trên.</w:t>
      </w:r>
    </w:p>
    <w:p>
      <w:r>
        <w:t>Điều 3. Cơ cấu tổ chức</w:t>
      </w:r>
    </w:p>
    <w:p>
      <w:r>
        <w:t>1. Lãnh đạo Sở</w:t>
      </w:r>
    </w:p>
    <w:p>
      <w:r>
        <w:t>a) Sở Nông nghiệp và Môi trường có Giám đốc và các Phó Giám đốc Sở. Số lượng Phó Giám đốc Sở thực hiện theo Quyết định của Ủy ban nhân dân tỉnh về khung số lượng cấp phó người đứng đầu các sở, cơ quan ngang sở. Tiêu chuẩn chức danh Giám đốc và Phó Giám đốc Sở theo quy định hiện hành.</w:t>
      </w:r>
    </w:p>
    <w:p>
      <w:r>
        <w:t>b) Giám đốc Sở là người đứng đầu Sở, chịu trách nhiệm trước Ủy ban nhân dân tỉnh, Chủ tịch Ủy ban nhân dân tỉnh và trước pháp luật về thực hiện chức năng, nhiệm vụ, quyền hạn của Sở Nông nghiệp và Môi trường; thực hiện các chức trách, nhiệm vụ của Giám đốc Sở theo quy định pháp luật và quy định hiện hành về phân cấp quản lý công chức, viên chức của Ủy ban nhân dân tỉnh.</w:t>
      </w:r>
    </w:p>
    <w:p>
      <w:r>
        <w:t>c) Phó Giám đốc Sở là người giúp Giám đốc Sở thực hiện một hoặc một số nhiệm vụ cụ thể do Giám đốc Sở phân công và chịu trách nhiệm trước Giám đốc Sở và trước pháp luật về thực hiện nhiệm vụ được phân công. Khi Giám đốc Sở vắng mặt, một Phó Giám đốc Sở được Giám đốc Sở ủy quyền thay Giám đốc Sở điều hành các hoạt động của Sở. Phó Giám đốc Sở không kiêm nhiệm người đứng đầu tổ chức, đơn vị thuộc Sở, trừ trường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pháp luật và quy định về phân công, phân cấp quản lý công chức, viên chức của Ủy ban nhân dân tỉnh.</w:t>
      </w:r>
    </w:p>
    <w:p>
      <w:r>
        <w:t>2. Các phòng chuyên môn</w:t>
      </w:r>
    </w:p>
    <w:p>
      <w:r>
        <w:t>a) Văn phòng Sở</w:t>
      </w:r>
    </w:p>
    <w:p>
      <w:r>
        <w:t>b) Thanh tra Sở</w:t>
      </w:r>
    </w:p>
    <w:p>
      <w:r>
        <w:t>c) Phòng Kế hoạch Tài chính</w:t>
      </w:r>
    </w:p>
    <w:p>
      <w:r>
        <w:t>d) Phòng Quản lý đất</w:t>
      </w:r>
    </w:p>
    <w:p>
      <w:r>
        <w:t>đ) Phòng Quy hoạch và Đo đạc, bản đồ</w:t>
      </w:r>
    </w:p>
    <w:p>
      <w:r>
        <w:t>e) Phòng Quản lý môi trường</w:t>
      </w:r>
    </w:p>
    <w:p>
      <w:r>
        <w:t>g) Phòng Tài nguyên nước và Khoáng sản.</w:t>
      </w:r>
    </w:p>
    <w:p>
      <w:r>
        <w:t>3. Các Chi cục</w:t>
      </w:r>
    </w:p>
    <w:p>
      <w:r>
        <w:t>a) Chi cục Thủy lợi và Phòng chống thiên tai</w:t>
      </w:r>
    </w:p>
    <w:p>
      <w:r>
        <w:t>b) Chi cục Chất lượng nông sản và Phát triển nông thôn</w:t>
      </w:r>
    </w:p>
    <w:p>
      <w:r>
        <w:t>c) Chi cục Thủy sản và Biển đảo</w:t>
      </w:r>
    </w:p>
    <w:p>
      <w:r>
        <w:t>d) Chi cục Kiểm lâm</w:t>
      </w:r>
    </w:p>
    <w:p>
      <w:r>
        <w:t>đ) Chi cục Trồng trọt và Chăn nuôi</w:t>
      </w:r>
    </w:p>
    <w:p>
      <w:r>
        <w:t>4. Các đơn vị sự nghiệp công lập</w:t>
      </w:r>
    </w:p>
    <w:p>
      <w:r>
        <w:t>a) Văn phòng Đăng ký đất đai</w:t>
      </w:r>
    </w:p>
    <w:p>
      <w:r>
        <w:t>b) Trung tâm Công nghệ thông tin</w:t>
      </w:r>
    </w:p>
    <w:p>
      <w:r>
        <w:t>c) Trung tâm Kỹ thuật tài nguyên và môi trường</w:t>
      </w:r>
    </w:p>
    <w:p>
      <w:r>
        <w:t>d) Trung tâm Phát triển quỹ đất</w:t>
      </w:r>
    </w:p>
    <w:p>
      <w:r>
        <w:t>đ) Trung tâm Quan trắc tài nguyên và môi trường</w:t>
      </w:r>
    </w:p>
    <w:p>
      <w:r>
        <w:t>e) Trung tâm Nước sạch và Vệ sinh môi trường nông thôn</w:t>
      </w:r>
    </w:p>
    <w:p>
      <w:r>
        <w:t>g) Trung tâm Giống nông nghiệp</w:t>
      </w:r>
    </w:p>
    <w:p>
      <w:r>
        <w:t>h) Trung tâm Khuyến nông</w:t>
      </w:r>
    </w:p>
    <w:p>
      <w:r>
        <w:t>i) Ban quản lý các cảng cá tỉnh Bình Thuận</w:t>
      </w:r>
    </w:p>
    <w:p>
      <w:r>
        <w:t>k) Ban quản lý khu bảo tồn thiên nhiên Tà Kóu</w:t>
      </w:r>
    </w:p>
    <w:p>
      <w:r>
        <w:t>l) Ban quản lý khu bảo tồn thiên nhiên Núi Ông</w:t>
      </w:r>
    </w:p>
    <w:p>
      <w:r>
        <w:t>m) Ban quản lý khu bảo tồn biển Hòn Cau</w:t>
      </w:r>
    </w:p>
    <w:p>
      <w:r>
        <w:t>n) Trung tâm Đăng kiểm tàu cá thuộc Chi cục Thủy sản và Biển đảo</w:t>
      </w:r>
    </w:p>
    <w:p>
      <w:r>
        <w:t>5. Các Ban quản lý rừng phòng hộ là đơn vị sự nghiệp công lập</w:t>
      </w:r>
    </w:p>
    <w:p>
      <w:r>
        <w:t>a) Ban quản lý rừng phòng hộ Trị An</w:t>
      </w:r>
    </w:p>
    <w:p>
      <w:r>
        <w:t>b) Ban quản lý rừng phòng hộ Hàm Thuận - Đa Mi</w:t>
      </w:r>
    </w:p>
    <w:p>
      <w:r>
        <w:t>c) Ban quản lý rừng phòng hộ Lòng Sông - Đá Bạc</w:t>
      </w:r>
    </w:p>
    <w:p>
      <w:r>
        <w:t>d) Ban quản lý rừng phòng hộ Phan Điền</w:t>
      </w:r>
    </w:p>
    <w:p>
      <w:r>
        <w:t>đ) Ban quản lý rừng phòng hộ Cà Giây</w:t>
      </w:r>
    </w:p>
    <w:p>
      <w:r>
        <w:t>e) Ban quản lý rừng phòng hộ Sông Quao</w:t>
      </w:r>
    </w:p>
    <w:p>
      <w:r>
        <w:t>g) Ban quản lý rừng phòng hộ Sông Lũy</w:t>
      </w:r>
    </w:p>
    <w:p>
      <w:r>
        <w:t>h) Ban quản lý rừng phòng hộ Sông Móng - Capét</w:t>
      </w:r>
    </w:p>
    <w:p>
      <w:r>
        <w:t>i) Ban quản lý rừng phòng hộ Lê Hồng Phong</w:t>
      </w:r>
    </w:p>
    <w:p>
      <w:r>
        <w:t>k) Ban quản lý rừng phòng hộ La Ngà</w:t>
      </w:r>
    </w:p>
    <w:p>
      <w:r>
        <w:t>l) Ban quản lý rừng phòng hộ Đông Giang</w:t>
      </w:r>
    </w:p>
    <w:p>
      <w:r>
        <w:t>m) Ban quản lý rừng phòng hộ Hồng Phú</w:t>
      </w:r>
    </w:p>
    <w:p>
      <w:r>
        <w:t>n) Ban quản lý rừng phòng hộ Sông Mao</w:t>
      </w:r>
    </w:p>
    <w:p>
      <w:r>
        <w:t>o) Ban quản lý rừng phòng hộ Tuy Phong</w:t>
      </w:r>
    </w:p>
    <w:p>
      <w:r>
        <w:t>p) Ban quản lý rừng phòng hộ Đức Linh.</w:t>
      </w:r>
    </w:p>
    <w:p>
      <w:r>
        <w:t>5. Việc thành lập, sáp nhập, chia tách, giải thể các tổ chức thuộc Sở Nông nghiệp và Môi trường thực hiện theo phân cấp quản lý tổ chức bộ máy hiện hành của Ủy ban nhân dân tỉnh.</w:t>
      </w:r>
    </w:p>
    <w:p>
      <w:r>
        <w:t>6. Việc bổ nhiệm, bổ nhiệm lại, miễn nhiệm, khen thưởng, kỷ luật, nghỉ hưu và thực hiện chế độ, chính sách khác đối với công chức, viên chức, người lao động trong các phòng chuyên môn và đơn vị thuộc Sở Nông nghiệp và Môi trường được thực hiện theo quy định pháp luật và phân cấp về quản lý tổ chức bộ máy, công chức, viên chức của Ủy ban nhân dân tỉnh.</w:t>
      </w:r>
    </w:p>
    <w:p>
      <w:r>
        <w:t>Điều 4. Biên chế và số lượng người làm việc</w:t>
      </w:r>
    </w:p>
    <w:p>
      <w:r>
        <w:t>Biên chế công chức, số lượng người làm việc trong các đơn vị sự nghiệp công lập thuộc Sở Nông nghiệp và Môi trường được giao trên cơ sở vị trí việc làm, gắn với chức năng, nhiệm vụ, phạm vi hoạt động và nằm trong tổng số biên chế công chức, số lượng người làm việc trong các cơ quan, tổ chức của tỉnh được cấp có thẩm quyền giao.</w:t>
      </w:r>
    </w:p>
    <w:p>
      <w:r>
        <w:t>Điều 5. Tổ chức thực hiện</w:t>
      </w:r>
    </w:p>
    <w:p>
      <w:r>
        <w:t>1. Giám đốc Sở Nông nghiệp và Môi trường có trách nhiệm tổ chức, triển khai thực hiện các nội dung của Quy định này.</w:t>
      </w:r>
    </w:p>
    <w:p>
      <w:r>
        <w:t>2. Trong quá trình thực hiện nếu có nội dung cần sửa đổi, bổ sung, Giám đốc Sở Nông nghiệp và Môi trường đề xuất, kiến nghị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