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và cơ cấu tổ chức của Sở Nông nghiệp và Môi trường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23/2025/QĐ-UBND</w:t>
      </w:r>
    </w:p>
    <w:p>
      <w:r>
        <w:t>Hậu Giang, ngày 05 tháng 03 năm 2025</w:t>
      </w:r>
    </w:p>
    <w:p>
      <w:r>
        <w:t>QUYẾT ĐỊNH</w:t>
      </w:r>
    </w:p>
    <w:p>
      <w:r>
        <w:t>QUY ĐỊNH CHỨC NĂNG, NHIỆM VỤ, QUYỀN HẠN VÀ CƠ CẤU TỔ CHỨC CỦA SỞ NÔNG NGHIỆP VÀ MÔI TRƯỜNG TỈNH HẬU GIANG</w:t>
      </w:r>
    </w:p>
    <w:p>
      <w:r>
        <w:t>ỦY BAN NHÂN DÂN TỈNH HẬU GIANG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và Giám đốc Sở Nội vụ.</w:t>
      </w:r>
    </w:p>
    <w:p>
      <w:r>
        <w:t>QUYẾT ĐỊNH:</w:t>
      </w:r>
    </w:p>
    <w:p>
      <w:r>
        <w:t>Điều 1. Vị trí và chức năng của Sở Nông nghiệp và Môi trường</w:t>
      </w:r>
    </w:p>
    <w:p>
      <w:r>
        <w:t>1. Sở Nông nghiệp và Môi trường tỉnh Hậu Giang (sau đây gọi tắt là Sở) là cơ quan chuyên môn thuộc Ủy ban nhân dân tỉnh Hậu Giang,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nhà nước các dịch vụ công trong các lĩnh vực thuộc phạm vi quản lý của đơn vị theo quy định của pháp luật.</w:t>
      </w:r>
    </w:p>
    <w:p>
      <w:r>
        <w:t>2. Sở Nông nghiệp và Môi trường tỉnh Hậu Giang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 của Sở Nông nghiệp và Môi trường</w:t>
      </w:r>
    </w:p>
    <w:p>
      <w:r>
        <w:t>1. Trình Ủy ban nhân dân cấp tỉnh:</w:t>
      </w:r>
    </w:p>
    <w:p>
      <w:r>
        <w:t>a) Dự thảo văn bản quy phạm pháp luật và các văn bản khác về nông nghiệp và môi trường thuộc phạm vi, thẩm quyền ban hành của Ủy ban nhân dân tỉnh;</w:t>
      </w:r>
    </w:p>
    <w:p>
      <w:r>
        <w:t>b) Dự thảo kế hoạch dài hạn, 05 năm, hàng năm, các chương trình, đề án, dự án, biện pháp tổ chức thực hiện các nhiệm vụ về nông nghiệp và môi trường thuộc thẩm quyền quyết định của Ủy ban nhân dân tỉnh;</w:t>
      </w:r>
    </w:p>
    <w:p>
      <w:r>
        <w:t>c) Dự thảo quyết định việc phân cấp, ủy quyền thực hiện nhiệm vụ quản lý nhà nước về nông nghiệp và môi trường cho Sở Nông nghiệp và Môi trường và Ủy ban nhân dân các huyện, thị xã và thành phố;</w:t>
      </w:r>
    </w:p>
    <w:p>
      <w:r>
        <w:t>d) Dự thảo kế hoạch, chương trình, dự án, đề án, biện pháp tổ chức thực hiện các nhiệm vụ về nông nghiệp và môi trường thuộc phạm vi quản lý của Sở trên địa bàn tỉnh;</w:t>
      </w:r>
    </w:p>
    <w:p>
      <w:r>
        <w:t>đ)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e)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cơ sở đóng gói nông sản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đất đai</w:t>
      </w:r>
    </w:p>
    <w:p>
      <w:r>
        <w:t>a) Chủ trì, phối hợp với các cơ quan có liên quan xây dựng nội dung phương án phân bổ và khoanh vùng đất đai theo khu chức năng và theo loại đất đến từng đơn vị hành chính các huyện, thị xã và thành phố trong quy hoạch tỉnh; lập hồ sơ quy hoạch sử dụng đất cấp tỉnh báo cáo Ủy ban nhân dân tỉnh để trình Hội đồng nhân dân tỉnh thông qua trước khi Ủy ban nhân dân tỉnh trình Bộ Nông nghiệp và Môi trường để thẩm định.</w:t>
      </w:r>
    </w:p>
    <w:p>
      <w:r>
        <w:t>b) Tổ chức thẩm định quy hoạch, kế hoạch sử dụng đất, điều chỉnh quy hoạch, kế hoạch sử dụng đất do Ủy ban nhân dân huyện, thị xã và thành phố trình Ủy ban nhân dân tỉnh phê duyệt; tổng hợp, theo dõi, kiểm tra việc thực hiện quy hoạch, kế hoạch sử dụng đất đã được phê duyệt;</w:t>
      </w:r>
    </w:p>
    <w:p>
      <w:r>
        <w:t>c) Chủ trì tham mưu Ủy ban nhân dân tỉnh trình Hội đồng nhân dân tỉnh thông qua danh mục công trình, dự án phải thu hồi đất, dự án thu hồi đất để đấu giá quyền sử dụng đất, dự án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w:t>
      </w:r>
    </w:p>
    <w:p>
      <w:r>
        <w:t>d)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đ)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 thẩm định, trình Ủy ban nhân dân tỉnh phê duyệt phương án đấu giá quyền sử dụng đất, quyết định đấu giá quyền sử dụng đất đối với các trường hợp đấu giá quyền sử dụng đất thuộc thẩm quyền giao đất, cho thuê đất của Ủy ban nhân dân tỉnh theo quy định của pháp luật.</w:t>
      </w:r>
    </w:p>
    <w:p>
      <w:r>
        <w:t>e)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g)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h) Chủ trì việc tổ chức xây dựng, điều chỉnh bảng giá đất; lập bản đồ giá đất; tham mưu Chủ tịch Ủy ban nhân dân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pháp luật;</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Theo dõi, đánh giá, kiểm tra việc quản lý, sử dụng đất đai của địa phương theo quy định của pháp luật.</w:t>
      </w:r>
    </w:p>
    <w:p>
      <w:r>
        <w:t>6.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7.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8.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tỉnh; báo cáo Bộ Nông nghiệp và Môi trường kết quả điều tra cơ bản tài nguyên nước, tình hình quản lý, khai thác, sử dụng, bảo vệ tài nguyên nước, phòng, chống và khắc phục hậu quả tác hại do nước gây ra trên địa bàn tỉnh;</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9.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g) Chấp thuận khảo sát, đánh giá thông tin chung đối với khoáng sản nhóm IV; xác nhận kết quả khảo sát, đánh giá thông tin chung đối với khoáng sản nhóm IV.</w:t>
      </w:r>
    </w:p>
    <w:p>
      <w:r>
        <w:t>10. Về môi trường</w:t>
      </w:r>
    </w:p>
    <w:p>
      <w:r>
        <w:t>a) Tổ chức thẩm định báo cáo đánh giá tác động môi trường, phương án cải tạo, phục hồi môi trường trong hoạt động khai thác khoáng sản thuộc thẩm quyền phê duyệt của Ủy ban nhân dân cấp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cấp tỉnh; phối hợp kiểm tra, xác nhận hoàn thành toàn bộ cải tạo, phục hồi môi trường trong hoạt động khai thác khoáng sản khi tiến hành thủ tục đóng cửa mỏ thuộc thẩm quyền của Ủy ban nhân dân cấp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cấp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cấp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cấp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cấp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11.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 tỉnh;</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tỉnh;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tỉnh.</w:t>
      </w:r>
    </w:p>
    <w:p>
      <w:r>
        <w:t>12.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13. Về chăn nuôi, thú y:</w:t>
      </w:r>
    </w:p>
    <w:p>
      <w:r>
        <w:t>a) Tham mưu, trình Ủy ban nhân dân tỉnh ban hành theo thẩm quyền hoặc trình cấp có thẩm quyền: chiến lược, kế hoạch phát triển chăn nuôi, quy định mật độ chăn nuôi của địa phương;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14.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quản lý cơ sở: đóng mới, cải hoán, sửa chữa tàu cá trên địa bàn tỉnh theo quy định pháp luật; thực hiện thanh tra, kiểm tra, kiểm soát việc chấp hành quy định của pháp luật về khai thác thủy sản, bảo vệ nguồn lợi thủy sản, an toàn thực phẩm trên tàu cá;</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15.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16.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17.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w:t>
      </w:r>
    </w:p>
    <w:p>
      <w:r>
        <w:t>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18. Về đo đạc và bản đồ</w:t>
      </w:r>
    </w:p>
    <w:p>
      <w:r>
        <w:t>a) Thẩm định nội dung đo đạc và bản đồ trong các chương trình, đề án, dự án, nhiệm vụ có sử dụng ngân sách nhà nước do các sở, ban, ngành tỉnh,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tỉnh; xây dựng báo cáo về hoạt động đo đạc và bản đồ thuộc phạm vi quản lý của Ủy ban nhân dân tỉnh hàng năm, gửi Bộ Nông nghiệp và Môi trường tổng hợp, báo cáo Chính phủ.</w:t>
      </w:r>
    </w:p>
    <w:p>
      <w:r>
        <w:t>19.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20. Về công tác giảm nghèo:</w:t>
      </w:r>
    </w:p>
    <w:p>
      <w:r>
        <w:t>a) Hướng dẫn và tổ chức thực hiện chế độ, chính sách giảm nghèo; chế độ, chính sách và pháp luật đối với người thuộc diện hộ nghèo, hộ cận nghèo.</w:t>
      </w:r>
    </w:p>
    <w:p>
      <w:r>
        <w:t>b) Hướng dẫn và chỉ đạo, đôn đốc thực hiện và tổ chức kiểm tra, giám sát việc thực hiện các chế độ, chính sách đối với hộ nghèo, người nghèo và hộ cận nghèo, người cận nghèo.</w:t>
      </w:r>
    </w:p>
    <w:p>
      <w:r>
        <w:t>c) Chỉ đạo, hướng dẫn và thực hiện việc điều tra rà soát, tổng hợp, thống kê số lượng hộ nghèo, cận nghèo trên địa bàn tỉnh; đồng thời, hướng dẫn và tổ chức thực hiện các nội dung hoạt động thuộc Chương trình mục tiêu quốc gia giảm nghèo bền vững theo thẩm quyền. Triển khai ứng dụng công nghệ thông tin trong quản lý hộ nghèo, hộ cận nghèo.</w:t>
      </w:r>
    </w:p>
    <w:p>
      <w:r>
        <w:t>d) Chỉ đạo xây dựng, giới thiệu, nhân rộng một số mô hình, điển hình cách làm mới, hiệu quả về giảm nghèo.</w:t>
      </w:r>
    </w:p>
    <w:p>
      <w:r>
        <w:t>đ) Là bộ phận đầu mối tham mưu, giúp việc Ban Chỉ đạo các chương trình mục tiêu quốc gia tỉnh Hậu Giang về quản lý và tổ chức thực hiện Chương trình mục tiêu quốc gia giảm nghèo bền vững.</w:t>
      </w:r>
    </w:p>
    <w:p>
      <w:r>
        <w:t>21. Về ứng dụng công nghệ thông tin và chuyển đổi số nông nghiệp, nông thôn, tài nguyên và môi trường</w:t>
      </w:r>
    </w:p>
    <w:p>
      <w:r>
        <w:t>a) Tổ chức thu nhận, xây dựng, vận hành cơ sở dữ liệu lĩnh vực nông nghiệp và môi trường cấp tỉnh; tích hợp, kết nối, chia sẻ với cơ sở dữ liệu về lĩnh vực nông nghiệp và môi trường với Bộ, các đơn vị thuộc Bộ;</w:t>
      </w:r>
    </w:p>
    <w:p>
      <w:r>
        <w:t>b) Xây dựng, quản trị, vận hành hạ tầng số, hạ tầng mạng, nền tảng số, các hệ thống thông tin, cơ sở dữ liệu chuyên ngành thuộc phạm vi quản lý; thực hiện bảo mật thông tin, an toàn dữ liệu, an toàn máy tính và an toàn mạng theo quy định;</w:t>
      </w:r>
    </w:p>
    <w:p>
      <w:r>
        <w:t>c) Tổ chức phân tích, xử lý dữ liệu, thông tin thuộc phạm vi quản lý phục vụ công tác quản lý nhà nước, cung cấp dịch vụ công, xây dựng đô thị thông minh, nông nghiệp thông minh, phát triển kinh tế - xã hội;</w:t>
      </w:r>
    </w:p>
    <w:p>
      <w:r>
        <w:t>d) Thực hiện cung cấp dịch vụ công trực tuyến thuộc phạm vi quản lý với Bộ Nông nghiệp và Môi trường, Cổng dịch vụ công quốc gia;</w:t>
      </w:r>
    </w:p>
    <w:p>
      <w:r>
        <w:t>đ) Quản lý, bảo quản tài liệu, tư liệu; cung cấp thông tin, dữ liệu về nông nghiệp và môi trường thuộc phạm vi quản lý theo quy định.</w:t>
      </w:r>
    </w:p>
    <w:p>
      <w:r>
        <w:t>e) Tham mưu xây dựng các phần mềm, các ứng dụng để nâng cao nhiệm vụ quản lý nhà nước; tương tác với người dân trong lĩnh vực quản lý.</w:t>
      </w:r>
    </w:p>
    <w:p>
      <w:r>
        <w:t>22. Tham mưu, giúp Ủy ban nhân dân tỉnh thực hiện quản lý nhà nước đối với các hoạt động khuyến nông trên địa bàn tỉnh theo quy định của pháp luật.</w:t>
      </w:r>
    </w:p>
    <w:p>
      <w:r>
        <w:t>23.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26. Xây dựng hệ thống thông tin, lưu trữ tư liệu về nông nghiệp và phát triển nông thôn, tài nguyên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trong và ngoài công lập thuộc phạm vi ngành, lĩnh vực nông nghiệp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chuyên môn lĩnh vực nông nghiệp và môi trường thuộc Ủy ban nhân dân huyện, thị xã, thành phố; kiểm tra việc thực hiện quy chế quản lý, phối hợp công tác, chế độ thông tin báo cáo.</w:t>
      </w:r>
    </w:p>
    <w:p>
      <w:r>
        <w:t>33. Tổ chức nghiên cứu, ứng dụng tiến bộ khoa học, kỹ thuật và công nghệ vào sản xuất;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Triển khai thực hiện chương trình cải cách hành chính trong các lĩnh vực thuộc phạm vi quản lý của Sở theo quy định.</w:t>
      </w:r>
    </w:p>
    <w:p>
      <w:r>
        <w:t>36. Quy định chức năng, nhiệm vụ, quyền hạn của các phòng chuyên môn, nghiệp vụ, văn phòng; mối quan hệ công tác của các đơn vị thuộc Sở theo hướng dẫn chung của Bộ Nông nghiệp và Môi trường và quy định của Ủy ban nhân dân tỉnh.</w:t>
      </w:r>
    </w:p>
    <w:p>
      <w:r>
        <w:t>37.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thực hiện kế hoạch bồi dưỡng nghiệp vụ về chuyên môn, nghiệp vụ đối với công chức, viên chức trong và ngoài ngành thuộc lĩnh vực Sở quản lý.</w:t>
      </w:r>
    </w:p>
    <w:p>
      <w:r>
        <w:t>39. Quản lý và chịu trách nhiệm về tài chính, tài sản được giao theo quy định của pháp luật và phân công, phân cấp của Ủy ban nhân dân tỉnh.</w:t>
      </w:r>
    </w:p>
    <w:p>
      <w:r>
        <w:t>40. Giúp Ủy ban nhân dân tỉnh quản lý các hội, tổ chức phi chính phủ hoạt động trong lĩnh vực thuộc phạm vi quản lý của Sở Nông nghiệp và Môi trường theo quy định của pháp luật.</w:t>
      </w:r>
    </w:p>
    <w:p>
      <w:r>
        <w:t>41. Thực hiện công tác thông tin, thống kê, tổng hợp, báo cáo định kỳ và đột xuất về tình hình thực hiện nhiệm vụ trong các lĩnh vực công tác được giao với Ủy ban nhân dân tỉnh và Bộ Nông nghiệp và Môi trường.</w:t>
      </w:r>
    </w:p>
    <w:p>
      <w:r>
        <w:t>42. Thực hiện nhiệm vụ khác do Ủy ban nhân dân tỉnh, Chủ tịch Ủy ban nhân dân tỉnh giao và theo quy định của pháp luật.</w:t>
      </w:r>
    </w:p>
    <w:p>
      <w:r>
        <w:t>Điều 3. Cơ cấu tổ chức và biên chế của Sở Nông nghiệp và Môi trường</w:t>
      </w:r>
    </w:p>
    <w:p>
      <w:r>
        <w:t>1. Lãnh đạo Sở Nông nghiệp và Môi trường, gồm: Giám đốc và không quá 03 (ba) Phó Giám đốc;</w:t>
      </w:r>
    </w:p>
    <w:p>
      <w:r>
        <w:t>a) Giám đốc Sở là người đứng đầu Sở Nông nghiệp và Môi trường,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các chức trách, nhiệm vụ của Giám đốc theo quy định hiện hành.</w:t>
      </w:r>
    </w:p>
    <w:p>
      <w:r>
        <w:t>b)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w:t>
      </w:r>
    </w:p>
    <w:p>
      <w:r>
        <w:t>c) Giám đốc Sở, Phó Giám đốc Sở do Chủ tịch Ủy ban nhân dân tỉnh quyết định bổ nhiệm theo quy định của Đảng và Nhà nước;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Nhà nước.</w:t>
      </w:r>
    </w:p>
    <w:p>
      <w:r>
        <w:t>2. Tổ chức tham mưu tổng hợp và chuyên môn, nghiệp vụ thuộc Sở:</w:t>
      </w:r>
    </w:p>
    <w:p>
      <w:r>
        <w:t>a) Văn phòng;</w:t>
      </w:r>
    </w:p>
    <w:p>
      <w:r>
        <w:t>b) Thanh tra;</w:t>
      </w:r>
    </w:p>
    <w:p>
      <w:r>
        <w:t>c) Phòng Kế hoạch - Nghiệp vụ.</w:t>
      </w:r>
    </w:p>
    <w:p>
      <w:r>
        <w:t>3. Chi cục thuộc Sở:</w:t>
      </w:r>
    </w:p>
    <w:p>
      <w:r>
        <w:t>a) Chi cục Trồng trọt, Bảo vệ thực vật và Kiểm lâm;</w:t>
      </w:r>
    </w:p>
    <w:p>
      <w:r>
        <w:t>b) Chi cục Chăn nuôi, Thú y - Thủy sản;</w:t>
      </w:r>
    </w:p>
    <w:p>
      <w:r>
        <w:t>c) Chi cục Chất lượng, Chế biến, Thị trường và Phát triển nông thôn;</w:t>
      </w:r>
    </w:p>
    <w:p>
      <w:r>
        <w:t>d) Chi cục Thủy lợi và Môi trường;</w:t>
      </w:r>
    </w:p>
    <w:p>
      <w:r>
        <w:t>đ) Chi cục Quản lý đất đai.</w:t>
      </w:r>
    </w:p>
    <w:p>
      <w:r>
        <w:t>4. Đơn vị sự nghiệp công lập thuộc Sở:</w:t>
      </w:r>
    </w:p>
    <w:p>
      <w:r>
        <w:t>a) Trung tâm Khuyến nông và Dịch vụ nông nghiệp;</w:t>
      </w:r>
    </w:p>
    <w:p>
      <w:r>
        <w:t>b) Trung tâm Quan trắc tài nguyên và môi trường;</w:t>
      </w:r>
    </w:p>
    <w:p>
      <w:r>
        <w:t>c) Văn phòng Đăng ký đất đai.</w:t>
      </w:r>
    </w:p>
    <w:p>
      <w:r>
        <w:t>5. Biên chế</w:t>
      </w:r>
    </w:p>
    <w:p>
      <w:r>
        <w:t>a) Biên chế công chức, viên chức và số lượng người làm việc của Sở Nông nghiệp và Môi trường được giao trên cơ sở vị trí việc làm, gắn với chức năng, nhiệm vụ, phạm vi hoạt động và trong tổng biên chế công chức, viên chức và số lượng người làm việc trong các cơ quan hành chính, đơn vị sự nghiệp công lập của tỉnh được cấp có thẩm quyền giao.</w:t>
      </w:r>
    </w:p>
    <w:p>
      <w:r>
        <w:t>b) Việc tuyển dụng, bố trí công chức, viên chức của Sở Nông nghiệp và Môi trường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Nông nghiệp và Môi trường lập kế hoạch biên chế công chức, số lượng người làm việc trong các đơn vị sự nghiệp công lập theo quy định của pháp luật bảo đảm thực hiện nhiệm vụ được giao.</w:t>
      </w:r>
    </w:p>
    <w:p>
      <w:r>
        <w:t>Điều 4.  Hiệu lực thi hành</w:t>
      </w:r>
    </w:p>
    <w:p>
      <w:r>
        <w:t>1. Quyết định này có hiệu lực từ ngày 05 tháng 3 năm 2025.</w:t>
      </w:r>
    </w:p>
    <w:p>
      <w:r>
        <w:t>2. Quyết định này thay thế các Quyết định sau:</w:t>
      </w:r>
    </w:p>
    <w:p>
      <w:r>
        <w:t>a) Quyết định số 29/2023/QĐ-UBND ngày 24 tháng 10 năm 2023 của Ủy ban nhân dân tỉnh Hậu Giang quy định chức năng, nhiệm vụ, quyền hạn và cơ cấu tổ chức của Sở Nông nghiệp và Phát triển nông thôn tỉnh Hậu Giang.</w:t>
      </w:r>
    </w:p>
    <w:p>
      <w:r>
        <w:t>b) Quyết định số 12/2024/QĐ-UBND ngày 04 tháng 6 năm 2024 của Ủy ban nhân dân tỉnh Hậu Giang sửa đổi, bổ sung một số Điều của Quyết định số 29/2023/QĐ-UBND ngày 24 tháng 10 năm 2023 của Ủy ban nhân dân tỉnh Hậu Giang quy định chức năng, nhiệm vụ, quyền hạn và cơ cấu tổ chức bộ máy của Sở Nông nghiệp và Phát triển nông thôn tỉnh Hậu Giang.</w:t>
      </w:r>
    </w:p>
    <w:p>
      <w:r>
        <w:t>c) Quyết định số 20/2022/QĐ-UBND ngày 15 tháng 6 năm 2022 của Ủy ban nhân dân tỉnh Hậu Giang quy định chức năng, nhiệm vụ, quyền hạn và cơ cấu tổ chức của Sở Tài nguyên và Môi trường tỉnh Hậu Giang.</w:t>
      </w:r>
    </w:p>
    <w:p>
      <w:r>
        <w:t>d) Quyết định số 30/2024/QĐ-UBND ngày 24 tháng 9 năm 2024 của Ủy ban nhân dân tỉnh Hậu Giang sửa đổi, bổ sung một số Điều của Quyết định số 20/2022/QĐ-UBND ngày 15 tháng 6 năm 2022 của Ủy ban nhân dân tỉnh Hậu Giang quy định chức năng, nhiệm vụ, quyền hạn và cơ cấu tổ chức của Sở Tài nguyên và Môi trường tỉnh Hậu Giang.</w:t>
      </w:r>
    </w:p>
    <w:p>
      <w:r>
        <w:t>Điều 5.  Chánh Văn phòng Ủy ban nhân dân tỉnh, Giám đốc Sở Nội vụ, Giám đốc Sở Nông nghiệp và Môi trường; Chủ tịch Ủy ban nhân dân huyện, thị xã, thành phố; Thủ trưởng các cơ quan, đơn vị có liên quan chịu trách nhiệm thi hành Quyết định này./.</w:t>
      </w:r>
    </w:p>
    <w:p>
      <w:r>
        <w:t>Nơi nhận:</w:t>
      </w:r>
    </w:p>
    <w:p>
      <w:r>
        <w:t>- VP.Chính phủ (HN - TP.HCM);</w:t>
      </w:r>
    </w:p>
    <w:p>
      <w:r>
        <w:t>- Bộ Nông nghiệp và Môi trường;</w:t>
      </w:r>
    </w:p>
    <w:p>
      <w:r>
        <w:t>- Bộ Nội vụ;</w:t>
      </w:r>
    </w:p>
    <w:p>
      <w:r>
        <w:t>- Bộ Tư pháp (Cục KTVB&amp;QLXLVPHC);</w:t>
      </w:r>
    </w:p>
    <w:p>
      <w:r>
        <w:t>- TT: TU, HĐND, UBND tỉnh;</w:t>
      </w:r>
    </w:p>
    <w:p>
      <w:r>
        <w:t>- Các cơ quan tham mưu, giúp việc Tỉnh ủy;</w:t>
      </w:r>
    </w:p>
    <w:p>
      <w:r>
        <w:t>- VP. Đoàn ĐBQH và HĐND tỉnh;</w:t>
      </w:r>
    </w:p>
    <w:p>
      <w:r>
        <w:t>- UBMTTQVN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w:t>
      </w:r>
    </w:p>
    <w:p>
      <w:r>
        <w:t>TM. ỦY BAN NHÂN DÂN</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