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chức năng, nhiệm vụ, quyền hạn và cơ cấu tổ chức của Chi cục Thuỷ sản và Quản lý chất lượng nông lâm sản thuỷ sản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23/2025/QĐ-UBND</w:t>
      </w:r>
    </w:p>
    <w:p>
      <w:r>
        <w:t>Phú Thọ, ngày 01 tháng 4 năm 2025</w:t>
      </w:r>
    </w:p>
    <w:p>
      <w:r>
        <w:t>QUYẾT ĐỊNH</w:t>
      </w:r>
    </w:p>
    <w:p>
      <w:r>
        <w:t>QUY ĐỊNH CHỨC NĂNG, NHIỆM VỤ, QUYỀN HẠN VÀ CƠ CẤU TỔ CHỨC CỦA CHI CỤC THUỶ SẢN VÀ QUẢN LÝ CHẤT LƯỢNG NÔNG LÂM SẢN THUỶ SẢN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Thuỷ sản ngày 21 tháng 11 năm 2017;</w:t>
      </w:r>
    </w:p>
    <w:p>
      <w:r>
        <w:t>Căn cứ Luật An toàn thực phẩm ngày 17 tháng 6 năm 2010;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UBND cấp tỉnh,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Thủy sản và Quản lý chất lượng nông lâm sản thủy sản là tổ chức hành chính thuộc Sở Nông nghiệp và Môi trường, giúp Giám đốc Sở tham mưu cho Ủy ban nhân dân tỉnh thực hiện chức năng quản lý nhà nước chuyên ngành và tổ chức thực thi pháp luật về nuôi trồng, thức ăn thủy sản, chất lượng giống thủy sản, khai thác, bảo tồn đa dạng sinh học, bảo vệ, phát triển nguồn lợi thủy sản; tham mưu cho Ủy ban nhân dân tỉnh thực hiện chức năng quản lý nhà nước chuyên ngành và tổ chức thực thi pháp luật về chất lượng, an toàn thực phẩm trong suốt quá trình sản xuất, thu gom, sơ chế, chế biến, bảo quản, vận chuyển, kinh doanh; chế biến, thương mại nông, lâm, thủy sản trên địa bàn tỉnh.</w:t>
      </w:r>
    </w:p>
    <w:p>
      <w:r>
        <w:t>2. Chi cục Thuỷ sản và Quản lý chất lượng nông lâm sản thủy sản có tư cách pháp nhân, có con dấu và có tài khoản riêng; chịu sự chỉ đạo, quản lý của Sở Nông nghiệp và Môi trường theo quy định của pháp luật; đồng thời chịu sự hướng dẫn, kiểm tra về chuyên môn, nghiệp vụ của cơ quan chuyên môn thuộc Bộ Nông nghiệp và Môi trường.</w:t>
      </w:r>
    </w:p>
    <w:p>
      <w:r>
        <w:t>3. Trụ sở làm việc: Số 204A, đường Minh Lang, phường Tiên Cát, thành phố Việt Trì, tỉnh Phú Thọ.</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đã được phê duyệt; thông tin tuyên truyền, phổ biến pháp luật về chuyên ngành, lĩnh vực thuộc phạm vi quản lý.</w:t>
      </w:r>
    </w:p>
    <w:p>
      <w:r>
        <w:t>3. Trình Giám đốc Sở Nông nghiệp và Môi trường ban hành hoặc ban hành theo thẩm quyền các văn bản cá biệt về chuyên ngành, lĩnh vực thuộc phạm vi quản lý.</w:t>
      </w:r>
    </w:p>
    <w:p>
      <w:r>
        <w:t>4. Thẩm định các dự án đầu tư trong lĩnh vực thuỷ sản; thực hiện đánh giá tác động của các dự án quy hoạch trong lĩnh vực thủy sản.</w:t>
      </w:r>
    </w:p>
    <w:p>
      <w:r>
        <w:t>5. Tổ chức, thực hiện công tác điều tra, thông tin, thống kê, quản lý cơ sở dữ liệu và báo cáo về thủy sản, quản lý chất lượng, an toàn thực phẩm nông lâm thủy sản theo quy định.</w:t>
      </w:r>
    </w:p>
    <w:p>
      <w:r>
        <w:t>6. Về khai thác thủy sản</w:t>
      </w:r>
    </w:p>
    <w:p>
      <w:r>
        <w:t>a) Điều tra, đánh giá nguồn lợi thủy sản; cung cấp thông tin về dự báo vùng khai thác, mùa, vụ khai thác thủy sản theo quy định của pháp luật;</w:t>
      </w:r>
    </w:p>
    <w:p>
      <w:r>
        <w:t>b) Hướng dẫn, kiểm tra việc thực hiện quy chế vùng khai thác thủy sản ở sông, hồ, đầm và các vùng nước tự nhiên khác thuộc phạm vi quản lý của tỉnh theo hướng dẫn của Bộ Nông nghiệp và Môi trường.</w:t>
      </w:r>
    </w:p>
    <w:p>
      <w:r>
        <w:t>7. Về bảo tồn và phát triển nguồn lợi thủy sản</w:t>
      </w:r>
    </w:p>
    <w:p>
      <w:r>
        <w:t>a) Tuyên truyền, phổ biến những quy định của pháp luật về danh mục các loài thủy sản cần được bảo tồn, bảo vệ, cần được tái tạo; các biện pháp bảo vệ môi trường các hệ sinh thái thủy sản, bảo tồn quỹ gen, đa dạng sinh học thủy sản; danh mục các loài thủy sản đã được ghi trong sách đỏ Việt Nam và các loài thủy sản khác bị cấm khai thác, cấm khai thác có thời hạn; các quy định về phương pháp khai thác, nghề, phương tiện, mùa vụ, khu vực khai thác để bảo vệ và phát triển nguồn lợi thủy sản;</w:t>
      </w:r>
    </w:p>
    <w:p>
      <w:r>
        <w:t>b) Hướng dẫn, kiểm tra việc thực hiện quy chế quản lý khu bảo tồn vùng nước nội địa do địa phương quản lý thuộc phạm vi quản lý của tỉnh theo hướng dẫn của Bộ Nông nghiệp và Môi trường; kiểm tra việc thực hiện công tác quản lý, khai thác và bảo vệ nguồn lợi thuỷ sản trên địa bàn tỉnh theo Quy định của Uỷ ban nhân dân tỉnh.</w:t>
      </w:r>
    </w:p>
    <w:p>
      <w:r>
        <w:t>c) Tham mưu thực hiện hoạt động tái tạo nguồn lợi thuỷ sản và phục hồi môi trường sống của loài thuỷ sản trên địa bàn tỉnh.</w:t>
      </w:r>
    </w:p>
    <w:p>
      <w:r>
        <w:t>d) Tham mưu thành lập, quản lý Quỹ bảo vệ và phát triển nguồn lợi thuỷ sản trên địa bàn tỉnh.</w:t>
      </w:r>
    </w:p>
    <w:p>
      <w:r>
        <w:t>8. Về hướng dẫn sản xuất nuôi trồng thủy sản</w:t>
      </w:r>
    </w:p>
    <w:p>
      <w:r>
        <w:t>a) Hướng dẫn mùa vụ, đối tượng và cơ cấu thủy sản nuôi trồng tại địa phương, quy trình sản xuất, thu hoạch, phối hợp cơ quan có liên quan điều phối nước phục vụ nuôi trồng; tham gia thực hiện phòng, chống và khắc phục hậu quả dịch bệnh trong nuôi trồng thủy sản;</w:t>
      </w:r>
    </w:p>
    <w:p>
      <w:r>
        <w:t>b) Hướng dẫn, kiểm tra việc thực hiện điều kiện sản xuất kinh doanh, chất lượng sản phẩm nuôi trồng theo quy định;</w:t>
      </w:r>
    </w:p>
    <w:p>
      <w:r>
        <w:t>c) Thống kê, kiểm tra, đánh giá phân loại và công bố kết quả kiểm tra theo quy định phục vụ cho truy xuất nguồn gốc sản phẩm;</w:t>
      </w:r>
    </w:p>
    <w:p>
      <w:r>
        <w:t>d) Triển khai áp dụng VietGap và các quy phạm nuôi tốt vào nuôi trồng thủy sản, đánh số và thực hiện truy xuất nguồn gốc sản phẩm thủy sản nuôi trồng trên địa bàn tỉnh theo quy định của pháp luật;</w:t>
      </w:r>
    </w:p>
    <w:p>
      <w:r>
        <w:t>đ) Thẩm định các dự án đầu tư nuôi trồng thủy sản, việc thuê, gia hạn, thu hồi đất, mặt nước để nuôi trồng thuỷ sản theo quy định của pháp luật;</w:t>
      </w:r>
    </w:p>
    <w:p>
      <w:r>
        <w:t>e) Hướng dẫn, kiểm tra sản xuất giống thủy sản theo quy định của pháp luật. Phối hợp với cơ quan liên quan thực hiện các biện pháp phòng trừ dịch bệnh thủy sản theo quy định của pháp luật.</w:t>
      </w:r>
    </w:p>
    <w:p>
      <w:r>
        <w:t>9. Về giống thủy sản</w:t>
      </w:r>
    </w:p>
    <w:p>
      <w:r>
        <w:t>a) Hướng dẫn, kiểm tra các cơ sở sản xuất, kinh doanh giống thực hiện quy định điều kiện sản xuất, kinh doanh và chất lượng giống thủy sản;</w:t>
      </w:r>
    </w:p>
    <w:p>
      <w:r>
        <w:t>b) Thống kê, kiểm tra, đánh giá, phân loại và công bố kết quả kiểm tra cơ sở sản xuất, kinh doanh giống thủy sản theo quy định;</w:t>
      </w:r>
    </w:p>
    <w:p>
      <w:r>
        <w:t>c) Kiểm tra, giám sát về chất lượng giống thủy sản;</w:t>
      </w:r>
    </w:p>
    <w:p>
      <w:r>
        <w:t>d) Thực hiện quản lý truy xuất nguồn gốc giống thủy sản và quản lý chất lượng giống thủy sản trên địa bàn tỉnh theo quy định của pháp luật.</w:t>
      </w:r>
    </w:p>
    <w:p>
      <w:r>
        <w:t>10. Về thức ăn, nguyên liệu, chất bổ sung thức ăn thủy sản</w:t>
      </w:r>
    </w:p>
    <w:p>
      <w:r>
        <w:t>a) Hướng dẫn các cơ sở sản xuất, kinh doanh thức ăn thủy sản thực hiện quy định điều kiện sản xuất, kinh doanh và chất lượng thức ăn thủy sản;</w:t>
      </w:r>
    </w:p>
    <w:p>
      <w:r>
        <w:t>b) Thống kê, kiểm tra, đánh giá, phân loại và công bố kết quả kiểm tra cơ sở sản xuất, kinh doanh thức ăn thủy sản theo quy định;</w:t>
      </w:r>
    </w:p>
    <w:p>
      <w:r>
        <w:t>c) Kiểm tra chất lượng thức ăn thủy sản, hoạt động sản xuất, kinh doanh trên địa bàn tỉnh theo quy định của pháp luật;</w:t>
      </w:r>
    </w:p>
    <w:p>
      <w:r>
        <w:t>d) Thực hiện quản lý truy xuất nguồn gốc sản phẩm trong sản xuất, kinh doanh thức ăn thủy sản trên địa bàn tỉnh theo quy định của pháp luật.</w:t>
      </w:r>
    </w:p>
    <w:p>
      <w:r>
        <w:t>11. Về quản lý môi trường nuôi, các sản phẩm xử lý, cải tạo môi trường nuôi trồng thủy sản</w:t>
      </w:r>
    </w:p>
    <w:p>
      <w:r>
        <w:t>a) Hướng dẫn các cơ sở sản xuất, kinh doanh sản phẩm xử lý, cải tạo môi trường nuôi trồng thủy sản thực hiện quy định điều kiện sản xuất, kinh doanh và chất lượng thức ăn thủy sản;</w:t>
      </w:r>
    </w:p>
    <w:p>
      <w:r>
        <w:t>b) Thống kê, kiểm tra đánh giá phân loại và công bố kết quả kiểm tra cơ sở sản xuất, kinh doanh sản phẩm xử lý, cải tạo môi trường nuôi trồng thủy sản theo quy định;</w:t>
      </w:r>
    </w:p>
    <w:p>
      <w:r>
        <w:t>c) Kiểm tra chất lượng sản phẩm xử lý, cải tạo môi trường nuôi trồng thủy sản, hoạt động sản xuất, kinh doanh trên địa bàn tỉnh theo quy định của pháp luật;</w:t>
      </w:r>
    </w:p>
    <w:p>
      <w:r>
        <w:t>d) Thực hiện quản lý truy xuất nguồn gốc sản phẩm trong sản xuất, kinh doanh sản phẩm xử lý, cải tạo môi trường nuôi trồng thủy sản trên địa bàn tỉnh theo quy định của pháp luật;</w:t>
      </w:r>
    </w:p>
    <w:p>
      <w:r>
        <w:t>đ) Thực hiện các nhiệm vụ quan trắc và cảnh báo môi trường dịch bệnh thủy sản.</w:t>
      </w:r>
    </w:p>
    <w:p>
      <w:r>
        <w:t>e) Phối hợp cơ quan có liên quan tổ chức thực hiện kiểm soát chất lượng, vệ sinh an toàn thực phẩm.</w:t>
      </w:r>
    </w:p>
    <w:p>
      <w:r>
        <w:t>g) Thực hiện việc giám sát hoạt động khảo nghiệm thức ăn thuỷ sản, sản phẩm xử lý môi trường nuôi trồng thuỷ sản trên địa bàn tỉnh.</w:t>
      </w:r>
    </w:p>
    <w:p>
      <w:r>
        <w:t>12. Cấp, cấp lại, gia hạn, thu hồi giấy chứng nhận, giấy phép, chứng chỉ và được thu phí và lệ phí thuộc phạm vi quản lý của Chi cục theo quy định của pháp luật.</w:t>
      </w:r>
    </w:p>
    <w:p>
      <w:r>
        <w:t>13. Kiểm tra, giải quyết khiếu nại, tố cáo; phòng, chống tham nhũng và xử lý vi phạm pháp luật về thủy sản, chất lượng an toàn thực phẩm nông lâm sản thủy sản và muối theo quy định của pháp luật; phối hợp với lực lượng chức năng triển khai các hoạt động kiểm tra, kiểm soát, phát hiện và xử lý vi phạm pháp luật chuyên ngành.</w:t>
      </w:r>
    </w:p>
    <w:p>
      <w:r>
        <w:t>14. Tổ chức thực hiện các hoạt động hợp tác quốc tế về thủy sản theo quy định; nghiên cứu, triển khai ứng dụng tiến bộ khoa học kỹ thuật về thủy sản; phối hợp thực hiện phòng, chống thiên tai. Chấp hành chế độ báo cáo, thống kê hoặc khi có yêu cầu đột xuất của Giám đốc Sở Nông nghiệp và Môi trường, cơ quan chuyên môn trực thuộc Bộ Nông nghiệp và Môi trường.</w:t>
      </w:r>
    </w:p>
    <w:p>
      <w:r>
        <w:t>15. Tham mưu, giúp Giám đốc Sở Nông nghiệp và Môi trường trình cấp có thẩm quyền ban hành các văn bản quy phạm pháp luật, quy hoạch, kế hoạch, chương trình, đề án, dự án về chất lượng, an toàn thực phẩm nông, lâm, thủy sản tại địa phương.</w:t>
      </w:r>
    </w:p>
    <w:p>
      <w:r>
        <w:t>16. Đầu mối tham mưu, tổng hợp giúp Giám đốc Sở Nông nghiệp và Môi trường quản lý nhà nước về chất lượng, an toàn thực phẩm, cụ thể như sau:</w:t>
      </w:r>
    </w:p>
    <w:p>
      <w:r>
        <w:t>a) Chủ trì, phối hợp lập kế hoạch tuyên truyền, phổ biến, giáo dục pháp luật về chất lượng, an toàn thực phẩm thuộc phạm vi quản lý của Sở Nông nghiệp và Môi trường;</w:t>
      </w:r>
    </w:p>
    <w:p>
      <w:r>
        <w:t>b) Chủ trì, phối hợp xây dựng kế hoạch và tổ chức thực hiện việc bồi dưỡng kiến thức, tập huấn chuyên môn nghiệp vụ về chất lượng, an toàn thực phẩm đối với nông, lâm, thủy sản trên địa bàn;</w:t>
      </w:r>
    </w:p>
    <w:p>
      <w:r>
        <w:t>c) Đầu mối tổng hợp đánh giá, thẩm định điều kiện đảm bảo chất lượng, an toàn thực phẩm của cơ sở sản xuất, kinh doanh vật tư nông nghiệp, sản phẩm nông, lâm, thủy sản;</w:t>
      </w:r>
    </w:p>
    <w:p>
      <w:r>
        <w:t>d) Chủ trì, phối hợp tổ chức thực hiện các chương trình giám sát an toàn thực phẩm, đánh giá nguy cơ và truy xuất nguyên nhân gây mất an toàn thực phẩm thuộc phạm vi quản lý tại địa phương; tổ chức việc thu hồi và xử lý thực phẩm không đảm bảo an toàn theo quy định của pháp luật và hướng dẫn của Cục chuyên ngành;</w:t>
      </w:r>
    </w:p>
    <w:p>
      <w:r>
        <w:t>đ) Quản lý hoạt động tự công bố sản phẩm thuộc phạm vi quản lý của Sở Nông nghiệp và Môi trường theo quy định;</w:t>
      </w:r>
    </w:p>
    <w:p>
      <w:r>
        <w:t>e) Tổ chức quản lý an toàn thực phẩm đối với dụng cụ, vật liệu bao gói, chứa đựng thực phẩm trong quá trình sản xuất, chế biến, kinh doanh thực phẩm thuộc phạm vi quản lý.</w:t>
      </w:r>
    </w:p>
    <w:p>
      <w:r>
        <w:t>17. Thực hiện quản lý chất lượng, an toàn thực phẩm nông, lâm sản, thủy sản:</w:t>
      </w:r>
    </w:p>
    <w:p>
      <w:r>
        <w:t>a) Tổ chức thẩm định, cấp giấy chứng nhận đủ điều kiện đảm bảo an toàn thực phẩm đối với cơ sở sản xuất, kinh doanh nông, lâm, thủy sản theo phân công của Giám đốc Sở Nông nghiệp và Môi trường và quy định pháp luật;</w:t>
      </w:r>
    </w:p>
    <w:p>
      <w:r>
        <w:t>b) Chủ trì tổ chức kiểm tra, chứng nhận chất lượng, an toàn thực phẩm đối với sản phẩm nông, lâm, thuỷ sản trên địa bàn theo quy định của pháp luật;</w:t>
      </w:r>
    </w:p>
    <w:p>
      <w:r>
        <w:t>18. Giám sát, kiến nghị các giải pháp, biện pháp thực hiện đảm bảo chất lượng trong quá trình sản xuất sản phẩm nông, lâm, thủy sản không dùng làm thực phẩm (phi thực phẩm). Tổ chức kiểm tra, chứng nhận chất lượng đối với sản phẩm nông, lâm, thuỷ sản phi thực phẩm.</w:t>
      </w:r>
    </w:p>
    <w:p>
      <w:r>
        <w:t>19. Về chế biến, thương mại nông, lâm sản, thủy sản và muối:</w:t>
      </w:r>
    </w:p>
    <w:p>
      <w:r>
        <w:t>a) Hướng dẫn, kiểm tra việc thực hiện quy hoạch, kế hoạch, cơ chế, chính sách phát triển lĩnh vực chế biến, bảo quản nông, lâm, thủy sản và muối gắn với vùng nguyên liệu, sản xuất và thị trường sau khi được cấp có thẩm quyền phê duyệt;</w:t>
      </w:r>
    </w:p>
    <w:p>
      <w:r>
        <w:t>b) Hướng dẫn, kiểm tra việc thực hiện các quy trình công nghệ, điều kiện an toàn sản xuất của các cơ sở chế biến, bảo quản nông, lâm, thủy sản và muối;</w:t>
      </w:r>
    </w:p>
    <w:p>
      <w:r>
        <w:t>c) Chủ trì, phối hợp với các đơn vị liên quan thực hiện công tác xúc tiến thương mại, nghiên cứu, dự báo thị trường nông, lâm, thủy sản và muối theo phân công của Giám đốc Sở Nông nghiệp và Môi trường;</w:t>
      </w:r>
    </w:p>
    <w:p>
      <w:r>
        <w:t>d) Hướng dẫn, kiểm tra về chế biến, bảo quản nông, lâm, thủy sản và muối theo quy định.</w:t>
      </w:r>
    </w:p>
    <w:p>
      <w:r>
        <w:t>20. Chủ trì, phối hợp với các cơ quan thuộc Sở Nông nghiệp và Môi trường quản lý việc tự công bố sản phẩm tổ chức, cá nhân sản xuất, kinh doanh theo quy định.</w:t>
      </w:r>
    </w:p>
    <w:p>
      <w:r>
        <w:t>21. Giúp Giám đốc Sở Nông nghiệp và Môi trường lựa chọn, đánh giá đối với tổ chức đủ điều kiện để Sở trình Ủy ban nhân dân tỉnh chỉ định tổ chức được quyền chứng nhận sự phù hợp với quy chuẩn kỹ thuật địa phương theo quy định của pháp luật.</w:t>
      </w:r>
    </w:p>
    <w:p>
      <w:r>
        <w:t>22. Quản lý tổ chức hoạt động kiểm nghiệm, tổ chức cung ứng dịch vụ công thuộc phạm vi quản lý của Chi cục theo quy định của pháp luật.</w:t>
      </w:r>
    </w:p>
    <w:p>
      <w:r>
        <w:t>23. Đề xuất các chương trình, dự án đầu tư về lĩnh vực chất lượng, an toàn thực phẩm nông, lâm, thủy sản và muối thuộc phạm vi quản lý. Tham gia thẩm định các dự án quy hoạch, dự án đầu tư có liên quan đến nội dung đảm bảo chất lượng, an toàn thực phẩm nông, lâm, thủy sản và muối tại địa phương.</w:t>
      </w:r>
    </w:p>
    <w:p>
      <w:r>
        <w:t>24. Tổ chức thực hiện công tác cải cách hành chính; quản lý tổ chức, biên chế, vị trí việc làm, công chức, viên chức, tài chính, tài sản và nguồn lực khác được giao theo quy định của pháp luật.</w:t>
      </w:r>
    </w:p>
    <w:p>
      <w:r>
        <w:t>25. Thực hiện các nhiệm vụ khác theo quy định pháp luật và Giám đốc Sở Nông nghiệp và Môi trường giao.</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 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w:t>
      </w:r>
    </w:p>
    <w:p>
      <w:r>
        <w:t>a) Phòng Hành chính - Tổng hợp.</w:t>
      </w:r>
    </w:p>
    <w:p>
      <w:r>
        <w:t>b) Phòng Thủy sản.</w:t>
      </w:r>
    </w:p>
    <w:p>
      <w:r>
        <w:t>c) Phòng Quản lý chất lượng.</w:t>
      </w:r>
    </w:p>
    <w:p>
      <w:r>
        <w:t>3. Biên chế công chức, số lượng người làm việc của Chi cục Thuỷ sản và Quản lý chất lượng nông lâm sản thủy sản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các Quyết định: Quyết định số 27/2022/QĐ-UBND ngày 27 tháng 9 năm 2022 của Ủy ban nhân dân tỉnh Phú Thọ về việc quy định chức năng, nhiệm vụ, quyền hạn và cơ cấu tổ chức của Chi cục Thuỷ sản thuộc Sở Nông nghiệp và Phát triển nông thôn tỉnh Phú Thọ và Quyết định số 32/2022/QĐ-UBND ngày 27 tháng 9 năm 2022 của Ủy ban nhân dân tỉnh Phú Thọ về việc quy định chức năng, nhiệm vụ, quyền hạn và cơ cấu tổ chức của Chi cục Quản lý chất lượng Nông lâm sản và Thủy sản thuộc Sở Nông nghiệp và Phát triển nông thôn tỉnh Phú Thọ.</w:t>
      </w:r>
    </w:p>
    <w:p>
      <w:r>
        <w:t>2. Chánh Văn phòng Ủy ban nhân dân tỉnh; Giám đốc các Sở: Nội vụ, Nông nghiệp và Môi trường; Thủ trưởng các sở, ban, ngành; Chủ tịch Ủy ban nhân dân các huyện, thành, thị; Chi cục trưởng Chi cục Thuỷ sản và Quản lý chất lượng nông lâm sản thủy sản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