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bãi bỏ Quyết định 07/2025/QĐ-UBND quy định chức năng, nhiệm vụ, quyền hạn và cơ cấu tổ chức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23/2025/QĐ-UBND</w:t>
      </w:r>
    </w:p>
    <w:p>
      <w:r>
        <w:t>Thành phố Hồ Chí Minh, ngày 27 tháng 10 năm 2025</w:t>
      </w:r>
    </w:p>
    <w:p>
      <w:r>
        <w:t>QUYẾT ĐỊNH</w:t>
      </w:r>
    </w:p>
    <w:p>
      <w:r>
        <w:t>BÃI BỎ QUYẾT ĐỊNH SỐ 07/2025/QĐ-UBND NGÀY 01 THÁNG 7 NĂM 2025 CỦA ỦY BAN NHÂN DÂN THÀNH PHỐ HỒ CHÍ MINH BAN HÀNH QUY ĐỊNH CHỨC NĂNG, NHIỆM VỤ, QUYỀN HẠN VÀ CƠ CẤU TỔ CHỨC CỦA SỞ XÂY DỰNG THÀNH PHỐ HỒ CHÍ MINH</w:t>
      </w:r>
    </w:p>
    <w:p>
      <w:r>
        <w:t>ỦY BAN NHÂN DÂN THÀNH PHỐ HỒ CHÍ MINH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33/2025/NĐ-CP ngày 25 tháng 02 năm 2025 của Chính phủ quy định chức năng, nhiệm vụ, quyền hạn và cơ cấu tổ chức của Bộ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11985/TTr-SXD-TCCB ngày 15 tháng 10 năm 2025; ý kiến thẩm định của Sở Tư pháp tại Công văn   số 4357/STP-KTrVB ngày 30 tháng 9 năm 2025, của Sở Nội vụ tại Tờ trình số   5621/TTr-SNV ngày 28 tháng 9 năm 2025 và ý kiến của các Thành viên Ủy ban nhân dân Thành phố;</w:t>
      </w:r>
    </w:p>
    <w:p>
      <w:r>
        <w:t>Ủy ban nhân dân Thành phố Hồ Chí Minh ban hành Quyết định bãi bỏ Quyết định số 07/2025/QĐ-UBND ngày 01 tháng 7 năm 2025 của Ủy ban nhân dân Thành phố Hồ Chí Minh ban hành Quy định chức năng, nhiệm vụ, quyền hạn và cơ cấu tổ chức của Sở Xây dựng Thành phố Hồ Chí Minh.</w:t>
      </w:r>
    </w:p>
    <w:p>
      <w:r>
        <w:t>Điều 1. Bãi bỏ toàn bộ Quyết định</w:t>
      </w:r>
    </w:p>
    <w:p>
      <w:r>
        <w:t>Bãi bỏ toàn bộ Quyết định số 07/2025/QĐ-UBND ngày 01 tháng 7 năm 2025 của Ủy ban nhân dân Thành phố Hồ Chí Minh ban hành Quy định chức năng, nhiệm vụ, quyền hạn và cơ cấu tổ chức của Sở Xây dựng Thành phố Hồ Chí Minh.</w:t>
      </w:r>
    </w:p>
    <w:p>
      <w:r>
        <w:t>Điều 2. Điều khoản thi hành</w:t>
      </w:r>
    </w:p>
    <w:p>
      <w:r>
        <w:t>1. Quyết định này có hiệu lực kể từ ngày 01 tháng 11 năm 2025.</w:t>
      </w:r>
    </w:p>
    <w:p>
      <w:r>
        <w:t>2. Chánh Văn phòng Ủy ban nhân dân Thành phố, Giám đốc Sở Nội vụ, Giám đốc Sở Xây dựng, Thủ trưởng các sở, ban, ngành Thành phố, Chủ tịch Ủy ban nhân dân xã, phường, đặc khu trực thuộc Thành phố Hồ Chí Minh và các tổ chức, cá nhân có liên quan chịu trách nhiệm thi hành Quyết định này./.</w:t>
      </w:r>
    </w:p>
    <w:p>
      <w:r>
        <w:t>Nơi nhận:</w:t>
      </w:r>
    </w:p>
    <w:p>
      <w:r>
        <w:t>- Như Điều 2;</w:t>
      </w:r>
    </w:p>
    <w:p>
      <w:r>
        <w:t>- Văn phòng Chính phủ;</w:t>
      </w:r>
    </w:p>
    <w:p>
      <w:r>
        <w:t>- Bộ Xây dựng;</w:t>
      </w:r>
    </w:p>
    <w:p>
      <w:r>
        <w:t>- Vụ Pháp chế - Bộ Nội vụ;</w:t>
      </w:r>
    </w:p>
    <w:p>
      <w:r>
        <w:t>- Cục KTVB và QLXLVPHC - Bộ Tư pháp;</w:t>
      </w:r>
    </w:p>
    <w:p>
      <w:r>
        <w:t>- Thường trực Thành ủy;</w:t>
      </w:r>
    </w:p>
    <w:p>
      <w:r>
        <w:t>- Thường trực HĐND Thành phố;</w:t>
      </w:r>
    </w:p>
    <w:p>
      <w:r>
        <w:t>- TTUB: CT, các PCT;</w:t>
      </w:r>
    </w:p>
    <w:p>
      <w:r>
        <w:t>- VP Thành ủy và các Ban Thành ủy;</w:t>
      </w:r>
    </w:p>
    <w:p>
      <w:r>
        <w:t>- Ủy ban MTTTQVN Thành phố;</w:t>
      </w:r>
    </w:p>
    <w:p>
      <w:r>
        <w:t>- Các Ban HĐND Thành phố;</w:t>
      </w:r>
    </w:p>
    <w:p>
      <w:r>
        <w:t>- Sở Nội vụ, Sở Tư pháp, Sở Xây dựng;</w:t>
      </w:r>
    </w:p>
    <w:p>
      <w:r>
        <w:t>- Công an Thành phố;</w:t>
      </w:r>
    </w:p>
    <w:p>
      <w:r>
        <w:t>- VPUB: các PCVP;</w:t>
      </w:r>
    </w:p>
    <w:p>
      <w:r>
        <w:t>- Các phòng thuộc VPUB;</w:t>
      </w:r>
    </w:p>
    <w:p>
      <w:r>
        <w:t>- Trung tâm Thông tin điện tử Thành phố;</w:t>
      </w:r>
    </w:p>
    <w:p>
      <w:r>
        <w:t>- Lưu: VT (VX/Y).</w:t>
      </w:r>
    </w:p>
    <w:p>
      <w:r>
        <w:t>TM. ỦY BAN NHÂN DÂN</w:t>
      </w:r>
    </w:p>
    <w:p>
      <w:r>
        <w:t>KT. CHỦ TỊCH</w:t>
      </w:r>
    </w:p>
    <w:p>
      <w:r>
        <w:t>PHÓ CHỦ TỊCH</w:t>
      </w:r>
    </w:p>
    <w:p>
      <w:r>
        <w:t>Nguyễn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