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quy định số lượng Tổ bảo vệ an ninh, trật tự; số lượng thành viên Tổ bảo vệ an ninh, trật tự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23/2024/QĐ-UBND</w:t>
      </w:r>
    </w:p>
    <w:p>
      <w:r>
        <w:t>Sóc Trăng, ngày 03 tháng 7 năm 2024</w:t>
      </w:r>
    </w:p>
    <w:p>
      <w:r>
        <w:t>QUYẾT ĐỊNH</w:t>
      </w:r>
    </w:p>
    <w:p>
      <w:r>
        <w:t>QUY ĐỊNH SỐ LƯỢNG TỔ BẢO VỆ AN NINH, TRẬT TỰ; SỐ LƯỢNG THÀNH VIÊN TỔ BẢO VỆ AN NINH, TRẬT TỰ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Lực lượng tham gia bảo vệ an ninh, trật tự ở cơ sở ngày 28 tháng 11 năm 2023;</w:t>
      </w:r>
    </w:p>
    <w:p>
      <w:r>
        <w:t>Căn cứ Nghị quyết số 06/2024/NQ-HĐND, ngày 24 tháng 6 năm 2024 của Hội đồng nhân dân tỉnh Sóc Trăng quy định tiêu chí thành lập và tiêu chí về số lượng thành viên Tổ bảo vệ an ninh, trật tự trên địa bàn tỉnh Sóc Trăng;</w:t>
      </w:r>
    </w:p>
    <w:p>
      <w:r>
        <w:t>Theo đề nghị của Giám đốc Công an tỉnh Sóc Trăng.</w:t>
      </w:r>
    </w:p>
    <w:p>
      <w:r>
        <w:t>QUYẾT ĐỊNH:</w:t>
      </w:r>
    </w:p>
    <w:p>
      <w:r>
        <w:t>Điều 1. Phạm vi điều chỉnh và đối tượng áp dụng</w:t>
      </w:r>
    </w:p>
    <w:p>
      <w:r>
        <w:t>1. Phạm vi điều chỉnh</w:t>
      </w:r>
    </w:p>
    <w:p>
      <w:r>
        <w:t>Quyết định này quy định số lượng Tổ bảo vệ an ninh, trật tự; số lượng thành viên Tổ bảo vệ an ninh, trật tự trên địa bàn tỉnh Sóc Trăng.</w:t>
      </w:r>
    </w:p>
    <w:p>
      <w:r>
        <w:t>2. Đối tượng áp dụng</w:t>
      </w:r>
    </w:p>
    <w:p>
      <w:r>
        <w:t>Tổ bảo vệ an ninh, trật tự; thành viên Tổ bảo vệ an ninh, trật tự và các cơ quan, tổ chức, cá nhân có liên quan đến việc thành lập và hoạt động của Tổ bảo vệ an ninh, trật tự trên địa bàn tỉnh Sóc Trăng.</w:t>
      </w:r>
    </w:p>
    <w:p>
      <w:r>
        <w:t>Điều 2. Quy định số lượng Tổ bảo vệ an ninh, trật tự; số lượng thành viên Tổ bảo vệ an ninh, trật tự trên địa bàn tỉnh Sóc Trăng, cụ thể như sau:</w:t>
      </w:r>
    </w:p>
    <w:p>
      <w:r>
        <w:t>1. Số lượng Tổ bảo vệ an ninh, trật tự là 775 Tổ, được thành lập tại 775 ấp, khóm trên địa bàn tỉnh Sóc Trăng (kèm theo Phụ lục I).</w:t>
      </w:r>
    </w:p>
    <w:p>
      <w:r>
        <w:t>2. Số lượng thành viên Tổ bảo vệ an ninh, trật tự trên địa bàn tỉnh Sóc Trăng là 2.490 thành viên (kèm theo Phụ lục II).</w:t>
      </w:r>
    </w:p>
    <w:p>
      <w:r>
        <w:t>Điều 3. Hiệu lực thi hành</w:t>
      </w:r>
    </w:p>
    <w:p>
      <w:r>
        <w:t>1. Quyết định có hiệu lực thi hành kể từ ngày 15 tháng 7 năm 2024.</w:t>
      </w:r>
    </w:p>
    <w:p>
      <w:r>
        <w:t>2. Chánh Văn phòng Ủy ban nhân dân tỉnh; Giám đốc Sở Nội vụ, Công an tỉnh; Thủ trưởng các Sở,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Công an;</w:t>
      </w:r>
    </w:p>
    <w:p>
      <w:r>
        <w:t>- Cục KTVBQPPL - Bộ Tư pháp;</w:t>
      </w:r>
    </w:p>
    <w:p>
      <w:r>
        <w:t>- TT. Tỉnh ủy, TT. HĐND tỉnh;</w:t>
      </w:r>
    </w:p>
    <w:p>
      <w:r>
        <w:t>- Sở Tư pháp;</w:t>
      </w:r>
    </w:p>
    <w:p>
      <w:r>
        <w:t>- Cổng Thông tin điện tử tỉnh;</w:t>
      </w:r>
    </w:p>
    <w:p>
      <w:r>
        <w:t>- Công báo tỉnh;</w:t>
      </w:r>
    </w:p>
    <w:p>
      <w:r>
        <w:t>- Lưu VT, NC.</w:t>
      </w:r>
    </w:p>
    <w:p>
      <w:r>
        <w:t>TM. ỦY BAN NHÂN DÂN</w:t>
      </w:r>
    </w:p>
    <w:p>
      <w:r>
        <w:t>CHỦ TỊCH</w:t>
      </w:r>
    </w:p>
    <w:p>
      <w:r>
        <w:t>Trần Văn Lâu</w:t>
      </w:r>
    </w:p>
    <w:p>
      <w:r>
        <w:t>PHỤ LỤC I</w:t>
      </w:r>
    </w:p>
    <w:p>
      <w:r>
        <w:t>SỐ LƯỢNG TỔ BẢO VỆ AN NINH, TRẬT TỰ TRÊN ĐỊA BÀN TỈNH SÓC TRĂNG</w:t>
      </w:r>
    </w:p>
    <w:p>
      <w:r>
        <w:t>(Kèm theo Quyết định số 23/2024/QĐ-UBND ngày 03 tháng 7 năm 2024 của Ủy ban nhân dân tỉnh Sóc Trăng)</w:t>
      </w:r>
    </w:p>
    <w:p>
      <w:r>
        <w:t>STT</w:t>
      </w:r>
    </w:p>
    <w:p>
      <w:r>
        <w:t>Địa bàn</w:t>
      </w:r>
    </w:p>
    <w:p>
      <w:r>
        <w:t>Số lượng Tổ</w:t>
      </w:r>
    </w:p>
    <w:p>
      <w:r>
        <w:t>Ghi chú</w:t>
      </w:r>
    </w:p>
    <w:p>
      <w:r>
        <w:t>I</w:t>
      </w:r>
    </w:p>
    <w:p>
      <w:r>
        <w:t>Thành phố Sóc Trăng</w:t>
      </w:r>
    </w:p>
    <w:p>
      <w:r>
        <w:t>60</w:t>
      </w:r>
    </w:p>
    <w:p>
      <w:r>
        <w:t>1</w:t>
      </w:r>
    </w:p>
    <w:p>
      <w:r>
        <w:t>Phường 1</w:t>
      </w:r>
    </w:p>
    <w:p>
      <w:r>
        <w:t>4</w:t>
      </w:r>
    </w:p>
    <w:p>
      <w:r>
        <w:t>2</w:t>
      </w:r>
    </w:p>
    <w:p>
      <w:r>
        <w:t>Phường 2</w:t>
      </w:r>
    </w:p>
    <w:p>
      <w:r>
        <w:t>7</w:t>
      </w:r>
    </w:p>
    <w:p>
      <w:r>
        <w:t>3</w:t>
      </w:r>
    </w:p>
    <w:p>
      <w:r>
        <w:t>Phường 3</w:t>
      </w:r>
    </w:p>
    <w:p>
      <w:r>
        <w:t>9</w:t>
      </w:r>
    </w:p>
    <w:p>
      <w:r>
        <w:t>4</w:t>
      </w:r>
    </w:p>
    <w:p>
      <w:r>
        <w:t>Phường 4</w:t>
      </w:r>
    </w:p>
    <w:p>
      <w:r>
        <w:t>6</w:t>
      </w:r>
    </w:p>
    <w:p>
      <w:r>
        <w:t>5</w:t>
      </w:r>
    </w:p>
    <w:p>
      <w:r>
        <w:t>Phường 5</w:t>
      </w:r>
    </w:p>
    <w:p>
      <w:r>
        <w:t>5</w:t>
      </w:r>
    </w:p>
    <w:p>
      <w:r>
        <w:t>6</w:t>
      </w:r>
    </w:p>
    <w:p>
      <w:r>
        <w:t>Phường 6</w:t>
      </w:r>
    </w:p>
    <w:p>
      <w:r>
        <w:t>6</w:t>
      </w:r>
    </w:p>
    <w:p>
      <w:r>
        <w:t>7</w:t>
      </w:r>
    </w:p>
    <w:p>
      <w:r>
        <w:t>Phường 7</w:t>
      </w:r>
    </w:p>
    <w:p>
      <w:r>
        <w:t>6</w:t>
      </w:r>
    </w:p>
    <w:p>
      <w:r>
        <w:t>8</w:t>
      </w:r>
    </w:p>
    <w:p>
      <w:r>
        <w:t>Phường 8</w:t>
      </w:r>
    </w:p>
    <w:p>
      <w:r>
        <w:t>7</w:t>
      </w:r>
    </w:p>
    <w:p>
      <w:r>
        <w:t>9</w:t>
      </w:r>
    </w:p>
    <w:p>
      <w:r>
        <w:t>Phường 9</w:t>
      </w:r>
    </w:p>
    <w:p>
      <w:r>
        <w:t>6</w:t>
      </w:r>
    </w:p>
    <w:p>
      <w:r>
        <w:t>10</w:t>
      </w:r>
    </w:p>
    <w:p>
      <w:r>
        <w:t>Phường 10</w:t>
      </w:r>
    </w:p>
    <w:p>
      <w:r>
        <w:t>4</w:t>
      </w:r>
    </w:p>
    <w:p>
      <w:r>
        <w:t>II</w:t>
      </w:r>
    </w:p>
    <w:p>
      <w:r>
        <w:t>Thị xã Vĩnh Châu</w:t>
      </w:r>
    </w:p>
    <w:p>
      <w:r>
        <w:t>97</w:t>
      </w:r>
    </w:p>
    <w:p>
      <w:r>
        <w:t>1</w:t>
      </w:r>
    </w:p>
    <w:p>
      <w:r>
        <w:t>Phường 1</w:t>
      </w:r>
    </w:p>
    <w:p>
      <w:r>
        <w:t>7</w:t>
      </w:r>
    </w:p>
    <w:p>
      <w:r>
        <w:t>2</w:t>
      </w:r>
    </w:p>
    <w:p>
      <w:r>
        <w:t>Phường 2</w:t>
      </w:r>
    </w:p>
    <w:p>
      <w:r>
        <w:t>11</w:t>
      </w:r>
    </w:p>
    <w:p>
      <w:r>
        <w:t>3</w:t>
      </w:r>
    </w:p>
    <w:p>
      <w:r>
        <w:t>Phường Khánh Hòa</w:t>
      </w:r>
    </w:p>
    <w:p>
      <w:r>
        <w:t>11</w:t>
      </w:r>
    </w:p>
    <w:p>
      <w:r>
        <w:t>4</w:t>
      </w:r>
    </w:p>
    <w:p>
      <w:r>
        <w:t>Phường Vĩnh Phước</w:t>
      </w:r>
    </w:p>
    <w:p>
      <w:r>
        <w:t>10</w:t>
      </w:r>
    </w:p>
    <w:p>
      <w:r>
        <w:t>5</w:t>
      </w:r>
    </w:p>
    <w:p>
      <w:r>
        <w:t>Xã Lai Hòa</w:t>
      </w:r>
    </w:p>
    <w:p>
      <w:r>
        <w:t>11</w:t>
      </w:r>
    </w:p>
    <w:p>
      <w:r>
        <w:t>6</w:t>
      </w:r>
    </w:p>
    <w:p>
      <w:r>
        <w:t>Xã Vĩnh Tân</w:t>
      </w:r>
    </w:p>
    <w:p>
      <w:r>
        <w:t>11</w:t>
      </w:r>
    </w:p>
    <w:p>
      <w:r>
        <w:t>7</w:t>
      </w:r>
    </w:p>
    <w:p>
      <w:r>
        <w:t>Xã Vĩnh Hiệp</w:t>
      </w:r>
    </w:p>
    <w:p>
      <w:r>
        <w:t>9</w:t>
      </w:r>
    </w:p>
    <w:p>
      <w:r>
        <w:t>8</w:t>
      </w:r>
    </w:p>
    <w:p>
      <w:r>
        <w:t>Xã Hòa Đông</w:t>
      </w:r>
    </w:p>
    <w:p>
      <w:r>
        <w:t>10</w:t>
      </w:r>
    </w:p>
    <w:p>
      <w:r>
        <w:t>9</w:t>
      </w:r>
    </w:p>
    <w:p>
      <w:r>
        <w:t>Xã Vĩnh Hải</w:t>
      </w:r>
    </w:p>
    <w:p>
      <w:r>
        <w:t>8</w:t>
      </w:r>
    </w:p>
    <w:p>
      <w:r>
        <w:t>10</w:t>
      </w:r>
    </w:p>
    <w:p>
      <w:r>
        <w:t>Xã Lạc Hòa</w:t>
      </w:r>
    </w:p>
    <w:p>
      <w:r>
        <w:t>9</w:t>
      </w:r>
    </w:p>
    <w:p>
      <w:r>
        <w:t>III</w:t>
      </w:r>
    </w:p>
    <w:p>
      <w:r>
        <w:t>Thị xã Ngã Năm</w:t>
      </w:r>
    </w:p>
    <w:p>
      <w:r>
        <w:t>61</w:t>
      </w:r>
    </w:p>
    <w:p>
      <w:r>
        <w:t>1</w:t>
      </w:r>
    </w:p>
    <w:p>
      <w:r>
        <w:t>Phường 1</w:t>
      </w:r>
    </w:p>
    <w:p>
      <w:r>
        <w:t>7</w:t>
      </w:r>
    </w:p>
    <w:p>
      <w:r>
        <w:t>2</w:t>
      </w:r>
    </w:p>
    <w:p>
      <w:r>
        <w:t>Phường 2</w:t>
      </w:r>
    </w:p>
    <w:p>
      <w:r>
        <w:t>13</w:t>
      </w:r>
    </w:p>
    <w:p>
      <w:r>
        <w:t>3</w:t>
      </w:r>
    </w:p>
    <w:p>
      <w:r>
        <w:t>Phường 3</w:t>
      </w:r>
    </w:p>
    <w:p>
      <w:r>
        <w:t>7</w:t>
      </w:r>
    </w:p>
    <w:p>
      <w:r>
        <w:t>4</w:t>
      </w:r>
    </w:p>
    <w:p>
      <w:r>
        <w:t>Xã Vĩnh Quới</w:t>
      </w:r>
    </w:p>
    <w:p>
      <w:r>
        <w:t>8</w:t>
      </w:r>
    </w:p>
    <w:p>
      <w:r>
        <w:t>5</w:t>
      </w:r>
    </w:p>
    <w:p>
      <w:r>
        <w:t>Xã Long Bình</w:t>
      </w:r>
    </w:p>
    <w:p>
      <w:r>
        <w:t>6</w:t>
      </w:r>
    </w:p>
    <w:p>
      <w:r>
        <w:t>6</w:t>
      </w:r>
    </w:p>
    <w:p>
      <w:r>
        <w:t>Xã Tân Long</w:t>
      </w:r>
    </w:p>
    <w:p>
      <w:r>
        <w:t>6</w:t>
      </w:r>
    </w:p>
    <w:p>
      <w:r>
        <w:t>7</w:t>
      </w:r>
    </w:p>
    <w:p>
      <w:r>
        <w:t>Xã Mỹ Quới</w:t>
      </w:r>
    </w:p>
    <w:p>
      <w:r>
        <w:t>9</w:t>
      </w:r>
    </w:p>
    <w:p>
      <w:r>
        <w:t>8</w:t>
      </w:r>
    </w:p>
    <w:p>
      <w:r>
        <w:t>Xã Mỹ Bình</w:t>
      </w:r>
    </w:p>
    <w:p>
      <w:r>
        <w:t>5</w:t>
      </w:r>
    </w:p>
    <w:p>
      <w:r>
        <w:t>IV</w:t>
      </w:r>
    </w:p>
    <w:p>
      <w:r>
        <w:t>Huyện Kế Sách</w:t>
      </w:r>
    </w:p>
    <w:p>
      <w:r>
        <w:t>86</w:t>
      </w:r>
    </w:p>
    <w:p>
      <w:r>
        <w:t>1</w:t>
      </w:r>
    </w:p>
    <w:p>
      <w:r>
        <w:t>Xã Kế An</w:t>
      </w:r>
    </w:p>
    <w:p>
      <w:r>
        <w:t>6</w:t>
      </w:r>
    </w:p>
    <w:p>
      <w:r>
        <w:t>2</w:t>
      </w:r>
    </w:p>
    <w:p>
      <w:r>
        <w:t>Xã An Mỹ</w:t>
      </w:r>
    </w:p>
    <w:p>
      <w:r>
        <w:t>7</w:t>
      </w:r>
    </w:p>
    <w:p>
      <w:r>
        <w:t>3</w:t>
      </w:r>
    </w:p>
    <w:p>
      <w:r>
        <w:t>Xã Xuân Hòa</w:t>
      </w:r>
    </w:p>
    <w:p>
      <w:r>
        <w:t>8</w:t>
      </w:r>
    </w:p>
    <w:p>
      <w:r>
        <w:t>4</w:t>
      </w:r>
    </w:p>
    <w:p>
      <w:r>
        <w:t>Xã Kế Thành</w:t>
      </w:r>
    </w:p>
    <w:p>
      <w:r>
        <w:t>7</w:t>
      </w:r>
    </w:p>
    <w:p>
      <w:r>
        <w:t>5</w:t>
      </w:r>
    </w:p>
    <w:p>
      <w:r>
        <w:t>Xã Đại Hải</w:t>
      </w:r>
    </w:p>
    <w:p>
      <w:r>
        <w:t>8</w:t>
      </w:r>
    </w:p>
    <w:p>
      <w:r>
        <w:t>6</w:t>
      </w:r>
    </w:p>
    <w:p>
      <w:r>
        <w:t>Xã Nhơn Mỹ</w:t>
      </w:r>
    </w:p>
    <w:p>
      <w:r>
        <w:t>8</w:t>
      </w:r>
    </w:p>
    <w:p>
      <w:r>
        <w:t>7</w:t>
      </w:r>
    </w:p>
    <w:p>
      <w:r>
        <w:t>Xã Thới An Hội</w:t>
      </w:r>
    </w:p>
    <w:p>
      <w:r>
        <w:t>7</w:t>
      </w:r>
    </w:p>
    <w:p>
      <w:r>
        <w:t>8</w:t>
      </w:r>
    </w:p>
    <w:p>
      <w:r>
        <w:t>Xã Phong Nẫm</w:t>
      </w:r>
    </w:p>
    <w:p>
      <w:r>
        <w:t>4</w:t>
      </w:r>
    </w:p>
    <w:p>
      <w:r>
        <w:t>9</w:t>
      </w:r>
    </w:p>
    <w:p>
      <w:r>
        <w:t>Xã Trinh Phú</w:t>
      </w:r>
    </w:p>
    <w:p>
      <w:r>
        <w:t>7</w:t>
      </w:r>
    </w:p>
    <w:p>
      <w:r>
        <w:t>10</w:t>
      </w:r>
    </w:p>
    <w:p>
      <w:r>
        <w:t>Xã An Lạc Tây</w:t>
      </w:r>
    </w:p>
    <w:p>
      <w:r>
        <w:t>6</w:t>
      </w:r>
    </w:p>
    <w:p>
      <w:r>
        <w:t>11</w:t>
      </w:r>
    </w:p>
    <w:p>
      <w:r>
        <w:t>Xã Ba Trinh</w:t>
      </w:r>
    </w:p>
    <w:p>
      <w:r>
        <w:t>7</w:t>
      </w:r>
    </w:p>
    <w:p>
      <w:r>
        <w:t>12</w:t>
      </w:r>
    </w:p>
    <w:p>
      <w:r>
        <w:t>Thị trấn An Lạc Thôn</w:t>
      </w:r>
    </w:p>
    <w:p>
      <w:r>
        <w:t>5</w:t>
      </w:r>
    </w:p>
    <w:p>
      <w:r>
        <w:t>13</w:t>
      </w:r>
    </w:p>
    <w:p>
      <w:r>
        <w:t>Thị trấn Kế Sách</w:t>
      </w:r>
    </w:p>
    <w:p>
      <w:r>
        <w:t>6</w:t>
      </w:r>
    </w:p>
    <w:p>
      <w:r>
        <w:t>V</w:t>
      </w:r>
    </w:p>
    <w:p>
      <w:r>
        <w:t>Huyện Thạnh Trị</w:t>
      </w:r>
    </w:p>
    <w:p>
      <w:r>
        <w:t>74</w:t>
      </w:r>
    </w:p>
    <w:p>
      <w:r>
        <w:t>1</w:t>
      </w:r>
    </w:p>
    <w:p>
      <w:r>
        <w:t>Thị trấn Phú Lộc</w:t>
      </w:r>
    </w:p>
    <w:p>
      <w:r>
        <w:t>11</w:t>
      </w:r>
    </w:p>
    <w:p>
      <w:r>
        <w:t>2</w:t>
      </w:r>
    </w:p>
    <w:p>
      <w:r>
        <w:t>Thị trấn Hưng Lợi</w:t>
      </w:r>
    </w:p>
    <w:p>
      <w:r>
        <w:t>8</w:t>
      </w:r>
    </w:p>
    <w:p>
      <w:r>
        <w:t>3</w:t>
      </w:r>
    </w:p>
    <w:p>
      <w:r>
        <w:t>Xã Châu Hưng</w:t>
      </w:r>
    </w:p>
    <w:p>
      <w:r>
        <w:t>7</w:t>
      </w:r>
    </w:p>
    <w:p>
      <w:r>
        <w:t>4</w:t>
      </w:r>
    </w:p>
    <w:p>
      <w:r>
        <w:t>Xã Vĩnh Lợi</w:t>
      </w:r>
    </w:p>
    <w:p>
      <w:r>
        <w:t>7</w:t>
      </w:r>
    </w:p>
    <w:p>
      <w:r>
        <w:t>5</w:t>
      </w:r>
    </w:p>
    <w:p>
      <w:r>
        <w:t>Xã Vĩnh Thành</w:t>
      </w:r>
    </w:p>
    <w:p>
      <w:r>
        <w:t>7</w:t>
      </w:r>
    </w:p>
    <w:p>
      <w:r>
        <w:t>6</w:t>
      </w:r>
    </w:p>
    <w:p>
      <w:r>
        <w:t>Xã Thạnh Tân</w:t>
      </w:r>
    </w:p>
    <w:p>
      <w:r>
        <w:t>7</w:t>
      </w:r>
    </w:p>
    <w:p>
      <w:r>
        <w:t>7</w:t>
      </w:r>
    </w:p>
    <w:p>
      <w:r>
        <w:t>Xã Thạnh Trị</w:t>
      </w:r>
    </w:p>
    <w:p>
      <w:r>
        <w:t>9</w:t>
      </w:r>
    </w:p>
    <w:p>
      <w:r>
        <w:t>8</w:t>
      </w:r>
    </w:p>
    <w:p>
      <w:r>
        <w:t>Xã Tuân Tức</w:t>
      </w:r>
    </w:p>
    <w:p>
      <w:r>
        <w:t>5</w:t>
      </w:r>
    </w:p>
    <w:p>
      <w:r>
        <w:t>9</w:t>
      </w:r>
    </w:p>
    <w:p>
      <w:r>
        <w:t>Xã Lâm Tân</w:t>
      </w:r>
    </w:p>
    <w:p>
      <w:r>
        <w:t>7</w:t>
      </w:r>
    </w:p>
    <w:p>
      <w:r>
        <w:t>10</w:t>
      </w:r>
    </w:p>
    <w:p>
      <w:r>
        <w:t>Xã Lâm Kiết</w:t>
      </w:r>
    </w:p>
    <w:p>
      <w:r>
        <w:t>6</w:t>
      </w:r>
    </w:p>
    <w:p>
      <w:r>
        <w:t>VI</w:t>
      </w:r>
    </w:p>
    <w:p>
      <w:r>
        <w:t>Huyện Cù Lao Dung</w:t>
      </w:r>
    </w:p>
    <w:p>
      <w:r>
        <w:t>37</w:t>
      </w:r>
    </w:p>
    <w:p>
      <w:r>
        <w:t>1</w:t>
      </w:r>
    </w:p>
    <w:p>
      <w:r>
        <w:t>Thị trấn Cù Lao Dung</w:t>
      </w:r>
    </w:p>
    <w:p>
      <w:r>
        <w:t>3</w:t>
      </w:r>
    </w:p>
    <w:p>
      <w:r>
        <w:t>2</w:t>
      </w:r>
    </w:p>
    <w:p>
      <w:r>
        <w:t>Xã An Thạnh 1</w:t>
      </w:r>
    </w:p>
    <w:p>
      <w:r>
        <w:t>3</w:t>
      </w:r>
    </w:p>
    <w:p>
      <w:r>
        <w:t>3</w:t>
      </w:r>
    </w:p>
    <w:p>
      <w:r>
        <w:t>Xã An Thạnh Tây</w:t>
      </w:r>
    </w:p>
    <w:p>
      <w:r>
        <w:t>3</w:t>
      </w:r>
    </w:p>
    <w:p>
      <w:r>
        <w:t>4</w:t>
      </w:r>
    </w:p>
    <w:p>
      <w:r>
        <w:t>Xã An Thạnh 2</w:t>
      </w:r>
    </w:p>
    <w:p>
      <w:r>
        <w:t>7</w:t>
      </w:r>
    </w:p>
    <w:p>
      <w:r>
        <w:t>5</w:t>
      </w:r>
    </w:p>
    <w:p>
      <w:r>
        <w:t>Xã An Thạnh 3</w:t>
      </w:r>
    </w:p>
    <w:p>
      <w:r>
        <w:t>5</w:t>
      </w:r>
    </w:p>
    <w:p>
      <w:r>
        <w:t>6</w:t>
      </w:r>
    </w:p>
    <w:p>
      <w:r>
        <w:t>Xã An Thạnh Nam</w:t>
      </w:r>
    </w:p>
    <w:p>
      <w:r>
        <w:t>3</w:t>
      </w:r>
    </w:p>
    <w:p>
      <w:r>
        <w:t>7</w:t>
      </w:r>
    </w:p>
    <w:p>
      <w:r>
        <w:t>Xã An Thạnh Đông</w:t>
      </w:r>
    </w:p>
    <w:p>
      <w:r>
        <w:t>8</w:t>
      </w:r>
    </w:p>
    <w:p>
      <w:r>
        <w:t>8</w:t>
      </w:r>
    </w:p>
    <w:p>
      <w:r>
        <w:t>Xã Đại Ân 1</w:t>
      </w:r>
    </w:p>
    <w:p>
      <w:r>
        <w:t>5</w:t>
      </w:r>
    </w:p>
    <w:p>
      <w:r>
        <w:t>VII</w:t>
      </w:r>
    </w:p>
    <w:p>
      <w:r>
        <w:t>Huyện Long Phú</w:t>
      </w:r>
    </w:p>
    <w:p>
      <w:r>
        <w:t>61</w:t>
      </w:r>
    </w:p>
    <w:p>
      <w:r>
        <w:t>1</w:t>
      </w:r>
    </w:p>
    <w:p>
      <w:r>
        <w:t>Xã Song Phụng</w:t>
      </w:r>
    </w:p>
    <w:p>
      <w:r>
        <w:t>4</w:t>
      </w:r>
    </w:p>
    <w:p>
      <w:r>
        <w:t>2</w:t>
      </w:r>
    </w:p>
    <w:p>
      <w:r>
        <w:t>Xã Hậu Thạnh</w:t>
      </w:r>
    </w:p>
    <w:p>
      <w:r>
        <w:t>5</w:t>
      </w:r>
    </w:p>
    <w:p>
      <w:r>
        <w:t>3</w:t>
      </w:r>
    </w:p>
    <w:p>
      <w:r>
        <w:t>Xã Trường Khánh</w:t>
      </w:r>
    </w:p>
    <w:p>
      <w:r>
        <w:t>7</w:t>
      </w:r>
    </w:p>
    <w:p>
      <w:r>
        <w:t>4</w:t>
      </w:r>
    </w:p>
    <w:p>
      <w:r>
        <w:t>Xã Long Đức</w:t>
      </w:r>
    </w:p>
    <w:p>
      <w:r>
        <w:t>5</w:t>
      </w:r>
    </w:p>
    <w:p>
      <w:r>
        <w:t>5</w:t>
      </w:r>
    </w:p>
    <w:p>
      <w:r>
        <w:t>Xã Phú Hữu</w:t>
      </w:r>
    </w:p>
    <w:p>
      <w:r>
        <w:t>4</w:t>
      </w:r>
    </w:p>
    <w:p>
      <w:r>
        <w:t>6</w:t>
      </w:r>
    </w:p>
    <w:p>
      <w:r>
        <w:t>Xã Châu Khánh</w:t>
      </w:r>
    </w:p>
    <w:p>
      <w:r>
        <w:t>4</w:t>
      </w:r>
    </w:p>
    <w:p>
      <w:r>
        <w:t>7</w:t>
      </w:r>
    </w:p>
    <w:p>
      <w:r>
        <w:t>Xã Tân Thạnh</w:t>
      </w:r>
    </w:p>
    <w:p>
      <w:r>
        <w:t>7</w:t>
      </w:r>
    </w:p>
    <w:p>
      <w:r>
        <w:t>8</w:t>
      </w:r>
    </w:p>
    <w:p>
      <w:r>
        <w:t>Xã Tân Hưng</w:t>
      </w:r>
    </w:p>
    <w:p>
      <w:r>
        <w:t>5</w:t>
      </w:r>
    </w:p>
    <w:p>
      <w:r>
        <w:t>9</w:t>
      </w:r>
    </w:p>
    <w:p>
      <w:r>
        <w:t>Xã Long Phú</w:t>
      </w:r>
    </w:p>
    <w:p>
      <w:r>
        <w:t>9</w:t>
      </w:r>
    </w:p>
    <w:p>
      <w:r>
        <w:t>10</w:t>
      </w:r>
    </w:p>
    <w:p>
      <w:r>
        <w:t>Thị Trấn Long Phú</w:t>
      </w:r>
    </w:p>
    <w:p>
      <w:r>
        <w:t>6</w:t>
      </w:r>
    </w:p>
    <w:p>
      <w:r>
        <w:t>11</w:t>
      </w:r>
    </w:p>
    <w:p>
      <w:r>
        <w:t>Thị Trấn Đại Ngãi</w:t>
      </w:r>
    </w:p>
    <w:p>
      <w:r>
        <w:t>5</w:t>
      </w:r>
    </w:p>
    <w:p>
      <w:r>
        <w:t>VIII</w:t>
      </w:r>
    </w:p>
    <w:p>
      <w:r>
        <w:t>Huyện Trần Đề</w:t>
      </w:r>
    </w:p>
    <w:p>
      <w:r>
        <w:t>57</w:t>
      </w:r>
    </w:p>
    <w:p>
      <w:r>
        <w:t>1</w:t>
      </w:r>
    </w:p>
    <w:p>
      <w:r>
        <w:t>Thị trấn Trần Đề</w:t>
      </w:r>
    </w:p>
    <w:p>
      <w:r>
        <w:t>4</w:t>
      </w:r>
    </w:p>
    <w:p>
      <w:r>
        <w:t>2</w:t>
      </w:r>
    </w:p>
    <w:p>
      <w:r>
        <w:t>TT Lịch Hội Thượng</w:t>
      </w:r>
    </w:p>
    <w:p>
      <w:r>
        <w:t>5</w:t>
      </w:r>
    </w:p>
    <w:p>
      <w:r>
        <w:t>3</w:t>
      </w:r>
    </w:p>
    <w:p>
      <w:r>
        <w:t>Xã Đại Ân 2</w:t>
      </w:r>
    </w:p>
    <w:p>
      <w:r>
        <w:t>5</w:t>
      </w:r>
    </w:p>
    <w:p>
      <w:r>
        <w:t>4</w:t>
      </w:r>
    </w:p>
    <w:p>
      <w:r>
        <w:t>Xã Trung Bình</w:t>
      </w:r>
    </w:p>
    <w:p>
      <w:r>
        <w:t>4</w:t>
      </w:r>
    </w:p>
    <w:p>
      <w:r>
        <w:t>5</w:t>
      </w:r>
    </w:p>
    <w:p>
      <w:r>
        <w:t>Xã Liêu Tú</w:t>
      </w:r>
    </w:p>
    <w:p>
      <w:r>
        <w:t>5</w:t>
      </w:r>
    </w:p>
    <w:p>
      <w:r>
        <w:t>6</w:t>
      </w:r>
    </w:p>
    <w:p>
      <w:r>
        <w:t>Xã Lịch Hội Thượng</w:t>
      </w:r>
    </w:p>
    <w:p>
      <w:r>
        <w:t>3</w:t>
      </w:r>
    </w:p>
    <w:p>
      <w:r>
        <w:t>7</w:t>
      </w:r>
    </w:p>
    <w:p>
      <w:r>
        <w:t>Xã Viên An</w:t>
      </w:r>
    </w:p>
    <w:p>
      <w:r>
        <w:t>4</w:t>
      </w:r>
    </w:p>
    <w:p>
      <w:r>
        <w:t>8</w:t>
      </w:r>
    </w:p>
    <w:p>
      <w:r>
        <w:t>Xã Viên Bình</w:t>
      </w:r>
    </w:p>
    <w:p>
      <w:r>
        <w:t>3</w:t>
      </w:r>
    </w:p>
    <w:p>
      <w:r>
        <w:t>9</w:t>
      </w:r>
    </w:p>
    <w:p>
      <w:r>
        <w:t>Xã Tài Văn</w:t>
      </w:r>
    </w:p>
    <w:p>
      <w:r>
        <w:t>7</w:t>
      </w:r>
    </w:p>
    <w:p>
      <w:r>
        <w:t>10</w:t>
      </w:r>
    </w:p>
    <w:p>
      <w:r>
        <w:t>Xã Thạnh Thới An</w:t>
      </w:r>
    </w:p>
    <w:p>
      <w:r>
        <w:t>10</w:t>
      </w:r>
    </w:p>
    <w:p>
      <w:r>
        <w:t>11</w:t>
      </w:r>
    </w:p>
    <w:p>
      <w:r>
        <w:t>Xã Thạnh Thới Thuận</w:t>
      </w:r>
    </w:p>
    <w:p>
      <w:r>
        <w:t>7</w:t>
      </w:r>
    </w:p>
    <w:p>
      <w:r>
        <w:t>IX</w:t>
      </w:r>
    </w:p>
    <w:p>
      <w:r>
        <w:t>Huyện Mỹ Xuyên</w:t>
      </w:r>
    </w:p>
    <w:p>
      <w:r>
        <w:t>103</w:t>
      </w:r>
    </w:p>
    <w:p>
      <w:r>
        <w:t>1</w:t>
      </w:r>
    </w:p>
    <w:p>
      <w:r>
        <w:t>Thị trấn Mỹ Xuyên</w:t>
      </w:r>
    </w:p>
    <w:p>
      <w:r>
        <w:t>5</w:t>
      </w:r>
    </w:p>
    <w:p>
      <w:r>
        <w:t>2</w:t>
      </w:r>
    </w:p>
    <w:p>
      <w:r>
        <w:t>Xã Tham Đôn</w:t>
      </w:r>
    </w:p>
    <w:p>
      <w:r>
        <w:t>14</w:t>
      </w:r>
    </w:p>
    <w:p>
      <w:r>
        <w:t>3</w:t>
      </w:r>
    </w:p>
    <w:p>
      <w:r>
        <w:t>Xã Ngọc Đông</w:t>
      </w:r>
    </w:p>
    <w:p>
      <w:r>
        <w:t>7</w:t>
      </w:r>
    </w:p>
    <w:p>
      <w:r>
        <w:t>4</w:t>
      </w:r>
    </w:p>
    <w:p>
      <w:r>
        <w:t>Xã Ngọc Tố</w:t>
      </w:r>
    </w:p>
    <w:p>
      <w:r>
        <w:t>9</w:t>
      </w:r>
    </w:p>
    <w:p>
      <w:r>
        <w:t>5</w:t>
      </w:r>
    </w:p>
    <w:p>
      <w:r>
        <w:t>Xã Hòa Tú 1</w:t>
      </w:r>
    </w:p>
    <w:p>
      <w:r>
        <w:t>8</w:t>
      </w:r>
    </w:p>
    <w:p>
      <w:r>
        <w:t>6</w:t>
      </w:r>
    </w:p>
    <w:p>
      <w:r>
        <w:t>Xã Hòa Tú 2</w:t>
      </w:r>
    </w:p>
    <w:p>
      <w:r>
        <w:t>11</w:t>
      </w:r>
    </w:p>
    <w:p>
      <w:r>
        <w:t>7</w:t>
      </w:r>
    </w:p>
    <w:p>
      <w:r>
        <w:t>Xã Gia Hòa 1</w:t>
      </w:r>
    </w:p>
    <w:p>
      <w:r>
        <w:t>8</w:t>
      </w:r>
    </w:p>
    <w:p>
      <w:r>
        <w:t>8</w:t>
      </w:r>
    </w:p>
    <w:p>
      <w:r>
        <w:t>Xã Gia Hòa 2</w:t>
      </w:r>
    </w:p>
    <w:p>
      <w:r>
        <w:t>7</w:t>
      </w:r>
    </w:p>
    <w:p>
      <w:r>
        <w:t>9</w:t>
      </w:r>
    </w:p>
    <w:p>
      <w:r>
        <w:t>Xã Thạnh Quới</w:t>
      </w:r>
    </w:p>
    <w:p>
      <w:r>
        <w:t>12</w:t>
      </w:r>
    </w:p>
    <w:p>
      <w:r>
        <w:t>10</w:t>
      </w:r>
    </w:p>
    <w:p>
      <w:r>
        <w:t>Xã Thạnh Phú</w:t>
      </w:r>
    </w:p>
    <w:p>
      <w:r>
        <w:t>14</w:t>
      </w:r>
    </w:p>
    <w:p>
      <w:r>
        <w:t>11</w:t>
      </w:r>
    </w:p>
    <w:p>
      <w:r>
        <w:t>Xã Đại Tâm</w:t>
      </w:r>
    </w:p>
    <w:p>
      <w:r>
        <w:t>8</w:t>
      </w:r>
    </w:p>
    <w:p>
      <w:r>
        <w:t>X</w:t>
      </w:r>
    </w:p>
    <w:p>
      <w:r>
        <w:t>Huyện Mỹ Tú</w:t>
      </w:r>
    </w:p>
    <w:p>
      <w:r>
        <w:t>83</w:t>
      </w:r>
    </w:p>
    <w:p>
      <w:r>
        <w:t>1</w:t>
      </w:r>
    </w:p>
    <w:p>
      <w:r>
        <w:t>Thị trấn Huỳnh Hữu Nghĩa</w:t>
      </w:r>
    </w:p>
    <w:p>
      <w:r>
        <w:t>5</w:t>
      </w:r>
    </w:p>
    <w:p>
      <w:r>
        <w:t>2</w:t>
      </w:r>
    </w:p>
    <w:p>
      <w:r>
        <w:t>Xã Long Hưng</w:t>
      </w:r>
    </w:p>
    <w:p>
      <w:r>
        <w:t>10</w:t>
      </w:r>
    </w:p>
    <w:p>
      <w:r>
        <w:t>3</w:t>
      </w:r>
    </w:p>
    <w:p>
      <w:r>
        <w:t>Xã Mỹ Hương</w:t>
      </w:r>
    </w:p>
    <w:p>
      <w:r>
        <w:t>8</w:t>
      </w:r>
    </w:p>
    <w:p>
      <w:r>
        <w:t>4</w:t>
      </w:r>
    </w:p>
    <w:p>
      <w:r>
        <w:t>Xã Hưng Phú</w:t>
      </w:r>
    </w:p>
    <w:p>
      <w:r>
        <w:t>11</w:t>
      </w:r>
    </w:p>
    <w:p>
      <w:r>
        <w:t>5</w:t>
      </w:r>
    </w:p>
    <w:p>
      <w:r>
        <w:t>Xã Phú Mỹ</w:t>
      </w:r>
    </w:p>
    <w:p>
      <w:r>
        <w:t>7</w:t>
      </w:r>
    </w:p>
    <w:p>
      <w:r>
        <w:t>6</w:t>
      </w:r>
    </w:p>
    <w:p>
      <w:r>
        <w:t>Xã Mỹ Tú</w:t>
      </w:r>
    </w:p>
    <w:p>
      <w:r>
        <w:t>8</w:t>
      </w:r>
    </w:p>
    <w:p>
      <w:r>
        <w:t>7</w:t>
      </w:r>
    </w:p>
    <w:p>
      <w:r>
        <w:t>Xã Mỹ Thuận</w:t>
      </w:r>
    </w:p>
    <w:p>
      <w:r>
        <w:t>10</w:t>
      </w:r>
    </w:p>
    <w:p>
      <w:r>
        <w:t>8</w:t>
      </w:r>
    </w:p>
    <w:p>
      <w:r>
        <w:t>Xã Thuận Hưng</w:t>
      </w:r>
    </w:p>
    <w:p>
      <w:r>
        <w:t>11</w:t>
      </w:r>
    </w:p>
    <w:p>
      <w:r>
        <w:t>9</w:t>
      </w:r>
    </w:p>
    <w:p>
      <w:r>
        <w:t>Xã Mỹ Phước</w:t>
      </w:r>
    </w:p>
    <w:p>
      <w:r>
        <w:t>13</w:t>
      </w:r>
    </w:p>
    <w:p>
      <w:r>
        <w:t>XI</w:t>
      </w:r>
    </w:p>
    <w:p>
      <w:r>
        <w:t>Huyện Châu Thành</w:t>
      </w:r>
    </w:p>
    <w:p>
      <w:r>
        <w:t>56</w:t>
      </w:r>
    </w:p>
    <w:p>
      <w:r>
        <w:t>1</w:t>
      </w:r>
    </w:p>
    <w:p>
      <w:r>
        <w:t>Thị trấn Châu Thành</w:t>
      </w:r>
    </w:p>
    <w:p>
      <w:r>
        <w:t>4</w:t>
      </w:r>
    </w:p>
    <w:p>
      <w:r>
        <w:t>2</w:t>
      </w:r>
    </w:p>
    <w:p>
      <w:r>
        <w:t>Xã Thuận Hoà</w:t>
      </w:r>
    </w:p>
    <w:p>
      <w:r>
        <w:t>5</w:t>
      </w:r>
    </w:p>
    <w:p>
      <w:r>
        <w:t>3</w:t>
      </w:r>
    </w:p>
    <w:p>
      <w:r>
        <w:t>Xã Phú Tân</w:t>
      </w:r>
    </w:p>
    <w:p>
      <w:r>
        <w:t>6</w:t>
      </w:r>
    </w:p>
    <w:p>
      <w:r>
        <w:t>4</w:t>
      </w:r>
    </w:p>
    <w:p>
      <w:r>
        <w:t>Xã Thiện Mỹ</w:t>
      </w:r>
    </w:p>
    <w:p>
      <w:r>
        <w:t>7</w:t>
      </w:r>
    </w:p>
    <w:p>
      <w:r>
        <w:t>5</w:t>
      </w:r>
    </w:p>
    <w:p>
      <w:r>
        <w:t>Xã An Hiệp</w:t>
      </w:r>
    </w:p>
    <w:p>
      <w:r>
        <w:t>7</w:t>
      </w:r>
    </w:p>
    <w:p>
      <w:r>
        <w:t>6</w:t>
      </w:r>
    </w:p>
    <w:p>
      <w:r>
        <w:t>Xã Hồ Đắc Kiện</w:t>
      </w:r>
    </w:p>
    <w:p>
      <w:r>
        <w:t>8</w:t>
      </w:r>
    </w:p>
    <w:p>
      <w:r>
        <w:t>7</w:t>
      </w:r>
    </w:p>
    <w:p>
      <w:r>
        <w:t>Xã An Ninh</w:t>
      </w:r>
    </w:p>
    <w:p>
      <w:r>
        <w:t>9</w:t>
      </w:r>
    </w:p>
    <w:p>
      <w:r>
        <w:t>8</w:t>
      </w:r>
    </w:p>
    <w:p>
      <w:r>
        <w:t>Xã Phú Tâm</w:t>
      </w:r>
    </w:p>
    <w:p>
      <w:r>
        <w:t>10</w:t>
      </w:r>
    </w:p>
    <w:p>
      <w:r>
        <w:t>PHỤ LỤC II</w:t>
      </w:r>
    </w:p>
    <w:p>
      <w:r>
        <w:t>SỐ LƯỢNG THÀNH VIÊN TỔ BẢO VỆ AN NINH, TRẬT TỰ TRÊN ĐỊA BÀN TỈNH SÓC TRĂNG</w:t>
      </w:r>
    </w:p>
    <w:p>
      <w:r>
        <w:t>(Kèm theo Quyết định số 23/2024/QĐ-UBND ngày 03 tháng 7 năm 2024 của Ủy ban nhân dân tỉnh Sóc Trăng)</w:t>
      </w:r>
    </w:p>
    <w:p>
      <w:r>
        <w:t>STT</w:t>
      </w:r>
    </w:p>
    <w:p>
      <w:r>
        <w:t>Địa bàn</w:t>
      </w:r>
    </w:p>
    <w:p>
      <w:r>
        <w:t>Số lượng thành viên</w:t>
      </w:r>
    </w:p>
    <w:p>
      <w:r>
        <w:t>Ghi chú</w:t>
      </w:r>
    </w:p>
    <w:p>
      <w:r>
        <w:t>I</w:t>
      </w:r>
    </w:p>
    <w:p>
      <w:r>
        <w:t>Thành phố Sóc Trăng</w:t>
      </w:r>
    </w:p>
    <w:p>
      <w:r>
        <w:t>200</w:t>
      </w:r>
    </w:p>
    <w:p>
      <w:r>
        <w:t>1</w:t>
      </w:r>
    </w:p>
    <w:p>
      <w:r>
        <w:t>Phường 1</w:t>
      </w:r>
    </w:p>
    <w:p>
      <w:r>
        <w:t>12</w:t>
      </w:r>
    </w:p>
    <w:p>
      <w:r>
        <w:t>1.1</w:t>
      </w:r>
    </w:p>
    <w:p>
      <w:r>
        <w:t>Khóm 1</w:t>
      </w:r>
    </w:p>
    <w:p>
      <w:r>
        <w:t>3</w:t>
      </w:r>
    </w:p>
    <w:p>
      <w:r>
        <w:t>1.2</w:t>
      </w:r>
    </w:p>
    <w:p>
      <w:r>
        <w:t>Khóm 2</w:t>
      </w:r>
    </w:p>
    <w:p>
      <w:r>
        <w:t>3</w:t>
      </w:r>
    </w:p>
    <w:p>
      <w:r>
        <w:t>1.3</w:t>
      </w:r>
    </w:p>
    <w:p>
      <w:r>
        <w:t>Khóm 3</w:t>
      </w:r>
    </w:p>
    <w:p>
      <w:r>
        <w:t>3</w:t>
      </w:r>
    </w:p>
    <w:p>
      <w:r>
        <w:t>1.4</w:t>
      </w:r>
    </w:p>
    <w:p>
      <w:r>
        <w:t>Khóm 4</w:t>
      </w:r>
    </w:p>
    <w:p>
      <w:r>
        <w:t>3</w:t>
      </w:r>
    </w:p>
    <w:p>
      <w:r>
        <w:t>2</w:t>
      </w:r>
    </w:p>
    <w:p>
      <w:r>
        <w:t>Phường 2</w:t>
      </w:r>
    </w:p>
    <w:p>
      <w:r>
        <w:t>26</w:t>
      </w:r>
    </w:p>
    <w:p>
      <w:r>
        <w:t>2.1</w:t>
      </w:r>
    </w:p>
    <w:p>
      <w:r>
        <w:t>Khóm 1</w:t>
      </w:r>
    </w:p>
    <w:p>
      <w:r>
        <w:t>3</w:t>
      </w:r>
    </w:p>
    <w:p>
      <w:r>
        <w:t>2.2</w:t>
      </w:r>
    </w:p>
    <w:p>
      <w:r>
        <w:t>Khóm 2</w:t>
      </w:r>
    </w:p>
    <w:p>
      <w:r>
        <w:t>4</w:t>
      </w:r>
    </w:p>
    <w:p>
      <w:r>
        <w:t>2.3</w:t>
      </w:r>
    </w:p>
    <w:p>
      <w:r>
        <w:t>Khóm 3</w:t>
      </w:r>
    </w:p>
    <w:p>
      <w:r>
        <w:t>5</w:t>
      </w:r>
    </w:p>
    <w:p>
      <w:r>
        <w:t>2.4</w:t>
      </w:r>
    </w:p>
    <w:p>
      <w:r>
        <w:t>Khóm 4</w:t>
      </w:r>
    </w:p>
    <w:p>
      <w:r>
        <w:t>4</w:t>
      </w:r>
    </w:p>
    <w:p>
      <w:r>
        <w:t>2.5</w:t>
      </w:r>
    </w:p>
    <w:p>
      <w:r>
        <w:t>Khóm 5</w:t>
      </w:r>
    </w:p>
    <w:p>
      <w:r>
        <w:t>4</w:t>
      </w:r>
    </w:p>
    <w:p>
      <w:r>
        <w:t>2.6</w:t>
      </w:r>
    </w:p>
    <w:p>
      <w:r>
        <w:t>Khóm 6</w:t>
      </w:r>
    </w:p>
    <w:p>
      <w:r>
        <w:t>3</w:t>
      </w:r>
    </w:p>
    <w:p>
      <w:r>
        <w:t>2.7</w:t>
      </w:r>
    </w:p>
    <w:p>
      <w:r>
        <w:t>Khóm 7</w:t>
      </w:r>
    </w:p>
    <w:p>
      <w:r>
        <w:t>3</w:t>
      </w:r>
    </w:p>
    <w:p>
      <w:r>
        <w:t>3</w:t>
      </w:r>
    </w:p>
    <w:p>
      <w:r>
        <w:t>Phường 3</w:t>
      </w:r>
    </w:p>
    <w:p>
      <w:r>
        <w:t>30</w:t>
      </w:r>
    </w:p>
    <w:p>
      <w:r>
        <w:t>3.1</w:t>
      </w:r>
    </w:p>
    <w:p>
      <w:r>
        <w:t>Khóm 1</w:t>
      </w:r>
    </w:p>
    <w:p>
      <w:r>
        <w:t>4</w:t>
      </w:r>
    </w:p>
    <w:p>
      <w:r>
        <w:t>3.2</w:t>
      </w:r>
    </w:p>
    <w:p>
      <w:r>
        <w:t>Khóm 2</w:t>
      </w:r>
    </w:p>
    <w:p>
      <w:r>
        <w:t>3</w:t>
      </w:r>
    </w:p>
    <w:p>
      <w:r>
        <w:t>3.3</w:t>
      </w:r>
    </w:p>
    <w:p>
      <w:r>
        <w:t>Khóm 3</w:t>
      </w:r>
    </w:p>
    <w:p>
      <w:r>
        <w:t>3</w:t>
      </w:r>
    </w:p>
    <w:p>
      <w:r>
        <w:t>3.4</w:t>
      </w:r>
    </w:p>
    <w:p>
      <w:r>
        <w:t>Khóm 4</w:t>
      </w:r>
    </w:p>
    <w:p>
      <w:r>
        <w:t>3</w:t>
      </w:r>
    </w:p>
    <w:p>
      <w:r>
        <w:t>3.5</w:t>
      </w:r>
    </w:p>
    <w:p>
      <w:r>
        <w:t>Khóm 5</w:t>
      </w:r>
    </w:p>
    <w:p>
      <w:r>
        <w:t>4</w:t>
      </w:r>
    </w:p>
    <w:p>
      <w:r>
        <w:t>3.6</w:t>
      </w:r>
    </w:p>
    <w:p>
      <w:r>
        <w:t>Khóm 6</w:t>
      </w:r>
    </w:p>
    <w:p>
      <w:r>
        <w:t>3</w:t>
      </w:r>
    </w:p>
    <w:p>
      <w:r>
        <w:t>3.7</w:t>
      </w:r>
    </w:p>
    <w:p>
      <w:r>
        <w:t>Khóm 7</w:t>
      </w:r>
    </w:p>
    <w:p>
      <w:r>
        <w:t>3</w:t>
      </w:r>
    </w:p>
    <w:p>
      <w:r>
        <w:t>3.8</w:t>
      </w:r>
    </w:p>
    <w:p>
      <w:r>
        <w:t>Khóm 8</w:t>
      </w:r>
    </w:p>
    <w:p>
      <w:r>
        <w:t>4</w:t>
      </w:r>
    </w:p>
    <w:p>
      <w:r>
        <w:t>3.9</w:t>
      </w:r>
    </w:p>
    <w:p>
      <w:r>
        <w:t>Khóm 9</w:t>
      </w:r>
    </w:p>
    <w:p>
      <w:r>
        <w:t>3</w:t>
      </w:r>
    </w:p>
    <w:p>
      <w:r>
        <w:t>4</w:t>
      </w:r>
    </w:p>
    <w:p>
      <w:r>
        <w:t>Phường 4</w:t>
      </w:r>
    </w:p>
    <w:p>
      <w:r>
        <w:t>22</w:t>
      </w:r>
    </w:p>
    <w:p>
      <w:r>
        <w:t>4.1</w:t>
      </w:r>
    </w:p>
    <w:p>
      <w:r>
        <w:t>Khóm 1</w:t>
      </w:r>
    </w:p>
    <w:p>
      <w:r>
        <w:t>3</w:t>
      </w:r>
    </w:p>
    <w:p>
      <w:r>
        <w:t>4.2</w:t>
      </w:r>
    </w:p>
    <w:p>
      <w:r>
        <w:t>Khóm 2</w:t>
      </w:r>
    </w:p>
    <w:p>
      <w:r>
        <w:t>4</w:t>
      </w:r>
    </w:p>
    <w:p>
      <w:r>
        <w:t>4.3</w:t>
      </w:r>
    </w:p>
    <w:p>
      <w:r>
        <w:t>Khóm 3</w:t>
      </w:r>
    </w:p>
    <w:p>
      <w:r>
        <w:t>4</w:t>
      </w:r>
    </w:p>
    <w:p>
      <w:r>
        <w:t>4.4</w:t>
      </w:r>
    </w:p>
    <w:p>
      <w:r>
        <w:t>Khóm 4</w:t>
      </w:r>
    </w:p>
    <w:p>
      <w:r>
        <w:t>5</w:t>
      </w:r>
    </w:p>
    <w:p>
      <w:r>
        <w:t>4.5</w:t>
      </w:r>
    </w:p>
    <w:p>
      <w:r>
        <w:t>Khóm 5</w:t>
      </w:r>
    </w:p>
    <w:p>
      <w:r>
        <w:t>3</w:t>
      </w:r>
    </w:p>
    <w:p>
      <w:r>
        <w:t>4.6</w:t>
      </w:r>
    </w:p>
    <w:p>
      <w:r>
        <w:t>Khóm 6</w:t>
      </w:r>
    </w:p>
    <w:p>
      <w:r>
        <w:t>3</w:t>
      </w:r>
    </w:p>
    <w:p>
      <w:r>
        <w:t>5</w:t>
      </w:r>
    </w:p>
    <w:p>
      <w:r>
        <w:t>Phường 5</w:t>
      </w:r>
    </w:p>
    <w:p>
      <w:r>
        <w:t>18</w:t>
      </w:r>
    </w:p>
    <w:p>
      <w:r>
        <w:t>5.1</w:t>
      </w:r>
    </w:p>
    <w:p>
      <w:r>
        <w:t>Khóm 1</w:t>
      </w:r>
    </w:p>
    <w:p>
      <w:r>
        <w:t>4</w:t>
      </w:r>
    </w:p>
    <w:p>
      <w:r>
        <w:t>5.2</w:t>
      </w:r>
    </w:p>
    <w:p>
      <w:r>
        <w:t>Khóm 2</w:t>
      </w:r>
    </w:p>
    <w:p>
      <w:r>
        <w:t>4</w:t>
      </w:r>
    </w:p>
    <w:p>
      <w:r>
        <w:t>5.3</w:t>
      </w:r>
    </w:p>
    <w:p>
      <w:r>
        <w:t>Khóm 3</w:t>
      </w:r>
    </w:p>
    <w:p>
      <w:r>
        <w:t>4</w:t>
      </w:r>
    </w:p>
    <w:p>
      <w:r>
        <w:t>5.4</w:t>
      </w:r>
    </w:p>
    <w:p>
      <w:r>
        <w:t>Khóm 4</w:t>
      </w:r>
    </w:p>
    <w:p>
      <w:r>
        <w:t>3</w:t>
      </w:r>
    </w:p>
    <w:p>
      <w:r>
        <w:t>5.5</w:t>
      </w:r>
    </w:p>
    <w:p>
      <w:r>
        <w:t>Khóm 5</w:t>
      </w:r>
    </w:p>
    <w:p>
      <w:r>
        <w:t>3</w:t>
      </w:r>
    </w:p>
    <w:p>
      <w:r>
        <w:t>6</w:t>
      </w:r>
    </w:p>
    <w:p>
      <w:r>
        <w:t>Phường 6</w:t>
      </w:r>
    </w:p>
    <w:p>
      <w:r>
        <w:t>20</w:t>
      </w:r>
    </w:p>
    <w:p>
      <w:r>
        <w:t>6.1</w:t>
      </w:r>
    </w:p>
    <w:p>
      <w:r>
        <w:t>Khóm 1</w:t>
      </w:r>
    </w:p>
    <w:p>
      <w:r>
        <w:t>4</w:t>
      </w:r>
    </w:p>
    <w:p>
      <w:r>
        <w:t>6.2</w:t>
      </w:r>
    </w:p>
    <w:p>
      <w:r>
        <w:t>Khóm 2</w:t>
      </w:r>
    </w:p>
    <w:p>
      <w:r>
        <w:t>3</w:t>
      </w:r>
    </w:p>
    <w:p>
      <w:r>
        <w:t>6.3</w:t>
      </w:r>
    </w:p>
    <w:p>
      <w:r>
        <w:t>Khóm 3</w:t>
      </w:r>
    </w:p>
    <w:p>
      <w:r>
        <w:t>3</w:t>
      </w:r>
    </w:p>
    <w:p>
      <w:r>
        <w:t>6.4</w:t>
      </w:r>
    </w:p>
    <w:p>
      <w:r>
        <w:t>Khóm 4</w:t>
      </w:r>
    </w:p>
    <w:p>
      <w:r>
        <w:t>3</w:t>
      </w:r>
    </w:p>
    <w:p>
      <w:r>
        <w:t>6.5</w:t>
      </w:r>
    </w:p>
    <w:p>
      <w:r>
        <w:t>Khóm 5</w:t>
      </w:r>
    </w:p>
    <w:p>
      <w:r>
        <w:t>3</w:t>
      </w:r>
    </w:p>
    <w:p>
      <w:r>
        <w:t>6.6</w:t>
      </w:r>
    </w:p>
    <w:p>
      <w:r>
        <w:t>Khóm 6</w:t>
      </w:r>
    </w:p>
    <w:p>
      <w:r>
        <w:t>4</w:t>
      </w:r>
    </w:p>
    <w:p>
      <w:r>
        <w:t>7</w:t>
      </w:r>
    </w:p>
    <w:p>
      <w:r>
        <w:t>Phường 7</w:t>
      </w:r>
    </w:p>
    <w:p>
      <w:r>
        <w:t>19</w:t>
      </w:r>
    </w:p>
    <w:p>
      <w:r>
        <w:t>7.1</w:t>
      </w:r>
    </w:p>
    <w:p>
      <w:r>
        <w:t>Khóm 1</w:t>
      </w:r>
    </w:p>
    <w:p>
      <w:r>
        <w:t>4</w:t>
      </w:r>
    </w:p>
    <w:p>
      <w:r>
        <w:t>7.2</w:t>
      </w:r>
    </w:p>
    <w:p>
      <w:r>
        <w:t>Khóm 2</w:t>
      </w:r>
    </w:p>
    <w:p>
      <w:r>
        <w:t>3</w:t>
      </w:r>
    </w:p>
    <w:p>
      <w:r>
        <w:t>7.3</w:t>
      </w:r>
    </w:p>
    <w:p>
      <w:r>
        <w:t>Khóm 3</w:t>
      </w:r>
    </w:p>
    <w:p>
      <w:r>
        <w:t>3</w:t>
      </w:r>
    </w:p>
    <w:p>
      <w:r>
        <w:t>7.4</w:t>
      </w:r>
    </w:p>
    <w:p>
      <w:r>
        <w:t>Khóm 4</w:t>
      </w:r>
    </w:p>
    <w:p>
      <w:r>
        <w:t>3</w:t>
      </w:r>
    </w:p>
    <w:p>
      <w:r>
        <w:t>7.5</w:t>
      </w:r>
    </w:p>
    <w:p>
      <w:r>
        <w:t>Khóm 5</w:t>
      </w:r>
    </w:p>
    <w:p>
      <w:r>
        <w:t>3</w:t>
      </w:r>
    </w:p>
    <w:p>
      <w:r>
        <w:t>7.6</w:t>
      </w:r>
    </w:p>
    <w:p>
      <w:r>
        <w:t>Khóm 6</w:t>
      </w:r>
    </w:p>
    <w:p>
      <w:r>
        <w:t>3</w:t>
      </w:r>
    </w:p>
    <w:p>
      <w:r>
        <w:t>8</w:t>
      </w:r>
    </w:p>
    <w:p>
      <w:r>
        <w:t>Phường 8</w:t>
      </w:r>
    </w:p>
    <w:p>
      <w:r>
        <w:t>23</w:t>
      </w:r>
    </w:p>
    <w:p>
      <w:r>
        <w:t>8.1</w:t>
      </w:r>
    </w:p>
    <w:p>
      <w:r>
        <w:t>Khóm 1</w:t>
      </w:r>
    </w:p>
    <w:p>
      <w:r>
        <w:t>3</w:t>
      </w:r>
    </w:p>
    <w:p>
      <w:r>
        <w:t>8.2</w:t>
      </w:r>
    </w:p>
    <w:p>
      <w:r>
        <w:t>Khóm 2</w:t>
      </w:r>
    </w:p>
    <w:p>
      <w:r>
        <w:t>3</w:t>
      </w:r>
    </w:p>
    <w:p>
      <w:r>
        <w:t>8.3</w:t>
      </w:r>
    </w:p>
    <w:p>
      <w:r>
        <w:t>Khóm 3</w:t>
      </w:r>
    </w:p>
    <w:p>
      <w:r>
        <w:t>4</w:t>
      </w:r>
    </w:p>
    <w:p>
      <w:r>
        <w:t>8.4</w:t>
      </w:r>
    </w:p>
    <w:p>
      <w:r>
        <w:t>Khóm 4</w:t>
      </w:r>
    </w:p>
    <w:p>
      <w:r>
        <w:t>4</w:t>
      </w:r>
    </w:p>
    <w:p>
      <w:r>
        <w:t>8.5</w:t>
      </w:r>
    </w:p>
    <w:p>
      <w:r>
        <w:t>Khóm 5</w:t>
      </w:r>
    </w:p>
    <w:p>
      <w:r>
        <w:t>3</w:t>
      </w:r>
    </w:p>
    <w:p>
      <w:r>
        <w:t>8.6</w:t>
      </w:r>
    </w:p>
    <w:p>
      <w:r>
        <w:t>Khóm 6</w:t>
      </w:r>
    </w:p>
    <w:p>
      <w:r>
        <w:t>3</w:t>
      </w:r>
    </w:p>
    <w:p>
      <w:r>
        <w:t>8.7</w:t>
      </w:r>
    </w:p>
    <w:p>
      <w:r>
        <w:t>Khóm 7</w:t>
      </w:r>
    </w:p>
    <w:p>
      <w:r>
        <w:t>3</w:t>
      </w:r>
    </w:p>
    <w:p>
      <w:r>
        <w:t>9</w:t>
      </w:r>
    </w:p>
    <w:p>
      <w:r>
        <w:t>Phường 9</w:t>
      </w:r>
    </w:p>
    <w:p>
      <w:r>
        <w:t>18</w:t>
      </w:r>
    </w:p>
    <w:p>
      <w:r>
        <w:t>9.1</w:t>
      </w:r>
    </w:p>
    <w:p>
      <w:r>
        <w:t>Khóm 1</w:t>
      </w:r>
    </w:p>
    <w:p>
      <w:r>
        <w:t>3</w:t>
      </w:r>
    </w:p>
    <w:p>
      <w:r>
        <w:t>9.2</w:t>
      </w:r>
    </w:p>
    <w:p>
      <w:r>
        <w:t>Khóm 2</w:t>
      </w:r>
    </w:p>
    <w:p>
      <w:r>
        <w:t>3</w:t>
      </w:r>
    </w:p>
    <w:p>
      <w:r>
        <w:t>9.3</w:t>
      </w:r>
    </w:p>
    <w:p>
      <w:r>
        <w:t>Khóm 3</w:t>
      </w:r>
    </w:p>
    <w:p>
      <w:r>
        <w:t>3</w:t>
      </w:r>
    </w:p>
    <w:p>
      <w:r>
        <w:t>9.4</w:t>
      </w:r>
    </w:p>
    <w:p>
      <w:r>
        <w:t>Khóm 4</w:t>
      </w:r>
    </w:p>
    <w:p>
      <w:r>
        <w:t>3</w:t>
      </w:r>
    </w:p>
    <w:p>
      <w:r>
        <w:t>9.5</w:t>
      </w:r>
    </w:p>
    <w:p>
      <w:r>
        <w:t>Khóm 5</w:t>
      </w:r>
    </w:p>
    <w:p>
      <w:r>
        <w:t>3</w:t>
      </w:r>
    </w:p>
    <w:p>
      <w:r>
        <w:t>9.6</w:t>
      </w:r>
    </w:p>
    <w:p>
      <w:r>
        <w:t>Khóm 6</w:t>
      </w:r>
    </w:p>
    <w:p>
      <w:r>
        <w:t>3</w:t>
      </w:r>
    </w:p>
    <w:p>
      <w:r>
        <w:t>10</w:t>
      </w:r>
    </w:p>
    <w:p>
      <w:r>
        <w:t>Phường 10</w:t>
      </w:r>
    </w:p>
    <w:p>
      <w:r>
        <w:t>12</w:t>
      </w:r>
    </w:p>
    <w:p>
      <w:r>
        <w:t>10.1</w:t>
      </w:r>
    </w:p>
    <w:p>
      <w:r>
        <w:t>Khóm 1</w:t>
      </w:r>
    </w:p>
    <w:p>
      <w:r>
        <w:t>3</w:t>
      </w:r>
    </w:p>
    <w:p>
      <w:r>
        <w:t>10.2</w:t>
      </w:r>
    </w:p>
    <w:p>
      <w:r>
        <w:t>Khóm 2</w:t>
      </w:r>
    </w:p>
    <w:p>
      <w:r>
        <w:t>3</w:t>
      </w:r>
    </w:p>
    <w:p>
      <w:r>
        <w:t>10.3</w:t>
      </w:r>
    </w:p>
    <w:p>
      <w:r>
        <w:t>Khóm 3</w:t>
      </w:r>
    </w:p>
    <w:p>
      <w:r>
        <w:t>3</w:t>
      </w:r>
    </w:p>
    <w:p>
      <w:r>
        <w:t>10.4</w:t>
      </w:r>
    </w:p>
    <w:p>
      <w:r>
        <w:t>Khóm Tâm Trung</w:t>
      </w:r>
    </w:p>
    <w:p>
      <w:r>
        <w:t>3</w:t>
      </w:r>
    </w:p>
    <w:p>
      <w:r>
        <w:t>II</w:t>
      </w:r>
    </w:p>
    <w:p>
      <w:r>
        <w:t>Thị xã Vĩnh Châu</w:t>
      </w:r>
    </w:p>
    <w:p>
      <w:r>
        <w:t>314</w:t>
      </w:r>
    </w:p>
    <w:p>
      <w:r>
        <w:t>1</w:t>
      </w:r>
    </w:p>
    <w:p>
      <w:r>
        <w:t>Phường 1</w:t>
      </w:r>
    </w:p>
    <w:p>
      <w:r>
        <w:t>23</w:t>
      </w:r>
    </w:p>
    <w:p>
      <w:r>
        <w:t>1.1</w:t>
      </w:r>
    </w:p>
    <w:p>
      <w:r>
        <w:t>Khóm 1</w:t>
      </w:r>
    </w:p>
    <w:p>
      <w:r>
        <w:t>4</w:t>
      </w:r>
    </w:p>
    <w:p>
      <w:r>
        <w:t>1.2</w:t>
      </w:r>
    </w:p>
    <w:p>
      <w:r>
        <w:t>Khóm 2</w:t>
      </w:r>
    </w:p>
    <w:p>
      <w:r>
        <w:t>4</w:t>
      </w:r>
    </w:p>
    <w:p>
      <w:r>
        <w:t>1.3</w:t>
      </w:r>
    </w:p>
    <w:p>
      <w:r>
        <w:t>Khóm 3</w:t>
      </w:r>
    </w:p>
    <w:p>
      <w:r>
        <w:t>3</w:t>
      </w:r>
    </w:p>
    <w:p>
      <w:r>
        <w:t>1.4</w:t>
      </w:r>
    </w:p>
    <w:p>
      <w:r>
        <w:t>Khóm 4</w:t>
      </w:r>
    </w:p>
    <w:p>
      <w:r>
        <w:t>3</w:t>
      </w:r>
    </w:p>
    <w:p>
      <w:r>
        <w:t>1.5</w:t>
      </w:r>
    </w:p>
    <w:p>
      <w:r>
        <w:t>Khóm 5</w:t>
      </w:r>
    </w:p>
    <w:p>
      <w:r>
        <w:t>3</w:t>
      </w:r>
    </w:p>
    <w:p>
      <w:r>
        <w:t>1.6</w:t>
      </w:r>
    </w:p>
    <w:p>
      <w:r>
        <w:t>Khóm 6</w:t>
      </w:r>
    </w:p>
    <w:p>
      <w:r>
        <w:t>3</w:t>
      </w:r>
    </w:p>
    <w:p>
      <w:r>
        <w:t>1.7</w:t>
      </w:r>
    </w:p>
    <w:p>
      <w:r>
        <w:t>Khóm 7</w:t>
      </w:r>
    </w:p>
    <w:p>
      <w:r>
        <w:t>3</w:t>
      </w:r>
    </w:p>
    <w:p>
      <w:r>
        <w:t>2</w:t>
      </w:r>
    </w:p>
    <w:p>
      <w:r>
        <w:t>Phường 2</w:t>
      </w:r>
    </w:p>
    <w:p>
      <w:r>
        <w:t>35</w:t>
      </w:r>
    </w:p>
    <w:p>
      <w:r>
        <w:t>2.1</w:t>
      </w:r>
    </w:p>
    <w:p>
      <w:r>
        <w:t>Khóm Sân Chim</w:t>
      </w:r>
    </w:p>
    <w:p>
      <w:r>
        <w:t>3</w:t>
      </w:r>
    </w:p>
    <w:p>
      <w:r>
        <w:t>2.2</w:t>
      </w:r>
    </w:p>
    <w:p>
      <w:r>
        <w:t>Khóm Cà Lăng B</w:t>
      </w:r>
    </w:p>
    <w:p>
      <w:r>
        <w:t>3</w:t>
      </w:r>
    </w:p>
    <w:p>
      <w:r>
        <w:t>2.3</w:t>
      </w:r>
    </w:p>
    <w:p>
      <w:r>
        <w:t>Khóm Vĩnh Bình</w:t>
      </w:r>
    </w:p>
    <w:p>
      <w:r>
        <w:t>3</w:t>
      </w:r>
    </w:p>
    <w:p>
      <w:r>
        <w:t>2.4</w:t>
      </w:r>
    </w:p>
    <w:p>
      <w:r>
        <w:t>Khóm Vĩnh An</w:t>
      </w:r>
    </w:p>
    <w:p>
      <w:r>
        <w:t>3</w:t>
      </w:r>
    </w:p>
    <w:p>
      <w:r>
        <w:t>2.5</w:t>
      </w:r>
    </w:p>
    <w:p>
      <w:r>
        <w:t>Khóm Cà Lăng A Biển</w:t>
      </w:r>
    </w:p>
    <w:p>
      <w:r>
        <w:t>4</w:t>
      </w:r>
    </w:p>
    <w:p>
      <w:r>
        <w:t>2.6</w:t>
      </w:r>
    </w:p>
    <w:p>
      <w:r>
        <w:t>Khóm Cà Lăng A</w:t>
      </w:r>
    </w:p>
    <w:p>
      <w:r>
        <w:t>3</w:t>
      </w:r>
    </w:p>
    <w:p>
      <w:r>
        <w:t>2.7</w:t>
      </w:r>
    </w:p>
    <w:p>
      <w:r>
        <w:t>Khóm Cà Săng</w:t>
      </w:r>
    </w:p>
    <w:p>
      <w:r>
        <w:t>4</w:t>
      </w:r>
    </w:p>
    <w:p>
      <w:r>
        <w:t>2.8</w:t>
      </w:r>
    </w:p>
    <w:p>
      <w:r>
        <w:t>Khóm Vĩnh Trung</w:t>
      </w:r>
    </w:p>
    <w:p>
      <w:r>
        <w:t>3</w:t>
      </w:r>
    </w:p>
    <w:p>
      <w:r>
        <w:t>2.9</w:t>
      </w:r>
    </w:p>
    <w:p>
      <w:r>
        <w:t>Khóm Đai Rụng</w:t>
      </w:r>
    </w:p>
    <w:p>
      <w:r>
        <w:t>3</w:t>
      </w:r>
    </w:p>
    <w:p>
      <w:r>
        <w:t>2.10</w:t>
      </w:r>
    </w:p>
    <w:p>
      <w:r>
        <w:t>Khóm Soài Côn</w:t>
      </w:r>
    </w:p>
    <w:p>
      <w:r>
        <w:t>3</w:t>
      </w:r>
    </w:p>
    <w:p>
      <w:r>
        <w:t>2.11</w:t>
      </w:r>
    </w:p>
    <w:p>
      <w:r>
        <w:t>Khóm Giồng Me</w:t>
      </w:r>
    </w:p>
    <w:p>
      <w:r>
        <w:t>3</w:t>
      </w:r>
    </w:p>
    <w:p>
      <w:r>
        <w:t>3</w:t>
      </w:r>
    </w:p>
    <w:p>
      <w:r>
        <w:t>Phường Khánh Hòa</w:t>
      </w:r>
    </w:p>
    <w:p>
      <w:r>
        <w:t>33</w:t>
      </w:r>
    </w:p>
    <w:p>
      <w:r>
        <w:t>3.1</w:t>
      </w:r>
    </w:p>
    <w:p>
      <w:r>
        <w:t>Khóm Bưng Tum</w:t>
      </w:r>
    </w:p>
    <w:p>
      <w:r>
        <w:t>3</w:t>
      </w:r>
    </w:p>
    <w:p>
      <w:r>
        <w:t>3.2</w:t>
      </w:r>
    </w:p>
    <w:p>
      <w:r>
        <w:t>Khóm Châu Khánh</w:t>
      </w:r>
    </w:p>
    <w:p>
      <w:r>
        <w:t>3</w:t>
      </w:r>
    </w:p>
    <w:p>
      <w:r>
        <w:t>3.3</w:t>
      </w:r>
    </w:p>
    <w:p>
      <w:r>
        <w:t>Khóm Huỳnh Thu</w:t>
      </w:r>
    </w:p>
    <w:p>
      <w:r>
        <w:t>3</w:t>
      </w:r>
    </w:p>
    <w:p>
      <w:r>
        <w:t>3.4</w:t>
      </w:r>
    </w:p>
    <w:p>
      <w:r>
        <w:t>Khóm Khánh Nam</w:t>
      </w:r>
    </w:p>
    <w:p>
      <w:r>
        <w:t>3</w:t>
      </w:r>
    </w:p>
    <w:p>
      <w:r>
        <w:t>3.5</w:t>
      </w:r>
    </w:p>
    <w:p>
      <w:r>
        <w:t>Khóm Kinh Mới Đông</w:t>
      </w:r>
    </w:p>
    <w:p>
      <w:r>
        <w:t>3</w:t>
      </w:r>
    </w:p>
    <w:p>
      <w:r>
        <w:t>3.6</w:t>
      </w:r>
    </w:p>
    <w:p>
      <w:r>
        <w:t>Khóm Kinh Mới Sóc</w:t>
      </w:r>
    </w:p>
    <w:p>
      <w:r>
        <w:t>3</w:t>
      </w:r>
    </w:p>
    <w:p>
      <w:r>
        <w:t>3.7</w:t>
      </w:r>
    </w:p>
    <w:p>
      <w:r>
        <w:t>Khóm Kinh Ven</w:t>
      </w:r>
    </w:p>
    <w:p>
      <w:r>
        <w:t>3</w:t>
      </w:r>
    </w:p>
    <w:p>
      <w:r>
        <w:t>3.8</w:t>
      </w:r>
    </w:p>
    <w:p>
      <w:r>
        <w:t>Khóm Lẫm Thiết</w:t>
      </w:r>
    </w:p>
    <w:p>
      <w:r>
        <w:t>3</w:t>
      </w:r>
    </w:p>
    <w:p>
      <w:r>
        <w:t>3.9</w:t>
      </w:r>
    </w:p>
    <w:p>
      <w:r>
        <w:t>Khóm Lê Văn Tư</w:t>
      </w:r>
    </w:p>
    <w:p>
      <w:r>
        <w:t>3</w:t>
      </w:r>
    </w:p>
    <w:p>
      <w:r>
        <w:t>3.10</w:t>
      </w:r>
    </w:p>
    <w:p>
      <w:r>
        <w:t>Khóm Nguyễn Út</w:t>
      </w:r>
    </w:p>
    <w:p>
      <w:r>
        <w:t>3</w:t>
      </w:r>
    </w:p>
    <w:p>
      <w:r>
        <w:t>3.11</w:t>
      </w:r>
    </w:p>
    <w:p>
      <w:r>
        <w:t>Khóm Trà Niên</w:t>
      </w:r>
    </w:p>
    <w:p>
      <w:r>
        <w:t>3</w:t>
      </w:r>
    </w:p>
    <w:p>
      <w:r>
        <w:t>4</w:t>
      </w:r>
    </w:p>
    <w:p>
      <w:r>
        <w:t>Phường Vĩnh Phước</w:t>
      </w:r>
    </w:p>
    <w:p>
      <w:r>
        <w:t>36</w:t>
      </w:r>
    </w:p>
    <w:p>
      <w:r>
        <w:t>4.1</w:t>
      </w:r>
    </w:p>
    <w:p>
      <w:r>
        <w:t>Khóm Biển Dưới</w:t>
      </w:r>
    </w:p>
    <w:p>
      <w:r>
        <w:t>4</w:t>
      </w:r>
    </w:p>
    <w:p>
      <w:r>
        <w:t>4.2</w:t>
      </w:r>
    </w:p>
    <w:p>
      <w:r>
        <w:t>Khóm Biển Trên</w:t>
      </w:r>
    </w:p>
    <w:p>
      <w:r>
        <w:t>4</w:t>
      </w:r>
    </w:p>
    <w:p>
      <w:r>
        <w:t>4.3</w:t>
      </w:r>
    </w:p>
    <w:p>
      <w:r>
        <w:t>Khóm Biển Trên A</w:t>
      </w:r>
    </w:p>
    <w:p>
      <w:r>
        <w:t>4</w:t>
      </w:r>
    </w:p>
    <w:p>
      <w:r>
        <w:t>4.4</w:t>
      </w:r>
    </w:p>
    <w:p>
      <w:r>
        <w:t>Khóm Đai Trị</w:t>
      </w:r>
    </w:p>
    <w:p>
      <w:r>
        <w:t>3</w:t>
      </w:r>
    </w:p>
    <w:p>
      <w:r>
        <w:t>4.5</w:t>
      </w:r>
    </w:p>
    <w:p>
      <w:r>
        <w:t>Khóm Sở Tại A</w:t>
      </w:r>
    </w:p>
    <w:p>
      <w:r>
        <w:t>4</w:t>
      </w:r>
    </w:p>
    <w:p>
      <w:r>
        <w:t>4.6</w:t>
      </w:r>
    </w:p>
    <w:p>
      <w:r>
        <w:t>Khóm Sở Tại B</w:t>
      </w:r>
    </w:p>
    <w:p>
      <w:r>
        <w:t>3</w:t>
      </w:r>
    </w:p>
    <w:p>
      <w:r>
        <w:t>4.7</w:t>
      </w:r>
    </w:p>
    <w:p>
      <w:r>
        <w:t>Khóm Tân Qui</w:t>
      </w:r>
    </w:p>
    <w:p>
      <w:r>
        <w:t>3</w:t>
      </w:r>
    </w:p>
    <w:p>
      <w:r>
        <w:t>4.8</w:t>
      </w:r>
    </w:p>
    <w:p>
      <w:r>
        <w:t>Khóm Wáth Pích</w:t>
      </w:r>
    </w:p>
    <w:p>
      <w:r>
        <w:t>4</w:t>
      </w:r>
    </w:p>
    <w:p>
      <w:r>
        <w:t>4.9</w:t>
      </w:r>
    </w:p>
    <w:p>
      <w:r>
        <w:t>Khóm Vĩnh Thành</w:t>
      </w:r>
    </w:p>
    <w:p>
      <w:r>
        <w:t>4</w:t>
      </w:r>
    </w:p>
    <w:p>
      <w:r>
        <w:t>4.10</w:t>
      </w:r>
    </w:p>
    <w:p>
      <w:r>
        <w:t>Khóm Xẻo Me</w:t>
      </w:r>
    </w:p>
    <w:p>
      <w:r>
        <w:t>3</w:t>
      </w:r>
    </w:p>
    <w:p>
      <w:r>
        <w:t>5</w:t>
      </w:r>
    </w:p>
    <w:p>
      <w:r>
        <w:t>Xã Lai Hòa</w:t>
      </w:r>
    </w:p>
    <w:p>
      <w:r>
        <w:t>36</w:t>
      </w:r>
    </w:p>
    <w:p>
      <w:r>
        <w:t>5.1</w:t>
      </w:r>
    </w:p>
    <w:p>
      <w:r>
        <w:t>Ấp Hòa Hiệp</w:t>
      </w:r>
    </w:p>
    <w:p>
      <w:r>
        <w:t>3</w:t>
      </w:r>
    </w:p>
    <w:p>
      <w:r>
        <w:t>5.2</w:t>
      </w:r>
    </w:p>
    <w:p>
      <w:r>
        <w:t>Ấp Lai Hòa</w:t>
      </w:r>
    </w:p>
    <w:p>
      <w:r>
        <w:t>3</w:t>
      </w:r>
    </w:p>
    <w:p>
      <w:r>
        <w:t>5.3</w:t>
      </w:r>
    </w:p>
    <w:p>
      <w:r>
        <w:t>Ấp Lai Hòa A</w:t>
      </w:r>
    </w:p>
    <w:p>
      <w:r>
        <w:t>3</w:t>
      </w:r>
    </w:p>
    <w:p>
      <w:r>
        <w:t>5.4</w:t>
      </w:r>
    </w:p>
    <w:p>
      <w:r>
        <w:t>Ấp Năm Căn</w:t>
      </w:r>
    </w:p>
    <w:p>
      <w:r>
        <w:t>3</w:t>
      </w:r>
    </w:p>
    <w:p>
      <w:r>
        <w:t>5.5</w:t>
      </w:r>
    </w:p>
    <w:p>
      <w:r>
        <w:t>Ấp Prey Chóp</w:t>
      </w:r>
    </w:p>
    <w:p>
      <w:r>
        <w:t>3</w:t>
      </w:r>
    </w:p>
    <w:p>
      <w:r>
        <w:t>5.6</w:t>
      </w:r>
    </w:p>
    <w:p>
      <w:r>
        <w:t>Ấp Prey Chóp A</w:t>
      </w:r>
    </w:p>
    <w:p>
      <w:r>
        <w:t>3</w:t>
      </w:r>
    </w:p>
    <w:p>
      <w:r>
        <w:t>5.7</w:t>
      </w:r>
    </w:p>
    <w:p>
      <w:r>
        <w:t>Ấp Prey Chóp B</w:t>
      </w:r>
    </w:p>
    <w:p>
      <w:r>
        <w:t>5</w:t>
      </w:r>
    </w:p>
    <w:p>
      <w:r>
        <w:t>5.8</w:t>
      </w:r>
    </w:p>
    <w:p>
      <w:r>
        <w:t>Ấp Xẻo Cóc</w:t>
      </w:r>
    </w:p>
    <w:p>
      <w:r>
        <w:t>3</w:t>
      </w:r>
    </w:p>
    <w:p>
      <w:r>
        <w:t>5.9</w:t>
      </w:r>
    </w:p>
    <w:p>
      <w:r>
        <w:t>Ấp Xung Thum A</w:t>
      </w:r>
    </w:p>
    <w:p>
      <w:r>
        <w:t>4</w:t>
      </w:r>
    </w:p>
    <w:p>
      <w:r>
        <w:t>5.10</w:t>
      </w:r>
    </w:p>
    <w:p>
      <w:r>
        <w:t>Ấp Xung Thum B</w:t>
      </w:r>
    </w:p>
    <w:p>
      <w:r>
        <w:t>3</w:t>
      </w:r>
    </w:p>
    <w:p>
      <w:r>
        <w:t>5.11</w:t>
      </w:r>
    </w:p>
    <w:p>
      <w:r>
        <w:t>Ấp Xẻo Su</w:t>
      </w:r>
    </w:p>
    <w:p>
      <w:r>
        <w:t>3</w:t>
      </w:r>
    </w:p>
    <w:p>
      <w:r>
        <w:t>6</w:t>
      </w:r>
    </w:p>
    <w:p>
      <w:r>
        <w:t>Xã Vĩnh Tân</w:t>
      </w:r>
    </w:p>
    <w:p>
      <w:r>
        <w:t>34</w:t>
      </w:r>
    </w:p>
    <w:p>
      <w:r>
        <w:t>6.1</w:t>
      </w:r>
    </w:p>
    <w:p>
      <w:r>
        <w:t>Ấp Điền Giữa</w:t>
      </w:r>
    </w:p>
    <w:p>
      <w:r>
        <w:t>3</w:t>
      </w:r>
    </w:p>
    <w:p>
      <w:r>
        <w:t>6.2</w:t>
      </w:r>
    </w:p>
    <w:p>
      <w:r>
        <w:t>Ấp Năm Căn</w:t>
      </w:r>
    </w:p>
    <w:p>
      <w:r>
        <w:t>3</w:t>
      </w:r>
    </w:p>
    <w:p>
      <w:r>
        <w:t>6.3</w:t>
      </w:r>
    </w:p>
    <w:p>
      <w:r>
        <w:t>Ấp Nô Puôl</w:t>
      </w:r>
    </w:p>
    <w:p>
      <w:r>
        <w:t>4</w:t>
      </w:r>
    </w:p>
    <w:p>
      <w:r>
        <w:t>6.4</w:t>
      </w:r>
    </w:p>
    <w:p>
      <w:r>
        <w:t>Ấp Nô Thum</w:t>
      </w:r>
    </w:p>
    <w:p>
      <w:r>
        <w:t>3</w:t>
      </w:r>
    </w:p>
    <w:p>
      <w:r>
        <w:t>6.5</w:t>
      </w:r>
    </w:p>
    <w:p>
      <w:r>
        <w:t>Ấp Tân Hòa</w:t>
      </w:r>
    </w:p>
    <w:p>
      <w:r>
        <w:t>3</w:t>
      </w:r>
    </w:p>
    <w:p>
      <w:r>
        <w:t>6.6</w:t>
      </w:r>
    </w:p>
    <w:p>
      <w:r>
        <w:t>Ấp Tân Trà</w:t>
      </w:r>
    </w:p>
    <w:p>
      <w:r>
        <w:t>3</w:t>
      </w:r>
    </w:p>
    <w:p>
      <w:r>
        <w:t>6.7</w:t>
      </w:r>
    </w:p>
    <w:p>
      <w:r>
        <w:t>Ấp Tham Chu</w:t>
      </w:r>
    </w:p>
    <w:p>
      <w:r>
        <w:t>3</w:t>
      </w:r>
    </w:p>
    <w:p>
      <w:r>
        <w:t>6.8</w:t>
      </w:r>
    </w:p>
    <w:p>
      <w:r>
        <w:t>Ấp Trà Vôn A</w:t>
      </w:r>
    </w:p>
    <w:p>
      <w:r>
        <w:t>3</w:t>
      </w:r>
    </w:p>
    <w:p>
      <w:r>
        <w:t>6.9</w:t>
      </w:r>
    </w:p>
    <w:p>
      <w:r>
        <w:t>Ấp Trà Vôn B</w:t>
      </w:r>
    </w:p>
    <w:p>
      <w:r>
        <w:t>3</w:t>
      </w:r>
    </w:p>
    <w:p>
      <w:r>
        <w:t>6.10</w:t>
      </w:r>
    </w:p>
    <w:p>
      <w:r>
        <w:t>Ấp Xẻo Su</w:t>
      </w:r>
    </w:p>
    <w:p>
      <w:r>
        <w:t>3</w:t>
      </w:r>
    </w:p>
    <w:p>
      <w:r>
        <w:t>6.11</w:t>
      </w:r>
    </w:p>
    <w:p>
      <w:r>
        <w:t>Ấp Tân Nam</w:t>
      </w:r>
    </w:p>
    <w:p>
      <w:r>
        <w:t>3</w:t>
      </w:r>
    </w:p>
    <w:p>
      <w:r>
        <w:t>7</w:t>
      </w:r>
    </w:p>
    <w:p>
      <w:r>
        <w:t>Xã Vĩnh Hiệp</w:t>
      </w:r>
    </w:p>
    <w:p>
      <w:r>
        <w:t>27</w:t>
      </w:r>
    </w:p>
    <w:p>
      <w:r>
        <w:t>7.1</w:t>
      </w:r>
    </w:p>
    <w:p>
      <w:r>
        <w:t>Ấp Đặng Văn Đông</w:t>
      </w:r>
    </w:p>
    <w:p>
      <w:r>
        <w:t>3</w:t>
      </w:r>
    </w:p>
    <w:p>
      <w:r>
        <w:t>7.2</w:t>
      </w:r>
    </w:p>
    <w:p>
      <w:r>
        <w:t>Ấp Kinh Mới</w:t>
      </w:r>
    </w:p>
    <w:p>
      <w:r>
        <w:t>3</w:t>
      </w:r>
    </w:p>
    <w:p>
      <w:r>
        <w:t>7.3</w:t>
      </w:r>
    </w:p>
    <w:p>
      <w:r>
        <w:t>Ấp Ngã Tư</w:t>
      </w:r>
    </w:p>
    <w:p>
      <w:r>
        <w:t>3</w:t>
      </w:r>
    </w:p>
    <w:p>
      <w:r>
        <w:t>7.4</w:t>
      </w:r>
    </w:p>
    <w:p>
      <w:r>
        <w:t>Ấp Phạm Kiểu</w:t>
      </w:r>
    </w:p>
    <w:p>
      <w:r>
        <w:t>3</w:t>
      </w:r>
    </w:p>
    <w:p>
      <w:r>
        <w:t>7.5</w:t>
      </w:r>
    </w:p>
    <w:p>
      <w:r>
        <w:t>Ấp Tân Hưng</w:t>
      </w:r>
    </w:p>
    <w:p>
      <w:r>
        <w:t>3</w:t>
      </w:r>
    </w:p>
    <w:p>
      <w:r>
        <w:t>7.6</w:t>
      </w:r>
    </w:p>
    <w:p>
      <w:r>
        <w:t>Ấp Tân Lập</w:t>
      </w:r>
    </w:p>
    <w:p>
      <w:r>
        <w:t>3</w:t>
      </w:r>
    </w:p>
    <w:p>
      <w:r>
        <w:t>7.7</w:t>
      </w:r>
    </w:p>
    <w:p>
      <w:r>
        <w:t>Ấp Tân Thành A</w:t>
      </w:r>
    </w:p>
    <w:p>
      <w:r>
        <w:t>3</w:t>
      </w:r>
    </w:p>
    <w:p>
      <w:r>
        <w:t>7.8</w:t>
      </w:r>
    </w:p>
    <w:p>
      <w:r>
        <w:t>Ấp Tân Thành B</w:t>
      </w:r>
    </w:p>
    <w:p>
      <w:r>
        <w:t>3</w:t>
      </w:r>
    </w:p>
    <w:p>
      <w:r>
        <w:t>7.9</w:t>
      </w:r>
    </w:p>
    <w:p>
      <w:r>
        <w:t>Ấp Tân Tỉnh</w:t>
      </w:r>
    </w:p>
    <w:p>
      <w:r>
        <w:t>3</w:t>
      </w:r>
    </w:p>
    <w:p>
      <w:r>
        <w:t>8</w:t>
      </w:r>
    </w:p>
    <w:p>
      <w:r>
        <w:t>Xã Hòa Đông</w:t>
      </w:r>
    </w:p>
    <w:p>
      <w:r>
        <w:t>30</w:t>
      </w:r>
    </w:p>
    <w:p>
      <w:r>
        <w:t>8.1</w:t>
      </w:r>
    </w:p>
    <w:p>
      <w:r>
        <w:t>Ấp Cảng Buối</w:t>
      </w:r>
    </w:p>
    <w:p>
      <w:r>
        <w:t>3</w:t>
      </w:r>
    </w:p>
    <w:p>
      <w:r>
        <w:t>8.2</w:t>
      </w:r>
    </w:p>
    <w:p>
      <w:r>
        <w:t>Ấp Giầy Lăng</w:t>
      </w:r>
    </w:p>
    <w:p>
      <w:r>
        <w:t>3</w:t>
      </w:r>
    </w:p>
    <w:p>
      <w:r>
        <w:t>8.3</w:t>
      </w:r>
    </w:p>
    <w:p>
      <w:r>
        <w:t>Ấp Hòa Giang</w:t>
      </w:r>
    </w:p>
    <w:p>
      <w:r>
        <w:t>3</w:t>
      </w:r>
    </w:p>
    <w:p>
      <w:r>
        <w:t>8.4</w:t>
      </w:r>
    </w:p>
    <w:p>
      <w:r>
        <w:t>Ấp Hòa Khởi</w:t>
      </w:r>
    </w:p>
    <w:p>
      <w:r>
        <w:t>3</w:t>
      </w:r>
    </w:p>
    <w:p>
      <w:r>
        <w:t>8.5</w:t>
      </w:r>
    </w:p>
    <w:p>
      <w:r>
        <w:t>Ấp Lâm Thiết</w:t>
      </w:r>
    </w:p>
    <w:p>
      <w:r>
        <w:t>3</w:t>
      </w:r>
    </w:p>
    <w:p>
      <w:r>
        <w:t>8.6</w:t>
      </w:r>
    </w:p>
    <w:p>
      <w:r>
        <w:t>Ấp Nguyễn Út</w:t>
      </w:r>
    </w:p>
    <w:p>
      <w:r>
        <w:t>3</w:t>
      </w:r>
    </w:p>
    <w:p>
      <w:r>
        <w:t>8.7</w:t>
      </w:r>
    </w:p>
    <w:p>
      <w:r>
        <w:t>Ấp Nô Tom</w:t>
      </w:r>
    </w:p>
    <w:p>
      <w:r>
        <w:t>3</w:t>
      </w:r>
    </w:p>
    <w:p>
      <w:r>
        <w:t>8.8</w:t>
      </w:r>
    </w:p>
    <w:p>
      <w:r>
        <w:t>Ấp Thạch Sao</w:t>
      </w:r>
    </w:p>
    <w:p>
      <w:r>
        <w:t>3</w:t>
      </w:r>
    </w:p>
    <w:p>
      <w:r>
        <w:t>8.9</w:t>
      </w:r>
    </w:p>
    <w:p>
      <w:r>
        <w:t>Ấp Trà Teo</w:t>
      </w:r>
    </w:p>
    <w:p>
      <w:r>
        <w:t>3</w:t>
      </w:r>
    </w:p>
    <w:p>
      <w:r>
        <w:t>8.10</w:t>
      </w:r>
    </w:p>
    <w:p>
      <w:r>
        <w:t>Ấp Xóm Mới</w:t>
      </w:r>
    </w:p>
    <w:p>
      <w:r>
        <w:t>3</w:t>
      </w:r>
    </w:p>
    <w:p>
      <w:r>
        <w:t>9</w:t>
      </w:r>
    </w:p>
    <w:p>
      <w:r>
        <w:t>Xã Vĩnh Hải</w:t>
      </w:r>
    </w:p>
    <w:p>
      <w:r>
        <w:t>30</w:t>
      </w:r>
    </w:p>
    <w:p>
      <w:r>
        <w:t>9.1</w:t>
      </w:r>
    </w:p>
    <w:p>
      <w:r>
        <w:t>Ấp Âu Thọ A</w:t>
      </w:r>
    </w:p>
    <w:p>
      <w:r>
        <w:t>4</w:t>
      </w:r>
    </w:p>
    <w:p>
      <w:r>
        <w:t>9.2</w:t>
      </w:r>
    </w:p>
    <w:p>
      <w:r>
        <w:t>Ấp Âu Thọ B</w:t>
      </w:r>
    </w:p>
    <w:p>
      <w:r>
        <w:t>4</w:t>
      </w:r>
    </w:p>
    <w:p>
      <w:r>
        <w:t>9.3</w:t>
      </w:r>
    </w:p>
    <w:p>
      <w:r>
        <w:t>Ấp Giồng Nổi</w:t>
      </w:r>
    </w:p>
    <w:p>
      <w:r>
        <w:t>3</w:t>
      </w:r>
    </w:p>
    <w:p>
      <w:r>
        <w:t>9.4</w:t>
      </w:r>
    </w:p>
    <w:p>
      <w:r>
        <w:t>Ấp Huỳnh Kỳ</w:t>
      </w:r>
    </w:p>
    <w:p>
      <w:r>
        <w:t>4</w:t>
      </w:r>
    </w:p>
    <w:p>
      <w:r>
        <w:t>9.5</w:t>
      </w:r>
    </w:p>
    <w:p>
      <w:r>
        <w:t>Ấp Mỹ Thanh</w:t>
      </w:r>
    </w:p>
    <w:p>
      <w:r>
        <w:t>3</w:t>
      </w:r>
    </w:p>
    <w:p>
      <w:r>
        <w:t>9.6</w:t>
      </w:r>
    </w:p>
    <w:p>
      <w:r>
        <w:t>Ấp Trà sết</w:t>
      </w:r>
    </w:p>
    <w:p>
      <w:r>
        <w:t>4</w:t>
      </w:r>
    </w:p>
    <w:p>
      <w:r>
        <w:t>9.7</w:t>
      </w:r>
    </w:p>
    <w:p>
      <w:r>
        <w:t>Ấp Vĩnh Thạnh A</w:t>
      </w:r>
    </w:p>
    <w:p>
      <w:r>
        <w:t>3</w:t>
      </w:r>
    </w:p>
    <w:p>
      <w:r>
        <w:t>9.8</w:t>
      </w:r>
    </w:p>
    <w:p>
      <w:r>
        <w:t>Ấp Vĩnh Thạnh B</w:t>
      </w:r>
    </w:p>
    <w:p>
      <w:r>
        <w:t>5</w:t>
      </w:r>
    </w:p>
    <w:p>
      <w:r>
        <w:t>10</w:t>
      </w:r>
    </w:p>
    <w:p>
      <w:r>
        <w:t>Xã Lạc Hòa</w:t>
      </w:r>
    </w:p>
    <w:p>
      <w:r>
        <w:t>30</w:t>
      </w:r>
    </w:p>
    <w:p>
      <w:r>
        <w:t>10.1</w:t>
      </w:r>
    </w:p>
    <w:p>
      <w:r>
        <w:t>Ấp Ca Lạc</w:t>
      </w:r>
    </w:p>
    <w:p>
      <w:r>
        <w:t>4</w:t>
      </w:r>
    </w:p>
    <w:p>
      <w:r>
        <w:t>10.2</w:t>
      </w:r>
    </w:p>
    <w:p>
      <w:r>
        <w:t>Ấp Ca Lạc A</w:t>
      </w:r>
    </w:p>
    <w:p>
      <w:r>
        <w:t>3</w:t>
      </w:r>
    </w:p>
    <w:p>
      <w:r>
        <w:t>10.3</w:t>
      </w:r>
    </w:p>
    <w:p>
      <w:r>
        <w:t>Ấp Đại Bái</w:t>
      </w:r>
    </w:p>
    <w:p>
      <w:r>
        <w:t>4</w:t>
      </w:r>
    </w:p>
    <w:p>
      <w:r>
        <w:t>10.4</w:t>
      </w:r>
    </w:p>
    <w:p>
      <w:r>
        <w:t>Ấp Đại Bái A</w:t>
      </w:r>
    </w:p>
    <w:p>
      <w:r>
        <w:t>4</w:t>
      </w:r>
    </w:p>
    <w:p>
      <w:r>
        <w:t>10.5</w:t>
      </w:r>
    </w:p>
    <w:p>
      <w:r>
        <w:t>Ấp Hòa Nam</w:t>
      </w:r>
    </w:p>
    <w:p>
      <w:r>
        <w:t>3</w:t>
      </w:r>
    </w:p>
    <w:p>
      <w:r>
        <w:t>10.6</w:t>
      </w:r>
    </w:p>
    <w:p>
      <w:r>
        <w:t>Ấp Hòa Thành</w:t>
      </w:r>
    </w:p>
    <w:p>
      <w:r>
        <w:t>3</w:t>
      </w:r>
    </w:p>
    <w:p>
      <w:r>
        <w:t>10.7</w:t>
      </w:r>
    </w:p>
    <w:p>
      <w:r>
        <w:t>Ấp Lền Buối</w:t>
      </w:r>
    </w:p>
    <w:p>
      <w:r>
        <w:t>3</w:t>
      </w:r>
    </w:p>
    <w:p>
      <w:r>
        <w:t>10.8</w:t>
      </w:r>
    </w:p>
    <w:p>
      <w:r>
        <w:t>Ấp Tân Thời</w:t>
      </w:r>
    </w:p>
    <w:p>
      <w:r>
        <w:t>3</w:t>
      </w:r>
    </w:p>
    <w:p>
      <w:r>
        <w:t>10.9</w:t>
      </w:r>
    </w:p>
    <w:p>
      <w:r>
        <w:t>Ấp Vĩnh Biên</w:t>
      </w:r>
    </w:p>
    <w:p>
      <w:r>
        <w:t>3</w:t>
      </w:r>
    </w:p>
    <w:p>
      <w:r>
        <w:t>III</w:t>
      </w:r>
    </w:p>
    <w:p>
      <w:r>
        <w:t>Thị xã Ngã Năm</w:t>
      </w:r>
    </w:p>
    <w:p>
      <w:r>
        <w:t>189</w:t>
      </w:r>
    </w:p>
    <w:p>
      <w:r>
        <w:t>1</w:t>
      </w:r>
    </w:p>
    <w:p>
      <w:r>
        <w:t>Phường 1</w:t>
      </w:r>
    </w:p>
    <w:p>
      <w:r>
        <w:t>24</w:t>
      </w:r>
    </w:p>
    <w:p>
      <w:r>
        <w:t>1.1</w:t>
      </w:r>
    </w:p>
    <w:p>
      <w:r>
        <w:t>Khóm 1</w:t>
      </w:r>
    </w:p>
    <w:p>
      <w:r>
        <w:t>4</w:t>
      </w:r>
    </w:p>
    <w:p>
      <w:r>
        <w:t>1.2</w:t>
      </w:r>
    </w:p>
    <w:p>
      <w:r>
        <w:t>Khóm 2</w:t>
      </w:r>
    </w:p>
    <w:p>
      <w:r>
        <w:t>4</w:t>
      </w:r>
    </w:p>
    <w:p>
      <w:r>
        <w:t>1.3</w:t>
      </w:r>
    </w:p>
    <w:p>
      <w:r>
        <w:t>Khóm 3</w:t>
      </w:r>
    </w:p>
    <w:p>
      <w:r>
        <w:t>4</w:t>
      </w:r>
    </w:p>
    <w:p>
      <w:r>
        <w:t>1.4</w:t>
      </w:r>
    </w:p>
    <w:p>
      <w:r>
        <w:t>Khóm 4</w:t>
      </w:r>
    </w:p>
    <w:p>
      <w:r>
        <w:t>3</w:t>
      </w:r>
    </w:p>
    <w:p>
      <w:r>
        <w:t>1.5</w:t>
      </w:r>
    </w:p>
    <w:p>
      <w:r>
        <w:t>Khóm 5</w:t>
      </w:r>
    </w:p>
    <w:p>
      <w:r>
        <w:t>3</w:t>
      </w:r>
    </w:p>
    <w:p>
      <w:r>
        <w:t>1.6</w:t>
      </w:r>
    </w:p>
    <w:p>
      <w:r>
        <w:t>Khóm 6</w:t>
      </w:r>
    </w:p>
    <w:p>
      <w:r>
        <w:t>3</w:t>
      </w:r>
    </w:p>
    <w:p>
      <w:r>
        <w:t>1.7</w:t>
      </w:r>
    </w:p>
    <w:p>
      <w:r>
        <w:t>Khóm 7</w:t>
      </w:r>
    </w:p>
    <w:p>
      <w:r>
        <w:t>3</w:t>
      </w:r>
    </w:p>
    <w:p>
      <w:r>
        <w:t>2</w:t>
      </w:r>
    </w:p>
    <w:p>
      <w:r>
        <w:t>Phường 2</w:t>
      </w:r>
    </w:p>
    <w:p>
      <w:r>
        <w:t>41</w:t>
      </w:r>
    </w:p>
    <w:p>
      <w:r>
        <w:t>2.1</w:t>
      </w:r>
    </w:p>
    <w:p>
      <w:r>
        <w:t>Khóm 1</w:t>
      </w:r>
    </w:p>
    <w:p>
      <w:r>
        <w:t>4</w:t>
      </w:r>
    </w:p>
    <w:p>
      <w:r>
        <w:t>2.2</w:t>
      </w:r>
    </w:p>
    <w:p>
      <w:r>
        <w:t>Khóm 2</w:t>
      </w:r>
    </w:p>
    <w:p>
      <w:r>
        <w:t>3</w:t>
      </w:r>
    </w:p>
    <w:p>
      <w:r>
        <w:t>2.3</w:t>
      </w:r>
    </w:p>
    <w:p>
      <w:r>
        <w:t>Khóm 3</w:t>
      </w:r>
    </w:p>
    <w:p>
      <w:r>
        <w:t>3</w:t>
      </w:r>
    </w:p>
    <w:p>
      <w:r>
        <w:t>2.4</w:t>
      </w:r>
    </w:p>
    <w:p>
      <w:r>
        <w:t>Khóm Tân Thành</w:t>
      </w:r>
    </w:p>
    <w:p>
      <w:r>
        <w:t>3</w:t>
      </w:r>
    </w:p>
    <w:p>
      <w:r>
        <w:t>2.5</w:t>
      </w:r>
    </w:p>
    <w:p>
      <w:r>
        <w:t>Khóm Tân Thành A</w:t>
      </w:r>
    </w:p>
    <w:p>
      <w:r>
        <w:t>4</w:t>
      </w:r>
    </w:p>
    <w:p>
      <w:r>
        <w:t>2.6</w:t>
      </w:r>
    </w:p>
    <w:p>
      <w:r>
        <w:t>Khóm Tân Quới</w:t>
      </w:r>
    </w:p>
    <w:p>
      <w:r>
        <w:t>3</w:t>
      </w:r>
    </w:p>
    <w:p>
      <w:r>
        <w:t>2.7</w:t>
      </w:r>
    </w:p>
    <w:p>
      <w:r>
        <w:t>Khóm Tân Quới A</w:t>
      </w:r>
    </w:p>
    <w:p>
      <w:r>
        <w:t>3</w:t>
      </w:r>
    </w:p>
    <w:p>
      <w:r>
        <w:t>2.8</w:t>
      </w:r>
    </w:p>
    <w:p>
      <w:r>
        <w:t>Khóm Tân Chánh</w:t>
      </w:r>
    </w:p>
    <w:p>
      <w:r>
        <w:t>3</w:t>
      </w:r>
    </w:p>
    <w:p>
      <w:r>
        <w:t>2.9</w:t>
      </w:r>
    </w:p>
    <w:p>
      <w:r>
        <w:t>Khóm Tân Chánh A</w:t>
      </w:r>
    </w:p>
    <w:p>
      <w:r>
        <w:t>3</w:t>
      </w:r>
    </w:p>
    <w:p>
      <w:r>
        <w:t>2.10</w:t>
      </w:r>
    </w:p>
    <w:p>
      <w:r>
        <w:t>Khóm Tân Thạnh</w:t>
      </w:r>
    </w:p>
    <w:p>
      <w:r>
        <w:t>3</w:t>
      </w:r>
    </w:p>
    <w:p>
      <w:r>
        <w:t>2.11</w:t>
      </w:r>
    </w:p>
    <w:p>
      <w:r>
        <w:t>Khóm Tân Thạnh A</w:t>
      </w:r>
    </w:p>
    <w:p>
      <w:r>
        <w:t>3</w:t>
      </w:r>
    </w:p>
    <w:p>
      <w:r>
        <w:t>2.12</w:t>
      </w:r>
    </w:p>
    <w:p>
      <w:r>
        <w:t>Khóm Tân Trung</w:t>
      </w:r>
    </w:p>
    <w:p>
      <w:r>
        <w:t>3</w:t>
      </w:r>
    </w:p>
    <w:p>
      <w:r>
        <w:t>2.13</w:t>
      </w:r>
    </w:p>
    <w:p>
      <w:r>
        <w:t>Khóm Tân Phú</w:t>
      </w:r>
    </w:p>
    <w:p>
      <w:r>
        <w:t>3</w:t>
      </w:r>
    </w:p>
    <w:p>
      <w:r>
        <w:t>3</w:t>
      </w:r>
    </w:p>
    <w:p>
      <w:r>
        <w:t>Phường 3</w:t>
      </w:r>
    </w:p>
    <w:p>
      <w:r>
        <w:t>21</w:t>
      </w:r>
    </w:p>
    <w:p>
      <w:r>
        <w:t>3.1</w:t>
      </w:r>
    </w:p>
    <w:p>
      <w:r>
        <w:t>Khóm Vĩnh Mỹ</w:t>
      </w:r>
    </w:p>
    <w:p>
      <w:r>
        <w:t>3</w:t>
      </w:r>
    </w:p>
    <w:p>
      <w:r>
        <w:t>3.2</w:t>
      </w:r>
    </w:p>
    <w:p>
      <w:r>
        <w:t>Khóm Vĩnh Tiền</w:t>
      </w:r>
    </w:p>
    <w:p>
      <w:r>
        <w:t>3</w:t>
      </w:r>
    </w:p>
    <w:p>
      <w:r>
        <w:t>3.3</w:t>
      </w:r>
    </w:p>
    <w:p>
      <w:r>
        <w:t>Khóm Vĩnh Sử</w:t>
      </w:r>
    </w:p>
    <w:p>
      <w:r>
        <w:t>3</w:t>
      </w:r>
    </w:p>
    <w:p>
      <w:r>
        <w:t>3.4</w:t>
      </w:r>
    </w:p>
    <w:p>
      <w:r>
        <w:t>Khóm Vĩnh Hậu</w:t>
      </w:r>
    </w:p>
    <w:p>
      <w:r>
        <w:t>3</w:t>
      </w:r>
    </w:p>
    <w:p>
      <w:r>
        <w:t>3.5</w:t>
      </w:r>
    </w:p>
    <w:p>
      <w:r>
        <w:t>Khóm Vĩnh Trung</w:t>
      </w:r>
    </w:p>
    <w:p>
      <w:r>
        <w:t>3</w:t>
      </w:r>
    </w:p>
    <w:p>
      <w:r>
        <w:t>3.6</w:t>
      </w:r>
    </w:p>
    <w:p>
      <w:r>
        <w:t>Khóm Mỹ Thanh</w:t>
      </w:r>
    </w:p>
    <w:p>
      <w:r>
        <w:t>3</w:t>
      </w:r>
    </w:p>
    <w:p>
      <w:r>
        <w:t>3.7</w:t>
      </w:r>
    </w:p>
    <w:p>
      <w:r>
        <w:t>Khóm Vĩnh Bình</w:t>
      </w:r>
    </w:p>
    <w:p>
      <w:r>
        <w:t>3</w:t>
      </w:r>
    </w:p>
    <w:p>
      <w:r>
        <w:t>4</w:t>
      </w:r>
    </w:p>
    <w:p>
      <w:r>
        <w:t>Xã Vĩnh Quới</w:t>
      </w:r>
    </w:p>
    <w:p>
      <w:r>
        <w:t>24</w:t>
      </w:r>
    </w:p>
    <w:p>
      <w:r>
        <w:t>4.1</w:t>
      </w:r>
    </w:p>
    <w:p>
      <w:r>
        <w:t>Ấp Vĩnh Trung</w:t>
      </w:r>
    </w:p>
    <w:p>
      <w:r>
        <w:t>3</w:t>
      </w:r>
    </w:p>
    <w:p>
      <w:r>
        <w:t>4.2</w:t>
      </w:r>
    </w:p>
    <w:p>
      <w:r>
        <w:t>Ấp Vĩnh Kiên</w:t>
      </w:r>
    </w:p>
    <w:p>
      <w:r>
        <w:t>3</w:t>
      </w:r>
    </w:p>
    <w:p>
      <w:r>
        <w:t>4.3</w:t>
      </w:r>
    </w:p>
    <w:p>
      <w:r>
        <w:t>Ấp Vĩnh Hòa</w:t>
      </w:r>
    </w:p>
    <w:p>
      <w:r>
        <w:t>3</w:t>
      </w:r>
    </w:p>
    <w:p>
      <w:r>
        <w:t>4.4</w:t>
      </w:r>
    </w:p>
    <w:p>
      <w:r>
        <w:t>Ấp Vĩnh Thuận</w:t>
      </w:r>
    </w:p>
    <w:p>
      <w:r>
        <w:t>3</w:t>
      </w:r>
    </w:p>
    <w:p>
      <w:r>
        <w:t>4.5</w:t>
      </w:r>
    </w:p>
    <w:p>
      <w:r>
        <w:t>Ấp Vĩnh Thanh</w:t>
      </w:r>
    </w:p>
    <w:p>
      <w:r>
        <w:t>3</w:t>
      </w:r>
    </w:p>
    <w:p>
      <w:r>
        <w:t>4.6</w:t>
      </w:r>
    </w:p>
    <w:p>
      <w:r>
        <w:t>Ấp Vĩnh Phong</w:t>
      </w:r>
    </w:p>
    <w:p>
      <w:r>
        <w:t>3</w:t>
      </w:r>
    </w:p>
    <w:p>
      <w:r>
        <w:t>4.7</w:t>
      </w:r>
    </w:p>
    <w:p>
      <w:r>
        <w:t>Ấp Vĩnh Thành</w:t>
      </w:r>
    </w:p>
    <w:p>
      <w:r>
        <w:t>3</w:t>
      </w:r>
    </w:p>
    <w:p>
      <w:r>
        <w:t>4.8</w:t>
      </w:r>
    </w:p>
    <w:p>
      <w:r>
        <w:t>Ấp Vĩnh Đồng</w:t>
      </w:r>
    </w:p>
    <w:p>
      <w:r>
        <w:t>3</w:t>
      </w:r>
    </w:p>
    <w:p>
      <w:r>
        <w:t>5</w:t>
      </w:r>
    </w:p>
    <w:p>
      <w:r>
        <w:t>Xã Long Bình</w:t>
      </w:r>
    </w:p>
    <w:p>
      <w:r>
        <w:t>18</w:t>
      </w:r>
    </w:p>
    <w:p>
      <w:r>
        <w:t>5.1</w:t>
      </w:r>
    </w:p>
    <w:p>
      <w:r>
        <w:t>Ấp Tân Bình</w:t>
      </w:r>
    </w:p>
    <w:p>
      <w:r>
        <w:t>3</w:t>
      </w:r>
    </w:p>
    <w:p>
      <w:r>
        <w:t>5.2</w:t>
      </w:r>
    </w:p>
    <w:p>
      <w:r>
        <w:t>Ấp Long Phước</w:t>
      </w:r>
    </w:p>
    <w:p>
      <w:r>
        <w:t>3</w:t>
      </w:r>
    </w:p>
    <w:p>
      <w:r>
        <w:t>5.3</w:t>
      </w:r>
    </w:p>
    <w:p>
      <w:r>
        <w:t>Ấp Tân Trung</w:t>
      </w:r>
    </w:p>
    <w:p>
      <w:r>
        <w:t>3</w:t>
      </w:r>
    </w:p>
    <w:p>
      <w:r>
        <w:t>5.4</w:t>
      </w:r>
    </w:p>
    <w:p>
      <w:r>
        <w:t>Ấp Mỹ Hương</w:t>
      </w:r>
    </w:p>
    <w:p>
      <w:r>
        <w:t>3</w:t>
      </w:r>
    </w:p>
    <w:p>
      <w:r>
        <w:t>5.5</w:t>
      </w:r>
    </w:p>
    <w:p>
      <w:r>
        <w:t>Ấp Mỹ Hiệp</w:t>
      </w:r>
    </w:p>
    <w:p>
      <w:r>
        <w:t>3</w:t>
      </w:r>
    </w:p>
    <w:p>
      <w:r>
        <w:t>5.6</w:t>
      </w:r>
    </w:p>
    <w:p>
      <w:r>
        <w:t>Ấp Mỹ Hòa</w:t>
      </w:r>
    </w:p>
    <w:p>
      <w:r>
        <w:t>3</w:t>
      </w:r>
    </w:p>
    <w:p>
      <w:r>
        <w:t>6</w:t>
      </w:r>
    </w:p>
    <w:p>
      <w:r>
        <w:t>Xã Tân Long</w:t>
      </w:r>
    </w:p>
    <w:p>
      <w:r>
        <w:t>19</w:t>
      </w:r>
    </w:p>
    <w:p>
      <w:r>
        <w:t>6.1</w:t>
      </w:r>
    </w:p>
    <w:p>
      <w:r>
        <w:t>Ấp Long Thạnh</w:t>
      </w:r>
    </w:p>
    <w:p>
      <w:r>
        <w:t>4</w:t>
      </w:r>
    </w:p>
    <w:p>
      <w:r>
        <w:t>6.2</w:t>
      </w:r>
    </w:p>
    <w:p>
      <w:r>
        <w:t>Ấp Long Hòa</w:t>
      </w:r>
    </w:p>
    <w:p>
      <w:r>
        <w:t>3</w:t>
      </w:r>
    </w:p>
    <w:p>
      <w:r>
        <w:t>6.3</w:t>
      </w:r>
    </w:p>
    <w:p>
      <w:r>
        <w:t>Ấp Long An</w:t>
      </w:r>
    </w:p>
    <w:p>
      <w:r>
        <w:t>3</w:t>
      </w:r>
    </w:p>
    <w:p>
      <w:r>
        <w:t>6.4</w:t>
      </w:r>
    </w:p>
    <w:p>
      <w:r>
        <w:t>Ấp Long Thành</w:t>
      </w:r>
    </w:p>
    <w:p>
      <w:r>
        <w:t>3</w:t>
      </w:r>
    </w:p>
    <w:p>
      <w:r>
        <w:t>6.5</w:t>
      </w:r>
    </w:p>
    <w:p>
      <w:r>
        <w:t>Ấp Tân Chánh C</w:t>
      </w:r>
    </w:p>
    <w:p>
      <w:r>
        <w:t>3</w:t>
      </w:r>
    </w:p>
    <w:p>
      <w:r>
        <w:t>6.6</w:t>
      </w:r>
    </w:p>
    <w:p>
      <w:r>
        <w:t>Ấp 18</w:t>
      </w:r>
    </w:p>
    <w:p>
      <w:r>
        <w:t>3</w:t>
      </w:r>
    </w:p>
    <w:p>
      <w:r>
        <w:t>7</w:t>
      </w:r>
    </w:p>
    <w:p>
      <w:r>
        <w:t>Xã Mỹ Quới</w:t>
      </w:r>
    </w:p>
    <w:p>
      <w:r>
        <w:t>27</w:t>
      </w:r>
    </w:p>
    <w:p>
      <w:r>
        <w:t>7.1</w:t>
      </w:r>
    </w:p>
    <w:p>
      <w:r>
        <w:t>Ấp Mỹ Thành</w:t>
      </w:r>
    </w:p>
    <w:p>
      <w:r>
        <w:t>3</w:t>
      </w:r>
    </w:p>
    <w:p>
      <w:r>
        <w:t>7.2</w:t>
      </w:r>
    </w:p>
    <w:p>
      <w:r>
        <w:t>Ấp Mỹ Thọ</w:t>
      </w:r>
    </w:p>
    <w:p>
      <w:r>
        <w:t>3</w:t>
      </w:r>
    </w:p>
    <w:p>
      <w:r>
        <w:t>7.3</w:t>
      </w:r>
    </w:p>
    <w:p>
      <w:r>
        <w:t>Ấp Mỹ Đông 2</w:t>
      </w:r>
    </w:p>
    <w:p>
      <w:r>
        <w:t>3</w:t>
      </w:r>
    </w:p>
    <w:p>
      <w:r>
        <w:t>7.4</w:t>
      </w:r>
    </w:p>
    <w:p>
      <w:r>
        <w:t>Ấp Mỹ Đông 1</w:t>
      </w:r>
    </w:p>
    <w:p>
      <w:r>
        <w:t>3</w:t>
      </w:r>
    </w:p>
    <w:p>
      <w:r>
        <w:t>7.5</w:t>
      </w:r>
    </w:p>
    <w:p>
      <w:r>
        <w:t>Ấp Mỹ Tường 1</w:t>
      </w:r>
    </w:p>
    <w:p>
      <w:r>
        <w:t>3</w:t>
      </w:r>
    </w:p>
    <w:p>
      <w:r>
        <w:t>7.6</w:t>
      </w:r>
    </w:p>
    <w:p>
      <w:r>
        <w:t>Ấp Mỹ Tường A</w:t>
      </w:r>
    </w:p>
    <w:p>
      <w:r>
        <w:t>3</w:t>
      </w:r>
    </w:p>
    <w:p>
      <w:r>
        <w:t>7.7</w:t>
      </w:r>
    </w:p>
    <w:p>
      <w:r>
        <w:t>Ấp Mỹ Tường B</w:t>
      </w:r>
    </w:p>
    <w:p>
      <w:r>
        <w:t>3</w:t>
      </w:r>
    </w:p>
    <w:p>
      <w:r>
        <w:t>7.8</w:t>
      </w:r>
    </w:p>
    <w:p>
      <w:r>
        <w:t>Ấp Mỹ Tây A</w:t>
      </w:r>
    </w:p>
    <w:p>
      <w:r>
        <w:t>3</w:t>
      </w:r>
    </w:p>
    <w:p>
      <w:r>
        <w:t>7.9</w:t>
      </w:r>
    </w:p>
    <w:p>
      <w:r>
        <w:t>Ấp Mỹ Tây B</w:t>
      </w:r>
    </w:p>
    <w:p>
      <w:r>
        <w:t>3</w:t>
      </w:r>
    </w:p>
    <w:p>
      <w:r>
        <w:t>8</w:t>
      </w:r>
    </w:p>
    <w:p>
      <w:r>
        <w:t>Xã Mỹ Bình</w:t>
      </w:r>
    </w:p>
    <w:p>
      <w:r>
        <w:t>15</w:t>
      </w:r>
    </w:p>
    <w:p>
      <w:r>
        <w:t>8.1</w:t>
      </w:r>
    </w:p>
    <w:p>
      <w:r>
        <w:t>Ấp Mỹ Phước</w:t>
      </w:r>
    </w:p>
    <w:p>
      <w:r>
        <w:t>3</w:t>
      </w:r>
    </w:p>
    <w:p>
      <w:r>
        <w:t>8.2</w:t>
      </w:r>
    </w:p>
    <w:p>
      <w:r>
        <w:t>Ấp Mỹ Tân</w:t>
      </w:r>
    </w:p>
    <w:p>
      <w:r>
        <w:t>3</w:t>
      </w:r>
    </w:p>
    <w:p>
      <w:r>
        <w:t>8.3</w:t>
      </w:r>
    </w:p>
    <w:p>
      <w:r>
        <w:t>Ấp Mỹ Lộc 1</w:t>
      </w:r>
    </w:p>
    <w:p>
      <w:r>
        <w:t>3</w:t>
      </w:r>
    </w:p>
    <w:p>
      <w:r>
        <w:t>8.4</w:t>
      </w:r>
    </w:p>
    <w:p>
      <w:r>
        <w:t>Ấp Mỹ Lộc 2</w:t>
      </w:r>
    </w:p>
    <w:p>
      <w:r>
        <w:t>3</w:t>
      </w:r>
    </w:p>
    <w:p>
      <w:r>
        <w:t>8.5</w:t>
      </w:r>
    </w:p>
    <w:p>
      <w:r>
        <w:t>Ấp Cơi Nhì</w:t>
      </w:r>
    </w:p>
    <w:p>
      <w:r>
        <w:t>3</w:t>
      </w:r>
    </w:p>
    <w:p>
      <w:r>
        <w:t>IV</w:t>
      </w:r>
    </w:p>
    <w:p>
      <w:r>
        <w:t>Huyện Kế Sách</w:t>
      </w:r>
    </w:p>
    <w:p>
      <w:r>
        <w:t>285</w:t>
      </w:r>
    </w:p>
    <w:p>
      <w:r>
        <w:t>1</w:t>
      </w:r>
    </w:p>
    <w:p>
      <w:r>
        <w:t>Xã Kế An</w:t>
      </w:r>
    </w:p>
    <w:p>
      <w:r>
        <w:t>19</w:t>
      </w:r>
    </w:p>
    <w:p>
      <w:r>
        <w:t>1.1</w:t>
      </w:r>
    </w:p>
    <w:p>
      <w:r>
        <w:t>Ấp Chót Dung</w:t>
      </w:r>
    </w:p>
    <w:p>
      <w:r>
        <w:t>3</w:t>
      </w:r>
    </w:p>
    <w:p>
      <w:r>
        <w:t>1.2</w:t>
      </w:r>
    </w:p>
    <w:p>
      <w:r>
        <w:t>Ấp Xóm Chòi</w:t>
      </w:r>
    </w:p>
    <w:p>
      <w:r>
        <w:t>3</w:t>
      </w:r>
    </w:p>
    <w:p>
      <w:r>
        <w:t>1.3</w:t>
      </w:r>
    </w:p>
    <w:p>
      <w:r>
        <w:t>Ấp Số 1</w:t>
      </w:r>
    </w:p>
    <w:p>
      <w:r>
        <w:t>4</w:t>
      </w:r>
    </w:p>
    <w:p>
      <w:r>
        <w:t>1.4</w:t>
      </w:r>
    </w:p>
    <w:p>
      <w:r>
        <w:t>Ấp Cầu Chùa</w:t>
      </w:r>
    </w:p>
    <w:p>
      <w:r>
        <w:t>3</w:t>
      </w:r>
    </w:p>
    <w:p>
      <w:r>
        <w:t>1.5</w:t>
      </w:r>
    </w:p>
    <w:p>
      <w:r>
        <w:t>Ấp 19 tháng 5</w:t>
      </w:r>
    </w:p>
    <w:p>
      <w:r>
        <w:t>3</w:t>
      </w:r>
    </w:p>
    <w:p>
      <w:r>
        <w:t>1.6</w:t>
      </w:r>
    </w:p>
    <w:p>
      <w:r>
        <w:t>Ấp Lung Đen</w:t>
      </w:r>
    </w:p>
    <w:p>
      <w:r>
        <w:t>3</w:t>
      </w:r>
    </w:p>
    <w:p>
      <w:r>
        <w:t>2</w:t>
      </w:r>
    </w:p>
    <w:p>
      <w:r>
        <w:t>Xã An Mỹ</w:t>
      </w:r>
    </w:p>
    <w:p>
      <w:r>
        <w:t>22</w:t>
      </w:r>
    </w:p>
    <w:p>
      <w:r>
        <w:t>2.1</w:t>
      </w:r>
    </w:p>
    <w:p>
      <w:r>
        <w:t>Ấp An Nghiệp</w:t>
      </w:r>
    </w:p>
    <w:p>
      <w:r>
        <w:t>3</w:t>
      </w:r>
    </w:p>
    <w:p>
      <w:r>
        <w:t>2.2</w:t>
      </w:r>
    </w:p>
    <w:p>
      <w:r>
        <w:t>Ấp Phụng An</w:t>
      </w:r>
    </w:p>
    <w:p>
      <w:r>
        <w:t>4</w:t>
      </w:r>
    </w:p>
    <w:p>
      <w:r>
        <w:t>2.3</w:t>
      </w:r>
    </w:p>
    <w:p>
      <w:r>
        <w:t>Ấp Phú Tây</w:t>
      </w:r>
    </w:p>
    <w:p>
      <w:r>
        <w:t>3</w:t>
      </w:r>
    </w:p>
    <w:p>
      <w:r>
        <w:t>2.4</w:t>
      </w:r>
    </w:p>
    <w:p>
      <w:r>
        <w:t>Ấp Trường Thọ</w:t>
      </w:r>
    </w:p>
    <w:p>
      <w:r>
        <w:t>3</w:t>
      </w:r>
    </w:p>
    <w:p>
      <w:r>
        <w:t>2.5</w:t>
      </w:r>
    </w:p>
    <w:p>
      <w:r>
        <w:t>Ấp Trường Lộc</w:t>
      </w:r>
    </w:p>
    <w:p>
      <w:r>
        <w:t>3</w:t>
      </w:r>
    </w:p>
    <w:p>
      <w:r>
        <w:t>2.6</w:t>
      </w:r>
    </w:p>
    <w:p>
      <w:r>
        <w:t>Ấp Trường Phú</w:t>
      </w:r>
    </w:p>
    <w:p>
      <w:r>
        <w:t>3</w:t>
      </w:r>
    </w:p>
    <w:p>
      <w:r>
        <w:t>2.7</w:t>
      </w:r>
    </w:p>
    <w:p>
      <w:r>
        <w:t>Ấp Ba</w:t>
      </w:r>
    </w:p>
    <w:p>
      <w:r>
        <w:t>3</w:t>
      </w:r>
    </w:p>
    <w:p>
      <w:r>
        <w:t>3</w:t>
      </w:r>
    </w:p>
    <w:p>
      <w:r>
        <w:t>Xã Xuân Hòa</w:t>
      </w:r>
    </w:p>
    <w:p>
      <w:r>
        <w:t>28</w:t>
      </w:r>
    </w:p>
    <w:p>
      <w:r>
        <w:t>3.1</w:t>
      </w:r>
    </w:p>
    <w:p>
      <w:r>
        <w:t>Ấp Hòa Lộc 1</w:t>
      </w:r>
    </w:p>
    <w:p>
      <w:r>
        <w:t>4</w:t>
      </w:r>
    </w:p>
    <w:p>
      <w:r>
        <w:t>3.2</w:t>
      </w:r>
    </w:p>
    <w:p>
      <w:r>
        <w:t>Ấp Hòa Lộc 2</w:t>
      </w:r>
    </w:p>
    <w:p>
      <w:r>
        <w:t>3</w:t>
      </w:r>
    </w:p>
    <w:p>
      <w:r>
        <w:t>3.3</w:t>
      </w:r>
    </w:p>
    <w:p>
      <w:r>
        <w:t>Ấp Hoà Thành</w:t>
      </w:r>
    </w:p>
    <w:p>
      <w:r>
        <w:t>4</w:t>
      </w:r>
    </w:p>
    <w:p>
      <w:r>
        <w:t>3.4</w:t>
      </w:r>
    </w:p>
    <w:p>
      <w:r>
        <w:t>Ấp Hoà An</w:t>
      </w:r>
    </w:p>
    <w:p>
      <w:r>
        <w:t>3</w:t>
      </w:r>
    </w:p>
    <w:p>
      <w:r>
        <w:t>3.5</w:t>
      </w:r>
    </w:p>
    <w:p>
      <w:r>
        <w:t>Ấp Hoà Quới</w:t>
      </w:r>
    </w:p>
    <w:p>
      <w:r>
        <w:t>3</w:t>
      </w:r>
    </w:p>
    <w:p>
      <w:r>
        <w:t>3.6</w:t>
      </w:r>
    </w:p>
    <w:p>
      <w:r>
        <w:t>Ấp Hoà Phú</w:t>
      </w:r>
    </w:p>
    <w:p>
      <w:r>
        <w:t>4</w:t>
      </w:r>
    </w:p>
    <w:p>
      <w:r>
        <w:t>3.7</w:t>
      </w:r>
    </w:p>
    <w:p>
      <w:r>
        <w:t>Ấp Hoà Lợi</w:t>
      </w:r>
    </w:p>
    <w:p>
      <w:r>
        <w:t>3</w:t>
      </w:r>
    </w:p>
    <w:p>
      <w:r>
        <w:t>3.8</w:t>
      </w:r>
    </w:p>
    <w:p>
      <w:r>
        <w:t>Ấp Cứ Mạnh</w:t>
      </w:r>
    </w:p>
    <w:p>
      <w:r>
        <w:t>4</w:t>
      </w:r>
    </w:p>
    <w:p>
      <w:r>
        <w:t>4</w:t>
      </w:r>
    </w:p>
    <w:p>
      <w:r>
        <w:t>Xã Kế Thành</w:t>
      </w:r>
    </w:p>
    <w:p>
      <w:r>
        <w:t>21</w:t>
      </w:r>
    </w:p>
    <w:p>
      <w:r>
        <w:t>4.1</w:t>
      </w:r>
    </w:p>
    <w:p>
      <w:r>
        <w:t>Ấp Ba Lăng</w:t>
      </w:r>
    </w:p>
    <w:p>
      <w:r>
        <w:t>3</w:t>
      </w:r>
    </w:p>
    <w:p>
      <w:r>
        <w:t>4.2</w:t>
      </w:r>
    </w:p>
    <w:p>
      <w:r>
        <w:t>Ấp Bồ Đề</w:t>
      </w:r>
    </w:p>
    <w:p>
      <w:r>
        <w:t>3</w:t>
      </w:r>
    </w:p>
    <w:p>
      <w:r>
        <w:t>4.3</w:t>
      </w:r>
    </w:p>
    <w:p>
      <w:r>
        <w:t>Ấp Bưng Túc</w:t>
      </w:r>
    </w:p>
    <w:p>
      <w:r>
        <w:t>3</w:t>
      </w:r>
    </w:p>
    <w:p>
      <w:r>
        <w:t>4.4</w:t>
      </w:r>
    </w:p>
    <w:p>
      <w:r>
        <w:t>Ấp Cây Sộp</w:t>
      </w:r>
    </w:p>
    <w:p>
      <w:r>
        <w:t>3</w:t>
      </w:r>
    </w:p>
    <w:p>
      <w:r>
        <w:t>4.5</w:t>
      </w:r>
    </w:p>
    <w:p>
      <w:r>
        <w:t>Ấp Kinh Giữa 1</w:t>
      </w:r>
    </w:p>
    <w:p>
      <w:r>
        <w:t>3</w:t>
      </w:r>
    </w:p>
    <w:p>
      <w:r>
        <w:t>4.6</w:t>
      </w:r>
    </w:p>
    <w:p>
      <w:r>
        <w:t>Ấp Kinh Giữa 2</w:t>
      </w:r>
    </w:p>
    <w:p>
      <w:r>
        <w:t>3</w:t>
      </w:r>
    </w:p>
    <w:p>
      <w:r>
        <w:t>4.7</w:t>
      </w:r>
    </w:p>
    <w:p>
      <w:r>
        <w:t>Ấp Thành Tân</w:t>
      </w:r>
    </w:p>
    <w:p>
      <w:r>
        <w:t>3</w:t>
      </w:r>
    </w:p>
    <w:p>
      <w:r>
        <w:t>5</w:t>
      </w:r>
    </w:p>
    <w:p>
      <w:r>
        <w:t>Xã Đại Hải</w:t>
      </w:r>
    </w:p>
    <w:p>
      <w:r>
        <w:t>28</w:t>
      </w:r>
    </w:p>
    <w:p>
      <w:r>
        <w:t>5.1</w:t>
      </w:r>
    </w:p>
    <w:p>
      <w:r>
        <w:t>Ấp Mang Cá</w:t>
      </w:r>
    </w:p>
    <w:p>
      <w:r>
        <w:t>4</w:t>
      </w:r>
    </w:p>
    <w:p>
      <w:r>
        <w:t>5.2</w:t>
      </w:r>
    </w:p>
    <w:p>
      <w:r>
        <w:t>Ấp Số 1</w:t>
      </w:r>
    </w:p>
    <w:p>
      <w:r>
        <w:t>4</w:t>
      </w:r>
    </w:p>
    <w:p>
      <w:r>
        <w:t>5.3</w:t>
      </w:r>
    </w:p>
    <w:p>
      <w:r>
        <w:t>Ấp Ba Rinh</w:t>
      </w:r>
    </w:p>
    <w:p>
      <w:r>
        <w:t>4</w:t>
      </w:r>
    </w:p>
    <w:p>
      <w:r>
        <w:t>5.4</w:t>
      </w:r>
    </w:p>
    <w:p>
      <w:r>
        <w:t>Ấp Đông Hải</w:t>
      </w:r>
    </w:p>
    <w:p>
      <w:r>
        <w:t>3</w:t>
      </w:r>
    </w:p>
    <w:p>
      <w:r>
        <w:t>5.5</w:t>
      </w:r>
    </w:p>
    <w:p>
      <w:r>
        <w:t>Ấp Nam Hải</w:t>
      </w:r>
    </w:p>
    <w:p>
      <w:r>
        <w:t>4</w:t>
      </w:r>
    </w:p>
    <w:p>
      <w:r>
        <w:t>5.6</w:t>
      </w:r>
    </w:p>
    <w:p>
      <w:r>
        <w:t>Ấp Hậu Bối</w:t>
      </w:r>
    </w:p>
    <w:p>
      <w:r>
        <w:t>3</w:t>
      </w:r>
    </w:p>
    <w:p>
      <w:r>
        <w:t>5.7</w:t>
      </w:r>
    </w:p>
    <w:p>
      <w:r>
        <w:t>Ấp Trung Hải</w:t>
      </w:r>
    </w:p>
    <w:p>
      <w:r>
        <w:t>3</w:t>
      </w:r>
    </w:p>
    <w:p>
      <w:r>
        <w:t>5.8</w:t>
      </w:r>
    </w:p>
    <w:p>
      <w:r>
        <w:t>Ấp Kinh Ngây</w:t>
      </w:r>
    </w:p>
    <w:p>
      <w:r>
        <w:t>3</w:t>
      </w:r>
    </w:p>
    <w:p>
      <w:r>
        <w:t>6</w:t>
      </w:r>
    </w:p>
    <w:p>
      <w:r>
        <w:t>Xã Nhơn Mỹ</w:t>
      </w:r>
    </w:p>
    <w:p>
      <w:r>
        <w:t>24</w:t>
      </w:r>
    </w:p>
    <w:p>
      <w:r>
        <w:t>6.1</w:t>
      </w:r>
    </w:p>
    <w:p>
      <w:r>
        <w:t>Ấp Mỹ Phước</w:t>
      </w:r>
    </w:p>
    <w:p>
      <w:r>
        <w:t>3</w:t>
      </w:r>
    </w:p>
    <w:p>
      <w:r>
        <w:t>6.2</w:t>
      </w:r>
    </w:p>
    <w:p>
      <w:r>
        <w:t>Ấp Mỹ Huề</w:t>
      </w:r>
    </w:p>
    <w:p>
      <w:r>
        <w:t>3</w:t>
      </w:r>
    </w:p>
    <w:p>
      <w:r>
        <w:t>6.3</w:t>
      </w:r>
    </w:p>
    <w:p>
      <w:r>
        <w:t>Ấp Mỹ Lợi</w:t>
      </w:r>
    </w:p>
    <w:p>
      <w:r>
        <w:t>3</w:t>
      </w:r>
    </w:p>
    <w:p>
      <w:r>
        <w:t>6.4</w:t>
      </w:r>
    </w:p>
    <w:p>
      <w:r>
        <w:t>Ấp Mỹ Thuận</w:t>
      </w:r>
    </w:p>
    <w:p>
      <w:r>
        <w:t>3</w:t>
      </w:r>
    </w:p>
    <w:p>
      <w:r>
        <w:t>6.5</w:t>
      </w:r>
    </w:p>
    <w:p>
      <w:r>
        <w:t>Ấp Mỹ Thạnh</w:t>
      </w:r>
    </w:p>
    <w:p>
      <w:r>
        <w:t>3</w:t>
      </w:r>
    </w:p>
    <w:p>
      <w:r>
        <w:t>6.6</w:t>
      </w:r>
    </w:p>
    <w:p>
      <w:r>
        <w:t>Ấp Mỹ Tân</w:t>
      </w:r>
    </w:p>
    <w:p>
      <w:r>
        <w:t>3</w:t>
      </w:r>
    </w:p>
    <w:p>
      <w:r>
        <w:t>6.7</w:t>
      </w:r>
    </w:p>
    <w:p>
      <w:r>
        <w:t>Ấp Mỹ Yên</w:t>
      </w:r>
    </w:p>
    <w:p>
      <w:r>
        <w:t>3</w:t>
      </w:r>
    </w:p>
    <w:p>
      <w:r>
        <w:t>6.8</w:t>
      </w:r>
    </w:p>
    <w:p>
      <w:r>
        <w:t>Ấp An Phú Đông</w:t>
      </w:r>
    </w:p>
    <w:p>
      <w:r>
        <w:t>3</w:t>
      </w:r>
    </w:p>
    <w:p>
      <w:r>
        <w:t>7</w:t>
      </w:r>
    </w:p>
    <w:p>
      <w:r>
        <w:t>Xã Thới An Hội</w:t>
      </w:r>
    </w:p>
    <w:p>
      <w:r>
        <w:t>23</w:t>
      </w:r>
    </w:p>
    <w:p>
      <w:r>
        <w:t>7.1</w:t>
      </w:r>
    </w:p>
    <w:p>
      <w:r>
        <w:t>Ấp An Hoà</w:t>
      </w:r>
    </w:p>
    <w:p>
      <w:r>
        <w:t>3</w:t>
      </w:r>
    </w:p>
    <w:p>
      <w:r>
        <w:t>7.2</w:t>
      </w:r>
    </w:p>
    <w:p>
      <w:r>
        <w:t>Ấp An Nhơn</w:t>
      </w:r>
    </w:p>
    <w:p>
      <w:r>
        <w:t>3</w:t>
      </w:r>
    </w:p>
    <w:p>
      <w:r>
        <w:t>7.3</w:t>
      </w:r>
    </w:p>
    <w:p>
      <w:r>
        <w:t>Ấp Xóm Đồng 1</w:t>
      </w:r>
    </w:p>
    <w:p>
      <w:r>
        <w:t>3</w:t>
      </w:r>
    </w:p>
    <w:p>
      <w:r>
        <w:t>7.4</w:t>
      </w:r>
    </w:p>
    <w:p>
      <w:r>
        <w:t>Ấp Xóm Đồng 2</w:t>
      </w:r>
    </w:p>
    <w:p>
      <w:r>
        <w:t>3</w:t>
      </w:r>
    </w:p>
    <w:p>
      <w:r>
        <w:t>7.5</w:t>
      </w:r>
    </w:p>
    <w:p>
      <w:r>
        <w:t>Ấp Đại An</w:t>
      </w:r>
    </w:p>
    <w:p>
      <w:r>
        <w:t>4</w:t>
      </w:r>
    </w:p>
    <w:p>
      <w:r>
        <w:t>7.6</w:t>
      </w:r>
    </w:p>
    <w:p>
      <w:r>
        <w:t>Ấp Mỹ Hội</w:t>
      </w:r>
    </w:p>
    <w:p>
      <w:r>
        <w:t>3</w:t>
      </w:r>
    </w:p>
    <w:p>
      <w:r>
        <w:t>7.7</w:t>
      </w:r>
    </w:p>
    <w:p>
      <w:r>
        <w:t>Ấp Ninh Thới</w:t>
      </w:r>
    </w:p>
    <w:p>
      <w:r>
        <w:t>4</w:t>
      </w:r>
    </w:p>
    <w:p>
      <w:r>
        <w:t>8</w:t>
      </w:r>
    </w:p>
    <w:p>
      <w:r>
        <w:t>Xã Phong Nẫm</w:t>
      </w:r>
    </w:p>
    <w:p>
      <w:r>
        <w:t>12</w:t>
      </w:r>
    </w:p>
    <w:p>
      <w:r>
        <w:t>8.1</w:t>
      </w:r>
    </w:p>
    <w:p>
      <w:r>
        <w:t>Ấp Phong Thới</w:t>
      </w:r>
    </w:p>
    <w:p>
      <w:r>
        <w:t>3</w:t>
      </w:r>
    </w:p>
    <w:p>
      <w:r>
        <w:t>8.2</w:t>
      </w:r>
    </w:p>
    <w:p>
      <w:r>
        <w:t>Ấp Phong Phú</w:t>
      </w:r>
    </w:p>
    <w:p>
      <w:r>
        <w:t>3</w:t>
      </w:r>
    </w:p>
    <w:p>
      <w:r>
        <w:t>8.3</w:t>
      </w:r>
    </w:p>
    <w:p>
      <w:r>
        <w:t>Ấp Phong Hòa</w:t>
      </w:r>
    </w:p>
    <w:p>
      <w:r>
        <w:t>3</w:t>
      </w:r>
    </w:p>
    <w:p>
      <w:r>
        <w:t>8.4</w:t>
      </w:r>
    </w:p>
    <w:p>
      <w:r>
        <w:t>Ấp Phong Thạnh</w:t>
      </w:r>
    </w:p>
    <w:p>
      <w:r>
        <w:t>3</w:t>
      </w:r>
    </w:p>
    <w:p>
      <w:r>
        <w:t>9</w:t>
      </w:r>
    </w:p>
    <w:p>
      <w:r>
        <w:t>Xã Trinh Phú</w:t>
      </w:r>
    </w:p>
    <w:p>
      <w:r>
        <w:t>23</w:t>
      </w:r>
    </w:p>
    <w:p>
      <w:r>
        <w:t>9.1</w:t>
      </w:r>
    </w:p>
    <w:p>
      <w:r>
        <w:t>Ấp 1</w:t>
      </w:r>
    </w:p>
    <w:p>
      <w:r>
        <w:t>4</w:t>
      </w:r>
    </w:p>
    <w:p>
      <w:r>
        <w:t>9.2</w:t>
      </w:r>
    </w:p>
    <w:p>
      <w:r>
        <w:t>Ấp 2</w:t>
      </w:r>
    </w:p>
    <w:p>
      <w:r>
        <w:t>3</w:t>
      </w:r>
    </w:p>
    <w:p>
      <w:r>
        <w:t>9.3</w:t>
      </w:r>
    </w:p>
    <w:p>
      <w:r>
        <w:t>Ấp 3</w:t>
      </w:r>
    </w:p>
    <w:p>
      <w:r>
        <w:t>3</w:t>
      </w:r>
    </w:p>
    <w:p>
      <w:r>
        <w:t>9.4</w:t>
      </w:r>
    </w:p>
    <w:p>
      <w:r>
        <w:t>Ấp 8</w:t>
      </w:r>
    </w:p>
    <w:p>
      <w:r>
        <w:t>3</w:t>
      </w:r>
    </w:p>
    <w:p>
      <w:r>
        <w:t>9.5</w:t>
      </w:r>
    </w:p>
    <w:p>
      <w:r>
        <w:t>Ấp 9</w:t>
      </w:r>
    </w:p>
    <w:p>
      <w:r>
        <w:t>4</w:t>
      </w:r>
    </w:p>
    <w:p>
      <w:r>
        <w:t>9.6</w:t>
      </w:r>
    </w:p>
    <w:p>
      <w:r>
        <w:t>Ấp 10</w:t>
      </w:r>
    </w:p>
    <w:p>
      <w:r>
        <w:t>3</w:t>
      </w:r>
    </w:p>
    <w:p>
      <w:r>
        <w:t>9.7</w:t>
      </w:r>
    </w:p>
    <w:p>
      <w:r>
        <w:t>Ấp 12</w:t>
      </w:r>
    </w:p>
    <w:p>
      <w:r>
        <w:t>3</w:t>
      </w:r>
    </w:p>
    <w:p>
      <w:r>
        <w:t>10</w:t>
      </w:r>
    </w:p>
    <w:p>
      <w:r>
        <w:t>Xã An Lạc Tây</w:t>
      </w:r>
    </w:p>
    <w:p>
      <w:r>
        <w:t>18</w:t>
      </w:r>
    </w:p>
    <w:p>
      <w:r>
        <w:t>10.1</w:t>
      </w:r>
    </w:p>
    <w:p>
      <w:r>
        <w:t>Ấp An Phú</w:t>
      </w:r>
    </w:p>
    <w:p>
      <w:r>
        <w:t>3</w:t>
      </w:r>
    </w:p>
    <w:p>
      <w:r>
        <w:t>10.2</w:t>
      </w:r>
    </w:p>
    <w:p>
      <w:r>
        <w:t>Ấp An Hoà</w:t>
      </w:r>
    </w:p>
    <w:p>
      <w:r>
        <w:t>3</w:t>
      </w:r>
    </w:p>
    <w:p>
      <w:r>
        <w:t>10.3</w:t>
      </w:r>
    </w:p>
    <w:p>
      <w:r>
        <w:t>Ấp An Lợi</w:t>
      </w:r>
    </w:p>
    <w:p>
      <w:r>
        <w:t>3</w:t>
      </w:r>
    </w:p>
    <w:p>
      <w:r>
        <w:t>10.4</w:t>
      </w:r>
    </w:p>
    <w:p>
      <w:r>
        <w:t>Ấp An Thạnh</w:t>
      </w:r>
    </w:p>
    <w:p>
      <w:r>
        <w:t>3</w:t>
      </w:r>
    </w:p>
    <w:p>
      <w:r>
        <w:t>10.5</w:t>
      </w:r>
    </w:p>
    <w:p>
      <w:r>
        <w:t>Ấp An Tấn</w:t>
      </w:r>
    </w:p>
    <w:p>
      <w:r>
        <w:t>3</w:t>
      </w:r>
    </w:p>
    <w:p>
      <w:r>
        <w:t>10.6</w:t>
      </w:r>
    </w:p>
    <w:p>
      <w:r>
        <w:t>Ấp An Công</w:t>
      </w:r>
    </w:p>
    <w:p>
      <w:r>
        <w:t>3</w:t>
      </w:r>
    </w:p>
    <w:p>
      <w:r>
        <w:t>11</w:t>
      </w:r>
    </w:p>
    <w:p>
      <w:r>
        <w:t>Xã Ba Trinh</w:t>
      </w:r>
    </w:p>
    <w:p>
      <w:r>
        <w:t>22</w:t>
      </w:r>
    </w:p>
    <w:p>
      <w:r>
        <w:t>11.1</w:t>
      </w:r>
    </w:p>
    <w:p>
      <w:r>
        <w:t>Ấp 4</w:t>
      </w:r>
    </w:p>
    <w:p>
      <w:r>
        <w:t>3</w:t>
      </w:r>
    </w:p>
    <w:p>
      <w:r>
        <w:t>11.2</w:t>
      </w:r>
    </w:p>
    <w:p>
      <w:r>
        <w:t>Ấp 5A</w:t>
      </w:r>
    </w:p>
    <w:p>
      <w:r>
        <w:t>3</w:t>
      </w:r>
    </w:p>
    <w:p>
      <w:r>
        <w:t>11.3</w:t>
      </w:r>
    </w:p>
    <w:p>
      <w:r>
        <w:t>Ấp 5B</w:t>
      </w:r>
    </w:p>
    <w:p>
      <w:r>
        <w:t>3</w:t>
      </w:r>
    </w:p>
    <w:p>
      <w:r>
        <w:t>11.4</w:t>
      </w:r>
    </w:p>
    <w:p>
      <w:r>
        <w:t>Ấp 6</w:t>
      </w:r>
    </w:p>
    <w:p>
      <w:r>
        <w:t>3</w:t>
      </w:r>
    </w:p>
    <w:p>
      <w:r>
        <w:t>11.5</w:t>
      </w:r>
    </w:p>
    <w:p>
      <w:r>
        <w:t>Ấp 7</w:t>
      </w:r>
    </w:p>
    <w:p>
      <w:r>
        <w:t>4</w:t>
      </w:r>
    </w:p>
    <w:p>
      <w:r>
        <w:t>11.6</w:t>
      </w:r>
    </w:p>
    <w:p>
      <w:r>
        <w:t>Ấp 8</w:t>
      </w:r>
    </w:p>
    <w:p>
      <w:r>
        <w:t>3</w:t>
      </w:r>
    </w:p>
    <w:p>
      <w:r>
        <w:t>11.7</w:t>
      </w:r>
    </w:p>
    <w:p>
      <w:r>
        <w:t>Ấp 12</w:t>
      </w:r>
    </w:p>
    <w:p>
      <w:r>
        <w:t>3</w:t>
      </w:r>
    </w:p>
    <w:p>
      <w:r>
        <w:t>12</w:t>
      </w:r>
    </w:p>
    <w:p>
      <w:r>
        <w:t>Thị trấn An Lạc Thôn</w:t>
      </w:r>
    </w:p>
    <w:p>
      <w:r>
        <w:t>21</w:t>
      </w:r>
    </w:p>
    <w:p>
      <w:r>
        <w:t>12.1</w:t>
      </w:r>
    </w:p>
    <w:p>
      <w:r>
        <w:t>Ấp An Ninh 2</w:t>
      </w:r>
    </w:p>
    <w:p>
      <w:r>
        <w:t>5</w:t>
      </w:r>
    </w:p>
    <w:p>
      <w:r>
        <w:t>12.2</w:t>
      </w:r>
    </w:p>
    <w:p>
      <w:r>
        <w:t>Ấp An Ninh</w:t>
      </w:r>
    </w:p>
    <w:p>
      <w:r>
        <w:t>4</w:t>
      </w:r>
    </w:p>
    <w:p>
      <w:r>
        <w:t>12.3</w:t>
      </w:r>
    </w:p>
    <w:p>
      <w:r>
        <w:t>Ấp An Thới</w:t>
      </w:r>
    </w:p>
    <w:p>
      <w:r>
        <w:t>4</w:t>
      </w:r>
    </w:p>
    <w:p>
      <w:r>
        <w:t>12.4</w:t>
      </w:r>
    </w:p>
    <w:p>
      <w:r>
        <w:t>Ấp An Bình</w:t>
      </w:r>
    </w:p>
    <w:p>
      <w:r>
        <w:t>4</w:t>
      </w:r>
    </w:p>
    <w:p>
      <w:r>
        <w:t>12.5</w:t>
      </w:r>
    </w:p>
    <w:p>
      <w:r>
        <w:t>Ấp Phèn Đen</w:t>
      </w:r>
    </w:p>
    <w:p>
      <w:r>
        <w:t>4</w:t>
      </w:r>
    </w:p>
    <w:p>
      <w:r>
        <w:t>13</w:t>
      </w:r>
    </w:p>
    <w:p>
      <w:r>
        <w:t>Thị trấn Kế Sách</w:t>
      </w:r>
    </w:p>
    <w:p>
      <w:r>
        <w:t>24</w:t>
      </w:r>
    </w:p>
    <w:p>
      <w:r>
        <w:t>13.1</w:t>
      </w:r>
    </w:p>
    <w:p>
      <w:r>
        <w:t>Ấp An Khương</w:t>
      </w:r>
    </w:p>
    <w:p>
      <w:r>
        <w:t>4</w:t>
      </w:r>
    </w:p>
    <w:p>
      <w:r>
        <w:t>13.2</w:t>
      </w:r>
    </w:p>
    <w:p>
      <w:r>
        <w:t>Ấp An Ninh 1</w:t>
      </w:r>
    </w:p>
    <w:p>
      <w:r>
        <w:t>4</w:t>
      </w:r>
    </w:p>
    <w:p>
      <w:r>
        <w:t>13.3</w:t>
      </w:r>
    </w:p>
    <w:p>
      <w:r>
        <w:t>Ấp An Ninh 2</w:t>
      </w:r>
    </w:p>
    <w:p>
      <w:r>
        <w:t>4</w:t>
      </w:r>
    </w:p>
    <w:p>
      <w:r>
        <w:t>13.4</w:t>
      </w:r>
    </w:p>
    <w:p>
      <w:r>
        <w:t>Ấp An Thành</w:t>
      </w:r>
    </w:p>
    <w:p>
      <w:r>
        <w:t>4</w:t>
      </w:r>
    </w:p>
    <w:p>
      <w:r>
        <w:t>13.5</w:t>
      </w:r>
    </w:p>
    <w:p>
      <w:r>
        <w:t>Ấp An Định</w:t>
      </w:r>
    </w:p>
    <w:p>
      <w:r>
        <w:t>4</w:t>
      </w:r>
    </w:p>
    <w:p>
      <w:r>
        <w:t>13.6</w:t>
      </w:r>
    </w:p>
    <w:p>
      <w:r>
        <w:t>Ấp An Phú</w:t>
      </w:r>
    </w:p>
    <w:p>
      <w:r>
        <w:t>4</w:t>
      </w:r>
    </w:p>
    <w:p>
      <w:r>
        <w:t>V</w:t>
      </w:r>
    </w:p>
    <w:p>
      <w:r>
        <w:t>Huyện Thạnh Trị</w:t>
      </w:r>
    </w:p>
    <w:p>
      <w:r>
        <w:t>222</w:t>
      </w:r>
    </w:p>
    <w:p>
      <w:r>
        <w:t>1</w:t>
      </w:r>
    </w:p>
    <w:p>
      <w:r>
        <w:t>Thị trấn Phú Lộc</w:t>
      </w:r>
    </w:p>
    <w:p>
      <w:r>
        <w:t>33</w:t>
      </w:r>
    </w:p>
    <w:p>
      <w:r>
        <w:t>1.1</w:t>
      </w:r>
    </w:p>
    <w:p>
      <w:r>
        <w:t>Ấp 1</w:t>
      </w:r>
    </w:p>
    <w:p>
      <w:r>
        <w:t>3</w:t>
      </w:r>
    </w:p>
    <w:p>
      <w:r>
        <w:t>1.2</w:t>
      </w:r>
    </w:p>
    <w:p>
      <w:r>
        <w:t>Ấp 2</w:t>
      </w:r>
    </w:p>
    <w:p>
      <w:r>
        <w:t>3</w:t>
      </w:r>
    </w:p>
    <w:p>
      <w:r>
        <w:t>1.3</w:t>
      </w:r>
    </w:p>
    <w:p>
      <w:r>
        <w:t>Ấp 3</w:t>
      </w:r>
    </w:p>
    <w:p>
      <w:r>
        <w:t>3</w:t>
      </w:r>
    </w:p>
    <w:p>
      <w:r>
        <w:t>1.4</w:t>
      </w:r>
    </w:p>
    <w:p>
      <w:r>
        <w:t>Ấp Xa Mau 1</w:t>
      </w:r>
    </w:p>
    <w:p>
      <w:r>
        <w:t>3</w:t>
      </w:r>
    </w:p>
    <w:p>
      <w:r>
        <w:t>1.5</w:t>
      </w:r>
    </w:p>
    <w:p>
      <w:r>
        <w:t>Ấp Xa Mau 2</w:t>
      </w:r>
    </w:p>
    <w:p>
      <w:r>
        <w:t>3</w:t>
      </w:r>
    </w:p>
    <w:p>
      <w:r>
        <w:t>1.6</w:t>
      </w:r>
    </w:p>
    <w:p>
      <w:r>
        <w:t>Ấp Nàng Rền</w:t>
      </w:r>
    </w:p>
    <w:p>
      <w:r>
        <w:t>3</w:t>
      </w:r>
    </w:p>
    <w:p>
      <w:r>
        <w:t>1.7</w:t>
      </w:r>
    </w:p>
    <w:p>
      <w:r>
        <w:t>Ấp Công Điền</w:t>
      </w:r>
    </w:p>
    <w:p>
      <w:r>
        <w:t>3</w:t>
      </w:r>
    </w:p>
    <w:p>
      <w:r>
        <w:t>1.8</w:t>
      </w:r>
    </w:p>
    <w:p>
      <w:r>
        <w:t>Ấp Thạnh Điền</w:t>
      </w:r>
    </w:p>
    <w:p>
      <w:r>
        <w:t>3</w:t>
      </w:r>
    </w:p>
    <w:p>
      <w:r>
        <w:t>1.9</w:t>
      </w:r>
    </w:p>
    <w:p>
      <w:r>
        <w:t>Ấp Rẩy Mới</w:t>
      </w:r>
    </w:p>
    <w:p>
      <w:r>
        <w:t>3</w:t>
      </w:r>
    </w:p>
    <w:p>
      <w:r>
        <w:t>1.10</w:t>
      </w:r>
    </w:p>
    <w:p>
      <w:r>
        <w:t>Ấp Bào Lớn</w:t>
      </w:r>
    </w:p>
    <w:p>
      <w:r>
        <w:t>3</w:t>
      </w:r>
    </w:p>
    <w:p>
      <w:r>
        <w:t>1.11</w:t>
      </w:r>
    </w:p>
    <w:p>
      <w:r>
        <w:t>Ấp Phú Tân</w:t>
      </w:r>
    </w:p>
    <w:p>
      <w:r>
        <w:t>3</w:t>
      </w:r>
    </w:p>
    <w:p>
      <w:r>
        <w:t>2</w:t>
      </w:r>
    </w:p>
    <w:p>
      <w:r>
        <w:t>Thị trấn Hưng Lợi</w:t>
      </w:r>
    </w:p>
    <w:p>
      <w:r>
        <w:t>24</w:t>
      </w:r>
    </w:p>
    <w:p>
      <w:r>
        <w:t>2.1</w:t>
      </w:r>
    </w:p>
    <w:p>
      <w:r>
        <w:t>Ấp Số 8</w:t>
      </w:r>
    </w:p>
    <w:p>
      <w:r>
        <w:t>3</w:t>
      </w:r>
    </w:p>
    <w:p>
      <w:r>
        <w:t>2.2</w:t>
      </w:r>
    </w:p>
    <w:p>
      <w:r>
        <w:t>Ấp Số 9</w:t>
      </w:r>
    </w:p>
    <w:p>
      <w:r>
        <w:t>3</w:t>
      </w:r>
    </w:p>
    <w:p>
      <w:r>
        <w:t>2.3</w:t>
      </w:r>
    </w:p>
    <w:p>
      <w:r>
        <w:t>Ấp Xóm Tro 1</w:t>
      </w:r>
    </w:p>
    <w:p>
      <w:r>
        <w:t>3</w:t>
      </w:r>
    </w:p>
    <w:p>
      <w:r>
        <w:t>2.4</w:t>
      </w:r>
    </w:p>
    <w:p>
      <w:r>
        <w:t>Ấp Kinh Ngay 1</w:t>
      </w:r>
    </w:p>
    <w:p>
      <w:r>
        <w:t>3</w:t>
      </w:r>
    </w:p>
    <w:p>
      <w:r>
        <w:t>2.5</w:t>
      </w:r>
    </w:p>
    <w:p>
      <w:r>
        <w:t>Ấp Chợ Mới</w:t>
      </w:r>
    </w:p>
    <w:p>
      <w:r>
        <w:t>3</w:t>
      </w:r>
    </w:p>
    <w:p>
      <w:r>
        <w:t>2.6</w:t>
      </w:r>
    </w:p>
    <w:p>
      <w:r>
        <w:t>Ấp Chợ Cũ</w:t>
      </w:r>
    </w:p>
    <w:p>
      <w:r>
        <w:t>3</w:t>
      </w:r>
    </w:p>
    <w:p>
      <w:r>
        <w:t>2.7</w:t>
      </w:r>
    </w:p>
    <w:p>
      <w:r>
        <w:t>Ấp Bào Cát</w:t>
      </w:r>
    </w:p>
    <w:p>
      <w:r>
        <w:t>3</w:t>
      </w:r>
    </w:p>
    <w:p>
      <w:r>
        <w:t>2.8</w:t>
      </w:r>
    </w:p>
    <w:p>
      <w:r>
        <w:t>Ấp Giồng Chùa</w:t>
      </w:r>
    </w:p>
    <w:p>
      <w:r>
        <w:t>3</w:t>
      </w:r>
    </w:p>
    <w:p>
      <w:r>
        <w:t>3</w:t>
      </w:r>
    </w:p>
    <w:p>
      <w:r>
        <w:t>Xã Châu Hưng</w:t>
      </w:r>
    </w:p>
    <w:p>
      <w:r>
        <w:t>21</w:t>
      </w:r>
    </w:p>
    <w:p>
      <w:r>
        <w:t>3.1</w:t>
      </w:r>
    </w:p>
    <w:p>
      <w:r>
        <w:t>Ấp Kinh Ngay 2</w:t>
      </w:r>
    </w:p>
    <w:p>
      <w:r>
        <w:t>3</w:t>
      </w:r>
    </w:p>
    <w:p>
      <w:r>
        <w:t>3.2</w:t>
      </w:r>
    </w:p>
    <w:p>
      <w:r>
        <w:t>Ấp Xóm Tro 2</w:t>
      </w:r>
    </w:p>
    <w:p>
      <w:r>
        <w:t>3</w:t>
      </w:r>
    </w:p>
    <w:p>
      <w:r>
        <w:t>3.3</w:t>
      </w:r>
    </w:p>
    <w:p>
      <w:r>
        <w:t>Ấp 13</w:t>
      </w:r>
    </w:p>
    <w:p>
      <w:r>
        <w:t>3</w:t>
      </w:r>
    </w:p>
    <w:p>
      <w:r>
        <w:t>3.4</w:t>
      </w:r>
    </w:p>
    <w:p>
      <w:r>
        <w:t>Ấp Tràm Kiến</w:t>
      </w:r>
    </w:p>
    <w:p>
      <w:r>
        <w:t>3</w:t>
      </w:r>
    </w:p>
    <w:p>
      <w:r>
        <w:t>3.5</w:t>
      </w:r>
    </w:p>
    <w:p>
      <w:r>
        <w:t>Ấp Tàn Dù</w:t>
      </w:r>
    </w:p>
    <w:p>
      <w:r>
        <w:t>3</w:t>
      </w:r>
    </w:p>
    <w:p>
      <w:r>
        <w:t>3.6</w:t>
      </w:r>
    </w:p>
    <w:p>
      <w:r>
        <w:t>Ấp Quang Vinh</w:t>
      </w:r>
    </w:p>
    <w:p>
      <w:r>
        <w:t>3</w:t>
      </w:r>
    </w:p>
    <w:p>
      <w:r>
        <w:t>3.7</w:t>
      </w:r>
    </w:p>
    <w:p>
      <w:r>
        <w:t>Ấp 23</w:t>
      </w:r>
    </w:p>
    <w:p>
      <w:r>
        <w:t>3</w:t>
      </w:r>
    </w:p>
    <w:p>
      <w:r>
        <w:t>4</w:t>
      </w:r>
    </w:p>
    <w:p>
      <w:r>
        <w:t>Xã Vĩnh Lợi</w:t>
      </w:r>
    </w:p>
    <w:p>
      <w:r>
        <w:t>21</w:t>
      </w:r>
    </w:p>
    <w:p>
      <w:r>
        <w:t>4.1</w:t>
      </w:r>
    </w:p>
    <w:p>
      <w:r>
        <w:t>Ấp 11</w:t>
      </w:r>
    </w:p>
    <w:p>
      <w:r>
        <w:t>3</w:t>
      </w:r>
    </w:p>
    <w:p>
      <w:r>
        <w:t>4.2</w:t>
      </w:r>
    </w:p>
    <w:p>
      <w:r>
        <w:t>Ấp 12</w:t>
      </w:r>
    </w:p>
    <w:p>
      <w:r>
        <w:t>3</w:t>
      </w:r>
    </w:p>
    <w:p>
      <w:r>
        <w:t>4.3</w:t>
      </w:r>
    </w:p>
    <w:p>
      <w:r>
        <w:t>Ấp 13</w:t>
      </w:r>
    </w:p>
    <w:p>
      <w:r>
        <w:t>3</w:t>
      </w:r>
    </w:p>
    <w:p>
      <w:r>
        <w:t>4.4</w:t>
      </w:r>
    </w:p>
    <w:p>
      <w:r>
        <w:t>Ấp 14</w:t>
      </w:r>
    </w:p>
    <w:p>
      <w:r>
        <w:t>3</w:t>
      </w:r>
    </w:p>
    <w:p>
      <w:r>
        <w:t>4.5</w:t>
      </w:r>
    </w:p>
    <w:p>
      <w:r>
        <w:t>Ấp 15</w:t>
      </w:r>
    </w:p>
    <w:p>
      <w:r>
        <w:t>3</w:t>
      </w:r>
    </w:p>
    <w:p>
      <w:r>
        <w:t>4.6</w:t>
      </w:r>
    </w:p>
    <w:p>
      <w:r>
        <w:t>Ấp 16/2</w:t>
      </w:r>
    </w:p>
    <w:p>
      <w:r>
        <w:t>3</w:t>
      </w:r>
    </w:p>
    <w:p>
      <w:r>
        <w:t>4.7</w:t>
      </w:r>
    </w:p>
    <w:p>
      <w:r>
        <w:t>Ấp Tân Biên</w:t>
      </w:r>
    </w:p>
    <w:p>
      <w:r>
        <w:t>3</w:t>
      </w:r>
    </w:p>
    <w:p>
      <w:r>
        <w:t>5</w:t>
      </w:r>
    </w:p>
    <w:p>
      <w:r>
        <w:t>Xã Vĩnh Thành</w:t>
      </w:r>
    </w:p>
    <w:p>
      <w:r>
        <w:t>21</w:t>
      </w:r>
    </w:p>
    <w:p>
      <w:r>
        <w:t>5.1</w:t>
      </w:r>
    </w:p>
    <w:p>
      <w:r>
        <w:t>Ấp 16/1</w:t>
      </w:r>
    </w:p>
    <w:p>
      <w:r>
        <w:t>3</w:t>
      </w:r>
    </w:p>
    <w:p>
      <w:r>
        <w:t>5.2</w:t>
      </w:r>
    </w:p>
    <w:p>
      <w:r>
        <w:t>Ấp 17</w:t>
      </w:r>
    </w:p>
    <w:p>
      <w:r>
        <w:t>3</w:t>
      </w:r>
    </w:p>
    <w:p>
      <w:r>
        <w:t>5.3</w:t>
      </w:r>
    </w:p>
    <w:p>
      <w:r>
        <w:t>Ấp 19</w:t>
      </w:r>
    </w:p>
    <w:p>
      <w:r>
        <w:t>3</w:t>
      </w:r>
    </w:p>
    <w:p>
      <w:r>
        <w:t>5.4</w:t>
      </w:r>
    </w:p>
    <w:p>
      <w:r>
        <w:t>Ấp 20</w:t>
      </w:r>
    </w:p>
    <w:p>
      <w:r>
        <w:t>3</w:t>
      </w:r>
    </w:p>
    <w:p>
      <w:r>
        <w:t>5.5</w:t>
      </w:r>
    </w:p>
    <w:p>
      <w:r>
        <w:t>Ấp 22</w:t>
      </w:r>
    </w:p>
    <w:p>
      <w:r>
        <w:t>3</w:t>
      </w:r>
    </w:p>
    <w:p>
      <w:r>
        <w:t>5.6</w:t>
      </w:r>
    </w:p>
    <w:p>
      <w:r>
        <w:t>Ấp 23</w:t>
      </w:r>
    </w:p>
    <w:p>
      <w:r>
        <w:t>3</w:t>
      </w:r>
    </w:p>
    <w:p>
      <w:r>
        <w:t>5.7</w:t>
      </w:r>
    </w:p>
    <w:p>
      <w:r>
        <w:t>Ấp Vĩnh Thắng</w:t>
      </w:r>
    </w:p>
    <w:p>
      <w:r>
        <w:t>3</w:t>
      </w:r>
    </w:p>
    <w:p>
      <w:r>
        <w:t>6</w:t>
      </w:r>
    </w:p>
    <w:p>
      <w:r>
        <w:t>Xã Thạnh Tân</w:t>
      </w:r>
    </w:p>
    <w:p>
      <w:r>
        <w:t>21</w:t>
      </w:r>
    </w:p>
    <w:p>
      <w:r>
        <w:t>6.1</w:t>
      </w:r>
    </w:p>
    <w:p>
      <w:r>
        <w:t>Ấp Tân Phước</w:t>
      </w:r>
    </w:p>
    <w:p>
      <w:r>
        <w:t>3</w:t>
      </w:r>
    </w:p>
    <w:p>
      <w:r>
        <w:t>6.2</w:t>
      </w:r>
    </w:p>
    <w:p>
      <w:r>
        <w:t>Ấp Tân Thắng</w:t>
      </w:r>
    </w:p>
    <w:p>
      <w:r>
        <w:t>3</w:t>
      </w:r>
    </w:p>
    <w:p>
      <w:r>
        <w:t>6.3</w:t>
      </w:r>
    </w:p>
    <w:p>
      <w:r>
        <w:t>Ấp Tân Lợi</w:t>
      </w:r>
    </w:p>
    <w:p>
      <w:r>
        <w:t>3</w:t>
      </w:r>
    </w:p>
    <w:p>
      <w:r>
        <w:t>6.4</w:t>
      </w:r>
    </w:p>
    <w:p>
      <w:r>
        <w:t>Ấp B1</w:t>
      </w:r>
    </w:p>
    <w:p>
      <w:r>
        <w:t>3</w:t>
      </w:r>
    </w:p>
    <w:p>
      <w:r>
        <w:t>6.5</w:t>
      </w:r>
    </w:p>
    <w:p>
      <w:r>
        <w:t>Ấp B2</w:t>
      </w:r>
    </w:p>
    <w:p>
      <w:r>
        <w:t>3</w:t>
      </w:r>
    </w:p>
    <w:p>
      <w:r>
        <w:t>6.6</w:t>
      </w:r>
    </w:p>
    <w:p>
      <w:r>
        <w:t>Ấp A2</w:t>
      </w:r>
    </w:p>
    <w:p>
      <w:r>
        <w:t>3</w:t>
      </w:r>
    </w:p>
    <w:p>
      <w:r>
        <w:t>6.7</w:t>
      </w:r>
    </w:p>
    <w:p>
      <w:r>
        <w:t>Ấp 21</w:t>
      </w:r>
    </w:p>
    <w:p>
      <w:r>
        <w:t>3</w:t>
      </w:r>
    </w:p>
    <w:p>
      <w:r>
        <w:t>7</w:t>
      </w:r>
    </w:p>
    <w:p>
      <w:r>
        <w:t>Xã Thạnh Trị</w:t>
      </w:r>
    </w:p>
    <w:p>
      <w:r>
        <w:t>27</w:t>
      </w:r>
    </w:p>
    <w:p>
      <w:r>
        <w:t>7.1</w:t>
      </w:r>
    </w:p>
    <w:p>
      <w:r>
        <w:t>Ấp Tà Lọt A</w:t>
      </w:r>
    </w:p>
    <w:p>
      <w:r>
        <w:t>3</w:t>
      </w:r>
    </w:p>
    <w:p>
      <w:r>
        <w:t>7.2</w:t>
      </w:r>
    </w:p>
    <w:p>
      <w:r>
        <w:t>Ấp Tà Lọt C</w:t>
      </w:r>
    </w:p>
    <w:p>
      <w:r>
        <w:t>3</w:t>
      </w:r>
    </w:p>
    <w:p>
      <w:r>
        <w:t>7.3</w:t>
      </w:r>
    </w:p>
    <w:p>
      <w:r>
        <w:t>Ấp Tà Niền</w:t>
      </w:r>
    </w:p>
    <w:p>
      <w:r>
        <w:t>3</w:t>
      </w:r>
    </w:p>
    <w:p>
      <w:r>
        <w:t>7.4</w:t>
      </w:r>
    </w:p>
    <w:p>
      <w:r>
        <w:t>Ấp Mây Dóc</w:t>
      </w:r>
    </w:p>
    <w:p>
      <w:r>
        <w:t>3</w:t>
      </w:r>
    </w:p>
    <w:p>
      <w:r>
        <w:t>7.5</w:t>
      </w:r>
    </w:p>
    <w:p>
      <w:r>
        <w:t>Ấp Trương Hiền</w:t>
      </w:r>
    </w:p>
    <w:p>
      <w:r>
        <w:t>3</w:t>
      </w:r>
    </w:p>
    <w:p>
      <w:r>
        <w:t>7.6</w:t>
      </w:r>
    </w:p>
    <w:p>
      <w:r>
        <w:t>Ấp Rẩy Mới</w:t>
      </w:r>
    </w:p>
    <w:p>
      <w:r>
        <w:t>3</w:t>
      </w:r>
    </w:p>
    <w:p>
      <w:r>
        <w:t>7.7</w:t>
      </w:r>
    </w:p>
    <w:p>
      <w:r>
        <w:t>Ấp 22</w:t>
      </w:r>
    </w:p>
    <w:p>
      <w:r>
        <w:t>3</w:t>
      </w:r>
    </w:p>
    <w:p>
      <w:r>
        <w:t>7.8</w:t>
      </w:r>
    </w:p>
    <w:p>
      <w:r>
        <w:t>Ấp Tà Điếp C1</w:t>
      </w:r>
    </w:p>
    <w:p>
      <w:r>
        <w:t>3</w:t>
      </w:r>
    </w:p>
    <w:p>
      <w:r>
        <w:t>7.9</w:t>
      </w:r>
    </w:p>
    <w:p>
      <w:r>
        <w:t>Ấp Tà Điếp C2</w:t>
      </w:r>
    </w:p>
    <w:p>
      <w:r>
        <w:t>3</w:t>
      </w:r>
    </w:p>
    <w:p>
      <w:r>
        <w:t>8</w:t>
      </w:r>
    </w:p>
    <w:p>
      <w:r>
        <w:t>Xã Tuân Tức</w:t>
      </w:r>
    </w:p>
    <w:p>
      <w:r>
        <w:t>15</w:t>
      </w:r>
    </w:p>
    <w:p>
      <w:r>
        <w:t>8.1</w:t>
      </w:r>
    </w:p>
    <w:p>
      <w:r>
        <w:t>Ấp Trung Hòa</w:t>
      </w:r>
    </w:p>
    <w:p>
      <w:r>
        <w:t>3</w:t>
      </w:r>
    </w:p>
    <w:p>
      <w:r>
        <w:t>8.2</w:t>
      </w:r>
    </w:p>
    <w:p>
      <w:r>
        <w:t>Ấp Trung Bình</w:t>
      </w:r>
    </w:p>
    <w:p>
      <w:r>
        <w:t>3</w:t>
      </w:r>
    </w:p>
    <w:p>
      <w:r>
        <w:t>8.3</w:t>
      </w:r>
    </w:p>
    <w:p>
      <w:r>
        <w:t>Ấp Trung Thống</w:t>
      </w:r>
    </w:p>
    <w:p>
      <w:r>
        <w:t>3</w:t>
      </w:r>
    </w:p>
    <w:p>
      <w:r>
        <w:t>8.4</w:t>
      </w:r>
    </w:p>
    <w:p>
      <w:r>
        <w:t>Ấp Trung Thành</w:t>
      </w:r>
    </w:p>
    <w:p>
      <w:r>
        <w:t>3</w:t>
      </w:r>
    </w:p>
    <w:p>
      <w:r>
        <w:t>8.5</w:t>
      </w:r>
    </w:p>
    <w:p>
      <w:r>
        <w:t>Ấp Tân Định</w:t>
      </w:r>
    </w:p>
    <w:p>
      <w:r>
        <w:t>3</w:t>
      </w:r>
    </w:p>
    <w:p>
      <w:r>
        <w:t>9</w:t>
      </w:r>
    </w:p>
    <w:p>
      <w:r>
        <w:t>Xã Lâm Tân</w:t>
      </w:r>
    </w:p>
    <w:p>
      <w:r>
        <w:t>21</w:t>
      </w:r>
    </w:p>
    <w:p>
      <w:r>
        <w:t>9.1</w:t>
      </w:r>
    </w:p>
    <w:p>
      <w:r>
        <w:t>Ấp Kiết Nhất A</w:t>
      </w:r>
    </w:p>
    <w:p>
      <w:r>
        <w:t>3</w:t>
      </w:r>
    </w:p>
    <w:p>
      <w:r>
        <w:t>9.2</w:t>
      </w:r>
    </w:p>
    <w:p>
      <w:r>
        <w:t>Ấp Kiết Nhất B</w:t>
      </w:r>
    </w:p>
    <w:p>
      <w:r>
        <w:t>3</w:t>
      </w:r>
    </w:p>
    <w:p>
      <w:r>
        <w:t>9.3</w:t>
      </w:r>
    </w:p>
    <w:p>
      <w:r>
        <w:t>Ấp Kiết Lập A</w:t>
      </w:r>
    </w:p>
    <w:p>
      <w:r>
        <w:t>3</w:t>
      </w:r>
    </w:p>
    <w:p>
      <w:r>
        <w:t>9.4</w:t>
      </w:r>
    </w:p>
    <w:p>
      <w:r>
        <w:t>Ấp Kiết Lập B</w:t>
      </w:r>
    </w:p>
    <w:p>
      <w:r>
        <w:t>3</w:t>
      </w:r>
    </w:p>
    <w:p>
      <w:r>
        <w:t>9.5</w:t>
      </w:r>
    </w:p>
    <w:p>
      <w:r>
        <w:t>Ấp Trung Nhất</w:t>
      </w:r>
    </w:p>
    <w:p>
      <w:r>
        <w:t>3</w:t>
      </w:r>
    </w:p>
    <w:p>
      <w:r>
        <w:t>9.6</w:t>
      </w:r>
    </w:p>
    <w:p>
      <w:r>
        <w:t>Ấp Tân Nghĩa</w:t>
      </w:r>
    </w:p>
    <w:p>
      <w:r>
        <w:t>3</w:t>
      </w:r>
    </w:p>
    <w:p>
      <w:r>
        <w:t>9.7</w:t>
      </w:r>
    </w:p>
    <w:p>
      <w:r>
        <w:t>Ấp Tân Lộc</w:t>
      </w:r>
    </w:p>
    <w:p>
      <w:r>
        <w:t>3</w:t>
      </w:r>
    </w:p>
    <w:p>
      <w:r>
        <w:t>10</w:t>
      </w:r>
    </w:p>
    <w:p>
      <w:r>
        <w:t>Xã Lâm Kiết</w:t>
      </w:r>
    </w:p>
    <w:p>
      <w:r>
        <w:t>18</w:t>
      </w:r>
    </w:p>
    <w:p>
      <w:r>
        <w:t>10.1</w:t>
      </w:r>
    </w:p>
    <w:p>
      <w:r>
        <w:t>Ấp Kiết Hòa</w:t>
      </w:r>
    </w:p>
    <w:p>
      <w:r>
        <w:t>3</w:t>
      </w:r>
    </w:p>
    <w:p>
      <w:r>
        <w:t>10.2</w:t>
      </w:r>
    </w:p>
    <w:p>
      <w:r>
        <w:t>Ấp Kiết Bình</w:t>
      </w:r>
    </w:p>
    <w:p>
      <w:r>
        <w:t>3</w:t>
      </w:r>
    </w:p>
    <w:p>
      <w:r>
        <w:t>10.3</w:t>
      </w:r>
    </w:p>
    <w:p>
      <w:r>
        <w:t>Ấp Kiết Thắng</w:t>
      </w:r>
    </w:p>
    <w:p>
      <w:r>
        <w:t>3</w:t>
      </w:r>
    </w:p>
    <w:p>
      <w:r>
        <w:t>10.4</w:t>
      </w:r>
    </w:p>
    <w:p>
      <w:r>
        <w:t>Ấp Kiết Thống</w:t>
      </w:r>
    </w:p>
    <w:p>
      <w:r>
        <w:t>3</w:t>
      </w:r>
    </w:p>
    <w:p>
      <w:r>
        <w:t>10.5</w:t>
      </w:r>
    </w:p>
    <w:p>
      <w:r>
        <w:t>Ấp Trà Do</w:t>
      </w:r>
    </w:p>
    <w:p>
      <w:r>
        <w:t>3</w:t>
      </w:r>
    </w:p>
    <w:p>
      <w:r>
        <w:t>10.6</w:t>
      </w:r>
    </w:p>
    <w:p>
      <w:r>
        <w:t>Ấp Kiết Lợi</w:t>
      </w:r>
    </w:p>
    <w:p>
      <w:r>
        <w:t>3</w:t>
      </w:r>
    </w:p>
    <w:p>
      <w:r>
        <w:t>VI</w:t>
      </w:r>
    </w:p>
    <w:p>
      <w:r>
        <w:t>Huyện Cù Lao Dung</w:t>
      </w:r>
    </w:p>
    <w:p>
      <w:r>
        <w:t>121</w:t>
      </w:r>
    </w:p>
    <w:p>
      <w:r>
        <w:t>1</w:t>
      </w:r>
    </w:p>
    <w:p>
      <w:r>
        <w:t>Thị trấn Cù Lao Dung</w:t>
      </w:r>
    </w:p>
    <w:p>
      <w:r>
        <w:t>10</w:t>
      </w:r>
    </w:p>
    <w:p>
      <w:r>
        <w:t>1.1</w:t>
      </w:r>
    </w:p>
    <w:p>
      <w:r>
        <w:t>Ấp Chợ</w:t>
      </w:r>
    </w:p>
    <w:p>
      <w:r>
        <w:t>4</w:t>
      </w:r>
    </w:p>
    <w:p>
      <w:r>
        <w:t>1.2</w:t>
      </w:r>
    </w:p>
    <w:p>
      <w:r>
        <w:t>Ấp Phước Hòa B</w:t>
      </w:r>
    </w:p>
    <w:p>
      <w:r>
        <w:t>3</w:t>
      </w:r>
    </w:p>
    <w:p>
      <w:r>
        <w:t>1.3</w:t>
      </w:r>
    </w:p>
    <w:p>
      <w:r>
        <w:t>Ấp Phước Hòa A</w:t>
      </w:r>
    </w:p>
    <w:p>
      <w:r>
        <w:t>3</w:t>
      </w:r>
    </w:p>
    <w:p>
      <w:r>
        <w:t>2</w:t>
      </w:r>
    </w:p>
    <w:p>
      <w:r>
        <w:t>Xã An Thạnh 1</w:t>
      </w:r>
    </w:p>
    <w:p>
      <w:r>
        <w:t>12</w:t>
      </w:r>
    </w:p>
    <w:p>
      <w:r>
        <w:t>2.1</w:t>
      </w:r>
    </w:p>
    <w:p>
      <w:r>
        <w:t>Ấp An Thường</w:t>
      </w:r>
    </w:p>
    <w:p>
      <w:r>
        <w:t>5</w:t>
      </w:r>
    </w:p>
    <w:p>
      <w:r>
        <w:t>2.2</w:t>
      </w:r>
    </w:p>
    <w:p>
      <w:r>
        <w:t>Ấp An Trung</w:t>
      </w:r>
    </w:p>
    <w:p>
      <w:r>
        <w:t>4</w:t>
      </w:r>
    </w:p>
    <w:p>
      <w:r>
        <w:t>2.3</w:t>
      </w:r>
    </w:p>
    <w:p>
      <w:r>
        <w:t>Ấp An Trung A</w:t>
      </w:r>
    </w:p>
    <w:p>
      <w:r>
        <w:t>3</w:t>
      </w:r>
    </w:p>
    <w:p>
      <w:r>
        <w:t>3</w:t>
      </w:r>
    </w:p>
    <w:p>
      <w:r>
        <w:t>Xã An Thạnh Tây</w:t>
      </w:r>
    </w:p>
    <w:p>
      <w:r>
        <w:t>10</w:t>
      </w:r>
    </w:p>
    <w:p>
      <w:r>
        <w:t>3.1</w:t>
      </w:r>
    </w:p>
    <w:p>
      <w:r>
        <w:t>Ấp An Lạc</w:t>
      </w:r>
    </w:p>
    <w:p>
      <w:r>
        <w:t>4</w:t>
      </w:r>
    </w:p>
    <w:p>
      <w:r>
        <w:t>3.2</w:t>
      </w:r>
    </w:p>
    <w:p>
      <w:r>
        <w:t>Ấp An Phú</w:t>
      </w:r>
    </w:p>
    <w:p>
      <w:r>
        <w:t>3</w:t>
      </w:r>
    </w:p>
    <w:p>
      <w:r>
        <w:t>3.3</w:t>
      </w:r>
    </w:p>
    <w:p>
      <w:r>
        <w:t>Ấp An Phú A</w:t>
      </w:r>
    </w:p>
    <w:p>
      <w:r>
        <w:t>3</w:t>
      </w:r>
    </w:p>
    <w:p>
      <w:r>
        <w:t>4</w:t>
      </w:r>
    </w:p>
    <w:p>
      <w:r>
        <w:t>Xã An Thạnh 2</w:t>
      </w:r>
    </w:p>
    <w:p>
      <w:r>
        <w:t>21</w:t>
      </w:r>
    </w:p>
    <w:p>
      <w:r>
        <w:t>4.1</w:t>
      </w:r>
    </w:p>
    <w:p>
      <w:r>
        <w:t>Ấp Phạm Thành Hơn A</w:t>
      </w:r>
    </w:p>
    <w:p>
      <w:r>
        <w:t>3</w:t>
      </w:r>
    </w:p>
    <w:p>
      <w:r>
        <w:t>4.2</w:t>
      </w:r>
    </w:p>
    <w:p>
      <w:r>
        <w:t>Ấp Phạm Thành Hơn B</w:t>
      </w:r>
    </w:p>
    <w:p>
      <w:r>
        <w:t>3</w:t>
      </w:r>
    </w:p>
    <w:p>
      <w:r>
        <w:t>4.3</w:t>
      </w:r>
    </w:p>
    <w:p>
      <w:r>
        <w:t>Ấp Bình Du A</w:t>
      </w:r>
    </w:p>
    <w:p>
      <w:r>
        <w:t>3</w:t>
      </w:r>
    </w:p>
    <w:p>
      <w:r>
        <w:t>4.4</w:t>
      </w:r>
    </w:p>
    <w:p>
      <w:r>
        <w:t>Ấp Bình Du B</w:t>
      </w:r>
    </w:p>
    <w:p>
      <w:r>
        <w:t>3</w:t>
      </w:r>
    </w:p>
    <w:p>
      <w:r>
        <w:t>4.5</w:t>
      </w:r>
    </w:p>
    <w:p>
      <w:r>
        <w:t>Ấp Bình Danh A</w:t>
      </w:r>
    </w:p>
    <w:p>
      <w:r>
        <w:t>3</w:t>
      </w:r>
    </w:p>
    <w:p>
      <w:r>
        <w:t>4.6</w:t>
      </w:r>
    </w:p>
    <w:p>
      <w:r>
        <w:t>Ấp Sơn Ton</w:t>
      </w:r>
    </w:p>
    <w:p>
      <w:r>
        <w:t>3</w:t>
      </w:r>
    </w:p>
    <w:p>
      <w:r>
        <w:t>4.7</w:t>
      </w:r>
    </w:p>
    <w:p>
      <w:r>
        <w:t>Ấp Bình Danh B</w:t>
      </w:r>
    </w:p>
    <w:p>
      <w:r>
        <w:t>3</w:t>
      </w:r>
    </w:p>
    <w:p>
      <w:r>
        <w:t>5</w:t>
      </w:r>
    </w:p>
    <w:p>
      <w:r>
        <w:t>Xã An Thạnh 3</w:t>
      </w:r>
    </w:p>
    <w:p>
      <w:r>
        <w:t>17</w:t>
      </w:r>
    </w:p>
    <w:p>
      <w:r>
        <w:t>5.1</w:t>
      </w:r>
    </w:p>
    <w:p>
      <w:r>
        <w:t>Ấp An Bình</w:t>
      </w:r>
    </w:p>
    <w:p>
      <w:r>
        <w:t>3</w:t>
      </w:r>
    </w:p>
    <w:p>
      <w:r>
        <w:t>5.2</w:t>
      </w:r>
    </w:p>
    <w:p>
      <w:r>
        <w:t>Ấp An Hưng</w:t>
      </w:r>
    </w:p>
    <w:p>
      <w:r>
        <w:t>3</w:t>
      </w:r>
    </w:p>
    <w:p>
      <w:r>
        <w:t>5.3</w:t>
      </w:r>
    </w:p>
    <w:p>
      <w:r>
        <w:t>Ấp An Quới</w:t>
      </w:r>
    </w:p>
    <w:p>
      <w:r>
        <w:t>4</w:t>
      </w:r>
    </w:p>
    <w:p>
      <w:r>
        <w:t>5.4</w:t>
      </w:r>
    </w:p>
    <w:p>
      <w:r>
        <w:t>Ấp An Nghiệp</w:t>
      </w:r>
    </w:p>
    <w:p>
      <w:r>
        <w:t>4</w:t>
      </w:r>
    </w:p>
    <w:p>
      <w:r>
        <w:t>5.5</w:t>
      </w:r>
    </w:p>
    <w:p>
      <w:r>
        <w:t>Ấp An Nghiệp A</w:t>
      </w:r>
    </w:p>
    <w:p>
      <w:r>
        <w:t>3</w:t>
      </w:r>
    </w:p>
    <w:p>
      <w:r>
        <w:t>6</w:t>
      </w:r>
    </w:p>
    <w:p>
      <w:r>
        <w:t>Xã An Thạnh Nam</w:t>
      </w:r>
    </w:p>
    <w:p>
      <w:r>
        <w:t>10</w:t>
      </w:r>
    </w:p>
    <w:p>
      <w:r>
        <w:t>6.1</w:t>
      </w:r>
    </w:p>
    <w:p>
      <w:r>
        <w:t>Ấp Vàm Hồ</w:t>
      </w:r>
    </w:p>
    <w:p>
      <w:r>
        <w:t>3</w:t>
      </w:r>
    </w:p>
    <w:p>
      <w:r>
        <w:t>6.2</w:t>
      </w:r>
    </w:p>
    <w:p>
      <w:r>
        <w:t>Ấp Vàm Hồ A</w:t>
      </w:r>
    </w:p>
    <w:p>
      <w:r>
        <w:t>3</w:t>
      </w:r>
    </w:p>
    <w:p>
      <w:r>
        <w:t>6.3</w:t>
      </w:r>
    </w:p>
    <w:p>
      <w:r>
        <w:t>Ấp Võ Thành Văn</w:t>
      </w:r>
    </w:p>
    <w:p>
      <w:r>
        <w:t>4</w:t>
      </w:r>
    </w:p>
    <w:p>
      <w:r>
        <w:t>7</w:t>
      </w:r>
    </w:p>
    <w:p>
      <w:r>
        <w:t>Xã An Thạnh Đông</w:t>
      </w:r>
    </w:p>
    <w:p>
      <w:r>
        <w:t>24</w:t>
      </w:r>
    </w:p>
    <w:p>
      <w:r>
        <w:t>7.1</w:t>
      </w:r>
    </w:p>
    <w:p>
      <w:r>
        <w:t>Ấp Đặng Trung Tiến</w:t>
      </w:r>
    </w:p>
    <w:p>
      <w:r>
        <w:t>3</w:t>
      </w:r>
    </w:p>
    <w:p>
      <w:r>
        <w:t>7.2</w:t>
      </w:r>
    </w:p>
    <w:p>
      <w:r>
        <w:t>Ấp Đền Thờ</w:t>
      </w:r>
    </w:p>
    <w:p>
      <w:r>
        <w:t>3</w:t>
      </w:r>
    </w:p>
    <w:p>
      <w:r>
        <w:t>7.3</w:t>
      </w:r>
    </w:p>
    <w:p>
      <w:r>
        <w:t>Ấp Lê Minh Châu A</w:t>
      </w:r>
    </w:p>
    <w:p>
      <w:r>
        <w:t>3</w:t>
      </w:r>
    </w:p>
    <w:p>
      <w:r>
        <w:t>7.4</w:t>
      </w:r>
    </w:p>
    <w:p>
      <w:r>
        <w:t>Ấp Lê Minh Châu B</w:t>
      </w:r>
    </w:p>
    <w:p>
      <w:r>
        <w:t>3</w:t>
      </w:r>
    </w:p>
    <w:p>
      <w:r>
        <w:t>7.5</w:t>
      </w:r>
    </w:p>
    <w:p>
      <w:r>
        <w:t>Ấp Trương Công Nhựt</w:t>
      </w:r>
    </w:p>
    <w:p>
      <w:r>
        <w:t>3</w:t>
      </w:r>
    </w:p>
    <w:p>
      <w:r>
        <w:t>7.6</w:t>
      </w:r>
    </w:p>
    <w:p>
      <w:r>
        <w:t>Ấp Nguyễn Công Minh A</w:t>
      </w:r>
    </w:p>
    <w:p>
      <w:r>
        <w:t>3</w:t>
      </w:r>
    </w:p>
    <w:p>
      <w:r>
        <w:t>7.7</w:t>
      </w:r>
    </w:p>
    <w:p>
      <w:r>
        <w:t>Ấp Nguyễn Công Minh B</w:t>
      </w:r>
    </w:p>
    <w:p>
      <w:r>
        <w:t>3</w:t>
      </w:r>
    </w:p>
    <w:p>
      <w:r>
        <w:t>7.8</w:t>
      </w:r>
    </w:p>
    <w:p>
      <w:r>
        <w:t>Ấp Tăng Long</w:t>
      </w:r>
    </w:p>
    <w:p>
      <w:r>
        <w:t>3</w:t>
      </w:r>
    </w:p>
    <w:p>
      <w:r>
        <w:t>8</w:t>
      </w:r>
    </w:p>
    <w:p>
      <w:r>
        <w:t>Xã Đại Ân 1</w:t>
      </w:r>
    </w:p>
    <w:p>
      <w:r>
        <w:t>17</w:t>
      </w:r>
    </w:p>
    <w:p>
      <w:r>
        <w:t>8.1</w:t>
      </w:r>
    </w:p>
    <w:p>
      <w:r>
        <w:t>Ấp Văn Sáu</w:t>
      </w:r>
    </w:p>
    <w:p>
      <w:r>
        <w:t>3</w:t>
      </w:r>
    </w:p>
    <w:p>
      <w:r>
        <w:t>8.2</w:t>
      </w:r>
    </w:p>
    <w:p>
      <w:r>
        <w:t>Ấp Đoàn Văn Tố</w:t>
      </w:r>
    </w:p>
    <w:p>
      <w:r>
        <w:t>4</w:t>
      </w:r>
    </w:p>
    <w:p>
      <w:r>
        <w:t>8.3</w:t>
      </w:r>
    </w:p>
    <w:p>
      <w:r>
        <w:t>Ấp Đoàn Văn Tố A</w:t>
      </w:r>
    </w:p>
    <w:p>
      <w:r>
        <w:t>3</w:t>
      </w:r>
    </w:p>
    <w:p>
      <w:r>
        <w:t>8.4</w:t>
      </w:r>
    </w:p>
    <w:p>
      <w:r>
        <w:t>Ấp Sáu Thử</w:t>
      </w:r>
    </w:p>
    <w:p>
      <w:r>
        <w:t>3</w:t>
      </w:r>
    </w:p>
    <w:p>
      <w:r>
        <w:t>8.5</w:t>
      </w:r>
    </w:p>
    <w:p>
      <w:r>
        <w:t>Ấp Nguyễn Tăng</w:t>
      </w:r>
    </w:p>
    <w:p>
      <w:r>
        <w:t>4</w:t>
      </w:r>
    </w:p>
    <w:p>
      <w:r>
        <w:t>VII</w:t>
      </w:r>
    </w:p>
    <w:p>
      <w:r>
        <w:t>Huyện Long Phú</w:t>
      </w:r>
    </w:p>
    <w:p>
      <w:r>
        <w:t>193</w:t>
      </w:r>
    </w:p>
    <w:p>
      <w:r>
        <w:t>1</w:t>
      </w:r>
    </w:p>
    <w:p>
      <w:r>
        <w:t>Xã Song Phụng</w:t>
      </w:r>
    </w:p>
    <w:p>
      <w:r>
        <w:t>12</w:t>
      </w:r>
    </w:p>
    <w:p>
      <w:r>
        <w:t>1.1</w:t>
      </w:r>
    </w:p>
    <w:p>
      <w:r>
        <w:t>Ấp Phụng Tường 1</w:t>
      </w:r>
    </w:p>
    <w:p>
      <w:r>
        <w:t>3</w:t>
      </w:r>
    </w:p>
    <w:p>
      <w:r>
        <w:t>1.2</w:t>
      </w:r>
    </w:p>
    <w:p>
      <w:r>
        <w:t>Ấp Phụng Tường 2</w:t>
      </w:r>
    </w:p>
    <w:p>
      <w:r>
        <w:t>3</w:t>
      </w:r>
    </w:p>
    <w:p>
      <w:r>
        <w:t>1.3</w:t>
      </w:r>
    </w:p>
    <w:p>
      <w:r>
        <w:t>Ấp Phụng Sơn</w:t>
      </w:r>
    </w:p>
    <w:p>
      <w:r>
        <w:t>3</w:t>
      </w:r>
    </w:p>
    <w:p>
      <w:r>
        <w:t>1.4</w:t>
      </w:r>
    </w:p>
    <w:p>
      <w:r>
        <w:t>Ấp Phụng An</w:t>
      </w:r>
    </w:p>
    <w:p>
      <w:r>
        <w:t>3</w:t>
      </w:r>
    </w:p>
    <w:p>
      <w:r>
        <w:t>2</w:t>
      </w:r>
    </w:p>
    <w:p>
      <w:r>
        <w:t>Xã Hậu Thạnh</w:t>
      </w:r>
    </w:p>
    <w:p>
      <w:r>
        <w:t>15</w:t>
      </w:r>
    </w:p>
    <w:p>
      <w:r>
        <w:t>2.1</w:t>
      </w:r>
    </w:p>
    <w:p>
      <w:r>
        <w:t>Ấp Bờ Kinh</w:t>
      </w:r>
    </w:p>
    <w:p>
      <w:r>
        <w:t>3</w:t>
      </w:r>
    </w:p>
    <w:p>
      <w:r>
        <w:t>2.2</w:t>
      </w:r>
    </w:p>
    <w:p>
      <w:r>
        <w:t>Ấp Ngọn</w:t>
      </w:r>
    </w:p>
    <w:p>
      <w:r>
        <w:t>3</w:t>
      </w:r>
    </w:p>
    <w:p>
      <w:r>
        <w:t>2.3</w:t>
      </w:r>
    </w:p>
    <w:p>
      <w:r>
        <w:t>Ấp Chùa Ông</w:t>
      </w:r>
    </w:p>
    <w:p>
      <w:r>
        <w:t>3</w:t>
      </w:r>
    </w:p>
    <w:p>
      <w:r>
        <w:t>2.4</w:t>
      </w:r>
    </w:p>
    <w:p>
      <w:r>
        <w:t>Ấp Mây Hắc</w:t>
      </w:r>
    </w:p>
    <w:p>
      <w:r>
        <w:t>3</w:t>
      </w:r>
    </w:p>
    <w:p>
      <w:r>
        <w:t>2.5</w:t>
      </w:r>
    </w:p>
    <w:p>
      <w:r>
        <w:t>Ấp Phố</w:t>
      </w:r>
    </w:p>
    <w:p>
      <w:r>
        <w:t>3</w:t>
      </w:r>
    </w:p>
    <w:p>
      <w:r>
        <w:t>3</w:t>
      </w:r>
    </w:p>
    <w:p>
      <w:r>
        <w:t>Xã Trường Khánh</w:t>
      </w:r>
    </w:p>
    <w:p>
      <w:r>
        <w:t>24</w:t>
      </w:r>
    </w:p>
    <w:p>
      <w:r>
        <w:t>3.1</w:t>
      </w:r>
    </w:p>
    <w:p>
      <w:r>
        <w:t>Ấp Trường Thành A</w:t>
      </w:r>
    </w:p>
    <w:p>
      <w:r>
        <w:t>4</w:t>
      </w:r>
    </w:p>
    <w:p>
      <w:r>
        <w:t>3.2</w:t>
      </w:r>
    </w:p>
    <w:p>
      <w:r>
        <w:t>Ấp Trường Thành B</w:t>
      </w:r>
    </w:p>
    <w:p>
      <w:r>
        <w:t>4</w:t>
      </w:r>
    </w:p>
    <w:p>
      <w:r>
        <w:t>3.3</w:t>
      </w:r>
    </w:p>
    <w:p>
      <w:r>
        <w:t>Ấp Trường Hưng</w:t>
      </w:r>
    </w:p>
    <w:p>
      <w:r>
        <w:t>3</w:t>
      </w:r>
    </w:p>
    <w:p>
      <w:r>
        <w:t>3.4</w:t>
      </w:r>
    </w:p>
    <w:p>
      <w:r>
        <w:t>Ấp Trường Thọ</w:t>
      </w:r>
    </w:p>
    <w:p>
      <w:r>
        <w:t>3</w:t>
      </w:r>
    </w:p>
    <w:p>
      <w:r>
        <w:t>3.5</w:t>
      </w:r>
    </w:p>
    <w:p>
      <w:r>
        <w:t>Ấp Trường Bình</w:t>
      </w:r>
    </w:p>
    <w:p>
      <w:r>
        <w:t>4</w:t>
      </w:r>
    </w:p>
    <w:p>
      <w:r>
        <w:t>3.6</w:t>
      </w:r>
    </w:p>
    <w:p>
      <w:r>
        <w:t>Ấp Trường An</w:t>
      </w:r>
    </w:p>
    <w:p>
      <w:r>
        <w:t>3</w:t>
      </w:r>
    </w:p>
    <w:p>
      <w:r>
        <w:t>3.7</w:t>
      </w:r>
    </w:p>
    <w:p>
      <w:r>
        <w:t>Ấp Trường Lộc</w:t>
      </w:r>
    </w:p>
    <w:p>
      <w:r>
        <w:t>3</w:t>
      </w:r>
    </w:p>
    <w:p>
      <w:r>
        <w:t>4</w:t>
      </w:r>
    </w:p>
    <w:p>
      <w:r>
        <w:t>Xã Long Đức</w:t>
      </w:r>
    </w:p>
    <w:p>
      <w:r>
        <w:t>15</w:t>
      </w:r>
    </w:p>
    <w:p>
      <w:r>
        <w:t>4.1</w:t>
      </w:r>
    </w:p>
    <w:p>
      <w:r>
        <w:t>Ấp Thạnh Đức</w:t>
      </w:r>
    </w:p>
    <w:p>
      <w:r>
        <w:t>3</w:t>
      </w:r>
    </w:p>
    <w:p>
      <w:r>
        <w:t>4.2</w:t>
      </w:r>
    </w:p>
    <w:p>
      <w:r>
        <w:t>Ấp Lợi Đức</w:t>
      </w:r>
    </w:p>
    <w:p>
      <w:r>
        <w:t>3</w:t>
      </w:r>
    </w:p>
    <w:p>
      <w:r>
        <w:t>4.3</w:t>
      </w:r>
    </w:p>
    <w:p>
      <w:r>
        <w:t>Ấp Hòa Hưng</w:t>
      </w:r>
    </w:p>
    <w:p>
      <w:r>
        <w:t>3</w:t>
      </w:r>
    </w:p>
    <w:p>
      <w:r>
        <w:t>4.4</w:t>
      </w:r>
    </w:p>
    <w:p>
      <w:r>
        <w:t>Ấp An Hưng</w:t>
      </w:r>
    </w:p>
    <w:p>
      <w:r>
        <w:t>3</w:t>
      </w:r>
    </w:p>
    <w:p>
      <w:r>
        <w:t>4.5</w:t>
      </w:r>
    </w:p>
    <w:p>
      <w:r>
        <w:t>Ấp Lợi Hưng</w:t>
      </w:r>
    </w:p>
    <w:p>
      <w:r>
        <w:t>3</w:t>
      </w:r>
    </w:p>
    <w:p>
      <w:r>
        <w:t>5</w:t>
      </w:r>
    </w:p>
    <w:p>
      <w:r>
        <w:t>Xã Phú Hữu</w:t>
      </w:r>
    </w:p>
    <w:p>
      <w:r>
        <w:t>12</w:t>
      </w:r>
    </w:p>
    <w:p>
      <w:r>
        <w:t>5.1</w:t>
      </w:r>
    </w:p>
    <w:p>
      <w:r>
        <w:t>Ấp Phú Hữu</w:t>
      </w:r>
    </w:p>
    <w:p>
      <w:r>
        <w:t>3</w:t>
      </w:r>
    </w:p>
    <w:p>
      <w:r>
        <w:t>5.2</w:t>
      </w:r>
    </w:p>
    <w:p>
      <w:r>
        <w:t>Ấp Phú Đa</w:t>
      </w:r>
    </w:p>
    <w:p>
      <w:r>
        <w:t>3</w:t>
      </w:r>
    </w:p>
    <w:p>
      <w:r>
        <w:t>5.3</w:t>
      </w:r>
    </w:p>
    <w:p>
      <w:r>
        <w:t>Ấp Phú Trường</w:t>
      </w:r>
    </w:p>
    <w:p>
      <w:r>
        <w:t>3</w:t>
      </w:r>
    </w:p>
    <w:p>
      <w:r>
        <w:t>5.4</w:t>
      </w:r>
    </w:p>
    <w:p>
      <w:r>
        <w:t>Ấp Phú Thứ</w:t>
      </w:r>
    </w:p>
    <w:p>
      <w:r>
        <w:t>3</w:t>
      </w:r>
    </w:p>
    <w:p>
      <w:r>
        <w:t>6</w:t>
      </w:r>
    </w:p>
    <w:p>
      <w:r>
        <w:t>Xã Châu Khánh</w:t>
      </w:r>
    </w:p>
    <w:p>
      <w:r>
        <w:t>12</w:t>
      </w:r>
    </w:p>
    <w:p>
      <w:r>
        <w:t>6.1</w:t>
      </w:r>
    </w:p>
    <w:p>
      <w:r>
        <w:t>Ấp Nhất</w:t>
      </w:r>
    </w:p>
    <w:p>
      <w:r>
        <w:t>3</w:t>
      </w:r>
    </w:p>
    <w:p>
      <w:r>
        <w:t>6.2</w:t>
      </w:r>
    </w:p>
    <w:p>
      <w:r>
        <w:t>Ấp Nhì</w:t>
      </w:r>
    </w:p>
    <w:p>
      <w:r>
        <w:t>3</w:t>
      </w:r>
    </w:p>
    <w:p>
      <w:r>
        <w:t>6.3</w:t>
      </w:r>
    </w:p>
    <w:p>
      <w:r>
        <w:t>Ấp Ba</w:t>
      </w:r>
    </w:p>
    <w:p>
      <w:r>
        <w:t>3</w:t>
      </w:r>
    </w:p>
    <w:p>
      <w:r>
        <w:t>6.4</w:t>
      </w:r>
    </w:p>
    <w:p>
      <w:r>
        <w:t>Ấp Tư</w:t>
      </w:r>
    </w:p>
    <w:p>
      <w:r>
        <w:t>3</w:t>
      </w:r>
    </w:p>
    <w:p>
      <w:r>
        <w:t>7</w:t>
      </w:r>
    </w:p>
    <w:p>
      <w:r>
        <w:t>Xã Tân Thạnh</w:t>
      </w:r>
    </w:p>
    <w:p>
      <w:r>
        <w:t>22</w:t>
      </w:r>
    </w:p>
    <w:p>
      <w:r>
        <w:t>7.1</w:t>
      </w:r>
    </w:p>
    <w:p>
      <w:r>
        <w:t>Ấp Santard</w:t>
      </w:r>
    </w:p>
    <w:p>
      <w:r>
        <w:t>3</w:t>
      </w:r>
    </w:p>
    <w:p>
      <w:r>
        <w:t>7.2</w:t>
      </w:r>
    </w:p>
    <w:p>
      <w:r>
        <w:t>Ấp Cái Quanh</w:t>
      </w:r>
    </w:p>
    <w:p>
      <w:r>
        <w:t>4</w:t>
      </w:r>
    </w:p>
    <w:p>
      <w:r>
        <w:t>7.3</w:t>
      </w:r>
    </w:p>
    <w:p>
      <w:r>
        <w:t>Ấp Cái Đường</w:t>
      </w:r>
    </w:p>
    <w:p>
      <w:r>
        <w:t>3</w:t>
      </w:r>
    </w:p>
    <w:p>
      <w:r>
        <w:t>7.4</w:t>
      </w:r>
    </w:p>
    <w:p>
      <w:r>
        <w:t>Ấp Tân Hội</w:t>
      </w:r>
    </w:p>
    <w:p>
      <w:r>
        <w:t>3</w:t>
      </w:r>
    </w:p>
    <w:p>
      <w:r>
        <w:t>7.5</w:t>
      </w:r>
    </w:p>
    <w:p>
      <w:r>
        <w:t>Ấp Cái Xe</w:t>
      </w:r>
    </w:p>
    <w:p>
      <w:r>
        <w:t>3</w:t>
      </w:r>
    </w:p>
    <w:p>
      <w:r>
        <w:t>7.6</w:t>
      </w:r>
    </w:p>
    <w:p>
      <w:r>
        <w:t>Ấp Ngã Tư</w:t>
      </w:r>
    </w:p>
    <w:p>
      <w:r>
        <w:t>3</w:t>
      </w:r>
    </w:p>
    <w:p>
      <w:r>
        <w:t>7.7</w:t>
      </w:r>
    </w:p>
    <w:p>
      <w:r>
        <w:t>Ấp Mương Tra</w:t>
      </w:r>
    </w:p>
    <w:p>
      <w:r>
        <w:t>3</w:t>
      </w:r>
    </w:p>
    <w:p>
      <w:r>
        <w:t>8</w:t>
      </w:r>
    </w:p>
    <w:p>
      <w:r>
        <w:t>Xã Tân Hưng</w:t>
      </w:r>
    </w:p>
    <w:p>
      <w:r>
        <w:t>17</w:t>
      </w:r>
    </w:p>
    <w:p>
      <w:r>
        <w:t>8.1</w:t>
      </w:r>
    </w:p>
    <w:p>
      <w:r>
        <w:t>Ấp Tân Quy A</w:t>
      </w:r>
    </w:p>
    <w:p>
      <w:r>
        <w:t>4</w:t>
      </w:r>
    </w:p>
    <w:p>
      <w:r>
        <w:t>8.2</w:t>
      </w:r>
    </w:p>
    <w:p>
      <w:r>
        <w:t>Ấp Tân Quy B</w:t>
      </w:r>
    </w:p>
    <w:p>
      <w:r>
        <w:t>3</w:t>
      </w:r>
    </w:p>
    <w:p>
      <w:r>
        <w:t>8.3</w:t>
      </w:r>
    </w:p>
    <w:p>
      <w:r>
        <w:t>Ấp Sóc Dong</w:t>
      </w:r>
    </w:p>
    <w:p>
      <w:r>
        <w:t>4</w:t>
      </w:r>
    </w:p>
    <w:p>
      <w:r>
        <w:t>8.4</w:t>
      </w:r>
    </w:p>
    <w:p>
      <w:r>
        <w:t>Ấp Ko Kô</w:t>
      </w:r>
    </w:p>
    <w:p>
      <w:r>
        <w:t>3</w:t>
      </w:r>
    </w:p>
    <w:p>
      <w:r>
        <w:t>8.5</w:t>
      </w:r>
    </w:p>
    <w:p>
      <w:r>
        <w:t>Ấp Tân Lịch</w:t>
      </w:r>
    </w:p>
    <w:p>
      <w:r>
        <w:t>3</w:t>
      </w:r>
    </w:p>
    <w:p>
      <w:r>
        <w:t>9</w:t>
      </w:r>
    </w:p>
    <w:p>
      <w:r>
        <w:t>Xã Long Phú</w:t>
      </w:r>
    </w:p>
    <w:p>
      <w:r>
        <w:t>27</w:t>
      </w:r>
    </w:p>
    <w:p>
      <w:r>
        <w:t>9.1</w:t>
      </w:r>
    </w:p>
    <w:p>
      <w:r>
        <w:t>Ấp Nước Mặn 1</w:t>
      </w:r>
    </w:p>
    <w:p>
      <w:r>
        <w:t>3</w:t>
      </w:r>
    </w:p>
    <w:p>
      <w:r>
        <w:t>9.2</w:t>
      </w:r>
    </w:p>
    <w:p>
      <w:r>
        <w:t>Ấp Nước Mặn 2</w:t>
      </w:r>
    </w:p>
    <w:p>
      <w:r>
        <w:t>3</w:t>
      </w:r>
    </w:p>
    <w:p>
      <w:r>
        <w:t>9.3</w:t>
      </w:r>
    </w:p>
    <w:p>
      <w:r>
        <w:t>Ấp Kinh Ngang</w:t>
      </w:r>
    </w:p>
    <w:p>
      <w:r>
        <w:t>3</w:t>
      </w:r>
    </w:p>
    <w:p>
      <w:r>
        <w:t>9.4</w:t>
      </w:r>
    </w:p>
    <w:p>
      <w:r>
        <w:t>Ấp Sóc Mới</w:t>
      </w:r>
    </w:p>
    <w:p>
      <w:r>
        <w:t>3</w:t>
      </w:r>
    </w:p>
    <w:p>
      <w:r>
        <w:t>9.5</w:t>
      </w:r>
    </w:p>
    <w:p>
      <w:r>
        <w:t>Ấp Mười Chiến</w:t>
      </w:r>
    </w:p>
    <w:p>
      <w:r>
        <w:t>3</w:t>
      </w:r>
    </w:p>
    <w:p>
      <w:r>
        <w:t>9.6</w:t>
      </w:r>
    </w:p>
    <w:p>
      <w:r>
        <w:t>Ấp Phú Đức</w:t>
      </w:r>
    </w:p>
    <w:p>
      <w:r>
        <w:t>3</w:t>
      </w:r>
    </w:p>
    <w:p>
      <w:r>
        <w:t>9.7</w:t>
      </w:r>
    </w:p>
    <w:p>
      <w:r>
        <w:t>Ấp Bưng Long</w:t>
      </w:r>
    </w:p>
    <w:p>
      <w:r>
        <w:t>3</w:t>
      </w:r>
    </w:p>
    <w:p>
      <w:r>
        <w:t>9.8</w:t>
      </w:r>
    </w:p>
    <w:p>
      <w:r>
        <w:t>Ấp Bưng Thum</w:t>
      </w:r>
    </w:p>
    <w:p>
      <w:r>
        <w:t>3</w:t>
      </w:r>
    </w:p>
    <w:p>
      <w:r>
        <w:t>9.9</w:t>
      </w:r>
    </w:p>
    <w:p>
      <w:r>
        <w:t>Ấp Tân Lập</w:t>
      </w:r>
    </w:p>
    <w:p>
      <w:r>
        <w:t>3</w:t>
      </w:r>
    </w:p>
    <w:p>
      <w:r>
        <w:t>10</w:t>
      </w:r>
    </w:p>
    <w:p>
      <w:r>
        <w:t>Thị Trấn Long Phú</w:t>
      </w:r>
    </w:p>
    <w:p>
      <w:r>
        <w:t>21</w:t>
      </w:r>
    </w:p>
    <w:p>
      <w:r>
        <w:t>10.1</w:t>
      </w:r>
    </w:p>
    <w:p>
      <w:r>
        <w:t>Ấp 1</w:t>
      </w:r>
    </w:p>
    <w:p>
      <w:r>
        <w:t>3</w:t>
      </w:r>
    </w:p>
    <w:p>
      <w:r>
        <w:t>10.2</w:t>
      </w:r>
    </w:p>
    <w:p>
      <w:r>
        <w:t>Ấp 2</w:t>
      </w:r>
    </w:p>
    <w:p>
      <w:r>
        <w:t>4</w:t>
      </w:r>
    </w:p>
    <w:p>
      <w:r>
        <w:t>10.3</w:t>
      </w:r>
    </w:p>
    <w:p>
      <w:r>
        <w:t>Ấp 3</w:t>
      </w:r>
    </w:p>
    <w:p>
      <w:r>
        <w:t>3</w:t>
      </w:r>
    </w:p>
    <w:p>
      <w:r>
        <w:t>10.4</w:t>
      </w:r>
    </w:p>
    <w:p>
      <w:r>
        <w:t>Ấp 4</w:t>
      </w:r>
    </w:p>
    <w:p>
      <w:r>
        <w:t>4</w:t>
      </w:r>
    </w:p>
    <w:p>
      <w:r>
        <w:t>10.5</w:t>
      </w:r>
    </w:p>
    <w:p>
      <w:r>
        <w:t>Ấp 5</w:t>
      </w:r>
    </w:p>
    <w:p>
      <w:r>
        <w:t>3</w:t>
      </w:r>
    </w:p>
    <w:p>
      <w:r>
        <w:t>10.6</w:t>
      </w:r>
    </w:p>
    <w:p>
      <w:r>
        <w:t>Ấp Khoan Tang</w:t>
      </w:r>
    </w:p>
    <w:p>
      <w:r>
        <w:t>4</w:t>
      </w:r>
    </w:p>
    <w:p>
      <w:r>
        <w:t>11</w:t>
      </w:r>
    </w:p>
    <w:p>
      <w:r>
        <w:t>Thị Trấn Đại Ngãi</w:t>
      </w:r>
    </w:p>
    <w:p>
      <w:r>
        <w:t>16</w:t>
      </w:r>
    </w:p>
    <w:p>
      <w:r>
        <w:t>11.1</w:t>
      </w:r>
    </w:p>
    <w:p>
      <w:r>
        <w:t>Ấp Ngãi Hội 1</w:t>
      </w:r>
    </w:p>
    <w:p>
      <w:r>
        <w:t>4</w:t>
      </w:r>
    </w:p>
    <w:p>
      <w:r>
        <w:t>11.2</w:t>
      </w:r>
    </w:p>
    <w:p>
      <w:r>
        <w:t>Ấp Ngãi Hội 2</w:t>
      </w:r>
    </w:p>
    <w:p>
      <w:r>
        <w:t>3</w:t>
      </w:r>
    </w:p>
    <w:p>
      <w:r>
        <w:t>11.3</w:t>
      </w:r>
    </w:p>
    <w:p>
      <w:r>
        <w:t>Ấp An Đức</w:t>
      </w:r>
    </w:p>
    <w:p>
      <w:r>
        <w:t>3</w:t>
      </w:r>
    </w:p>
    <w:p>
      <w:r>
        <w:t>11.4</w:t>
      </w:r>
    </w:p>
    <w:p>
      <w:r>
        <w:t>Ấp Ngãi Phước</w:t>
      </w:r>
    </w:p>
    <w:p>
      <w:r>
        <w:t>3</w:t>
      </w:r>
    </w:p>
    <w:p>
      <w:r>
        <w:t>11.5</w:t>
      </w:r>
    </w:p>
    <w:p>
      <w:r>
        <w:t>Ấp Ngãi Hòa</w:t>
      </w:r>
    </w:p>
    <w:p>
      <w:r>
        <w:t>3</w:t>
      </w:r>
    </w:p>
    <w:p>
      <w:r>
        <w:t>VIII</w:t>
      </w:r>
    </w:p>
    <w:p>
      <w:r>
        <w:t>Huyện Trần Đề</w:t>
      </w:r>
    </w:p>
    <w:p>
      <w:r>
        <w:t>203</w:t>
      </w:r>
    </w:p>
    <w:p>
      <w:r>
        <w:t>1</w:t>
      </w:r>
    </w:p>
    <w:p>
      <w:r>
        <w:t>Thị trấn Trần Đề</w:t>
      </w:r>
    </w:p>
    <w:p>
      <w:r>
        <w:t>17</w:t>
      </w:r>
    </w:p>
    <w:p>
      <w:r>
        <w:t>1.1</w:t>
      </w:r>
    </w:p>
    <w:p>
      <w:r>
        <w:t>Ấp Cảng</w:t>
      </w:r>
    </w:p>
    <w:p>
      <w:r>
        <w:t>5</w:t>
      </w:r>
    </w:p>
    <w:p>
      <w:r>
        <w:t>1.2</w:t>
      </w:r>
    </w:p>
    <w:p>
      <w:r>
        <w:t>Ấp Đầu Giồng</w:t>
      </w:r>
    </w:p>
    <w:p>
      <w:r>
        <w:t>5</w:t>
      </w:r>
    </w:p>
    <w:p>
      <w:r>
        <w:t>1.3</w:t>
      </w:r>
    </w:p>
    <w:p>
      <w:r>
        <w:t>Ấp Giồng Chùa</w:t>
      </w:r>
    </w:p>
    <w:p>
      <w:r>
        <w:t>4</w:t>
      </w:r>
    </w:p>
    <w:p>
      <w:r>
        <w:t>1.4</w:t>
      </w:r>
    </w:p>
    <w:p>
      <w:r>
        <w:t>Ấp Ngan Rô 1</w:t>
      </w:r>
    </w:p>
    <w:p>
      <w:r>
        <w:t>3</w:t>
      </w:r>
    </w:p>
    <w:p>
      <w:r>
        <w:t>2</w:t>
      </w:r>
    </w:p>
    <w:p>
      <w:r>
        <w:t>TT Lịch Hội Thượng</w:t>
      </w:r>
    </w:p>
    <w:p>
      <w:r>
        <w:t>18</w:t>
      </w:r>
    </w:p>
    <w:p>
      <w:r>
        <w:t>2.1</w:t>
      </w:r>
    </w:p>
    <w:p>
      <w:r>
        <w:t>Ấp Giồng Giữa</w:t>
      </w:r>
    </w:p>
    <w:p>
      <w:r>
        <w:t>4</w:t>
      </w:r>
    </w:p>
    <w:p>
      <w:r>
        <w:t>2.2</w:t>
      </w:r>
    </w:p>
    <w:p>
      <w:r>
        <w:t>Ấp Châu Thành</w:t>
      </w:r>
    </w:p>
    <w:p>
      <w:r>
        <w:t>4</w:t>
      </w:r>
    </w:p>
    <w:p>
      <w:r>
        <w:t>2.3</w:t>
      </w:r>
    </w:p>
    <w:p>
      <w:r>
        <w:t>Ấp Hội Trung</w:t>
      </w:r>
    </w:p>
    <w:p>
      <w:r>
        <w:t>4</w:t>
      </w:r>
    </w:p>
    <w:p>
      <w:r>
        <w:t>2.4</w:t>
      </w:r>
    </w:p>
    <w:p>
      <w:r>
        <w:t>Ấp Sóc Lèo B</w:t>
      </w:r>
    </w:p>
    <w:p>
      <w:r>
        <w:t>3</w:t>
      </w:r>
    </w:p>
    <w:p>
      <w:r>
        <w:t>2.5</w:t>
      </w:r>
    </w:p>
    <w:p>
      <w:r>
        <w:t>Ấp Phố Dưới B</w:t>
      </w:r>
    </w:p>
    <w:p>
      <w:r>
        <w:t>3</w:t>
      </w:r>
    </w:p>
    <w:p>
      <w:r>
        <w:t>3</w:t>
      </w:r>
    </w:p>
    <w:p>
      <w:r>
        <w:t>Xã Đại Ân 2</w:t>
      </w:r>
    </w:p>
    <w:p>
      <w:r>
        <w:t>18</w:t>
      </w:r>
    </w:p>
    <w:p>
      <w:r>
        <w:t>3.1</w:t>
      </w:r>
    </w:p>
    <w:p>
      <w:r>
        <w:t>Ấp Chợ</w:t>
      </w:r>
    </w:p>
    <w:p>
      <w:r>
        <w:t>4</w:t>
      </w:r>
    </w:p>
    <w:p>
      <w:r>
        <w:t>3.2</w:t>
      </w:r>
    </w:p>
    <w:p>
      <w:r>
        <w:t>Ấp Thanh Liêm</w:t>
      </w:r>
    </w:p>
    <w:p>
      <w:r>
        <w:t>4</w:t>
      </w:r>
    </w:p>
    <w:p>
      <w:r>
        <w:t>3.3</w:t>
      </w:r>
    </w:p>
    <w:p>
      <w:r>
        <w:t>Ấp Ngan Rô 2</w:t>
      </w:r>
    </w:p>
    <w:p>
      <w:r>
        <w:t>3</w:t>
      </w:r>
    </w:p>
    <w:p>
      <w:r>
        <w:t>3.4</w:t>
      </w:r>
    </w:p>
    <w:p>
      <w:r>
        <w:t>Ấp Lâm Dồ</w:t>
      </w:r>
    </w:p>
    <w:p>
      <w:r>
        <w:t>3</w:t>
      </w:r>
    </w:p>
    <w:p>
      <w:r>
        <w:t>3.5</w:t>
      </w:r>
    </w:p>
    <w:p>
      <w:r>
        <w:t>Ấp Tú Điềm</w:t>
      </w:r>
    </w:p>
    <w:p>
      <w:r>
        <w:t>4</w:t>
      </w:r>
    </w:p>
    <w:p>
      <w:r>
        <w:t>4</w:t>
      </w:r>
    </w:p>
    <w:p>
      <w:r>
        <w:t>Xã Trung Bình</w:t>
      </w:r>
    </w:p>
    <w:p>
      <w:r>
        <w:t>18</w:t>
      </w:r>
    </w:p>
    <w:p>
      <w:r>
        <w:t>4.1</w:t>
      </w:r>
    </w:p>
    <w:p>
      <w:r>
        <w:t>Ấp Chợ</w:t>
      </w:r>
    </w:p>
    <w:p>
      <w:r>
        <w:t>5</w:t>
      </w:r>
    </w:p>
    <w:p>
      <w:r>
        <w:t>4.2</w:t>
      </w:r>
    </w:p>
    <w:p>
      <w:r>
        <w:t>Ấp Nhà Thờ</w:t>
      </w:r>
    </w:p>
    <w:p>
      <w:r>
        <w:t>5</w:t>
      </w:r>
    </w:p>
    <w:p>
      <w:r>
        <w:t>4.3</w:t>
      </w:r>
    </w:p>
    <w:p>
      <w:r>
        <w:t>Ấp Mỏ Ó</w:t>
      </w:r>
    </w:p>
    <w:p>
      <w:r>
        <w:t>4</w:t>
      </w:r>
    </w:p>
    <w:p>
      <w:r>
        <w:t>4.4</w:t>
      </w:r>
    </w:p>
    <w:p>
      <w:r>
        <w:t>Ấp Bưng Lức</w:t>
      </w:r>
    </w:p>
    <w:p>
      <w:r>
        <w:t>4</w:t>
      </w:r>
    </w:p>
    <w:p>
      <w:r>
        <w:t>5</w:t>
      </w:r>
    </w:p>
    <w:p>
      <w:r>
        <w:t>Xã Liêu Tú</w:t>
      </w:r>
    </w:p>
    <w:p>
      <w:r>
        <w:t>19</w:t>
      </w:r>
    </w:p>
    <w:p>
      <w:r>
        <w:t>5.1</w:t>
      </w:r>
    </w:p>
    <w:p>
      <w:r>
        <w:t>Ấp Đại Nôn</w:t>
      </w:r>
    </w:p>
    <w:p>
      <w:r>
        <w:t>5</w:t>
      </w:r>
    </w:p>
    <w:p>
      <w:r>
        <w:t>5.2</w:t>
      </w:r>
    </w:p>
    <w:p>
      <w:r>
        <w:t>Ấp Tổng Cáng</w:t>
      </w:r>
    </w:p>
    <w:p>
      <w:r>
        <w:t>3</w:t>
      </w:r>
    </w:p>
    <w:p>
      <w:r>
        <w:t>5.3</w:t>
      </w:r>
    </w:p>
    <w:p>
      <w:r>
        <w:t>Ấp Giồng Chát</w:t>
      </w:r>
    </w:p>
    <w:p>
      <w:r>
        <w:t>4</w:t>
      </w:r>
    </w:p>
    <w:p>
      <w:r>
        <w:t>5.4</w:t>
      </w:r>
    </w:p>
    <w:p>
      <w:r>
        <w:t>Ấp Bưng Triết</w:t>
      </w:r>
    </w:p>
    <w:p>
      <w:r>
        <w:t>3</w:t>
      </w:r>
    </w:p>
    <w:p>
      <w:r>
        <w:t>5.5</w:t>
      </w:r>
    </w:p>
    <w:p>
      <w:r>
        <w:t>Ấp Bưng Buối</w:t>
      </w:r>
    </w:p>
    <w:p>
      <w:r>
        <w:t>4</w:t>
      </w:r>
    </w:p>
    <w:p>
      <w:r>
        <w:t>6</w:t>
      </w:r>
    </w:p>
    <w:p>
      <w:r>
        <w:t>Xã Lịch Hội Thượng</w:t>
      </w:r>
    </w:p>
    <w:p>
      <w:r>
        <w:t>11</w:t>
      </w:r>
    </w:p>
    <w:p>
      <w:r>
        <w:t>6.1</w:t>
      </w:r>
    </w:p>
    <w:p>
      <w:r>
        <w:t>Ấp Sóc Lèo</w:t>
      </w:r>
    </w:p>
    <w:p>
      <w:r>
        <w:t>3</w:t>
      </w:r>
    </w:p>
    <w:p>
      <w:r>
        <w:t>6.2</w:t>
      </w:r>
    </w:p>
    <w:p>
      <w:r>
        <w:t>Ấp Phố Dưới</w:t>
      </w:r>
    </w:p>
    <w:p>
      <w:r>
        <w:t>3</w:t>
      </w:r>
    </w:p>
    <w:p>
      <w:r>
        <w:t>6.3</w:t>
      </w:r>
    </w:p>
    <w:p>
      <w:r>
        <w:t>Ấp Nam Chánh</w:t>
      </w:r>
    </w:p>
    <w:p>
      <w:r>
        <w:t>5</w:t>
      </w:r>
    </w:p>
    <w:p>
      <w:r>
        <w:t>7</w:t>
      </w:r>
    </w:p>
    <w:p>
      <w:r>
        <w:t>Xã Viên An</w:t>
      </w:r>
    </w:p>
    <w:p>
      <w:r>
        <w:t>14</w:t>
      </w:r>
    </w:p>
    <w:p>
      <w:r>
        <w:t>7.1</w:t>
      </w:r>
    </w:p>
    <w:p>
      <w:r>
        <w:t>Ấp Tiếp Nhựt</w:t>
      </w:r>
    </w:p>
    <w:p>
      <w:r>
        <w:t>4</w:t>
      </w:r>
    </w:p>
    <w:p>
      <w:r>
        <w:t>7.2</w:t>
      </w:r>
    </w:p>
    <w:p>
      <w:r>
        <w:t>Ấp Trà Đức</w:t>
      </w:r>
    </w:p>
    <w:p>
      <w:r>
        <w:t>3</w:t>
      </w:r>
    </w:p>
    <w:p>
      <w:r>
        <w:t>7.3</w:t>
      </w:r>
    </w:p>
    <w:p>
      <w:r>
        <w:t>Ấp Bờ Đập</w:t>
      </w:r>
    </w:p>
    <w:p>
      <w:r>
        <w:t>3</w:t>
      </w:r>
    </w:p>
    <w:p>
      <w:r>
        <w:t>7.4</w:t>
      </w:r>
    </w:p>
    <w:p>
      <w:r>
        <w:t>Ấp Bưng Sa</w:t>
      </w:r>
    </w:p>
    <w:p>
      <w:r>
        <w:t>4</w:t>
      </w:r>
    </w:p>
    <w:p>
      <w:r>
        <w:t>8</w:t>
      </w:r>
    </w:p>
    <w:p>
      <w:r>
        <w:t>Xã Viên Bình</w:t>
      </w:r>
    </w:p>
    <w:p>
      <w:r>
        <w:t>12</w:t>
      </w:r>
    </w:p>
    <w:p>
      <w:r>
        <w:t>8.1</w:t>
      </w:r>
    </w:p>
    <w:p>
      <w:r>
        <w:t>Ấp Đào Viên</w:t>
      </w:r>
    </w:p>
    <w:p>
      <w:r>
        <w:t>4</w:t>
      </w:r>
    </w:p>
    <w:p>
      <w:r>
        <w:t>8.2</w:t>
      </w:r>
    </w:p>
    <w:p>
      <w:r>
        <w:t>Ấp Trà Ông</w:t>
      </w:r>
    </w:p>
    <w:p>
      <w:r>
        <w:t>4</w:t>
      </w:r>
    </w:p>
    <w:p>
      <w:r>
        <w:t>8.3</w:t>
      </w:r>
    </w:p>
    <w:p>
      <w:r>
        <w:t>Ấp Lao Vên</w:t>
      </w:r>
    </w:p>
    <w:p>
      <w:r>
        <w:t>4</w:t>
      </w:r>
    </w:p>
    <w:p>
      <w:r>
        <w:t>9</w:t>
      </w:r>
    </w:p>
    <w:p>
      <w:r>
        <w:t>Xã Tài Văn</w:t>
      </w:r>
    </w:p>
    <w:p>
      <w:r>
        <w:t>25</w:t>
      </w:r>
    </w:p>
    <w:p>
      <w:r>
        <w:t>9.1</w:t>
      </w:r>
    </w:p>
    <w:p>
      <w:r>
        <w:t>Ấp Bưng Chông</w:t>
      </w:r>
    </w:p>
    <w:p>
      <w:r>
        <w:t>4</w:t>
      </w:r>
    </w:p>
    <w:p>
      <w:r>
        <w:t>9.2</w:t>
      </w:r>
    </w:p>
    <w:p>
      <w:r>
        <w:t>Ấp Tài Công</w:t>
      </w:r>
    </w:p>
    <w:p>
      <w:r>
        <w:t>4</w:t>
      </w:r>
    </w:p>
    <w:p>
      <w:r>
        <w:t>9.3</w:t>
      </w:r>
    </w:p>
    <w:p>
      <w:r>
        <w:t>Ấp Prệc Đôn</w:t>
      </w:r>
    </w:p>
    <w:p>
      <w:r>
        <w:t>3</w:t>
      </w:r>
    </w:p>
    <w:p>
      <w:r>
        <w:t>9.4</w:t>
      </w:r>
    </w:p>
    <w:p>
      <w:r>
        <w:t>Ấp Bưng Cà Pốt</w:t>
      </w:r>
    </w:p>
    <w:p>
      <w:r>
        <w:t>3</w:t>
      </w:r>
    </w:p>
    <w:p>
      <w:r>
        <w:t>9.5</w:t>
      </w:r>
    </w:p>
    <w:p>
      <w:r>
        <w:t>Ấp Trà Đót</w:t>
      </w:r>
    </w:p>
    <w:p>
      <w:r>
        <w:t>3</w:t>
      </w:r>
    </w:p>
    <w:p>
      <w:r>
        <w:t>9.6</w:t>
      </w:r>
    </w:p>
    <w:p>
      <w:r>
        <w:t>Ấp Hà Bô</w:t>
      </w:r>
    </w:p>
    <w:p>
      <w:r>
        <w:t>4</w:t>
      </w:r>
    </w:p>
    <w:p>
      <w:r>
        <w:t>9.7</w:t>
      </w:r>
    </w:p>
    <w:p>
      <w:r>
        <w:t>Ấp Chắc Tưng</w:t>
      </w:r>
    </w:p>
    <w:p>
      <w:r>
        <w:t>4</w:t>
      </w:r>
    </w:p>
    <w:p>
      <w:r>
        <w:t>10</w:t>
      </w:r>
    </w:p>
    <w:p>
      <w:r>
        <w:t>Xã Thạnh Thới An</w:t>
      </w:r>
    </w:p>
    <w:p>
      <w:r>
        <w:t>30</w:t>
      </w:r>
    </w:p>
    <w:p>
      <w:r>
        <w:t>10.1</w:t>
      </w:r>
    </w:p>
    <w:p>
      <w:r>
        <w:t>Ấp An Hoà 1</w:t>
      </w:r>
    </w:p>
    <w:p>
      <w:r>
        <w:t>3</w:t>
      </w:r>
    </w:p>
    <w:p>
      <w:r>
        <w:t>10.2</w:t>
      </w:r>
    </w:p>
    <w:p>
      <w:r>
        <w:t>Ấp An Hoà 2</w:t>
      </w:r>
    </w:p>
    <w:p>
      <w:r>
        <w:t>3</w:t>
      </w:r>
    </w:p>
    <w:p>
      <w:r>
        <w:t>10.3</w:t>
      </w:r>
    </w:p>
    <w:p>
      <w:r>
        <w:t>Ấp Đầy Hương 1</w:t>
      </w:r>
    </w:p>
    <w:p>
      <w:r>
        <w:t>3</w:t>
      </w:r>
    </w:p>
    <w:p>
      <w:r>
        <w:t>10.4</w:t>
      </w:r>
    </w:p>
    <w:p>
      <w:r>
        <w:t>Ấp Đầy Hương 2</w:t>
      </w:r>
    </w:p>
    <w:p>
      <w:r>
        <w:t>3</w:t>
      </w:r>
    </w:p>
    <w:p>
      <w:r>
        <w:t>10.5</w:t>
      </w:r>
    </w:p>
    <w:p>
      <w:r>
        <w:t>Ấp Đầy Hương 3</w:t>
      </w:r>
    </w:p>
    <w:p>
      <w:r>
        <w:t>3</w:t>
      </w:r>
    </w:p>
    <w:p>
      <w:r>
        <w:t>10.6</w:t>
      </w:r>
    </w:p>
    <w:p>
      <w:r>
        <w:t>Ấp Tiên Cường 1</w:t>
      </w:r>
    </w:p>
    <w:p>
      <w:r>
        <w:t>3</w:t>
      </w:r>
    </w:p>
    <w:p>
      <w:r>
        <w:t>10.7</w:t>
      </w:r>
    </w:p>
    <w:p>
      <w:r>
        <w:t>Ấp Tiên Cường 2</w:t>
      </w:r>
    </w:p>
    <w:p>
      <w:r>
        <w:t>3</w:t>
      </w:r>
    </w:p>
    <w:p>
      <w:r>
        <w:t>10.8</w:t>
      </w:r>
    </w:p>
    <w:p>
      <w:r>
        <w:t>Ấp Thanh Nhàn</w:t>
      </w:r>
    </w:p>
    <w:p>
      <w:r>
        <w:t>3</w:t>
      </w:r>
    </w:p>
    <w:p>
      <w:r>
        <w:t>10.9</w:t>
      </w:r>
    </w:p>
    <w:p>
      <w:r>
        <w:t>Ấp Hưng Thới</w:t>
      </w:r>
    </w:p>
    <w:p>
      <w:r>
        <w:t>3</w:t>
      </w:r>
    </w:p>
    <w:p>
      <w:r>
        <w:t>10.10</w:t>
      </w:r>
    </w:p>
    <w:p>
      <w:r>
        <w:t>Ấp Tắc Bướm</w:t>
      </w:r>
    </w:p>
    <w:p>
      <w:r>
        <w:t>3</w:t>
      </w:r>
    </w:p>
    <w:p>
      <w:r>
        <w:t>11</w:t>
      </w:r>
    </w:p>
    <w:p>
      <w:r>
        <w:t>Xã Thạnh Thới Thuận</w:t>
      </w:r>
    </w:p>
    <w:p>
      <w:r>
        <w:t>21</w:t>
      </w:r>
    </w:p>
    <w:p>
      <w:r>
        <w:t>11.1</w:t>
      </w:r>
    </w:p>
    <w:p>
      <w:r>
        <w:t>Ấp Thạnh An 1</w:t>
      </w:r>
    </w:p>
    <w:p>
      <w:r>
        <w:t>3</w:t>
      </w:r>
    </w:p>
    <w:p>
      <w:r>
        <w:t>11.2</w:t>
      </w:r>
    </w:p>
    <w:p>
      <w:r>
        <w:t>Ấp Thạnh An 3</w:t>
      </w:r>
    </w:p>
    <w:p>
      <w:r>
        <w:t>3</w:t>
      </w:r>
    </w:p>
    <w:p>
      <w:r>
        <w:t>11.3</w:t>
      </w:r>
    </w:p>
    <w:p>
      <w:r>
        <w:t>Ấp Thạnh An 4</w:t>
      </w:r>
    </w:p>
    <w:p>
      <w:r>
        <w:t>3</w:t>
      </w:r>
    </w:p>
    <w:p>
      <w:r>
        <w:t>11.4</w:t>
      </w:r>
    </w:p>
    <w:p>
      <w:r>
        <w:t>Ấp Thạnh Nhãn 1</w:t>
      </w:r>
    </w:p>
    <w:p>
      <w:r>
        <w:t>3</w:t>
      </w:r>
    </w:p>
    <w:p>
      <w:r>
        <w:t>11.5</w:t>
      </w:r>
    </w:p>
    <w:p>
      <w:r>
        <w:t>Ấp Thạnh Nhãn 2</w:t>
      </w:r>
    </w:p>
    <w:p>
      <w:r>
        <w:t>3</w:t>
      </w:r>
    </w:p>
    <w:p>
      <w:r>
        <w:t>11.6</w:t>
      </w:r>
    </w:p>
    <w:p>
      <w:r>
        <w:t>Ấp Thạnh Phú</w:t>
      </w:r>
    </w:p>
    <w:p>
      <w:r>
        <w:t>3</w:t>
      </w:r>
    </w:p>
    <w:p>
      <w:r>
        <w:t>11.7</w:t>
      </w:r>
    </w:p>
    <w:p>
      <w:r>
        <w:t>Ấp Thạnh Ninh</w:t>
      </w:r>
    </w:p>
    <w:p>
      <w:r>
        <w:t>3</w:t>
      </w:r>
    </w:p>
    <w:p>
      <w:r>
        <w:t>IX</w:t>
      </w:r>
    </w:p>
    <w:p>
      <w:r>
        <w:t>Huyện Mỹ Xuyên</w:t>
      </w:r>
    </w:p>
    <w:p>
      <w:r>
        <w:t>326</w:t>
      </w:r>
    </w:p>
    <w:p>
      <w:r>
        <w:t>1</w:t>
      </w:r>
    </w:p>
    <w:p>
      <w:r>
        <w:t>Thị trấn Mỹ Xuyên</w:t>
      </w:r>
    </w:p>
    <w:p>
      <w:r>
        <w:t>21</w:t>
      </w:r>
    </w:p>
    <w:p>
      <w:r>
        <w:t>1.1</w:t>
      </w:r>
    </w:p>
    <w:p>
      <w:r>
        <w:t>Ấp Chợ Cũ</w:t>
      </w:r>
    </w:p>
    <w:p>
      <w:r>
        <w:t>4</w:t>
      </w:r>
    </w:p>
    <w:p>
      <w:r>
        <w:t>1.2</w:t>
      </w:r>
    </w:p>
    <w:p>
      <w:r>
        <w:t>Ấp Vĩnh Xuyên</w:t>
      </w:r>
    </w:p>
    <w:p>
      <w:r>
        <w:t>4</w:t>
      </w:r>
    </w:p>
    <w:p>
      <w:r>
        <w:t>1.3</w:t>
      </w:r>
    </w:p>
    <w:p>
      <w:r>
        <w:t>Ấp Châu Thành</w:t>
      </w:r>
    </w:p>
    <w:p>
      <w:r>
        <w:t>4</w:t>
      </w:r>
    </w:p>
    <w:p>
      <w:r>
        <w:t>1.4</w:t>
      </w:r>
    </w:p>
    <w:p>
      <w:r>
        <w:t>Ấp Thạnh Lợi</w:t>
      </w:r>
    </w:p>
    <w:p>
      <w:r>
        <w:t>4</w:t>
      </w:r>
    </w:p>
    <w:p>
      <w:r>
        <w:t>1.5</w:t>
      </w:r>
    </w:p>
    <w:p>
      <w:r>
        <w:t>Ấp Hòa Mỹ</w:t>
      </w:r>
    </w:p>
    <w:p>
      <w:r>
        <w:t>5</w:t>
      </w:r>
    </w:p>
    <w:p>
      <w:r>
        <w:t>2</w:t>
      </w:r>
    </w:p>
    <w:p>
      <w:r>
        <w:t>Xã Tham Đôn</w:t>
      </w:r>
    </w:p>
    <w:p>
      <w:r>
        <w:t>42</w:t>
      </w:r>
    </w:p>
    <w:p>
      <w:r>
        <w:t>2.1</w:t>
      </w:r>
    </w:p>
    <w:p>
      <w:r>
        <w:t>Ấp Giồng Có</w:t>
      </w:r>
    </w:p>
    <w:p>
      <w:r>
        <w:t>3</w:t>
      </w:r>
    </w:p>
    <w:p>
      <w:r>
        <w:t>2.2</w:t>
      </w:r>
    </w:p>
    <w:p>
      <w:r>
        <w:t>Ấp Dù Tho</w:t>
      </w:r>
    </w:p>
    <w:p>
      <w:r>
        <w:t>3</w:t>
      </w:r>
    </w:p>
    <w:p>
      <w:r>
        <w:t>2.3</w:t>
      </w:r>
    </w:p>
    <w:p>
      <w:r>
        <w:t>Ấp Vũng Đùng</w:t>
      </w:r>
    </w:p>
    <w:p>
      <w:r>
        <w:t>3</w:t>
      </w:r>
    </w:p>
    <w:p>
      <w:r>
        <w:t>2.4</w:t>
      </w:r>
    </w:p>
    <w:p>
      <w:r>
        <w:t>Ấp Tắc Gồng</w:t>
      </w:r>
    </w:p>
    <w:p>
      <w:r>
        <w:t>3</w:t>
      </w:r>
    </w:p>
    <w:p>
      <w:r>
        <w:t>2.5</w:t>
      </w:r>
    </w:p>
    <w:p>
      <w:r>
        <w:t>Ấp Trà Bết</w:t>
      </w:r>
    </w:p>
    <w:p>
      <w:r>
        <w:t>3</w:t>
      </w:r>
    </w:p>
    <w:p>
      <w:r>
        <w:t>2.6</w:t>
      </w:r>
    </w:p>
    <w:p>
      <w:r>
        <w:t>Ấp Trà Mẹt</w:t>
      </w:r>
    </w:p>
    <w:p>
      <w:r>
        <w:t>3</w:t>
      </w:r>
    </w:p>
    <w:p>
      <w:r>
        <w:t>2.7</w:t>
      </w:r>
    </w:p>
    <w:p>
      <w:r>
        <w:t>Ấp Bưng Chụm</w:t>
      </w:r>
    </w:p>
    <w:p>
      <w:r>
        <w:t>3</w:t>
      </w:r>
    </w:p>
    <w:p>
      <w:r>
        <w:t>2.8</w:t>
      </w:r>
    </w:p>
    <w:p>
      <w:r>
        <w:t>Ấp Sông Cái 1</w:t>
      </w:r>
    </w:p>
    <w:p>
      <w:r>
        <w:t>3</w:t>
      </w:r>
    </w:p>
    <w:p>
      <w:r>
        <w:t>2.9</w:t>
      </w:r>
    </w:p>
    <w:p>
      <w:r>
        <w:t>Ấp Sông Cái 2</w:t>
      </w:r>
    </w:p>
    <w:p>
      <w:r>
        <w:t>3</w:t>
      </w:r>
    </w:p>
    <w:p>
      <w:r>
        <w:t>2.10</w:t>
      </w:r>
    </w:p>
    <w:p>
      <w:r>
        <w:t>Ấp Sô La 1</w:t>
      </w:r>
    </w:p>
    <w:p>
      <w:r>
        <w:t>3</w:t>
      </w:r>
    </w:p>
    <w:p>
      <w:r>
        <w:t>2.11</w:t>
      </w:r>
    </w:p>
    <w:p>
      <w:r>
        <w:t>Ấp Sô La 2</w:t>
      </w:r>
    </w:p>
    <w:p>
      <w:r>
        <w:t>3</w:t>
      </w:r>
    </w:p>
    <w:p>
      <w:r>
        <w:t>2.12</w:t>
      </w:r>
    </w:p>
    <w:p>
      <w:r>
        <w:t>Ấp Cần Giờ 1</w:t>
      </w:r>
    </w:p>
    <w:p>
      <w:r>
        <w:t>3</w:t>
      </w:r>
    </w:p>
    <w:p>
      <w:r>
        <w:t>2.13</w:t>
      </w:r>
    </w:p>
    <w:p>
      <w:r>
        <w:t>Ấp Cần Giờ 2</w:t>
      </w:r>
    </w:p>
    <w:p>
      <w:r>
        <w:t>3</w:t>
      </w:r>
    </w:p>
    <w:p>
      <w:r>
        <w:t>2.14</w:t>
      </w:r>
    </w:p>
    <w:p>
      <w:r>
        <w:t>Ấp Phônôcambốth</w:t>
      </w:r>
    </w:p>
    <w:p>
      <w:r>
        <w:t>3</w:t>
      </w:r>
    </w:p>
    <w:p>
      <w:r>
        <w:t>3</w:t>
      </w:r>
    </w:p>
    <w:p>
      <w:r>
        <w:t>Xã Ngọc Đông</w:t>
      </w:r>
    </w:p>
    <w:p>
      <w:r>
        <w:t>21</w:t>
      </w:r>
    </w:p>
    <w:p>
      <w:r>
        <w:t>3.1</w:t>
      </w:r>
    </w:p>
    <w:p>
      <w:r>
        <w:t>Ấp Hòa Đặng</w:t>
      </w:r>
    </w:p>
    <w:p>
      <w:r>
        <w:t>3</w:t>
      </w:r>
    </w:p>
    <w:p>
      <w:r>
        <w:t>3.2</w:t>
      </w:r>
    </w:p>
    <w:p>
      <w:r>
        <w:t>Ấp Hòa Hinh</w:t>
      </w:r>
    </w:p>
    <w:p>
      <w:r>
        <w:t>3</w:t>
      </w:r>
    </w:p>
    <w:p>
      <w:r>
        <w:t>3.3</w:t>
      </w:r>
    </w:p>
    <w:p>
      <w:r>
        <w:t>Ấp Hòa Thượng</w:t>
      </w:r>
    </w:p>
    <w:p>
      <w:r>
        <w:t>3</w:t>
      </w:r>
    </w:p>
    <w:p>
      <w:r>
        <w:t>3.4</w:t>
      </w:r>
    </w:p>
    <w:p>
      <w:r>
        <w:t>Ấp Hòa Lời</w:t>
      </w:r>
    </w:p>
    <w:p>
      <w:r>
        <w:t>3</w:t>
      </w:r>
    </w:p>
    <w:p>
      <w:r>
        <w:t>3.5</w:t>
      </w:r>
    </w:p>
    <w:p>
      <w:r>
        <w:t>Ấp Hòa Thọ</w:t>
      </w:r>
    </w:p>
    <w:p>
      <w:r>
        <w:t>3</w:t>
      </w:r>
    </w:p>
    <w:p>
      <w:r>
        <w:t>3.6</w:t>
      </w:r>
    </w:p>
    <w:p>
      <w:r>
        <w:t>Ấp Lê Văn Xe</w:t>
      </w:r>
    </w:p>
    <w:p>
      <w:r>
        <w:t>3</w:t>
      </w:r>
    </w:p>
    <w:p>
      <w:r>
        <w:t>3.7</w:t>
      </w:r>
    </w:p>
    <w:p>
      <w:r>
        <w:t>Ấp Huỳnh Công Đê</w:t>
      </w:r>
    </w:p>
    <w:p>
      <w:r>
        <w:t>3</w:t>
      </w:r>
    </w:p>
    <w:p>
      <w:r>
        <w:t>4</w:t>
      </w:r>
    </w:p>
    <w:p>
      <w:r>
        <w:t>Xã Ngọc Tố</w:t>
      </w:r>
    </w:p>
    <w:p>
      <w:r>
        <w:t>27</w:t>
      </w:r>
    </w:p>
    <w:p>
      <w:r>
        <w:t>4.1</w:t>
      </w:r>
    </w:p>
    <w:p>
      <w:r>
        <w:t>Ấp Hòa Lý</w:t>
      </w:r>
    </w:p>
    <w:p>
      <w:r>
        <w:t>3</w:t>
      </w:r>
    </w:p>
    <w:p>
      <w:r>
        <w:t>4.2</w:t>
      </w:r>
    </w:p>
    <w:p>
      <w:r>
        <w:t>Ấp Cổ Cò</w:t>
      </w:r>
    </w:p>
    <w:p>
      <w:r>
        <w:t>3</w:t>
      </w:r>
    </w:p>
    <w:p>
      <w:r>
        <w:t>4.3</w:t>
      </w:r>
    </w:p>
    <w:p>
      <w:r>
        <w:t>Ấp Hòa Muôn</w:t>
      </w:r>
    </w:p>
    <w:p>
      <w:r>
        <w:t>3</w:t>
      </w:r>
    </w:p>
    <w:p>
      <w:r>
        <w:t>4.4</w:t>
      </w:r>
    </w:p>
    <w:p>
      <w:r>
        <w:t>Ấp Hòa Đại</w:t>
      </w:r>
    </w:p>
    <w:p>
      <w:r>
        <w:t>3</w:t>
      </w:r>
    </w:p>
    <w:p>
      <w:r>
        <w:t>4.5</w:t>
      </w:r>
    </w:p>
    <w:p>
      <w:r>
        <w:t>Ấp Lương Văn Hoàng</w:t>
      </w:r>
    </w:p>
    <w:p>
      <w:r>
        <w:t>3</w:t>
      </w:r>
    </w:p>
    <w:p>
      <w:r>
        <w:t>4.6</w:t>
      </w:r>
    </w:p>
    <w:p>
      <w:r>
        <w:t>Ấp Lương Văn Huỳnh</w:t>
      </w:r>
    </w:p>
    <w:p>
      <w:r>
        <w:t>3</w:t>
      </w:r>
    </w:p>
    <w:p>
      <w:r>
        <w:t>4.7</w:t>
      </w:r>
    </w:p>
    <w:p>
      <w:r>
        <w:t>Ấp Trần Minh Quyền</w:t>
      </w:r>
    </w:p>
    <w:p>
      <w:r>
        <w:t>3</w:t>
      </w:r>
    </w:p>
    <w:p>
      <w:r>
        <w:t>4.8</w:t>
      </w:r>
    </w:p>
    <w:p>
      <w:r>
        <w:t>Ấp Nguyễn Văn Mận</w:t>
      </w:r>
    </w:p>
    <w:p>
      <w:r>
        <w:t>3</w:t>
      </w:r>
    </w:p>
    <w:p>
      <w:r>
        <w:t>4.9</w:t>
      </w:r>
    </w:p>
    <w:p>
      <w:r>
        <w:t>Ấp Hòa Tần</w:t>
      </w:r>
    </w:p>
    <w:p>
      <w:r>
        <w:t>3</w:t>
      </w:r>
    </w:p>
    <w:p>
      <w:r>
        <w:t>5</w:t>
      </w:r>
    </w:p>
    <w:p>
      <w:r>
        <w:t>Xã Hòa Tú 1</w:t>
      </w:r>
    </w:p>
    <w:p>
      <w:r>
        <w:t>24</w:t>
      </w:r>
    </w:p>
    <w:p>
      <w:r>
        <w:t>5.1</w:t>
      </w:r>
    </w:p>
    <w:p>
      <w:r>
        <w:t>Ấp Hòa Trung</w:t>
      </w:r>
    </w:p>
    <w:p>
      <w:r>
        <w:t>3</w:t>
      </w:r>
    </w:p>
    <w:p>
      <w:r>
        <w:t>5.2</w:t>
      </w:r>
    </w:p>
    <w:p>
      <w:r>
        <w:t>Ấp Hòa Trực</w:t>
      </w:r>
    </w:p>
    <w:p>
      <w:r>
        <w:t>3</w:t>
      </w:r>
    </w:p>
    <w:p>
      <w:r>
        <w:t>5.3</w:t>
      </w:r>
    </w:p>
    <w:p>
      <w:r>
        <w:t>Ấp Hòa Tân</w:t>
      </w:r>
    </w:p>
    <w:p>
      <w:r>
        <w:t>3</w:t>
      </w:r>
    </w:p>
    <w:p>
      <w:r>
        <w:t>5.4</w:t>
      </w:r>
    </w:p>
    <w:p>
      <w:r>
        <w:t>Ấp Hòa Phước</w:t>
      </w:r>
    </w:p>
    <w:p>
      <w:r>
        <w:t>3</w:t>
      </w:r>
    </w:p>
    <w:p>
      <w:r>
        <w:t>5.5</w:t>
      </w:r>
    </w:p>
    <w:p>
      <w:r>
        <w:t>Ấp Hòa Đức</w:t>
      </w:r>
    </w:p>
    <w:p>
      <w:r>
        <w:t>3</w:t>
      </w:r>
    </w:p>
    <w:p>
      <w:r>
        <w:t>5.6</w:t>
      </w:r>
    </w:p>
    <w:p>
      <w:r>
        <w:t>Ấp Hòa Nhạn</w:t>
      </w:r>
    </w:p>
    <w:p>
      <w:r>
        <w:t>3</w:t>
      </w:r>
    </w:p>
    <w:p>
      <w:r>
        <w:t>5.7</w:t>
      </w:r>
    </w:p>
    <w:p>
      <w:r>
        <w:t>Ấp Hòa Đê</w:t>
      </w:r>
    </w:p>
    <w:p>
      <w:r>
        <w:t>3</w:t>
      </w:r>
    </w:p>
    <w:p>
      <w:r>
        <w:t>5.8</w:t>
      </w:r>
    </w:p>
    <w:p>
      <w:r>
        <w:t>Ấp Hòa Phuông</w:t>
      </w:r>
    </w:p>
    <w:p>
      <w:r>
        <w:t>3</w:t>
      </w:r>
    </w:p>
    <w:p>
      <w:r>
        <w:t>6</w:t>
      </w:r>
    </w:p>
    <w:p>
      <w:r>
        <w:t>Xã Hòa Tú 2</w:t>
      </w:r>
    </w:p>
    <w:p>
      <w:r>
        <w:t>33</w:t>
      </w:r>
    </w:p>
    <w:p>
      <w:r>
        <w:t>6.1</w:t>
      </w:r>
    </w:p>
    <w:p>
      <w:r>
        <w:t>Ấp Dương Kiển</w:t>
      </w:r>
    </w:p>
    <w:p>
      <w:r>
        <w:t>3</w:t>
      </w:r>
    </w:p>
    <w:p>
      <w:r>
        <w:t>6.2</w:t>
      </w:r>
    </w:p>
    <w:p>
      <w:r>
        <w:t>Ấp Hòa Bạch</w:t>
      </w:r>
    </w:p>
    <w:p>
      <w:r>
        <w:t>3</w:t>
      </w:r>
    </w:p>
    <w:p>
      <w:r>
        <w:t>6.3</w:t>
      </w:r>
    </w:p>
    <w:p>
      <w:r>
        <w:t>Ấp Hòa Hưng</w:t>
      </w:r>
    </w:p>
    <w:p>
      <w:r>
        <w:t>3</w:t>
      </w:r>
    </w:p>
    <w:p>
      <w:r>
        <w:t>6.4</w:t>
      </w:r>
    </w:p>
    <w:p>
      <w:r>
        <w:t>Ấp Hòa Bình</w:t>
      </w:r>
    </w:p>
    <w:p>
      <w:r>
        <w:t>3</w:t>
      </w:r>
    </w:p>
    <w:p>
      <w:r>
        <w:t>6.5</w:t>
      </w:r>
    </w:p>
    <w:p>
      <w:r>
        <w:t>Ấp Hòa Phủ</w:t>
      </w:r>
    </w:p>
    <w:p>
      <w:r>
        <w:t>3</w:t>
      </w:r>
    </w:p>
    <w:p>
      <w:r>
        <w:t>6.6</w:t>
      </w:r>
    </w:p>
    <w:p>
      <w:r>
        <w:t>Ấp Hòa Phú</w:t>
      </w:r>
    </w:p>
    <w:p>
      <w:r>
        <w:t>3</w:t>
      </w:r>
    </w:p>
    <w:p>
      <w:r>
        <w:t>6.7</w:t>
      </w:r>
    </w:p>
    <w:p>
      <w:r>
        <w:t>Ấp Hòa Nhờ A</w:t>
      </w:r>
    </w:p>
    <w:p>
      <w:r>
        <w:t>3</w:t>
      </w:r>
    </w:p>
    <w:p>
      <w:r>
        <w:t>6.8</w:t>
      </w:r>
    </w:p>
    <w:p>
      <w:r>
        <w:t>Ấp Hòa Nhờ B</w:t>
      </w:r>
    </w:p>
    <w:p>
      <w:r>
        <w:t>3</w:t>
      </w:r>
    </w:p>
    <w:p>
      <w:r>
        <w:t>6.9</w:t>
      </w:r>
    </w:p>
    <w:p>
      <w:r>
        <w:t>Ấp Minh Duy</w:t>
      </w:r>
    </w:p>
    <w:p>
      <w:r>
        <w:t>3</w:t>
      </w:r>
    </w:p>
    <w:p>
      <w:r>
        <w:t>6.10</w:t>
      </w:r>
    </w:p>
    <w:p>
      <w:r>
        <w:t>Ấp Hữu Cận</w:t>
      </w:r>
    </w:p>
    <w:p>
      <w:r>
        <w:t>3</w:t>
      </w:r>
    </w:p>
    <w:p>
      <w:r>
        <w:t>6.11</w:t>
      </w:r>
    </w:p>
    <w:p>
      <w:r>
        <w:t>Ấp Hòa Trung</w:t>
      </w:r>
    </w:p>
    <w:p>
      <w:r>
        <w:t>3</w:t>
      </w:r>
    </w:p>
    <w:p>
      <w:r>
        <w:t>7</w:t>
      </w:r>
    </w:p>
    <w:p>
      <w:r>
        <w:t>Xã Gia Hòa 1</w:t>
      </w:r>
    </w:p>
    <w:p>
      <w:r>
        <w:t>24</w:t>
      </w:r>
    </w:p>
    <w:p>
      <w:r>
        <w:t>7.1</w:t>
      </w:r>
    </w:p>
    <w:p>
      <w:r>
        <w:t>Ấp Định Hòa</w:t>
      </w:r>
    </w:p>
    <w:p>
      <w:r>
        <w:t>3</w:t>
      </w:r>
    </w:p>
    <w:p>
      <w:r>
        <w:t>7.2</w:t>
      </w:r>
    </w:p>
    <w:p>
      <w:r>
        <w:t>Ấp Vĩnh B</w:t>
      </w:r>
    </w:p>
    <w:p>
      <w:r>
        <w:t>3</w:t>
      </w:r>
    </w:p>
    <w:p>
      <w:r>
        <w:t>7.3</w:t>
      </w:r>
    </w:p>
    <w:p>
      <w:r>
        <w:t>Ấp Phước Hòa</w:t>
      </w:r>
    </w:p>
    <w:p>
      <w:r>
        <w:t>3</w:t>
      </w:r>
    </w:p>
    <w:p>
      <w:r>
        <w:t>7.4</w:t>
      </w:r>
    </w:p>
    <w:p>
      <w:r>
        <w:t>Ấp Công Hòa</w:t>
      </w:r>
    </w:p>
    <w:p>
      <w:r>
        <w:t>3</w:t>
      </w:r>
    </w:p>
    <w:p>
      <w:r>
        <w:t>7.5</w:t>
      </w:r>
    </w:p>
    <w:p>
      <w:r>
        <w:t>Ấp Long Hòa</w:t>
      </w:r>
    </w:p>
    <w:p>
      <w:r>
        <w:t>3</w:t>
      </w:r>
    </w:p>
    <w:p>
      <w:r>
        <w:t>7.6</w:t>
      </w:r>
    </w:p>
    <w:p>
      <w:r>
        <w:t>Ấp Trung Hòa</w:t>
      </w:r>
    </w:p>
    <w:p>
      <w:r>
        <w:t>3</w:t>
      </w:r>
    </w:p>
    <w:p>
      <w:r>
        <w:t>7.7</w:t>
      </w:r>
    </w:p>
    <w:p>
      <w:r>
        <w:t>Ấp Tam Hòa</w:t>
      </w:r>
    </w:p>
    <w:p>
      <w:r>
        <w:t>3</w:t>
      </w:r>
    </w:p>
    <w:p>
      <w:r>
        <w:t>7.8</w:t>
      </w:r>
    </w:p>
    <w:p>
      <w:r>
        <w:t>Ấp Vĩnh A</w:t>
      </w:r>
    </w:p>
    <w:p>
      <w:r>
        <w:t>3</w:t>
      </w:r>
    </w:p>
    <w:p>
      <w:r>
        <w:t>8</w:t>
      </w:r>
    </w:p>
    <w:p>
      <w:r>
        <w:t>Xã Gia Hòa 2</w:t>
      </w:r>
    </w:p>
    <w:p>
      <w:r>
        <w:t>21</w:t>
      </w:r>
    </w:p>
    <w:p>
      <w:r>
        <w:t>8.1</w:t>
      </w:r>
    </w:p>
    <w:p>
      <w:r>
        <w:t>Ấp An Hòa</w:t>
      </w:r>
    </w:p>
    <w:p>
      <w:r>
        <w:t>3</w:t>
      </w:r>
    </w:p>
    <w:p>
      <w:r>
        <w:t>8.2</w:t>
      </w:r>
    </w:p>
    <w:p>
      <w:r>
        <w:t>Ấp Bình Hòa</w:t>
      </w:r>
    </w:p>
    <w:p>
      <w:r>
        <w:t>3</w:t>
      </w:r>
    </w:p>
    <w:p>
      <w:r>
        <w:t>8.3</w:t>
      </w:r>
    </w:p>
    <w:p>
      <w:r>
        <w:t>Ấp Hiệp Hòa</w:t>
      </w:r>
    </w:p>
    <w:p>
      <w:r>
        <w:t>3</w:t>
      </w:r>
    </w:p>
    <w:p>
      <w:r>
        <w:t>8.4</w:t>
      </w:r>
    </w:p>
    <w:p>
      <w:r>
        <w:t>Ấp Nhơn Hòa</w:t>
      </w:r>
    </w:p>
    <w:p>
      <w:r>
        <w:t>3</w:t>
      </w:r>
    </w:p>
    <w:p>
      <w:r>
        <w:t>8.5</w:t>
      </w:r>
    </w:p>
    <w:p>
      <w:r>
        <w:t>Ấp Tân Hòa</w:t>
      </w:r>
    </w:p>
    <w:p>
      <w:r>
        <w:t>3</w:t>
      </w:r>
    </w:p>
    <w:p>
      <w:r>
        <w:t>8.6</w:t>
      </w:r>
    </w:p>
    <w:p>
      <w:r>
        <w:t>Ấp Thạnh Hòa</w:t>
      </w:r>
    </w:p>
    <w:p>
      <w:r>
        <w:t>3</w:t>
      </w:r>
    </w:p>
    <w:p>
      <w:r>
        <w:t>8.7</w:t>
      </w:r>
    </w:p>
    <w:p>
      <w:r>
        <w:t>Ấp Thuận Hòa</w:t>
      </w:r>
    </w:p>
    <w:p>
      <w:r>
        <w:t>3</w:t>
      </w:r>
    </w:p>
    <w:p>
      <w:r>
        <w:t>9</w:t>
      </w:r>
    </w:p>
    <w:p>
      <w:r>
        <w:t>Xã Thạnh Quới</w:t>
      </w:r>
    </w:p>
    <w:p>
      <w:r>
        <w:t>42</w:t>
      </w:r>
    </w:p>
    <w:p>
      <w:r>
        <w:t>9.1</w:t>
      </w:r>
    </w:p>
    <w:p>
      <w:r>
        <w:t>Ấp Ngọn</w:t>
      </w:r>
    </w:p>
    <w:p>
      <w:r>
        <w:t>4</w:t>
      </w:r>
    </w:p>
    <w:p>
      <w:r>
        <w:t>9.2</w:t>
      </w:r>
    </w:p>
    <w:p>
      <w:r>
        <w:t>Ấp Hoà Khanh</w:t>
      </w:r>
    </w:p>
    <w:p>
      <w:r>
        <w:t>4</w:t>
      </w:r>
    </w:p>
    <w:p>
      <w:r>
        <w:t>9.3</w:t>
      </w:r>
    </w:p>
    <w:p>
      <w:r>
        <w:t>Ấp Đay Sô</w:t>
      </w:r>
    </w:p>
    <w:p>
      <w:r>
        <w:t>4</w:t>
      </w:r>
    </w:p>
    <w:p>
      <w:r>
        <w:t>9.4</w:t>
      </w:r>
    </w:p>
    <w:p>
      <w:r>
        <w:t>Ấp Đào Viên</w:t>
      </w:r>
    </w:p>
    <w:p>
      <w:r>
        <w:t>4</w:t>
      </w:r>
    </w:p>
    <w:p>
      <w:r>
        <w:t>9.5</w:t>
      </w:r>
    </w:p>
    <w:p>
      <w:r>
        <w:t>Ấp Phú Giao</w:t>
      </w:r>
    </w:p>
    <w:p>
      <w:r>
        <w:t>5</w:t>
      </w:r>
    </w:p>
    <w:p>
      <w:r>
        <w:t>9.6</w:t>
      </w:r>
    </w:p>
    <w:p>
      <w:r>
        <w:t>Ấp Bưng Thum</w:t>
      </w:r>
    </w:p>
    <w:p>
      <w:r>
        <w:t>3</w:t>
      </w:r>
    </w:p>
    <w:p>
      <w:r>
        <w:t>9.7</w:t>
      </w:r>
    </w:p>
    <w:p>
      <w:r>
        <w:t>Ấp Thạnh Bình</w:t>
      </w:r>
    </w:p>
    <w:p>
      <w:r>
        <w:t>3</w:t>
      </w:r>
    </w:p>
    <w:p>
      <w:r>
        <w:t>9.8</w:t>
      </w:r>
    </w:p>
    <w:p>
      <w:r>
        <w:t>Ấp Thạnh Thới</w:t>
      </w:r>
    </w:p>
    <w:p>
      <w:r>
        <w:t>3</w:t>
      </w:r>
    </w:p>
    <w:p>
      <w:r>
        <w:t>9.9</w:t>
      </w:r>
    </w:p>
    <w:p>
      <w:r>
        <w:t>Ấp Thạnh Hưng</w:t>
      </w:r>
    </w:p>
    <w:p>
      <w:r>
        <w:t>3</w:t>
      </w:r>
    </w:p>
    <w:p>
      <w:r>
        <w:t>9.10</w:t>
      </w:r>
    </w:p>
    <w:p>
      <w:r>
        <w:t>Ấp Thạnh Hoà</w:t>
      </w:r>
    </w:p>
    <w:p>
      <w:r>
        <w:t>3</w:t>
      </w:r>
    </w:p>
    <w:p>
      <w:r>
        <w:t>9.11</w:t>
      </w:r>
    </w:p>
    <w:p>
      <w:r>
        <w:t>Ấp Huỳnh Phẩm</w:t>
      </w:r>
    </w:p>
    <w:p>
      <w:r>
        <w:t>3</w:t>
      </w:r>
    </w:p>
    <w:p>
      <w:r>
        <w:t>9.12</w:t>
      </w:r>
    </w:p>
    <w:p>
      <w:r>
        <w:t>Ấp Thạnh An</w:t>
      </w:r>
    </w:p>
    <w:p>
      <w:r>
        <w:t>3</w:t>
      </w:r>
    </w:p>
    <w:p>
      <w:r>
        <w:t>10</w:t>
      </w:r>
    </w:p>
    <w:p>
      <w:r>
        <w:t>Xã Thạnh Phú</w:t>
      </w:r>
    </w:p>
    <w:p>
      <w:r>
        <w:t>46</w:t>
      </w:r>
    </w:p>
    <w:p>
      <w:r>
        <w:t>10.1</w:t>
      </w:r>
    </w:p>
    <w:p>
      <w:r>
        <w:t>Ấp Khu 1</w:t>
      </w:r>
    </w:p>
    <w:p>
      <w:r>
        <w:t>3</w:t>
      </w:r>
    </w:p>
    <w:p>
      <w:r>
        <w:t>10.2</w:t>
      </w:r>
    </w:p>
    <w:p>
      <w:r>
        <w:t>Ấp Khu 2</w:t>
      </w:r>
    </w:p>
    <w:p>
      <w:r>
        <w:t>4</w:t>
      </w:r>
    </w:p>
    <w:p>
      <w:r>
        <w:t>10.3</w:t>
      </w:r>
    </w:p>
    <w:p>
      <w:r>
        <w:t>Ấp Khu 3</w:t>
      </w:r>
    </w:p>
    <w:p>
      <w:r>
        <w:t>3</w:t>
      </w:r>
    </w:p>
    <w:p>
      <w:r>
        <w:t>10.4</w:t>
      </w:r>
    </w:p>
    <w:p>
      <w:r>
        <w:t>Ấp Khu 4</w:t>
      </w:r>
    </w:p>
    <w:p>
      <w:r>
        <w:t>3</w:t>
      </w:r>
    </w:p>
    <w:p>
      <w:r>
        <w:t>10.5</w:t>
      </w:r>
    </w:p>
    <w:p>
      <w:r>
        <w:t>Ấp Cần Đước</w:t>
      </w:r>
    </w:p>
    <w:p>
      <w:r>
        <w:t>4</w:t>
      </w:r>
    </w:p>
    <w:p>
      <w:r>
        <w:t>10.6</w:t>
      </w:r>
    </w:p>
    <w:p>
      <w:r>
        <w:t>Ấp Phú A</w:t>
      </w:r>
    </w:p>
    <w:p>
      <w:r>
        <w:t>3</w:t>
      </w:r>
    </w:p>
    <w:p>
      <w:r>
        <w:t>10.7</w:t>
      </w:r>
    </w:p>
    <w:p>
      <w:r>
        <w:t>Ấp Phú An</w:t>
      </w:r>
    </w:p>
    <w:p>
      <w:r>
        <w:t>3</w:t>
      </w:r>
    </w:p>
    <w:p>
      <w:r>
        <w:t>10.8</w:t>
      </w:r>
    </w:p>
    <w:p>
      <w:r>
        <w:t>Ấp Phú B</w:t>
      </w:r>
    </w:p>
    <w:p>
      <w:r>
        <w:t>3</w:t>
      </w:r>
    </w:p>
    <w:p>
      <w:r>
        <w:t>10.9</w:t>
      </w:r>
    </w:p>
    <w:p>
      <w:r>
        <w:t>Ấp Phú Hưng</w:t>
      </w:r>
    </w:p>
    <w:p>
      <w:r>
        <w:t>3</w:t>
      </w:r>
    </w:p>
    <w:p>
      <w:r>
        <w:t>10.10</w:t>
      </w:r>
    </w:p>
    <w:p>
      <w:r>
        <w:t>Ấp Phú Hoà</w:t>
      </w:r>
    </w:p>
    <w:p>
      <w:r>
        <w:t>3</w:t>
      </w:r>
    </w:p>
    <w:p>
      <w:r>
        <w:t>10.11</w:t>
      </w:r>
    </w:p>
    <w:p>
      <w:r>
        <w:t>Ấp Phú Thành</w:t>
      </w:r>
    </w:p>
    <w:p>
      <w:r>
        <w:t>3</w:t>
      </w:r>
    </w:p>
    <w:p>
      <w:r>
        <w:t>10.12</w:t>
      </w:r>
    </w:p>
    <w:p>
      <w:r>
        <w:t>Ấp Phú Thuận</w:t>
      </w:r>
    </w:p>
    <w:p>
      <w:r>
        <w:t>3</w:t>
      </w:r>
    </w:p>
    <w:p>
      <w:r>
        <w:t>10.13</w:t>
      </w:r>
    </w:p>
    <w:p>
      <w:r>
        <w:t>Ấp Rạch Sên</w:t>
      </w:r>
    </w:p>
    <w:p>
      <w:r>
        <w:t>4</w:t>
      </w:r>
    </w:p>
    <w:p>
      <w:r>
        <w:t>10.14</w:t>
      </w:r>
    </w:p>
    <w:p>
      <w:r>
        <w:t>Ấp Sóc Bưng</w:t>
      </w:r>
    </w:p>
    <w:p>
      <w:r>
        <w:t>4</w:t>
      </w:r>
    </w:p>
    <w:p>
      <w:r>
        <w:t>11</w:t>
      </w:r>
    </w:p>
    <w:p>
      <w:r>
        <w:t>Xã Đại Tâm</w:t>
      </w:r>
    </w:p>
    <w:p>
      <w:r>
        <w:t>25</w:t>
      </w:r>
    </w:p>
    <w:p>
      <w:r>
        <w:t>11.1</w:t>
      </w:r>
    </w:p>
    <w:p>
      <w:r>
        <w:t>Ấp Tâm Lộc</w:t>
      </w:r>
    </w:p>
    <w:p>
      <w:r>
        <w:t>3</w:t>
      </w:r>
    </w:p>
    <w:p>
      <w:r>
        <w:t>11.2</w:t>
      </w:r>
    </w:p>
    <w:p>
      <w:r>
        <w:t>Ấp Tâm Kiên</w:t>
      </w:r>
    </w:p>
    <w:p>
      <w:r>
        <w:t>3</w:t>
      </w:r>
    </w:p>
    <w:p>
      <w:r>
        <w:t>11.3</w:t>
      </w:r>
    </w:p>
    <w:p>
      <w:r>
        <w:t>Ấp Tâm Phước</w:t>
      </w:r>
    </w:p>
    <w:p>
      <w:r>
        <w:t>3</w:t>
      </w:r>
    </w:p>
    <w:p>
      <w:r>
        <w:t>11.4</w:t>
      </w:r>
    </w:p>
    <w:p>
      <w:r>
        <w:t>Ấp Tâm Thọ</w:t>
      </w:r>
    </w:p>
    <w:p>
      <w:r>
        <w:t>3</w:t>
      </w:r>
    </w:p>
    <w:p>
      <w:r>
        <w:t>11.5</w:t>
      </w:r>
    </w:p>
    <w:p>
      <w:r>
        <w:t>Ấp Đại Chí</w:t>
      </w:r>
    </w:p>
    <w:p>
      <w:r>
        <w:t>3</w:t>
      </w:r>
    </w:p>
    <w:p>
      <w:r>
        <w:t>11.6</w:t>
      </w:r>
    </w:p>
    <w:p>
      <w:r>
        <w:t>Ấp Đại Thành</w:t>
      </w:r>
    </w:p>
    <w:p>
      <w:r>
        <w:t>3</w:t>
      </w:r>
    </w:p>
    <w:p>
      <w:r>
        <w:t>11.7</w:t>
      </w:r>
    </w:p>
    <w:p>
      <w:r>
        <w:t>Ấp Đại Ân</w:t>
      </w:r>
    </w:p>
    <w:p>
      <w:r>
        <w:t>3</w:t>
      </w:r>
    </w:p>
    <w:p>
      <w:r>
        <w:t>11.8</w:t>
      </w:r>
    </w:p>
    <w:p>
      <w:r>
        <w:t>Ấp Đại Nghĩa Thắng</w:t>
      </w:r>
    </w:p>
    <w:p>
      <w:r>
        <w:t>4</w:t>
      </w:r>
    </w:p>
    <w:p>
      <w:r>
        <w:t>X</w:t>
      </w:r>
    </w:p>
    <w:p>
      <w:r>
        <w:t>Huyện Mỹ Tú</w:t>
      </w:r>
    </w:p>
    <w:p>
      <w:r>
        <w:t>252</w:t>
      </w:r>
    </w:p>
    <w:p>
      <w:r>
        <w:t>1</w:t>
      </w:r>
    </w:p>
    <w:p>
      <w:r>
        <w:t>Thị trấn Huỳnh Hữu Nghĩa</w:t>
      </w:r>
    </w:p>
    <w:p>
      <w:r>
        <w:t>15</w:t>
      </w:r>
    </w:p>
    <w:p>
      <w:r>
        <w:t>1.1</w:t>
      </w:r>
    </w:p>
    <w:p>
      <w:r>
        <w:t>Ấp Nội Ô</w:t>
      </w:r>
    </w:p>
    <w:p>
      <w:r>
        <w:t>3</w:t>
      </w:r>
    </w:p>
    <w:p>
      <w:r>
        <w:t>1.2</w:t>
      </w:r>
    </w:p>
    <w:p>
      <w:r>
        <w:t>Ấp Cầu Đồn</w:t>
      </w:r>
    </w:p>
    <w:p>
      <w:r>
        <w:t>3</w:t>
      </w:r>
    </w:p>
    <w:p>
      <w:r>
        <w:t>1.3</w:t>
      </w:r>
    </w:p>
    <w:p>
      <w:r>
        <w:t>Ấp Mỹ Tân</w:t>
      </w:r>
    </w:p>
    <w:p>
      <w:r>
        <w:t>3</w:t>
      </w:r>
    </w:p>
    <w:p>
      <w:r>
        <w:t>1.4</w:t>
      </w:r>
    </w:p>
    <w:p>
      <w:r>
        <w:t>Ấp Mỹ Thuận</w:t>
      </w:r>
    </w:p>
    <w:p>
      <w:r>
        <w:t>3</w:t>
      </w:r>
    </w:p>
    <w:p>
      <w:r>
        <w:t>1.5</w:t>
      </w:r>
    </w:p>
    <w:p>
      <w:r>
        <w:t>Ấp Mỹ Lợi A</w:t>
      </w:r>
    </w:p>
    <w:p>
      <w:r>
        <w:t>3</w:t>
      </w:r>
    </w:p>
    <w:p>
      <w:r>
        <w:t>2</w:t>
      </w:r>
    </w:p>
    <w:p>
      <w:r>
        <w:t>Xã Long Hưng</w:t>
      </w:r>
    </w:p>
    <w:p>
      <w:r>
        <w:t>30</w:t>
      </w:r>
    </w:p>
    <w:p>
      <w:r>
        <w:t>2.1</w:t>
      </w:r>
    </w:p>
    <w:p>
      <w:r>
        <w:t>Ấp Mỹ Khánh A</w:t>
      </w:r>
    </w:p>
    <w:p>
      <w:r>
        <w:t>3</w:t>
      </w:r>
    </w:p>
    <w:p>
      <w:r>
        <w:t>2.2</w:t>
      </w:r>
    </w:p>
    <w:p>
      <w:r>
        <w:t>Ấp Tân Thành</w:t>
      </w:r>
    </w:p>
    <w:p>
      <w:r>
        <w:t>3</w:t>
      </w:r>
    </w:p>
    <w:p>
      <w:r>
        <w:t>2.3</w:t>
      </w:r>
    </w:p>
    <w:p>
      <w:r>
        <w:t>Ấp Mỹ Khánh B</w:t>
      </w:r>
    </w:p>
    <w:p>
      <w:r>
        <w:t>3</w:t>
      </w:r>
    </w:p>
    <w:p>
      <w:r>
        <w:t>2.4</w:t>
      </w:r>
    </w:p>
    <w:p>
      <w:r>
        <w:t>Ấp Tân Hoà A</w:t>
      </w:r>
    </w:p>
    <w:p>
      <w:r>
        <w:t>3</w:t>
      </w:r>
    </w:p>
    <w:p>
      <w:r>
        <w:t>2.5</w:t>
      </w:r>
    </w:p>
    <w:p>
      <w:r>
        <w:t>Ấp Tân Hoà B</w:t>
      </w:r>
    </w:p>
    <w:p>
      <w:r>
        <w:t>3</w:t>
      </w:r>
    </w:p>
    <w:p>
      <w:r>
        <w:t>2.6</w:t>
      </w:r>
    </w:p>
    <w:p>
      <w:r>
        <w:t>Ấp Tân Hoà C</w:t>
      </w:r>
    </w:p>
    <w:p>
      <w:r>
        <w:t>3</w:t>
      </w:r>
    </w:p>
    <w:p>
      <w:r>
        <w:t>2.7</w:t>
      </w:r>
    </w:p>
    <w:p>
      <w:r>
        <w:t>Ấp Mới</w:t>
      </w:r>
    </w:p>
    <w:p>
      <w:r>
        <w:t>3</w:t>
      </w:r>
    </w:p>
    <w:p>
      <w:r>
        <w:t>2.8</w:t>
      </w:r>
    </w:p>
    <w:p>
      <w:r>
        <w:t>Ấp Tân Phước B</w:t>
      </w:r>
    </w:p>
    <w:p>
      <w:r>
        <w:t>3</w:t>
      </w:r>
    </w:p>
    <w:p>
      <w:r>
        <w:t>2.9</w:t>
      </w:r>
    </w:p>
    <w:p>
      <w:r>
        <w:t>Ấp Tân Phước A1</w:t>
      </w:r>
    </w:p>
    <w:p>
      <w:r>
        <w:t>3</w:t>
      </w:r>
    </w:p>
    <w:p>
      <w:r>
        <w:t>2.10</w:t>
      </w:r>
    </w:p>
    <w:p>
      <w:r>
        <w:t>Ấp Tân Phước A2</w:t>
      </w:r>
    </w:p>
    <w:p>
      <w:r>
        <w:t>3</w:t>
      </w:r>
    </w:p>
    <w:p>
      <w:r>
        <w:t>3</w:t>
      </w:r>
    </w:p>
    <w:p>
      <w:r>
        <w:t>Xã Mỹ Hương</w:t>
      </w:r>
    </w:p>
    <w:p>
      <w:r>
        <w:t>24</w:t>
      </w:r>
    </w:p>
    <w:p>
      <w:r>
        <w:t>3.1</w:t>
      </w:r>
    </w:p>
    <w:p>
      <w:r>
        <w:t>Ấp Xẻo Gừa</w:t>
      </w:r>
    </w:p>
    <w:p>
      <w:r>
        <w:t>3</w:t>
      </w:r>
    </w:p>
    <w:p>
      <w:r>
        <w:t>3.2</w:t>
      </w:r>
    </w:p>
    <w:p>
      <w:r>
        <w:t>Ấp Trà Coi A</w:t>
      </w:r>
    </w:p>
    <w:p>
      <w:r>
        <w:t>3</w:t>
      </w:r>
    </w:p>
    <w:p>
      <w:r>
        <w:t>3.3</w:t>
      </w:r>
    </w:p>
    <w:p>
      <w:r>
        <w:t>Ấp Mỹ An</w:t>
      </w:r>
    </w:p>
    <w:p>
      <w:r>
        <w:t>3</w:t>
      </w:r>
    </w:p>
    <w:p>
      <w:r>
        <w:t>3.4</w:t>
      </w:r>
    </w:p>
    <w:p>
      <w:r>
        <w:t>Ấp Trà Coi B</w:t>
      </w:r>
    </w:p>
    <w:p>
      <w:r>
        <w:t>3</w:t>
      </w:r>
    </w:p>
    <w:p>
      <w:r>
        <w:t>3.5</w:t>
      </w:r>
    </w:p>
    <w:p>
      <w:r>
        <w:t>Ấp Xóm Lớn</w:t>
      </w:r>
    </w:p>
    <w:p>
      <w:r>
        <w:t>3</w:t>
      </w:r>
    </w:p>
    <w:p>
      <w:r>
        <w:t>3.6</w:t>
      </w:r>
    </w:p>
    <w:p>
      <w:r>
        <w:t>Ấp Mỹ Tân</w:t>
      </w:r>
    </w:p>
    <w:p>
      <w:r>
        <w:t>3</w:t>
      </w:r>
    </w:p>
    <w:p>
      <w:r>
        <w:t>3.7</w:t>
      </w:r>
    </w:p>
    <w:p>
      <w:r>
        <w:t>Ấp Mỹ Đức</w:t>
      </w:r>
    </w:p>
    <w:p>
      <w:r>
        <w:t>3</w:t>
      </w:r>
    </w:p>
    <w:p>
      <w:r>
        <w:t>3.8</w:t>
      </w:r>
    </w:p>
    <w:p>
      <w:r>
        <w:t>Ấp Mương Khai</w:t>
      </w:r>
    </w:p>
    <w:p>
      <w:r>
        <w:t>3</w:t>
      </w:r>
    </w:p>
    <w:p>
      <w:r>
        <w:t>4</w:t>
      </w:r>
    </w:p>
    <w:p>
      <w:r>
        <w:t>Xã Hưng Phú</w:t>
      </w:r>
    </w:p>
    <w:p>
      <w:r>
        <w:t>33</w:t>
      </w:r>
    </w:p>
    <w:p>
      <w:r>
        <w:t>4.1</w:t>
      </w:r>
    </w:p>
    <w:p>
      <w:r>
        <w:t>Ấp Phương Hòa 1</w:t>
      </w:r>
    </w:p>
    <w:p>
      <w:r>
        <w:t>3</w:t>
      </w:r>
    </w:p>
    <w:p>
      <w:r>
        <w:t>4.2</w:t>
      </w:r>
    </w:p>
    <w:p>
      <w:r>
        <w:t>Ấp Phương Hòa 2</w:t>
      </w:r>
    </w:p>
    <w:p>
      <w:r>
        <w:t>3</w:t>
      </w:r>
    </w:p>
    <w:p>
      <w:r>
        <w:t>4.3</w:t>
      </w:r>
    </w:p>
    <w:p>
      <w:r>
        <w:t>Ấp Phương Hòa 3</w:t>
      </w:r>
    </w:p>
    <w:p>
      <w:r>
        <w:t>3</w:t>
      </w:r>
    </w:p>
    <w:p>
      <w:r>
        <w:t>4.4</w:t>
      </w:r>
    </w:p>
    <w:p>
      <w:r>
        <w:t>Ấp Phương Bình 1</w:t>
      </w:r>
    </w:p>
    <w:p>
      <w:r>
        <w:t>3</w:t>
      </w:r>
    </w:p>
    <w:p>
      <w:r>
        <w:t>4.5</w:t>
      </w:r>
    </w:p>
    <w:p>
      <w:r>
        <w:t>Ấp Phương Bình 2</w:t>
      </w:r>
    </w:p>
    <w:p>
      <w:r>
        <w:t>3</w:t>
      </w:r>
    </w:p>
    <w:p>
      <w:r>
        <w:t>4.6</w:t>
      </w:r>
    </w:p>
    <w:p>
      <w:r>
        <w:t>Ấp Phương Thạnh 1</w:t>
      </w:r>
    </w:p>
    <w:p>
      <w:r>
        <w:t>3</w:t>
      </w:r>
    </w:p>
    <w:p>
      <w:r>
        <w:t>4.7</w:t>
      </w:r>
    </w:p>
    <w:p>
      <w:r>
        <w:t>Ấp Phương Thạnh 2</w:t>
      </w:r>
    </w:p>
    <w:p>
      <w:r>
        <w:t>3</w:t>
      </w:r>
    </w:p>
    <w:p>
      <w:r>
        <w:t>4.8</w:t>
      </w:r>
    </w:p>
    <w:p>
      <w:r>
        <w:t>Ấp Phương An 1</w:t>
      </w:r>
    </w:p>
    <w:p>
      <w:r>
        <w:t>3</w:t>
      </w:r>
    </w:p>
    <w:p>
      <w:r>
        <w:t>4.9</w:t>
      </w:r>
    </w:p>
    <w:p>
      <w:r>
        <w:t>Ấp Phương An 2</w:t>
      </w:r>
    </w:p>
    <w:p>
      <w:r>
        <w:t>3</w:t>
      </w:r>
    </w:p>
    <w:p>
      <w:r>
        <w:t>4.10</w:t>
      </w:r>
    </w:p>
    <w:p>
      <w:r>
        <w:t>Ấp Phương An 3</w:t>
      </w:r>
    </w:p>
    <w:p>
      <w:r>
        <w:t>3</w:t>
      </w:r>
    </w:p>
    <w:p>
      <w:r>
        <w:t>4.11</w:t>
      </w:r>
    </w:p>
    <w:p>
      <w:r>
        <w:t>Ấp Mới</w:t>
      </w:r>
    </w:p>
    <w:p>
      <w:r>
        <w:t>3</w:t>
      </w:r>
    </w:p>
    <w:p>
      <w:r>
        <w:t>5</w:t>
      </w:r>
    </w:p>
    <w:p>
      <w:r>
        <w:t>Xã Phú Mỹ</w:t>
      </w:r>
    </w:p>
    <w:p>
      <w:r>
        <w:t>24</w:t>
      </w:r>
    </w:p>
    <w:p>
      <w:r>
        <w:t>5.1</w:t>
      </w:r>
    </w:p>
    <w:p>
      <w:r>
        <w:t>Ấp Phú Tức</w:t>
      </w:r>
    </w:p>
    <w:p>
      <w:r>
        <w:t>3</w:t>
      </w:r>
    </w:p>
    <w:p>
      <w:r>
        <w:t>5.2</w:t>
      </w:r>
    </w:p>
    <w:p>
      <w:r>
        <w:t>Ấp Bưng Cóc</w:t>
      </w:r>
    </w:p>
    <w:p>
      <w:r>
        <w:t>4</w:t>
      </w:r>
    </w:p>
    <w:p>
      <w:r>
        <w:t>5.3</w:t>
      </w:r>
    </w:p>
    <w:p>
      <w:r>
        <w:t>Ấp Đai Úi</w:t>
      </w:r>
    </w:p>
    <w:p>
      <w:r>
        <w:t>4</w:t>
      </w:r>
    </w:p>
    <w:p>
      <w:r>
        <w:t>5.4</w:t>
      </w:r>
    </w:p>
    <w:p>
      <w:r>
        <w:t>Ấp Bắc Dần</w:t>
      </w:r>
    </w:p>
    <w:p>
      <w:r>
        <w:t>4</w:t>
      </w:r>
    </w:p>
    <w:p>
      <w:r>
        <w:t>5.5</w:t>
      </w:r>
    </w:p>
    <w:p>
      <w:r>
        <w:t>Ấp Sóc Xoài</w:t>
      </w:r>
    </w:p>
    <w:p>
      <w:r>
        <w:t>3</w:t>
      </w:r>
    </w:p>
    <w:p>
      <w:r>
        <w:t>5.6</w:t>
      </w:r>
    </w:p>
    <w:p>
      <w:r>
        <w:t>Ấp Tá Biên</w:t>
      </w:r>
    </w:p>
    <w:p>
      <w:r>
        <w:t>3</w:t>
      </w:r>
    </w:p>
    <w:p>
      <w:r>
        <w:t>5.7</w:t>
      </w:r>
    </w:p>
    <w:p>
      <w:r>
        <w:t>Ấp Bét Tôn</w:t>
      </w:r>
    </w:p>
    <w:p>
      <w:r>
        <w:t>3</w:t>
      </w:r>
    </w:p>
    <w:p>
      <w:r>
        <w:t>6</w:t>
      </w:r>
    </w:p>
    <w:p>
      <w:r>
        <w:t>Xã Mỹ Tú</w:t>
      </w:r>
    </w:p>
    <w:p>
      <w:r>
        <w:t>24</w:t>
      </w:r>
    </w:p>
    <w:p>
      <w:r>
        <w:t>6.1</w:t>
      </w:r>
    </w:p>
    <w:p>
      <w:r>
        <w:t>Ấp Mỹ Lợi C</w:t>
      </w:r>
    </w:p>
    <w:p>
      <w:r>
        <w:t>3</w:t>
      </w:r>
    </w:p>
    <w:p>
      <w:r>
        <w:t>6.2</w:t>
      </w:r>
    </w:p>
    <w:p>
      <w:r>
        <w:t>Ấp Mỹ Lợi B</w:t>
      </w:r>
    </w:p>
    <w:p>
      <w:r>
        <w:t>3</w:t>
      </w:r>
    </w:p>
    <w:p>
      <w:r>
        <w:t>6.3</w:t>
      </w:r>
    </w:p>
    <w:p>
      <w:r>
        <w:t>Ấp Mỹ An</w:t>
      </w:r>
    </w:p>
    <w:p>
      <w:r>
        <w:t>3</w:t>
      </w:r>
    </w:p>
    <w:p>
      <w:r>
        <w:t>6.4</w:t>
      </w:r>
    </w:p>
    <w:p>
      <w:r>
        <w:t>Ấp Mỹ Bình</w:t>
      </w:r>
    </w:p>
    <w:p>
      <w:r>
        <w:t>3</w:t>
      </w:r>
    </w:p>
    <w:p>
      <w:r>
        <w:t>6.5</w:t>
      </w:r>
    </w:p>
    <w:p>
      <w:r>
        <w:t>Ấp Mỹ Ninh</w:t>
      </w:r>
    </w:p>
    <w:p>
      <w:r>
        <w:t>3</w:t>
      </w:r>
    </w:p>
    <w:p>
      <w:r>
        <w:t>6.6</w:t>
      </w:r>
    </w:p>
    <w:p>
      <w:r>
        <w:t>Ấp Mỹ Hưng</w:t>
      </w:r>
    </w:p>
    <w:p>
      <w:r>
        <w:t>3</w:t>
      </w:r>
    </w:p>
    <w:p>
      <w:r>
        <w:t>6.7</w:t>
      </w:r>
    </w:p>
    <w:p>
      <w:r>
        <w:t>Ấp Mỹ Hoà</w:t>
      </w:r>
    </w:p>
    <w:p>
      <w:r>
        <w:t>3</w:t>
      </w:r>
    </w:p>
    <w:p>
      <w:r>
        <w:t>6.8</w:t>
      </w:r>
    </w:p>
    <w:p>
      <w:r>
        <w:t>Ấp Mỹ Thạnh</w:t>
      </w:r>
    </w:p>
    <w:p>
      <w:r>
        <w:t>3</w:t>
      </w:r>
    </w:p>
    <w:p>
      <w:r>
        <w:t>7</w:t>
      </w:r>
    </w:p>
    <w:p>
      <w:r>
        <w:t>Xã Mỹ Thuận</w:t>
      </w:r>
    </w:p>
    <w:p>
      <w:r>
        <w:t>30</w:t>
      </w:r>
    </w:p>
    <w:p>
      <w:r>
        <w:t>7.1</w:t>
      </w:r>
    </w:p>
    <w:p>
      <w:r>
        <w:t>Ấp Tam Sóc A</w:t>
      </w:r>
    </w:p>
    <w:p>
      <w:r>
        <w:t>3</w:t>
      </w:r>
    </w:p>
    <w:p>
      <w:r>
        <w:t>7.2</w:t>
      </w:r>
    </w:p>
    <w:p>
      <w:r>
        <w:t>Ấp Tam Sóc B1</w:t>
      </w:r>
    </w:p>
    <w:p>
      <w:r>
        <w:t>3</w:t>
      </w:r>
    </w:p>
    <w:p>
      <w:r>
        <w:t>7.3</w:t>
      </w:r>
    </w:p>
    <w:p>
      <w:r>
        <w:t>Ấp Tam Sóc B2</w:t>
      </w:r>
    </w:p>
    <w:p>
      <w:r>
        <w:t>3</w:t>
      </w:r>
    </w:p>
    <w:p>
      <w:r>
        <w:t>7.4</w:t>
      </w:r>
    </w:p>
    <w:p>
      <w:r>
        <w:t>Ấp Tam Sóc C1</w:t>
      </w:r>
    </w:p>
    <w:p>
      <w:r>
        <w:t>3</w:t>
      </w:r>
    </w:p>
    <w:p>
      <w:r>
        <w:t>7.5</w:t>
      </w:r>
    </w:p>
    <w:p>
      <w:r>
        <w:t>Ấp Tam Sóc C2</w:t>
      </w:r>
    </w:p>
    <w:p>
      <w:r>
        <w:t>3</w:t>
      </w:r>
    </w:p>
    <w:p>
      <w:r>
        <w:t>7.6</w:t>
      </w:r>
    </w:p>
    <w:p>
      <w:r>
        <w:t>Ấp Tam Sóc D1</w:t>
      </w:r>
    </w:p>
    <w:p>
      <w:r>
        <w:t>3</w:t>
      </w:r>
    </w:p>
    <w:p>
      <w:r>
        <w:t>7.7</w:t>
      </w:r>
    </w:p>
    <w:p>
      <w:r>
        <w:t>Ấp Tam Sóc D2</w:t>
      </w:r>
    </w:p>
    <w:p>
      <w:r>
        <w:t>3</w:t>
      </w:r>
    </w:p>
    <w:p>
      <w:r>
        <w:t>7.8</w:t>
      </w:r>
    </w:p>
    <w:p>
      <w:r>
        <w:t>Ấp Phước An</w:t>
      </w:r>
    </w:p>
    <w:p>
      <w:r>
        <w:t>3</w:t>
      </w:r>
    </w:p>
    <w:p>
      <w:r>
        <w:t>7.9</w:t>
      </w:r>
    </w:p>
    <w:p>
      <w:r>
        <w:t>Ấp Phước Bình</w:t>
      </w:r>
    </w:p>
    <w:p>
      <w:r>
        <w:t>3</w:t>
      </w:r>
    </w:p>
    <w:p>
      <w:r>
        <w:t>7.10</w:t>
      </w:r>
    </w:p>
    <w:p>
      <w:r>
        <w:t>Ấp Rạch Rê</w:t>
      </w:r>
    </w:p>
    <w:p>
      <w:r>
        <w:t>3</w:t>
      </w:r>
    </w:p>
    <w:p>
      <w:r>
        <w:t>8</w:t>
      </w:r>
    </w:p>
    <w:p>
      <w:r>
        <w:t>Xã Thuận Hưng</w:t>
      </w:r>
    </w:p>
    <w:p>
      <w:r>
        <w:t>33</w:t>
      </w:r>
    </w:p>
    <w:p>
      <w:r>
        <w:t>8.1</w:t>
      </w:r>
    </w:p>
    <w:p>
      <w:r>
        <w:t>Ấp Trà Lây 1</w:t>
      </w:r>
    </w:p>
    <w:p>
      <w:r>
        <w:t>3</w:t>
      </w:r>
    </w:p>
    <w:p>
      <w:r>
        <w:t>8.2</w:t>
      </w:r>
    </w:p>
    <w:p>
      <w:r>
        <w:t>Ấp Trà Lây 2</w:t>
      </w:r>
    </w:p>
    <w:p>
      <w:r>
        <w:t>3</w:t>
      </w:r>
    </w:p>
    <w:p>
      <w:r>
        <w:t>8.3</w:t>
      </w:r>
    </w:p>
    <w:p>
      <w:r>
        <w:t>Ấp Bố Liên 1</w:t>
      </w:r>
    </w:p>
    <w:p>
      <w:r>
        <w:t>3</w:t>
      </w:r>
    </w:p>
    <w:p>
      <w:r>
        <w:t>8.4</w:t>
      </w:r>
    </w:p>
    <w:p>
      <w:r>
        <w:t>Ấp Bố Liên 2</w:t>
      </w:r>
    </w:p>
    <w:p>
      <w:r>
        <w:t>3</w:t>
      </w:r>
    </w:p>
    <w:p>
      <w:r>
        <w:t>8.5</w:t>
      </w:r>
    </w:p>
    <w:p>
      <w:r>
        <w:t>Ấp Bố Liên 3</w:t>
      </w:r>
    </w:p>
    <w:p>
      <w:r>
        <w:t>3</w:t>
      </w:r>
    </w:p>
    <w:p>
      <w:r>
        <w:t>8.6</w:t>
      </w:r>
    </w:p>
    <w:p>
      <w:r>
        <w:t>Ấp Tà Ân A1</w:t>
      </w:r>
    </w:p>
    <w:p>
      <w:r>
        <w:t>3</w:t>
      </w:r>
    </w:p>
    <w:p>
      <w:r>
        <w:t>8.7</w:t>
      </w:r>
    </w:p>
    <w:p>
      <w:r>
        <w:t>Ấp Tà Ân A2</w:t>
      </w:r>
    </w:p>
    <w:p>
      <w:r>
        <w:t>3</w:t>
      </w:r>
    </w:p>
    <w:p>
      <w:r>
        <w:t>8.8</w:t>
      </w:r>
    </w:p>
    <w:p>
      <w:r>
        <w:t>Ấp Tà Ân B</w:t>
      </w:r>
    </w:p>
    <w:p>
      <w:r>
        <w:t>3</w:t>
      </w:r>
    </w:p>
    <w:p>
      <w:r>
        <w:t>8.9</w:t>
      </w:r>
    </w:p>
    <w:p>
      <w:r>
        <w:t>Ấp Thiện Nhơn</w:t>
      </w:r>
    </w:p>
    <w:p>
      <w:r>
        <w:t>3</w:t>
      </w:r>
    </w:p>
    <w:p>
      <w:r>
        <w:t>8.10</w:t>
      </w:r>
    </w:p>
    <w:p>
      <w:r>
        <w:t>Ấp Thiện Bình</w:t>
      </w:r>
    </w:p>
    <w:p>
      <w:r>
        <w:t>3</w:t>
      </w:r>
    </w:p>
    <w:p>
      <w:r>
        <w:t>8.11</w:t>
      </w:r>
    </w:p>
    <w:p>
      <w:r>
        <w:t>Ấp Thiện Tánh</w:t>
      </w:r>
    </w:p>
    <w:p>
      <w:r>
        <w:t>3</w:t>
      </w:r>
    </w:p>
    <w:p>
      <w:r>
        <w:t>9</w:t>
      </w:r>
    </w:p>
    <w:p>
      <w:r>
        <w:t>Xã Mỹ Phước</w:t>
      </w:r>
    </w:p>
    <w:p>
      <w:r>
        <w:t>39</w:t>
      </w:r>
    </w:p>
    <w:p>
      <w:r>
        <w:t>9.1</w:t>
      </w:r>
    </w:p>
    <w:p>
      <w:r>
        <w:t>Ấp Phước An A</w:t>
      </w:r>
    </w:p>
    <w:p>
      <w:r>
        <w:t>3</w:t>
      </w:r>
    </w:p>
    <w:p>
      <w:r>
        <w:t>9.2</w:t>
      </w:r>
    </w:p>
    <w:p>
      <w:r>
        <w:t>Ấp Phước An B</w:t>
      </w:r>
    </w:p>
    <w:p>
      <w:r>
        <w:t>3</w:t>
      </w:r>
    </w:p>
    <w:p>
      <w:r>
        <w:t>9.3</w:t>
      </w:r>
    </w:p>
    <w:p>
      <w:r>
        <w:t>Ấp Phước Ninh</w:t>
      </w:r>
    </w:p>
    <w:p>
      <w:r>
        <w:t>3</w:t>
      </w:r>
    </w:p>
    <w:p>
      <w:r>
        <w:t>9.4</w:t>
      </w:r>
    </w:p>
    <w:p>
      <w:r>
        <w:t>Ấp Phước Thuận</w:t>
      </w:r>
    </w:p>
    <w:p>
      <w:r>
        <w:t>3</w:t>
      </w:r>
    </w:p>
    <w:p>
      <w:r>
        <w:t>9.5</w:t>
      </w:r>
    </w:p>
    <w:p>
      <w:r>
        <w:t>Ấp Phước Thới A</w:t>
      </w:r>
    </w:p>
    <w:p>
      <w:r>
        <w:t>3</w:t>
      </w:r>
    </w:p>
    <w:p>
      <w:r>
        <w:t>9.6</w:t>
      </w:r>
    </w:p>
    <w:p>
      <w:r>
        <w:t>Ấp Phước Thới B</w:t>
      </w:r>
    </w:p>
    <w:p>
      <w:r>
        <w:t>3</w:t>
      </w:r>
    </w:p>
    <w:p>
      <w:r>
        <w:t>9.7</w:t>
      </w:r>
    </w:p>
    <w:p>
      <w:r>
        <w:t>Ấp Phước Trường A</w:t>
      </w:r>
    </w:p>
    <w:p>
      <w:r>
        <w:t>3</w:t>
      </w:r>
    </w:p>
    <w:p>
      <w:r>
        <w:t>9.8</w:t>
      </w:r>
    </w:p>
    <w:p>
      <w:r>
        <w:t>Ấp Phước Trường B</w:t>
      </w:r>
    </w:p>
    <w:p>
      <w:r>
        <w:t>3</w:t>
      </w:r>
    </w:p>
    <w:p>
      <w:r>
        <w:t>9.9</w:t>
      </w:r>
    </w:p>
    <w:p>
      <w:r>
        <w:t>Ấp Phước Lợi A</w:t>
      </w:r>
    </w:p>
    <w:p>
      <w:r>
        <w:t>3</w:t>
      </w:r>
    </w:p>
    <w:p>
      <w:r>
        <w:t>9.10</w:t>
      </w:r>
    </w:p>
    <w:p>
      <w:r>
        <w:t>Ấp Phước Lợi B</w:t>
      </w:r>
    </w:p>
    <w:p>
      <w:r>
        <w:t>3</w:t>
      </w:r>
    </w:p>
    <w:p>
      <w:r>
        <w:t>9.11</w:t>
      </w:r>
    </w:p>
    <w:p>
      <w:r>
        <w:t>Ấp Phước Thọ A</w:t>
      </w:r>
    </w:p>
    <w:p>
      <w:r>
        <w:t>3</w:t>
      </w:r>
    </w:p>
    <w:p>
      <w:r>
        <w:t>9.12</w:t>
      </w:r>
    </w:p>
    <w:p>
      <w:r>
        <w:t>Ấp Phước Thọ B</w:t>
      </w:r>
    </w:p>
    <w:p>
      <w:r>
        <w:t>3</w:t>
      </w:r>
    </w:p>
    <w:p>
      <w:r>
        <w:t>9.13</w:t>
      </w:r>
    </w:p>
    <w:p>
      <w:r>
        <w:t>Ấp Phước Thọ C</w:t>
      </w:r>
    </w:p>
    <w:p>
      <w:r>
        <w:t>3</w:t>
      </w:r>
    </w:p>
    <w:p>
      <w:r>
        <w:t>XI</w:t>
      </w:r>
    </w:p>
    <w:p>
      <w:r>
        <w:t>Huyện Châu Thành</w:t>
      </w:r>
    </w:p>
    <w:p>
      <w:r>
        <w:t>185</w:t>
      </w:r>
    </w:p>
    <w:p>
      <w:r>
        <w:t>1</w:t>
      </w:r>
    </w:p>
    <w:p>
      <w:r>
        <w:t>Thị trấn Châu Thành</w:t>
      </w:r>
    </w:p>
    <w:p>
      <w:r>
        <w:t>14</w:t>
      </w:r>
    </w:p>
    <w:p>
      <w:r>
        <w:t>1.1</w:t>
      </w:r>
    </w:p>
    <w:p>
      <w:r>
        <w:t>Ấp Trà Quýt</w:t>
      </w:r>
    </w:p>
    <w:p>
      <w:r>
        <w:t>4</w:t>
      </w:r>
    </w:p>
    <w:p>
      <w:r>
        <w:t>1.2</w:t>
      </w:r>
    </w:p>
    <w:p>
      <w:r>
        <w:t>Ấp Trà Quýt A</w:t>
      </w:r>
    </w:p>
    <w:p>
      <w:r>
        <w:t>4</w:t>
      </w:r>
    </w:p>
    <w:p>
      <w:r>
        <w:t>1.3</w:t>
      </w:r>
    </w:p>
    <w:p>
      <w:r>
        <w:t>Ấp Xây Cáp</w:t>
      </w:r>
    </w:p>
    <w:p>
      <w:r>
        <w:t>3</w:t>
      </w:r>
    </w:p>
    <w:p>
      <w:r>
        <w:t>1.4</w:t>
      </w:r>
    </w:p>
    <w:p>
      <w:r>
        <w:t>Ấp Xây Đá</w:t>
      </w:r>
    </w:p>
    <w:p>
      <w:r>
        <w:t>3</w:t>
      </w:r>
    </w:p>
    <w:p>
      <w:r>
        <w:t>2</w:t>
      </w:r>
    </w:p>
    <w:p>
      <w:r>
        <w:t>Xã Thuận Hoà</w:t>
      </w:r>
    </w:p>
    <w:p>
      <w:r>
        <w:t>16</w:t>
      </w:r>
    </w:p>
    <w:p>
      <w:r>
        <w:t>2.1</w:t>
      </w:r>
    </w:p>
    <w:p>
      <w:r>
        <w:t>Ấp Trà Canh A1</w:t>
      </w:r>
    </w:p>
    <w:p>
      <w:r>
        <w:t>3</w:t>
      </w:r>
    </w:p>
    <w:p>
      <w:r>
        <w:t>2.2</w:t>
      </w:r>
    </w:p>
    <w:p>
      <w:r>
        <w:t>Ấp Trà Canh A2</w:t>
      </w:r>
    </w:p>
    <w:p>
      <w:r>
        <w:t>3</w:t>
      </w:r>
    </w:p>
    <w:p>
      <w:r>
        <w:t>2.3</w:t>
      </w:r>
    </w:p>
    <w:p>
      <w:r>
        <w:t>Ấp Trà Canh B</w:t>
      </w:r>
    </w:p>
    <w:p>
      <w:r>
        <w:t>4</w:t>
      </w:r>
    </w:p>
    <w:p>
      <w:r>
        <w:t>2.4</w:t>
      </w:r>
    </w:p>
    <w:p>
      <w:r>
        <w:t>Ấp Trà Quýt B</w:t>
      </w:r>
    </w:p>
    <w:p>
      <w:r>
        <w:t>3</w:t>
      </w:r>
    </w:p>
    <w:p>
      <w:r>
        <w:t>2.5</w:t>
      </w:r>
    </w:p>
    <w:p>
      <w:r>
        <w:t>Ấp Sa Bâu</w:t>
      </w:r>
    </w:p>
    <w:p>
      <w:r>
        <w:t>3</w:t>
      </w:r>
    </w:p>
    <w:p>
      <w:r>
        <w:t>3</w:t>
      </w:r>
    </w:p>
    <w:p>
      <w:r>
        <w:t>Xã Phú Tân</w:t>
      </w:r>
    </w:p>
    <w:p>
      <w:r>
        <w:t>22</w:t>
      </w:r>
    </w:p>
    <w:p>
      <w:r>
        <w:t>3.1</w:t>
      </w:r>
    </w:p>
    <w:p>
      <w:r>
        <w:t>Ấp Phước Lợi</w:t>
      </w:r>
    </w:p>
    <w:p>
      <w:r>
        <w:t>4</w:t>
      </w:r>
    </w:p>
    <w:p>
      <w:r>
        <w:t>3.2</w:t>
      </w:r>
    </w:p>
    <w:p>
      <w:r>
        <w:t>Ấp Phước Thuận</w:t>
      </w:r>
    </w:p>
    <w:p>
      <w:r>
        <w:t>3</w:t>
      </w:r>
    </w:p>
    <w:p>
      <w:r>
        <w:t>3.3</w:t>
      </w:r>
    </w:p>
    <w:p>
      <w:r>
        <w:t>Ấp Phước Phong</w:t>
      </w:r>
    </w:p>
    <w:p>
      <w:r>
        <w:t>4</w:t>
      </w:r>
    </w:p>
    <w:p>
      <w:r>
        <w:t>3.4</w:t>
      </w:r>
    </w:p>
    <w:p>
      <w:r>
        <w:t>Ấp Phước Hòa</w:t>
      </w:r>
    </w:p>
    <w:p>
      <w:r>
        <w:t>4</w:t>
      </w:r>
    </w:p>
    <w:p>
      <w:r>
        <w:t>3.5</w:t>
      </w:r>
    </w:p>
    <w:p>
      <w:r>
        <w:t>Ấp Phước Quới</w:t>
      </w:r>
    </w:p>
    <w:p>
      <w:r>
        <w:t>3</w:t>
      </w:r>
    </w:p>
    <w:p>
      <w:r>
        <w:t>3.6</w:t>
      </w:r>
    </w:p>
    <w:p>
      <w:r>
        <w:t>Ấp Phước An</w:t>
      </w:r>
    </w:p>
    <w:p>
      <w:r>
        <w:t>4</w:t>
      </w:r>
    </w:p>
    <w:p>
      <w:r>
        <w:t>4</w:t>
      </w:r>
    </w:p>
    <w:p>
      <w:r>
        <w:t>Xã Thiện Mỹ</w:t>
      </w:r>
    </w:p>
    <w:p>
      <w:r>
        <w:t>21</w:t>
      </w:r>
    </w:p>
    <w:p>
      <w:r>
        <w:t>4.1</w:t>
      </w:r>
    </w:p>
    <w:p>
      <w:r>
        <w:t>Ấp An Tập</w:t>
      </w:r>
    </w:p>
    <w:p>
      <w:r>
        <w:t>3</w:t>
      </w:r>
    </w:p>
    <w:p>
      <w:r>
        <w:t>4.2</w:t>
      </w:r>
    </w:p>
    <w:p>
      <w:r>
        <w:t>Ấp Mỹ An</w:t>
      </w:r>
    </w:p>
    <w:p>
      <w:r>
        <w:t>3</w:t>
      </w:r>
    </w:p>
    <w:p>
      <w:r>
        <w:t>4.3</w:t>
      </w:r>
    </w:p>
    <w:p>
      <w:r>
        <w:t>Ấp Mỹ Đức</w:t>
      </w:r>
    </w:p>
    <w:p>
      <w:r>
        <w:t>3</w:t>
      </w:r>
    </w:p>
    <w:p>
      <w:r>
        <w:t>4.4</w:t>
      </w:r>
    </w:p>
    <w:p>
      <w:r>
        <w:t>Ấp Mỹ Tân</w:t>
      </w:r>
    </w:p>
    <w:p>
      <w:r>
        <w:t>3</w:t>
      </w:r>
    </w:p>
    <w:p>
      <w:r>
        <w:t>4.5</w:t>
      </w:r>
    </w:p>
    <w:p>
      <w:r>
        <w:t>Ấp Mỹ Phú</w:t>
      </w:r>
    </w:p>
    <w:p>
      <w:r>
        <w:t>3</w:t>
      </w:r>
    </w:p>
    <w:p>
      <w:r>
        <w:t>4.6</w:t>
      </w:r>
    </w:p>
    <w:p>
      <w:r>
        <w:t>Ấp Đắc Thắng</w:t>
      </w:r>
    </w:p>
    <w:p>
      <w:r>
        <w:t>3</w:t>
      </w:r>
    </w:p>
    <w:p>
      <w:r>
        <w:t>4.7</w:t>
      </w:r>
    </w:p>
    <w:p>
      <w:r>
        <w:t>Ấp Mương Khai</w:t>
      </w:r>
    </w:p>
    <w:p>
      <w:r>
        <w:t>3</w:t>
      </w:r>
    </w:p>
    <w:p>
      <w:r>
        <w:t>5</w:t>
      </w:r>
    </w:p>
    <w:p>
      <w:r>
        <w:t>Xã An Hiệp</w:t>
      </w:r>
    </w:p>
    <w:p>
      <w:r>
        <w:t>25</w:t>
      </w:r>
    </w:p>
    <w:p>
      <w:r>
        <w:t>5.1</w:t>
      </w:r>
    </w:p>
    <w:p>
      <w:r>
        <w:t>Ấp An Trạch</w:t>
      </w:r>
    </w:p>
    <w:p>
      <w:r>
        <w:t>5</w:t>
      </w:r>
    </w:p>
    <w:p>
      <w:r>
        <w:t>5.2</w:t>
      </w:r>
    </w:p>
    <w:p>
      <w:r>
        <w:t>Ấp Giồng Chùa A</w:t>
      </w:r>
    </w:p>
    <w:p>
      <w:r>
        <w:t>4</w:t>
      </w:r>
    </w:p>
    <w:p>
      <w:r>
        <w:t>5.3</w:t>
      </w:r>
    </w:p>
    <w:p>
      <w:r>
        <w:t>Ấp Bưng Tróp A</w:t>
      </w:r>
    </w:p>
    <w:p>
      <w:r>
        <w:t>4</w:t>
      </w:r>
    </w:p>
    <w:p>
      <w:r>
        <w:t>5.4</w:t>
      </w:r>
    </w:p>
    <w:p>
      <w:r>
        <w:t>Ấp Bưng Tróp B</w:t>
      </w:r>
    </w:p>
    <w:p>
      <w:r>
        <w:t>3</w:t>
      </w:r>
    </w:p>
    <w:p>
      <w:r>
        <w:t>5.5</w:t>
      </w:r>
    </w:p>
    <w:p>
      <w:r>
        <w:t>Ấp Phụng Hiệp</w:t>
      </w:r>
    </w:p>
    <w:p>
      <w:r>
        <w:t>3</w:t>
      </w:r>
    </w:p>
    <w:p>
      <w:r>
        <w:t>5.6</w:t>
      </w:r>
    </w:p>
    <w:p>
      <w:r>
        <w:t>Ấp An Tập</w:t>
      </w:r>
    </w:p>
    <w:p>
      <w:r>
        <w:t>3</w:t>
      </w:r>
    </w:p>
    <w:p>
      <w:r>
        <w:t>5.7</w:t>
      </w:r>
    </w:p>
    <w:p>
      <w:r>
        <w:t>Ấp Giồng Chùa B</w:t>
      </w:r>
    </w:p>
    <w:p>
      <w:r>
        <w:t>3</w:t>
      </w:r>
    </w:p>
    <w:p>
      <w:r>
        <w:t>6</w:t>
      </w:r>
    </w:p>
    <w:p>
      <w:r>
        <w:t>Xã Hồ Đắc Kiện</w:t>
      </w:r>
    </w:p>
    <w:p>
      <w:r>
        <w:t>26</w:t>
      </w:r>
    </w:p>
    <w:p>
      <w:r>
        <w:t>6.1</w:t>
      </w:r>
    </w:p>
    <w:p>
      <w:r>
        <w:t>Ấp Đắc Lực</w:t>
      </w:r>
    </w:p>
    <w:p>
      <w:r>
        <w:t>3</w:t>
      </w:r>
    </w:p>
    <w:p>
      <w:r>
        <w:t>6.2</w:t>
      </w:r>
    </w:p>
    <w:p>
      <w:r>
        <w:t>Ấp Đắc Thế</w:t>
      </w:r>
    </w:p>
    <w:p>
      <w:r>
        <w:t>3</w:t>
      </w:r>
    </w:p>
    <w:p>
      <w:r>
        <w:t>6.3</w:t>
      </w:r>
    </w:p>
    <w:p>
      <w:r>
        <w:t>Ấp Đắc Thời</w:t>
      </w:r>
    </w:p>
    <w:p>
      <w:r>
        <w:t>3</w:t>
      </w:r>
    </w:p>
    <w:p>
      <w:r>
        <w:t>6.4</w:t>
      </w:r>
    </w:p>
    <w:p>
      <w:r>
        <w:t>Ấp Đắc Thắng</w:t>
      </w:r>
    </w:p>
    <w:p>
      <w:r>
        <w:t>3</w:t>
      </w:r>
    </w:p>
    <w:p>
      <w:r>
        <w:t>6.5</w:t>
      </w:r>
    </w:p>
    <w:p>
      <w:r>
        <w:t>Ấp Xây Đá A</w:t>
      </w:r>
    </w:p>
    <w:p>
      <w:r>
        <w:t>4</w:t>
      </w:r>
    </w:p>
    <w:p>
      <w:r>
        <w:t>6.6</w:t>
      </w:r>
    </w:p>
    <w:p>
      <w:r>
        <w:t>Ấp Xây Đá B</w:t>
      </w:r>
    </w:p>
    <w:p>
      <w:r>
        <w:t>3</w:t>
      </w:r>
    </w:p>
    <w:p>
      <w:r>
        <w:t>6.7</w:t>
      </w:r>
    </w:p>
    <w:p>
      <w:r>
        <w:t>Ấp Cống Đôi</w:t>
      </w:r>
    </w:p>
    <w:p>
      <w:r>
        <w:t>4</w:t>
      </w:r>
    </w:p>
    <w:p>
      <w:r>
        <w:t>6.8</w:t>
      </w:r>
    </w:p>
    <w:p>
      <w:r>
        <w:t>Ấp Kinh Đào</w:t>
      </w:r>
    </w:p>
    <w:p>
      <w:r>
        <w:t>3</w:t>
      </w:r>
    </w:p>
    <w:p>
      <w:r>
        <w:t>7</w:t>
      </w:r>
    </w:p>
    <w:p>
      <w:r>
        <w:t>Xã An Ninh</w:t>
      </w:r>
    </w:p>
    <w:p>
      <w:r>
        <w:t>28</w:t>
      </w:r>
    </w:p>
    <w:p>
      <w:r>
        <w:t>7.1</w:t>
      </w:r>
    </w:p>
    <w:p>
      <w:r>
        <w:t>Ấp Châu Thành</w:t>
      </w:r>
    </w:p>
    <w:p>
      <w:r>
        <w:t>4</w:t>
      </w:r>
    </w:p>
    <w:p>
      <w:r>
        <w:t>7.2</w:t>
      </w:r>
    </w:p>
    <w:p>
      <w:r>
        <w:t>Ấp Chông Nô</w:t>
      </w:r>
    </w:p>
    <w:p>
      <w:r>
        <w:t>3</w:t>
      </w:r>
    </w:p>
    <w:p>
      <w:r>
        <w:t>7.3</w:t>
      </w:r>
    </w:p>
    <w:p>
      <w:r>
        <w:t>Ấp Hoà Quới</w:t>
      </w:r>
    </w:p>
    <w:p>
      <w:r>
        <w:t>3</w:t>
      </w:r>
    </w:p>
    <w:p>
      <w:r>
        <w:t>7.4</w:t>
      </w:r>
    </w:p>
    <w:p>
      <w:r>
        <w:t>Ấp Kinh Mới</w:t>
      </w:r>
    </w:p>
    <w:p>
      <w:r>
        <w:t>3</w:t>
      </w:r>
    </w:p>
    <w:p>
      <w:r>
        <w:t>7.5</w:t>
      </w:r>
    </w:p>
    <w:p>
      <w:r>
        <w:t>Ấp Xà Lan</w:t>
      </w:r>
    </w:p>
    <w:p>
      <w:r>
        <w:t>3</w:t>
      </w:r>
    </w:p>
    <w:p>
      <w:r>
        <w:t>7.6</w:t>
      </w:r>
    </w:p>
    <w:p>
      <w:r>
        <w:t>Ấp Phú Ninh</w:t>
      </w:r>
    </w:p>
    <w:p>
      <w:r>
        <w:t>3</w:t>
      </w:r>
    </w:p>
    <w:p>
      <w:r>
        <w:t>7.7</w:t>
      </w:r>
    </w:p>
    <w:p>
      <w:r>
        <w:t>Ấp Phú Ninh A</w:t>
      </w:r>
    </w:p>
    <w:p>
      <w:r>
        <w:t>3</w:t>
      </w:r>
    </w:p>
    <w:p>
      <w:r>
        <w:t>7.8</w:t>
      </w:r>
    </w:p>
    <w:p>
      <w:r>
        <w:t>Ấp Hoà Long</w:t>
      </w:r>
    </w:p>
    <w:p>
      <w:r>
        <w:t>3</w:t>
      </w:r>
    </w:p>
    <w:p>
      <w:r>
        <w:t>7.9</w:t>
      </w:r>
    </w:p>
    <w:p>
      <w:r>
        <w:t>Ấp Hoà Long A</w:t>
      </w:r>
    </w:p>
    <w:p>
      <w:r>
        <w:t>3</w:t>
      </w:r>
    </w:p>
    <w:p>
      <w:r>
        <w:t>8</w:t>
      </w:r>
    </w:p>
    <w:p>
      <w:r>
        <w:t>Xã Phú Tâm</w:t>
      </w:r>
    </w:p>
    <w:p>
      <w:r>
        <w:t>33</w:t>
      </w:r>
    </w:p>
    <w:p>
      <w:r>
        <w:t>8.1</w:t>
      </w:r>
    </w:p>
    <w:p>
      <w:r>
        <w:t>Ấp Phú Bình</w:t>
      </w:r>
    </w:p>
    <w:p>
      <w:r>
        <w:t>4</w:t>
      </w:r>
    </w:p>
    <w:p>
      <w:r>
        <w:t>8.2</w:t>
      </w:r>
    </w:p>
    <w:p>
      <w:r>
        <w:t>Ấp Phú Thành B</w:t>
      </w:r>
    </w:p>
    <w:p>
      <w:r>
        <w:t>4</w:t>
      </w:r>
    </w:p>
    <w:p>
      <w:r>
        <w:t>8.3</w:t>
      </w:r>
    </w:p>
    <w:p>
      <w:r>
        <w:t>Ấp Phú Hữu</w:t>
      </w:r>
    </w:p>
    <w:p>
      <w:r>
        <w:t>4</w:t>
      </w:r>
    </w:p>
    <w:p>
      <w:r>
        <w:t>8.4</w:t>
      </w:r>
    </w:p>
    <w:p>
      <w:r>
        <w:t>Ấp Phú Thành A</w:t>
      </w:r>
    </w:p>
    <w:p>
      <w:r>
        <w:t>3</w:t>
      </w:r>
    </w:p>
    <w:p>
      <w:r>
        <w:t>8.5</w:t>
      </w:r>
    </w:p>
    <w:p>
      <w:r>
        <w:t>Ấp Thọ Hoà Đông A</w:t>
      </w:r>
    </w:p>
    <w:p>
      <w:r>
        <w:t>3</w:t>
      </w:r>
    </w:p>
    <w:p>
      <w:r>
        <w:t>8.6</w:t>
      </w:r>
    </w:p>
    <w:p>
      <w:r>
        <w:t>Ấp Thọ Hoà Đông B</w:t>
      </w:r>
    </w:p>
    <w:p>
      <w:r>
        <w:t>3</w:t>
      </w:r>
    </w:p>
    <w:p>
      <w:r>
        <w:t>8.7</w:t>
      </w:r>
    </w:p>
    <w:p>
      <w:r>
        <w:t>Ấp Phú Hoà A</w:t>
      </w:r>
    </w:p>
    <w:p>
      <w:r>
        <w:t>3</w:t>
      </w:r>
    </w:p>
    <w:p>
      <w:r>
        <w:t>8.8</w:t>
      </w:r>
    </w:p>
    <w:p>
      <w:r>
        <w:t>Ấp Phú Hoà B</w:t>
      </w:r>
    </w:p>
    <w:p>
      <w:r>
        <w:t>3</w:t>
      </w:r>
    </w:p>
    <w:p>
      <w:r>
        <w:t>8.9</w:t>
      </w:r>
    </w:p>
    <w:p>
      <w:r>
        <w:t>Ấp Sóc Tháo</w:t>
      </w:r>
    </w:p>
    <w:p>
      <w:r>
        <w:t>3</w:t>
      </w:r>
    </w:p>
    <w:p>
      <w:r>
        <w:t>8.10</w:t>
      </w:r>
    </w:p>
    <w:p>
      <w:r>
        <w:t>Ấp Giồng Cát</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