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21/2020/QĐ-UBND giao số lượng và bố trí cán bộ, công chức cấp xã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23/2024/QĐ-UBND</w:t>
      </w:r>
    </w:p>
    <w:p>
      <w:r>
        <w:t>Kiên Giang, ngày 30 tháng 9 năm 2024</w:t>
      </w:r>
    </w:p>
    <w:p>
      <w:r>
        <w:t>QUYẾT ĐỊNH</w:t>
      </w:r>
    </w:p>
    <w:p>
      <w:r>
        <w:t>BÃI BỎ QUYẾT ĐỊNH SỐ 21/2020/QĐ-UBND NGÀY 01 THÁNG 12 NĂM 2020 CỦA ỦY BAN NHÂN DÂN TỈNH GIAO SỐ LƯỢNG VÀ BỐ TRÍ CÁN BỘ, CÔNG CHỨC CẤP XÃ TRÊN ĐỊA BÀN TỈNH KIÊN GIANG</w:t>
      </w:r>
    </w:p>
    <w:p>
      <w:r>
        <w:t>ỦY BAN NHÂN DÂN TỈNH KIÊN GIANG</w:t>
      </w:r>
    </w:p>
    <w:p>
      <w:r>
        <w:t>Căn cứ Luật Tổ chức chính quyền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1107/TTr-SNV ngày 21 tháng 8 năm 2024.</w:t>
      </w:r>
    </w:p>
    <w:p>
      <w:r>
        <w:t>QUYẾT ĐINH:</w:t>
      </w:r>
    </w:p>
    <w:p>
      <w:r>
        <w:t>Điều 1.    Bãi bỏ Quyết định số 21/2020/QĐ-UBND ngày 01 tháng 12 năm 2020 của Ủy ban nhân dân giao tỉnh số lượng và bố trí cán bộ, công chức cấp xã trên địa bàn tỉnh Kiên Giang.</w:t>
      </w:r>
    </w:p>
    <w:p>
      <w:r>
        <w:t>Điều 2. Tổ chức thực hiện</w:t>
      </w:r>
    </w:p>
    <w:p>
      <w:r>
        <w:t>1. Chánh Văn phòng Ủy ban nhân dân tỉnh; Giám đốc (Thủ trưởng) các sở, ban, ngành tỉnh; Chủ tịch Ủy ban nhân dân các huyện, thành phố; Chủ tịch Ủy ban nhân dân các xã, phường, thị trấn và các cơ quan, tổ chức, cá nhân có liên quan chịu trách nhiệm thi hành Quyết định này.</w:t>
      </w:r>
    </w:p>
    <w:p>
      <w:r>
        <w:t>2. Quyết định này có hiệu lực từ ngày 12 tháng 10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