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thời gian bán hàng, các trường hợp dừng bán hàng; quy trình thông báo trước khi dừng bán hàng của các cửa hàng bán lẻ xăng dầu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23/2023/QĐ-UBND</w:t>
      </w:r>
    </w:p>
    <w:p>
      <w:r>
        <w:t>Tây Ninh, ngày 09 tháng 8 năm 2023</w:t>
      </w:r>
    </w:p>
    <w:p>
      <w:r>
        <w:t>QUYẾT ĐỊNH</w:t>
      </w:r>
    </w:p>
    <w:p>
      <w:r>
        <w:t>QUY ĐỊNH THỜI GIAN BÁN HÀNG; CÁC TRƯỜNG HỢP DỪNG BÁN HÀNG; QUY TRÌNH THÔNG BÁO TRƯỚC KHI DỪNG BÁN HÀNG TẠI CÁC CỬA HÀNG BÁN LẺ XĂNG DẦU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83/2014/NĐ-CP ngày 03 tháng 9 năm 2014 của Chính phủ về kinh doanh xăng dầu;</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95/2021/NĐ-CP ngày 01 tháng 11 năm 2021 của Chính phủ sửa đổi, bổ sung một số điều của Nghị định số 83/2014/NĐ-CP ngày 03 tháng 9 năm 2014 về kinh doanh xăng dầu;</w:t>
      </w:r>
    </w:p>
    <w:p>
      <w:r>
        <w:t>Theo đề nghị của Giám đốc Sở Công Thương tại Tờ trình số 1759/TTr-SCT ngày 06 tháng 7 năm 2023.</w:t>
      </w:r>
    </w:p>
    <w:p>
      <w:r>
        <w:t>QUYẾT ĐỊNH:</w:t>
      </w:r>
    </w:p>
    <w:p>
      <w:r>
        <w:t>Điều 1. Phạm vi điều chỉnh và đối tượng áp dụng</w:t>
      </w:r>
    </w:p>
    <w:p>
      <w:r>
        <w:t>1. Phạm vi điều chỉnh</w:t>
      </w:r>
    </w:p>
    <w:p>
      <w:r>
        <w:t>Quyết định này quy định thời gian bán hàng, các trường hợp dừng bán hàng và quy trình thông báo trước khi dừng bán hàng của các cửa hàng bán lẻ xăng dầu trên địa bàn tỉnh Tây Ninh.</w:t>
      </w:r>
    </w:p>
    <w:p>
      <w:r>
        <w:t>2. Đối tượng áp dụng</w:t>
      </w:r>
    </w:p>
    <w:p>
      <w:r>
        <w:t>a) Thương nhân kinh doanh xăng dầu (gồm: Thương nhân đầu mối, thương nhân phân phối xăng dầu, thương nhân làm tổng đại lý kinh doanh xăng dầu, thương nhân làm đại lý bán lẻ xăng dầu, thương nhân nhận quyền bán lẻ xăng dầu, thương nhân kinh doanh dịch vụ xăng dầu) có cửa hàng bán lẻ xăng dầu trên địa bàn tỉnh Tây Ninh đã được Sở Công Thương cấp Giấy chứng nhận cửa hàng đủ điều kiện bán lẻ xăng dầu;</w:t>
      </w:r>
    </w:p>
    <w:p>
      <w:r>
        <w:t>b) Các cửa hàng bán lẻ xăng dầu trên địa bàn tỉnh Tây Ninh đã có giấy chứng nhận cửa hàng đủ điều kiện bán lẻ xăng dầu;</w:t>
      </w:r>
    </w:p>
    <w:p>
      <w:r>
        <w:t>c) Các cơ quan, tổ chức có liên quan đến quản lý kinh doanh xăng dầu trên địa bàn tỉnh Tây Ninh.</w:t>
      </w:r>
    </w:p>
    <w:p>
      <w:r>
        <w:t>Điều 2. Thời gian bán hàng của các cửa hàng bán lẻ xăng dầu trên địa bàn tỉnh Tây Ninh</w:t>
      </w:r>
    </w:p>
    <w:p>
      <w:r>
        <w:t>1. Tổng thời gian bán hàng trong một ngày và giờ bán hàng cụ thể trong ngày do thương nhân có cửa hàng bán lẻ xăng dầu tự xác định theo thực tế, phù hợp với khả năng phục vụ của doanh nghiệp, điều kiện hoàn cảnh, nhu cầu tiêu dùng tại địa bàn nhưng phải đảm bảo tối thiểu là 12 (mười hai) giờ trong một ngày (kể cả thứ bảy, chủ nhật). Đồng thời đảm bảo mở cửa bán hàng không trễ hơn 06 giờ và đóng cửa nghỉ bán hàng sau 18 giờ hàng ngày.</w:t>
      </w:r>
    </w:p>
    <w:p>
      <w:r>
        <w:t>2. Đối với những ngày lễ, Tết: Thời gian bán hàng tối thiểu không ít hơn 08 (tám) giờ trong một ngày.</w:t>
      </w:r>
    </w:p>
    <w:p>
      <w:r>
        <w:t>3. Khuyến khích các thương nhân có cửa hàng bán lẻ xăng dầu đăng ký và mở cửa bán hàng phục vụ nhu cầu của người tiêu dùng nhiều hơn thời gian tối thiểu quy định tại khoản 1, khoản 2 Điều này.</w:t>
      </w:r>
    </w:p>
    <w:p>
      <w:r>
        <w:t>Điều 3. Đăng ký thời gian bán hàng, đăng ký thay đổi thời gian bán hàng</w:t>
      </w:r>
    </w:p>
    <w:p>
      <w:r>
        <w:t>1. Thương nhân kinh doanh xăng dầu quy định tại   điểm a khoản 2 Điều 1 Quyết định này   đăng ký thời gian bán hàng tại các cửa hàng bán lẻ xăng dầu thuộc sở hữu hoặc thuê đã được cấp Giấy chứng nhận cửa hàng đủ điều kiện bán lẻ xăng dầu với Sở Công Thương bằng văn bản (theo Mẫu số 1 của Phụ lục ban hành kèm theo Quyết định này).</w:t>
      </w:r>
    </w:p>
    <w:p>
      <w:r>
        <w:t>2. Thời điểm đăng ký:</w:t>
      </w:r>
    </w:p>
    <w:p>
      <w:r>
        <w:t>a) Thương nhân kinh doanh xăng dầu đang hoạt động đã được cấp Giấy chứng nhận cửa hàng đủ điều kiện bán lẻ xăng dầu thực hiện đăng ký thời gian bán hàng ngay sau khi Quyết định này có hiệu lực;</w:t>
      </w:r>
    </w:p>
    <w:p>
      <w:r>
        <w:t>b) Thương nhân đầu tư xây dựng mới cửa hàng bán lẻ xăng dầu sau thời điểm Quyết định này có hiệu lực thì thực hiện đăng ký thời gian bán hàng ngay sau khi được cấp Giấy chứng nhận cửa hàng đủ điều kiện bán lẻ xăng dầu.</w:t>
      </w:r>
    </w:p>
    <w:p>
      <w:r>
        <w:t>3. Đăng ký thời gian bán hàng được thực hiện thông qua các hình thức sau:</w:t>
      </w:r>
    </w:p>
    <w:p>
      <w:r>
        <w:t>a) Nộp trực tiếp tại Sở Công Thương tỉnh Tây Ninh (địa chỉ: số 304, đường Cách Mạng Tháng Tám, Phường 2, thành phố Tây Ninh, tỉnh Tây Ninh). Bộ phận Văn thư tiếp nhận văn bản thực hiện đóng dấu “văn bản đến”, ghi số, ngày tiếp nhận vào 02 (hai) bản; 01 (một) bản lưu tại Sở Công Thương và 01 (một) bản gửi lại thương nhân;</w:t>
      </w:r>
    </w:p>
    <w:p>
      <w:r>
        <w:t>b) Văn bản gửi qua đường bưu điện, sau khi gửi, thương nhân liên lạc đến Sở Công Thương để xác nhận tình trạng hồ sơ đã đến hay chưa đến Sở Công Thương. Sở Công Thương không chịu trách nhiệm trong trường hợp hồ sơ gửi qua đường bưu điện bị thất lạc;</w:t>
      </w:r>
    </w:p>
    <w:p>
      <w:r>
        <w:t>c) Gửi văn bản đăng ký thời gian bán hàng qua thư điện tử của Sở Công Thương: soct@tayninh.gov.vn (số lượng 01 (một) bản, dưới dạng file PDF hoặc file hình ảnh). Sở Công Thương phản hồi thông tin tiếp nhận đăng ký thời gian bán hàng của thương nhân qua thư điện tử gửi đến của doanh nghiệp.</w:t>
      </w:r>
    </w:p>
    <w:p>
      <w:r>
        <w:t>4. Khi có sự thay đổi về thời gian bán hàng đã đăng ký ban đầu, thương nhân thực hiện đăng ký lại thời gian bán hàng theo quy định tại khoản 3 Điều này (theo Mẫu số 1 của Phụ lục kèm theo Quyết định này).</w:t>
      </w:r>
    </w:p>
    <w:p>
      <w:r>
        <w:t>Điều 4. Niêm yết thời gian bán hàng</w:t>
      </w:r>
    </w:p>
    <w:p>
      <w:r>
        <w:t>1. Thương nhân có cửa hàng bán lẻ xăng dầu phải thực hiện niêm yết thời gian bán hàng tại các cửa hàng bán lẻ xăng dầu theo thời gian đã đăng ký.</w:t>
      </w:r>
    </w:p>
    <w:p>
      <w:r>
        <w:t>2. Nội dung niêm yết phải rõ ràng, cụ thể; vị trí niêm yết tại nơi dễ thấy trong phạm vi cửa hàng bán lẻ xăng dầu và thuận tiện cho việc quan sát của khách hàng.</w:t>
      </w:r>
    </w:p>
    <w:p>
      <w:r>
        <w:t>Điều 5. Các trường hợp tạm dừng bán hàng tại các cửa hàng bán lẻ xăng dầu</w:t>
      </w:r>
    </w:p>
    <w:p>
      <w:r>
        <w:t>1. Các trường hợp tạm dừng bán hàng tại cửa hàng bán lẻ xăng dầu:</w:t>
      </w:r>
    </w:p>
    <w:p>
      <w:r>
        <w:t>a) Thực hiện việc cải tạo, nâng cấp, sửa chữa cửa hàng bán lẻ xăng dầu, thời gian tạm dừng tối đa không quá 01 (một) tháng (30 (ba mươi) ngày);</w:t>
      </w:r>
    </w:p>
    <w:p>
      <w:r>
        <w:t>b) Các trường hợp cần thiết cửa hàng bán lẻ xăng dầu phải tạm dừng bán hàng, cụ thể: thương nhân kinh doanh xăng dầu có việc cưới, việc tang, tai nạn, bị ốm đau được tạm dừng bán hàng trong thời gian tối đa không quá 07 (bảy) ngày;</w:t>
      </w:r>
    </w:p>
    <w:p>
      <w:r>
        <w:t>c) Các trường hợp tạm dừng bán hàng khác khi có yêu cầu của cơ quan quản lý nhà nước theo quy định.</w:t>
      </w:r>
    </w:p>
    <w:p>
      <w:r>
        <w:t>2. Cửa hàng bán lẻ xăng dầu được phép kết thúc sớm hơn hoặc gia hạn thời gian tạm dừng đã thông báo với Sở Công Thương. Trường hợp gia hạn thời gian tạm dừng bán hàng, thương nhân phải gửi thông báo đến Sở Công Thương về việc gia hạn thời gian tạm dừng và nêu rõ lý do:</w:t>
      </w:r>
    </w:p>
    <w:p>
      <w:r>
        <w:t>a) Thời gian được gia hạn tạm dừng bán hàng đối với trường hợp quy định tại điểm a khoản 1 Điều này không quá 30 (ba mươi) ngày kể từ ngày kết thúc thời gian dừng bán hàng (lần 1) đã được Sở Công Thương chấp thuận bằng văn bản;</w:t>
      </w:r>
    </w:p>
    <w:p>
      <w:r>
        <w:t>b) Thời gian được gia hạn tạm dừng bán hàng đối với trường hợp quy định tại điểm b khoản 1 Điều này không quá 05 (năm) ngày kể từ ngày kết thúc thời gian dừng bán hàng (lần 1) đã được Sở Công Thương chấp thuận bằng văn bản.</w:t>
      </w:r>
    </w:p>
    <w:p>
      <w:r>
        <w:t>Điều 6. Quy trình thông báo tạm dừng bán hàng trong thời gian dưới 01 (một) tháng</w:t>
      </w:r>
    </w:p>
    <w:p>
      <w:r>
        <w:t>1. Đối với các trường hợp quy định tại   điểm a khoản 1 Điều 5 Quyết định này  : Trước thời gian tạm dừng bán hàng tối thiểu 07 (bảy) ngày, thương nhân thông báo bằng văn bản về việc dừng bán hàng của cửa hàng bán lẻ xăng dầu và gửi đến Sở Công Thương bằng một trong các hình thức quy định tại   khoản 3 Điều 3 Quyết định này   (theo Mẫu số 2 của Phụ lục ban hành kèm theo Quyết định này). Doanh nghiệp chỉ được dừng bán hàng sau khi được Sở Công Thương chấp thuận bằng văn bản.</w:t>
      </w:r>
    </w:p>
    <w:p>
      <w:r>
        <w:t>Chậm nhất 05 (năm) ngày (kể từ ngày nhận được văn bản thông báo về việc tạm dừng bán hàng của thương nhân), Sở Công Thương có trách nhiệm xem xét, kiểm tra lý do tạm dừng bán hàng và có văn bản chấp thuận hoặc không chấp thuận; trường hợp không chấp thuận phải nêu rõ lý do và gửi đến thương nhân có cửa hàng bán lẻ xăng dầu dự kiến tạm dừng bán hàng.</w:t>
      </w:r>
    </w:p>
    <w:p>
      <w:r>
        <w:t>2. Đối với các trường hợp quy định tại   điểm b khoản 1 Điều 5 Quyết định này  : thương nhân gửi thông báo đến Sở Công Thương trong thời gian 02 (hai) ngày kể từ ngày xảy ra vụ việc, riêng trường hợp việc cưới thì doanh nghiệp phải gửi thông báo đến Sở Công Thương trước thời gian tạm dừng ít nhất 03 (ba) ngày. Chậm nhất 02 (hai) ngày làm việc (kể từ ngày nhận được văn bản thông báo về việc tạm dừng bán hàng của thương nhân), Sở Công Thương có trách nhiệm xem xét, kiểm tra lý do tạm dừng bán hàng và có văn bản chấp thuận hoặc không chấp thuận; trường hợp không chấp thuận phải nêu rõ lý do và gửi đến thương nhân có cửa hàng bán lẻ xăng dầu dự kiến tạm dừng bán hàng.</w:t>
      </w:r>
    </w:p>
    <w:p>
      <w:r>
        <w:t>3. Đối với trường hợp quy định tại   điểm c khoản 1 Điều 5 Quyết định này  : Trường hợp thương nhân có cửa hàng bán lẻ xăng dầu khi có văn bản đề nghị tạm dừng bán hàng tại cửa hàng bán lẻ xăng dầu của cơ quan Nhà nước có thẩm quyền, trong thời gian sớm nhất thương nhân phải gửi bản sao văn bản đề nghị tạm dừng bán hàng của cơ quan Nhà nước đến Sở Công Thương (trực tiếp, qua đường bưu điện, qua thư điện tử) để biết, theo dõi.</w:t>
      </w:r>
    </w:p>
    <w:p>
      <w:r>
        <w:t>4. Các trường hợp dùng bán hàng tại cửa hàng bán lẻ xăng dầu quy định tại điểm a, b khoản 1 Điều 5 Quyết định này, thương nhân có thể gia hạn thời gian dừng bán hàng đã thông báo với Sở Công Thương nhưng tổng thời gian gia hạn không vượt quá khung thời gian quy định tại   khoản 2 Điều 5 Quyết định này  .</w:t>
      </w:r>
    </w:p>
    <w:p>
      <w:r>
        <w:t>Đối với trường hợp đề xuất gia hạn thời gian dừng bán hàng, thương nhân phải gửi thông báo thời gian tạm dừng bán hàng đến Sở Công Thương theo quy định tại khoản 1, khoản 2 Điều 6 Quyết định này trước thời điểm kết thúc tạm dừng bán hàng 05 (năm) ngày theo văn bản chấp thuận của Sở Công Thương.</w:t>
      </w:r>
    </w:p>
    <w:p>
      <w:r>
        <w:t>5. Trường hợp thương nhân gửi thông báo bằng văn bản không đúng thời gian quy định tại khoản 1, khoản 2 Điều 6 Quyết định này, Sở Công Thương ban hành văn bản không chấp thuận nội dung thông báo về việc dừng bán hàng tại cửa hàng bán lẻ xăng dầu. Trường hợp doanh nghiệp không chấp hành thì Sở Công Thương sẽ xem xét xử lý hoặc đề nghị cơ quan có thẩm quyền xử lý theo quy định hiện hành.</w:t>
      </w:r>
    </w:p>
    <w:p>
      <w:r>
        <w:t>Điều 7. Trách nhiệm của Sở Công Thương</w:t>
      </w:r>
    </w:p>
    <w:p>
      <w:r>
        <w:t>1. Chủ trì, phối hợp với các cơ quan, đơn vị có liên quan và Ủy ban nhân dân các huyện, thị xã, thành phố trên địa bàn tỉnh triển khai thực hiện Quyết định này.</w:t>
      </w:r>
    </w:p>
    <w:p>
      <w:r>
        <w:t>2. Tổng hợp, báo cáo định kỳ trước ngày 25 tháng 12 hàng năm về kết quả thực hiện Quyết định này.</w:t>
      </w:r>
    </w:p>
    <w:p>
      <w:r>
        <w:t>3. Thực hiện tuyên truyền, hướng dẫn; kiểm tra các cửa hàng bán lẻ xăng dầu trên địa bàn tỉnh trong việc thực hiện Quyết định này và các quy định pháp luật có liên quan.</w:t>
      </w:r>
    </w:p>
    <w:p>
      <w:r>
        <w:t>4. Thông tin đến Cục Quản lý thị trường tỉnh, Ủy ban nhân dân các huyện, thị xã, thành phố trên địa bàn tỉnh về đăng ký thời gian bán hàng; thông báo thời gian dừng bán hàng của các cửa hàng bán lẻ xăng dầu trên địa bàn tỉnh đã được Sở Công Thương chấp thuận, kịp thời xử lý các vi phạm theo quy định hiện hành.</w:t>
      </w:r>
    </w:p>
    <w:p>
      <w:r>
        <w:t>Điều 8. Trách nhiệm của Cục Quản lý thị trường tỉnh</w:t>
      </w:r>
    </w:p>
    <w:p>
      <w:r>
        <w:t>Thực hiện kiểm tra, giám sát việc tuân thủ, chấp hành các quy định về niêm yết, thực hiện thời gian bán hàng, thời gian tạm dừng bán hàng đã được Sở Công Thương chấp thuận; kịp thời xử lý nghiêm các hành vi vi phạm (nếu có) theo Quyết định này và các quy định của pháp luật khác liên quan theo thẩm quyền.</w:t>
      </w:r>
    </w:p>
    <w:p>
      <w:r>
        <w:t>Điều 9. Trách nhiệm của Ủy ban nhân dân các huyện, thị xã, thành phố</w:t>
      </w:r>
    </w:p>
    <w:p>
      <w:r>
        <w:t>1. Căn cứ theo chức năng, nhiệm vụ và quyền hạn theo quy định tổ chức triển khai đến thương nhân kinh doanh xăng dầu trên địa bàn biết, tuân thủ thực hiện nghiêm Quyết định này; phối hợp với Sở Công Thương xem xét, kiểm tra đối với đề nghị tạm dừng bán hàng của các cửa hàng bán lẻ xăng dầu trên địa bàn khi có yêu cầu.</w:t>
      </w:r>
    </w:p>
    <w:p>
      <w:r>
        <w:t>2. Theo dõi, giám sát, báo cáo về Sở Công Thương tình hình thực hiện Quyết định này định kỳ trước ngày 01 tháng 12 hàng năm.</w:t>
      </w:r>
    </w:p>
    <w:p>
      <w:r>
        <w:t>Điều 10. Trách nhiệm của các cơ quan, đơn vị có liên quan</w:t>
      </w:r>
    </w:p>
    <w:p>
      <w:r>
        <w:t>1. Phối hợp Sở Công Thương trong việc triển khai, tổ chức thực hiện Quyết định này.</w:t>
      </w:r>
    </w:p>
    <w:p>
      <w:r>
        <w:t>2. Phối hợp với Sở Công Thương để giải quyết, xử lý các vấn đề liên quan thuộc chức năng, nhiệm vụ của tổ chức, cơ quan.</w:t>
      </w:r>
    </w:p>
    <w:p>
      <w:r>
        <w:t>Điều 11. Trách nhiệm của thương nhân có cửa hàng bán lẻ xăng dầu trên địa bàn tỉnh Tây Ninh</w:t>
      </w:r>
    </w:p>
    <w:p>
      <w:r>
        <w:t>1. Triển khai thực hiện nghiêm túc việc đăng ký thời gian bán hàng, thông báo tạm dừng bán hàng trong quá trình tổ chức kinh doanh xăng dầu theo quy định tại Quyết định này và các quy định pháp luật khác có liên quan; thực hiện đầy đủ, kịp thời chế độ thông tin và gửi báo cáo kịp thời theo yêu cầu của Sở Công Thương, Cục Quản lý thị trường tỉnh.</w:t>
      </w:r>
    </w:p>
    <w:p>
      <w:r>
        <w:t>2. Thực hiện chế độ thông tin, báo cáo định kỳ hàng năm và đột xuất về tình hình hoạt động kinh doanh xăng dầu và việc thực hiện thời gian bán hàng đã đăng ký theo yêu cầu của Sở Công Thương.</w:t>
      </w:r>
    </w:p>
    <w:p>
      <w:r>
        <w:t>Điều 12. Điều khoản thi hành</w:t>
      </w:r>
    </w:p>
    <w:p>
      <w:r>
        <w:t>1. Quyết định này có hiệu lực kể từ ngày 19 tháng 8 năm 2023.</w:t>
      </w:r>
    </w:p>
    <w:p>
      <w:r>
        <w:t>2. Các văn bản quy phạm pháp luật dẫn chiếu để áp dụng tại Quyết định này được sửa đổi, bổ sung hoặc thay thế bằng văn bản mới thì áp dụng theo các văn bản sửa đổi, bổ sung hoặc thay thế.</w:t>
      </w:r>
    </w:p>
    <w:p>
      <w:r>
        <w:t>Điều 13. Trách nhiệm thi hành</w:t>
      </w:r>
    </w:p>
    <w:p>
      <w:r>
        <w:t>1. Chánh Văn phòng Ủy ban nhân dân tỉnh; Thủ trưởng các sở, ban, ngành tỉnh: Công Thương, Xây dựng, Giao thông Vận tải, Tài nguyên và Môi trường, Khoa học và Công nghệ, Kế hoạch và Đầu tư, Công an tỉnh, Ban Quản lý Khu kinh tế, Cục Quản lý thị trường tỉnh; Chủ tịch Ủy ban nhân dân các huyện, thị xã, thành phố và các tổ chức, cá nhân có liên quan chịu trách nhiệm thi hành Quyết định này.</w:t>
      </w:r>
    </w:p>
    <w:p>
      <w:r>
        <w:t>2. Trong quá trình triển khai thực hiện, nếu có khó khăn, vướng mắc, đề nghị các cơ quan, đơn vị có liên quan phản ánh về Sở Công Thương để tổng hợp, tham mưu, đề xuất Ủy ban nhân dân tỉnh xem xét, quyết định./.</w:t>
      </w:r>
    </w:p>
    <w:p>
      <w:r>
        <w:t>Nơi nhận:</w:t>
      </w:r>
    </w:p>
    <w:p>
      <w:r>
        <w:t>- Như Điều 13;</w:t>
      </w:r>
    </w:p>
    <w:p>
      <w:r>
        <w:t>- Văn phòng Chính phủ;</w:t>
      </w:r>
    </w:p>
    <w:p>
      <w:r>
        <w:t>- Bộ Công Thương;</w:t>
      </w:r>
    </w:p>
    <w:p>
      <w:r>
        <w:t>- Bộ Tư pháp (Cục Kiểm tra văn bản QPPL);</w:t>
      </w:r>
    </w:p>
    <w:p>
      <w:r>
        <w:t>- Thường trực: Tỉnh ủy, HĐND tỉnh;</w:t>
      </w:r>
    </w:p>
    <w:p>
      <w:r>
        <w:t>- UBMT Tổ quốc Việt Nam tỉnh Tây Ninh và các đoàn thể nhân dân tỉnh;</w:t>
      </w:r>
    </w:p>
    <w:p>
      <w:r>
        <w:t>- Văn phòng Tỉnh ủy; các cơ quan tham mưu, giúp việc Tỉnh ủy;</w:t>
      </w:r>
    </w:p>
    <w:p>
      <w:r>
        <w:t>- Văn phòng Đoàn ĐBQH và HĐND tỉnh;</w:t>
      </w:r>
    </w:p>
    <w:p>
      <w:r>
        <w:t>- CT, các PCT UBND tỉnh;</w:t>
      </w:r>
    </w:p>
    <w:p>
      <w:r>
        <w:t>- Sở Tư pháp;</w:t>
      </w:r>
    </w:p>
    <w:p>
      <w:r>
        <w:t>- Trung tâm Công báo - Tin học tỉnh;</w:t>
      </w:r>
    </w:p>
    <w:p>
      <w:r>
        <w:t>- Lưu: VT, VP. UBND tỉnh.</w:t>
      </w:r>
    </w:p>
    <w:p>
      <w:r>
        <w:t>TM. ỦY BAN NHÂN DÂN</w:t>
      </w:r>
    </w:p>
    <w:p>
      <w:r>
        <w:t>KT. CHỦ TỊCH</w:t>
      </w:r>
    </w:p>
    <w:p>
      <w:r>
        <w:t>PHÓ CHỦ TỊCH</w:t>
      </w:r>
    </w:p>
    <w:p>
      <w:r>
        <w:t>Dương Văn Thắng</w:t>
      </w:r>
    </w:p>
    <w:p>
      <w:r>
        <w:t>PHỤ LỤC</w:t>
      </w:r>
    </w:p>
    <w:p>
      <w:r>
        <w:t>(kèm theo Quyết định số 23/2023/QĐ-UBND ngày 09 tháng 8 năm 2023 của Ủy ban nhân dân tỉnh)</w:t>
      </w:r>
    </w:p>
    <w:p>
      <w:r>
        <w:t>Mẫu số 01</w:t>
      </w:r>
    </w:p>
    <w:p>
      <w:r>
        <w:t>Thông báo đăng ký thời gian/đăng ký thay đổi thời gian bán hàng tại cửa hàng bán lẻ xăng dầu</w:t>
      </w:r>
    </w:p>
    <w:p>
      <w:r>
        <w:t>Mẫu số 02</w:t>
      </w:r>
    </w:p>
    <w:p>
      <w:r>
        <w:t>Thông báo tạm dừng bán hàng của cửa hàng bán lẻ xăng dầu</w:t>
      </w:r>
    </w:p>
    <w:p>
      <w:r>
        <w:t>Mẫu số 1. Thông báo đăng ký thời gian/đăng ký thay đổi thời gian bán hàng tại cửa hàng bán lẻ xăng dầu</w:t>
      </w:r>
    </w:p>
    <w:p>
      <w:r>
        <w:t>TÊN DOANH NGHIỆP</w:t>
      </w:r>
    </w:p>
    <w:p>
      <w:r>
        <w:t>………………………</w:t>
      </w:r>
    </w:p>
    <w:p>
      <w:r>
        <w:t>-------</w:t>
      </w:r>
    </w:p>
    <w:p>
      <w:r>
        <w:t>CỘNG HÒA XÃ HỘI CHỦ NGHĨA VIỆT NAM</w:t>
      </w:r>
    </w:p>
    <w:p>
      <w:r>
        <w:t>Độc lập - Tự do - Hạnh phúc</w:t>
      </w:r>
    </w:p>
    <w:p>
      <w:r>
        <w:t>---------------</w:t>
      </w:r>
    </w:p>
    <w:p>
      <w:r>
        <w:t>Số: ……./ĐK</w:t>
      </w:r>
    </w:p>
    <w:p>
      <w:r>
        <w:t>……., ngày …. tháng …. năm …..</w:t>
      </w:r>
    </w:p>
    <w:p>
      <w:r>
        <w:t>THÔNG BÁO</w:t>
      </w:r>
    </w:p>
    <w:p>
      <w:r>
        <w:t>Đăng ký/đăng ký thay đổi thời gian bán hàng của cửa hàng bán lẻ xăng dầu</w:t>
      </w:r>
    </w:p>
    <w:p>
      <w:r>
        <w:t>Kính gửi: Sở Công Thương tỉnh Tây Ninh</w:t>
      </w:r>
    </w:p>
    <w:p>
      <w:r>
        <w:t>Tên doanh nghiệp (ghi bằng chữ in hoa): …………………………………….</w:t>
      </w:r>
    </w:p>
    <w:p>
      <w:r>
        <w:t>Giấy chứng nhận đăng ký kinh doanh số: ……………………………………. do …………………………………….  cấp ngày …………………………………….</w:t>
      </w:r>
    </w:p>
    <w:p>
      <w:r>
        <w:t>Địa chỉ trụ sở chính: ………………………………………………………………</w:t>
      </w:r>
    </w:p>
    <w:p>
      <w:r>
        <w:t>…………………………………….</w:t>
      </w:r>
    </w:p>
    <w:p>
      <w:r>
        <w:t>Người đại diện theo pháp luật: …………………………………….</w:t>
      </w:r>
    </w:p>
    <w:p>
      <w:r>
        <w:t>Số điện thoại liên hệ: …………………………………….</w:t>
      </w:r>
    </w:p>
    <w:p>
      <w:r>
        <w:t>Thông báo đăng ký/đăng ký thay đổi thời gian bán hàng của cửa hàng bán lẻ xăng dầu như sau:</w:t>
      </w:r>
    </w:p>
    <w:p>
      <w:r>
        <w:t>1. Tên cửa hàng bán lẻ xăng dầu: …………………………………….</w:t>
      </w:r>
    </w:p>
    <w:p>
      <w:r>
        <w:t>2. Địa chỉ: …………………………………….</w:t>
      </w:r>
    </w:p>
    <w:p>
      <w:r>
        <w:t>3. Tổng thời gian bán hàng hàng ngày: …………..giờ</w:t>
      </w:r>
    </w:p>
    <w:p>
      <w:r>
        <w:t>4. Thời gian bán hàng hàng ngày:</w:t>
      </w:r>
    </w:p>
    <w:p>
      <w:r>
        <w:t>a) Ngày thường: từ ….. giờ …. phút đến …… giờ …… phút</w:t>
      </w:r>
    </w:p>
    <w:p>
      <w:r>
        <w:t>b) Ngày lễ, tết: từ ….. giờ …. phút đến …… giờ …… phút</w:t>
      </w:r>
    </w:p>
    <w:p>
      <w:r>
        <w:t>Doanh nghiệp đăng ký và kính đề nghị Sở Công Thương xem xét, xác nhận./.</w:t>
      </w:r>
    </w:p>
    <w:p>
      <w:r>
        <w:t>Nơi nhận:</w:t>
      </w:r>
    </w:p>
    <w:p>
      <w:r>
        <w:t>- Như trên;</w:t>
      </w:r>
    </w:p>
    <w:p>
      <w:r>
        <w:t>- Cục QLTT tỉnh;</w:t>
      </w:r>
    </w:p>
    <w:p>
      <w:r>
        <w:t>- Phòng KT/KT-HT các huyện, thị, thành phố;</w:t>
      </w:r>
    </w:p>
    <w:p>
      <w:r>
        <w:t>- Lưu: DN. ....</w:t>
      </w:r>
    </w:p>
    <w:p>
      <w:r>
        <w:t>ĐẠI DIỆN THEO PHÁP LUẬT</w:t>
      </w:r>
    </w:p>
    <w:p>
      <w:r>
        <w:t>CỦA DOANH NGHIỆP</w:t>
      </w:r>
    </w:p>
    <w:p>
      <w:r>
        <w:t>(Ký, ghi họ tên và đóng dấu)</w:t>
      </w:r>
    </w:p>
    <w:p>
      <w:r>
        <w:t>Mẫu số 2. Thông báo tạm dừng bán hàng của cửa hàng bán lẻ xăng dầu</w:t>
      </w:r>
    </w:p>
    <w:p>
      <w:r>
        <w:t>TÊN DOANH NGHIỆP</w:t>
      </w:r>
    </w:p>
    <w:p>
      <w:r>
        <w:t>………………………</w:t>
      </w:r>
    </w:p>
    <w:p>
      <w:r>
        <w:t>-------</w:t>
      </w:r>
    </w:p>
    <w:p>
      <w:r>
        <w:t>CỘNG HÒA XÃ HỘI CHỦ NGHĨA VIỆT NAM</w:t>
      </w:r>
    </w:p>
    <w:p>
      <w:r>
        <w:t>Độc lập - Tự do - Hạnh phúc</w:t>
      </w:r>
    </w:p>
    <w:p>
      <w:r>
        <w:t>---------------</w:t>
      </w:r>
    </w:p>
    <w:p>
      <w:r>
        <w:t>Số: ……./TB</w:t>
      </w:r>
    </w:p>
    <w:p>
      <w:r>
        <w:t>……., ngày …. tháng …. năm …..</w:t>
      </w:r>
    </w:p>
    <w:p>
      <w:r>
        <w:t>THÔNG BÁO</w:t>
      </w:r>
    </w:p>
    <w:p>
      <w:r>
        <w:t>Thời gian tạm dừng bán hàng của cửa hàng bán lẻ xăng dầu</w:t>
      </w:r>
    </w:p>
    <w:p>
      <w:r>
        <w:t>Kính gửi: Sở Công Thương tỉnh Tây Ninh</w:t>
      </w:r>
    </w:p>
    <w:p>
      <w:r>
        <w:t>Tên doanh nghiệp (ghi bằng chữ in hoa): …………………………………….</w:t>
      </w:r>
    </w:p>
    <w:p>
      <w:r>
        <w:t>Giấy chứng nhận đăng ký kinh doanh số: ……………………………………. do …………………………………….  cấp ngày …………………………………….</w:t>
      </w:r>
    </w:p>
    <w:p>
      <w:r>
        <w:t>Địa chỉ trụ sở chính: ………………………………………………………………</w:t>
      </w:r>
    </w:p>
    <w:p>
      <w:r>
        <w:t>…………………………………….</w:t>
      </w:r>
    </w:p>
    <w:p>
      <w:r>
        <w:t>Người đại diện theo pháp luật: …………………………………….</w:t>
      </w:r>
    </w:p>
    <w:p>
      <w:r>
        <w:t>Số điện thoại liên hệ: …………………………………….</w:t>
      </w:r>
    </w:p>
    <w:p>
      <w:r>
        <w:t>Thông báo tạm dừng bán hàng tại cửa hàng bán lẻ xăng dầu như sau:</w:t>
      </w:r>
    </w:p>
    <w:p>
      <w:r>
        <w:t>1. Tên cửa hàng xăng dầu: …………………………………….</w:t>
      </w:r>
    </w:p>
    <w:p>
      <w:r>
        <w:t>2. Địa chỉ: …………………………………………………………………………..</w:t>
      </w:r>
    </w:p>
    <w:p>
      <w:r>
        <w:t>…………………………………….…………………………………….</w:t>
      </w:r>
    </w:p>
    <w:p>
      <w:r>
        <w:t>3. Thời gian tạm dừng: ……………………………..ngày</w:t>
      </w:r>
    </w:p>
    <w:p>
      <w:r>
        <w:t>Thời điểm bắt đầu tạm dừng: Ngày …… tháng …… năm ……….</w:t>
      </w:r>
    </w:p>
    <w:p>
      <w:r>
        <w:t>Thời điểm kết thúc tạm dừng: Ngày …… tháng …… năm ……….</w:t>
      </w:r>
    </w:p>
    <w:p>
      <w:r>
        <w:t>4. Lý do tạm dừng: ………………………………………………………….</w:t>
      </w:r>
    </w:p>
    <w:p>
      <w:r>
        <w:t>………………………………………………………….</w:t>
      </w:r>
    </w:p>
    <w:p>
      <w:r>
        <w:t>Doanh nghiệp cam kết thực hiện nghiêm theo thông báo đã được Sở Công Thương xác nhận./.</w:t>
      </w:r>
    </w:p>
    <w:p>
      <w:r>
        <w:t>Nơi nhận:</w:t>
      </w:r>
    </w:p>
    <w:p>
      <w:r>
        <w:t>- Như trên;</w:t>
      </w:r>
    </w:p>
    <w:p>
      <w:r>
        <w:t>- Cục QLTT tỉnh;</w:t>
      </w:r>
    </w:p>
    <w:p>
      <w:r>
        <w:t>- Phòng KT/KT-HT các huyện, thị, thành phố;</w:t>
      </w:r>
    </w:p>
    <w:p>
      <w:r>
        <w:t>- Lưu: DN. ....</w:t>
      </w:r>
    </w:p>
    <w:p>
      <w:r>
        <w:t>ĐẠI DIỆN THEO PHÁP LUẬT</w:t>
      </w:r>
    </w:p>
    <w:p>
      <w:r>
        <w:t>CỦA DOANH NGHIỆP</w:t>
      </w:r>
    </w:p>
    <w:p>
      <w:r>
        <w:t>(Ký, ghi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