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23/2023/QĐ-UBND bãi bỏ Quyết định 17/2017/QĐ-UBND Quy định lập dự toán, quyết toán, nội dung chi và mức chi tổ chức thực hiện bồi thường, hỗ trợ, tái định cư khi Nhà nước thu hồi đất trên địa bàn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19/07/2023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23/2023/QĐ-UBND</w:t>
      </w:r>
    </w:p>
    <w:p>
      <w:r>
        <w:t>Hải Phòng, ngày 19 tháng 7 năm 2023</w:t>
      </w:r>
    </w:p>
    <w:p>
      <w:r>
        <w:t>QUYẾT ĐỊNH</w:t>
      </w:r>
    </w:p>
    <w:p>
      <w:r>
        <w:t>VỀ VIỆC BÃI BỎ QUYẾT ĐỊNH SỐ 17/2017/QĐ-UBND NGÀY 20/10/2017 CỦA ỦY BAN NHÂN DÂN THÀNH PHỐ BAN HÀNH QUY ĐỊNH LẬP DỰ TOÁN, QUYẾT TOÁN, NỘI DUNG CHI VÀ MỨC CHI TỔ CHỨC THỰC HIỆN BỒI THƯỜNG, HỖ TRỢ, TÁI ĐỊNH CƯ KHI NHÀ NƯỚC THU HỒI ĐẤT TRÊN ĐỊA BÀN THÀNH PHỐ HẢI PHÒNG</w:t>
      </w:r>
    </w:p>
    <w:p>
      <w:r>
        <w:t>ỦY BAN NHÂN DÂN THÀNH PHỐ HẢI PHÒNG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sửa đổi ngày 28 tháng 6 năm 2020;</w:t>
      </w:r>
    </w:p>
    <w:p>
      <w:r>
        <w:t>Căn cứ Nghị định số 47/2014/NĐ-CP ngày 15 tháng 5 năm 2014 của Chính phủ về bồi thường, hỗ trợ và tái định cư khi Nhà nước thu hồi đất;</w:t>
      </w:r>
    </w:p>
    <w:p>
      <w:r>
        <w:t>Căn cứ Thông tư số 61/2022/TT-BTC ngày 05 tháng 10 năm 2022 của Bộ Tài chính về hướng dẫn việc lập dự toán, sử dụng và thanh, quyết toán kinh phí tổ chức thực hiện bồi thường, hỗ trợ, tái định cư khi Nhà nước thu hồi đất;</w:t>
      </w:r>
    </w:p>
    <w:p>
      <w:r>
        <w:t>Theo đề nghị của Sở Tài chính tại Tờ trình số 80/TTr-STC ngày 14/6/2023.</w:t>
      </w:r>
    </w:p>
    <w:p>
      <w:r>
        <w:t>QUYẾT ĐỊNH:</w:t>
      </w:r>
    </w:p>
    <w:p>
      <w:r>
        <w:t>Điều 1.  Bãi bỏ toàn bộ Quyết định số 17/2017/QĐ-UBND ngày 20/10/2017 của Ủy ban nhân dân thành phố ban hành Quy định lập dự toán, quyết toán, nội dung chi và mức chi tổ chức thực hiện bồi thường, hỗ trợ, tái định cư khi Nhà nước thu hồi đất trên địa bàn thành phố Hải Phòng.</w:t>
      </w:r>
    </w:p>
    <w:p>
      <w:r>
        <w:t>Điều 2.  Quyết định này có hiệu lực thi hành kể từ ngày 01 tháng 8 năm 2023.</w:t>
      </w:r>
    </w:p>
    <w:p>
      <w:r>
        <w:t>Điều 3.  Chánh Văn phòng Ủy ban nhân dân thành phố; Giám đốc các Sở, ban, ngành; Chủ tịch Ủy ban nhân dân các quận, huyện và Thủ trưởng các cơ quan, đơn vị có liên quan chịu trách nhiệm thi hành Quyết định này./.</w:t>
      </w:r>
    </w:p>
    <w:p>
      <w:r>
        <w:t>Nơi nhận:</w:t>
      </w:r>
    </w:p>
    <w:p>
      <w:r>
        <w:t>- Như điều 3;</w:t>
      </w:r>
    </w:p>
    <w:p>
      <w:r>
        <w:t>- Chính phủ (để báo cáo);</w:t>
      </w:r>
    </w:p>
    <w:p>
      <w:r>
        <w:t>- Vụ pháp chế các Bộ: Tài chính, Tài nguyên và Môi trường;</w:t>
      </w:r>
    </w:p>
    <w:p>
      <w:r>
        <w:t>- Cục KTVBQPPL-Bộ TP;</w:t>
      </w:r>
    </w:p>
    <w:p>
      <w:r>
        <w:t>- TTTU, TTHĐND TP;</w:t>
      </w:r>
    </w:p>
    <w:p>
      <w:r>
        <w:t>- Đoàn ĐBQH TP;</w:t>
      </w:r>
    </w:p>
    <w:p>
      <w:r>
        <w:t>- CT, các PCT UBND TP;</w:t>
      </w:r>
    </w:p>
    <w:p>
      <w:r>
        <w:t>- CVP, các PCVP UBND TP;</w:t>
      </w:r>
    </w:p>
    <w:p>
      <w:r>
        <w:t>- Cổng TTĐT, Công báo thành phố, Đài PT&amp;TH HP; Báo Hải Phòng.</w:t>
      </w:r>
    </w:p>
    <w:p>
      <w:r>
        <w:t>- Các phòng: TCNS, NN TNMT, NC KTGS;</w:t>
      </w:r>
    </w:p>
    <w:p>
      <w:r>
        <w:t>- CV: TC3.</w:t>
      </w:r>
    </w:p>
    <w:p>
      <w:r>
        <w:t>- Lưu VT.</w:t>
      </w:r>
    </w:p>
    <w:p>
      <w:r>
        <w:t>TM. ỦY BAN NHÂN DÂN</w:t>
      </w:r>
    </w:p>
    <w:p>
      <w:r>
        <w:t>KT. CHỦ TỊCH</w:t>
      </w:r>
    </w:p>
    <w:p>
      <w:r>
        <w:t>PHÓ CHỦ TỊCH</w:t>
      </w:r>
    </w:p>
    <w:p>
      <w:r>
        <w:t>Lê Anh Quân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