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23/2023/QĐ-UBND bãi bỏ Quyết định 04/2022/QĐ-UBND quy định về số lượng và bố trí cán bộ, công chức xã, phường, thị trấn trên địa bàn tỉnh Tuyên Quang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TUYÊN QUANG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23/2023/QĐ-UBND</w:t>
      </w:r>
    </w:p>
    <w:p>
      <w:r>
        <w:t>Tuyên Quang, ngày 18 tháng 10 năm 2023</w:t>
      </w:r>
    </w:p>
    <w:p>
      <w:r>
        <w:t>QUYẾT ĐỊNH</w:t>
      </w:r>
    </w:p>
    <w:p>
      <w:r>
        <w:t>BÃI BỎ QUYẾT ĐỊNH SỐ 04/2022/QĐ-UBND NGÀY 05/3/2022 CỦA ỦY BAN NHÂN DÂN TỈNH TUYÊN QUANG QUY ĐỊNH SỐ LƯỢNG VÀ BỐ TRÍ CÁN BỘ, CÔNG CHỨC XÃ, PHƯỜNG, THỊ TRẤN TRÊN ĐỊA BÀN TỈNH TUYÊN QUANG</w:t>
      </w:r>
    </w:p>
    <w:p>
      <w:r>
        <w:t>ỦY BAN NHÂN DÂN TỈNH TUYÊN QUANG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 khoản 2 Điều 57 Luật Quy hoạch ngày 24 tháng 11 năm 2017;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Chính phủ quy định chi tiết một số điều và biện pháp thi hành Luật ban hành văn bản quy phạm pháp luật; Nghị định số 154/2020/NĐ-CP ngày 31 tháng 12 năm 2020 của Chính phủ sửa đổi, bổ sung một số điều của Nghị định số 34/2016/NĐ-CP ngày 14 tháng 5 năm 2016 của Chính phủ quy định chi tiết một số điều và biện pháp thi hành Luật ban hành văn bản quy phạm pháp luật;</w:t>
      </w:r>
    </w:p>
    <w:p>
      <w:r>
        <w:t>Căn cứ Nghị định số 33/2023/NĐ-CP ngày 10 tháng 6 năm 2023 của Chính phủ quy định về cán bộ, công chức cấp xã và người hoạt động không chuyên trách ở cấp xã, ở thôn, tổ dân phố;</w:t>
      </w:r>
    </w:p>
    <w:p>
      <w:r>
        <w:t>Theo đề nghị của Giám đốc Sở Nội vụ.</w:t>
      </w:r>
    </w:p>
    <w:p>
      <w:r>
        <w:t>QUYẾT ĐỊNH:</w:t>
      </w:r>
    </w:p>
    <w:p>
      <w:r>
        <w:t>Điều 1. Bãi bỏ toàn bộ Quyết định số 04/2022/QĐ-UBND ngày 05/3/2022 của Ủy ban nhân dân tỉnh Tuyên Quang quy định số lượng và bố trí cán bộ, công chức xã, phường, thị trấn trên địa bàn tỉnh Tuyên Quang.</w:t>
      </w:r>
    </w:p>
    <w:p>
      <w:r>
        <w:t>Điều 2. Điều khoản thi hành</w:t>
      </w:r>
    </w:p>
    <w:p>
      <w:r>
        <w:t>1. Quyết định này có hiệu lực từ ngày 01 tháng 11 năm 2023.</w:t>
      </w:r>
    </w:p>
    <w:p>
      <w:r>
        <w:t>2. Chánh Văn phòng Ủy ban nhân dân tỉnh; người đứng đầu các sở, ban, ngành; Chủ tịch Ủy ban nhân dân huyện, thành phố; các cơ quan, đơn vị, tổ chức,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Bộ Nội vụ;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Chủ tịch UBND tỉnh;</w:t>
      </w:r>
    </w:p>
    <w:p>
      <w:r>
        <w:t>- Phó Chủ tịch UBND tỉnh;</w:t>
      </w:r>
    </w:p>
    <w:p>
      <w:r>
        <w:t>- Cục kiểm tra VBQPPL, Bộ Tư pháp;</w:t>
      </w:r>
    </w:p>
    <w:p>
      <w:r>
        <w:t>- Vụ Pháp chế, Bộ Nội vụ;</w:t>
      </w:r>
    </w:p>
    <w:p>
      <w:r>
        <w:t>- UB MTTQ và các tổ chức chính trị-xã hội tỉnh;</w:t>
      </w:r>
    </w:p>
    <w:p>
      <w:r>
        <w:t>- Như Điều 2;</w:t>
      </w:r>
    </w:p>
    <w:p>
      <w:r>
        <w:t>- Các sở, ban, ngành;</w:t>
      </w:r>
    </w:p>
    <w:p>
      <w:r>
        <w:t>- HĐND, UBND huyện, thành phố;</w:t>
      </w:r>
    </w:p>
    <w:p>
      <w:r>
        <w:t>- Báo Tuyên Quang;</w:t>
      </w:r>
    </w:p>
    <w:p>
      <w:r>
        <w:t>- Chánh VP UBND tỉnh;</w:t>
      </w:r>
    </w:p>
    <w:p>
      <w:r>
        <w:t>- Phó Chánh VP UBND tỉnh;</w:t>
      </w:r>
    </w:p>
    <w:p>
      <w:r>
        <w:t>- Cổng thông tin điện tử tỉnh;</w:t>
      </w:r>
    </w:p>
    <w:p>
      <w:r>
        <w:t>- Công báo tỉnh Tuyên Quang;</w:t>
      </w:r>
    </w:p>
    <w:p>
      <w:r>
        <w:t>- TP, PTP, CV khối NCTH, VPUBND tỉnh;</w:t>
      </w:r>
    </w:p>
    <w:p>
      <w:r>
        <w:t>- Lưu: VT, NC (Thg).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Mạnh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