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2298/QĐ-UBND năm 2025 phê duyệt Quy trình nội bộ giải quyết thủ tục hành chính cấp xã lĩnh vực thành lập và hoạt động của tổ hợp tác, hợp tác xã, liên hiệp hợp tác xã thuộc phạm vi chức năng quản lý nhà nước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2298/QĐ-UBND</w:t>
      </w:r>
    </w:p>
    <w:p>
      <w:r>
        <w:t>Đà Nẵng, ngày 31 tháng 10 năm 2025</w:t>
      </w:r>
    </w:p>
    <w:p>
      <w:r>
        <w:t>QUYẾT ĐỊNH</w:t>
      </w:r>
    </w:p>
    <w:p>
      <w:r>
        <w:t>PHÊ DUYỆT QUY TRÌNH NỘI BỘ GIẢI QUYẾT THỦ TỤC HÀNH CHÍNH CẤP XÃ TRONG LĨNH VỰC THÀNH LẬP VÀ HOẠT ĐỘNG CỦA TỔ HỢP TÁC, HỢP TÁC XÃ, LIÊN HIỆP HỢP TÁC XÃ THUỘC PHẠM VI CHỨC NĂNG QUẢN LÝ NHÀ NƯỚC CỦA SỞ TÀI CHÍNH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03/2025/TT-VPVP ngày 15 tháng 9 năm 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2147/QĐ-UBND ngày 23 tháng 10 năm 2025 của Chủ tịch Ủy ban nhân dân thành phố Đà Nẵng về việc công bố danh mục thủ tục hành chính mới ban hành, sửa đổi, bổ sung trong lĩnh vực thành lập và hoạt động của tổ hợp tác, hợp tác xã, liên hiệp hợp tác xã; lĩnh vực đầu tư theo phương thức đối tác công tư; lĩnh vực đấu thầu lựa chọn nhà đầu tư thuộc phạm vi chức năng quản lý nhà nước của Sở Tài chính thành phố Đà Nẵng;</w:t>
      </w:r>
    </w:p>
    <w:p>
      <w:r>
        <w:t>Theo đề nghị của Giám đốc Sở Tài chính thành phố Đà Nẵng tại Tờ trình số 251/TTr-STC ngày 28 tháng 10 năm 2025.</w:t>
      </w:r>
    </w:p>
    <w:p>
      <w:r>
        <w:t>QUYẾT ĐỊNH:</w:t>
      </w:r>
    </w:p>
    <w:p>
      <w:r>
        <w:t>Điều 1.  Phê duyệt kèm theo Quyết định này  01  quy trình nội bộ giải quyết thủ tục hành chính cấp xã  (chi tiết tại Phụ lục đính kèm)  trong lĩnh vực thành lập và hoạt động của tổ hợp tác, hợp tác xã, liên hiệp hợp tác xã thuộc phạm vi chức năng quản lý nhà nước của Sở Tài chính thành phố Đà Nẵng.</w:t>
      </w:r>
    </w:p>
    <w:p>
      <w:r>
        <w:t>Điều 2.  Tổ chức thực hiện</w:t>
      </w:r>
    </w:p>
    <w:p>
      <w:r>
        <w:t>1.  Trong thời hạn 03 ngày làm việc kể từ ngày ban hành Quyết định, Sở Tài chính chủ trì cung cấp đầy đủ dữ liệu, quy trình đã được phê duyệt tại Quyết định này và UBND các xã, phường, đặc khu gửi danh sách nhân sự tham gia quy trình nội bộ về đơn vị quản lý vận hành Hệ thống thông tin giải quyết thủ tục hành chính thành phố, Sở Khoa học và Công nghệ và Trung tâm Phục vụ hành chính công thành phố để thiết lập quy trình điện tử giải quyết thủ tục hành chính trên Hệ thống thông tin giải quyết thủ tục hành chính thành phố.</w:t>
      </w:r>
    </w:p>
    <w:p>
      <w:r>
        <w:t>2.  Trong thời hạn 07 ngày làm việc kể từ ngày ban hành Quyết định, đơn vị vận hành Hệ thống thông tin giải quyết thủ tục hành chính thành phố, Sở Khoa học và Công nghệ, Trung tâm Phục vụ hành chính công thành phố, phối hợp với Sở Tài chính và các cơ quan, đơn vị có liên quan cấu hình đầy đủ quy trình điện tử được phê duyệt tại Quyết định này vào Hệ thống thông tin giải quyết thủ tục hành chính thành phố.</w:t>
      </w:r>
    </w:p>
    <w:p>
      <w:r>
        <w:t>3.  Sở Tài chính chủ trì kiểm tra việc cấu hình quy trình điện tử, cập nhật nội dung thủ tục hành chính thuộc ngành, lĩnh vực quản lý đảm bảo kịp thời, đầy đủ trên Hệ thống thông tin giải quyết thủ tục hành chính thành phố.</w:t>
      </w:r>
    </w:p>
    <w:p>
      <w:r>
        <w:t>Điều 3.  Quyết định này có hiệu lực thi hành kể từ ngày ký.</w:t>
      </w:r>
    </w:p>
    <w:p>
      <w:r>
        <w:t>Điều 4.  Chánh Văn phòng Ủy ban nhân dân thành phố, Giám đốc Sở Tài chính, Giám đốc Sở Khoa học và Công nghệ, Giám đốc Trung tâm Phục vụ hành chính công thành phố; Chủ tịch Ủy ban nhân dân các xã, phường, đặc khu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HCC thành phố;</w:t>
      </w:r>
    </w:p>
    <w:p>
      <w:r>
        <w:t>- Trung tâm TTĐHTM (IOC)</w:t>
      </w:r>
    </w:p>
    <w:p>
      <w:r>
        <w:t>- Trung tâm CĐS&amp;CNCL (DDS);</w:t>
      </w:r>
    </w:p>
    <w:p>
      <w:r>
        <w:t>- Cổng Thông tin điện tử thành phố;</w:t>
      </w:r>
    </w:p>
    <w:p>
      <w:r>
        <w:t>- Viễn thông Đà Nẵng;</w:t>
      </w:r>
    </w:p>
    <w:p>
      <w:r>
        <w:t>- Lưu: VT, HCC, STC.</w:t>
      </w:r>
    </w:p>
    <w:p>
      <w:r>
        <w:t>KT. CHỦ TỊCH</w:t>
      </w:r>
    </w:p>
    <w:p>
      <w:r>
        <w:t>PHÓ CHỦ TỊCH</w:t>
      </w:r>
    </w:p>
    <w:p>
      <w:r>
        <w:t>Hồ Quang Bửu</w:t>
      </w:r>
    </w:p>
    <w:p>
      <w:r>
        <w:t>PHỤ LỤC</w:t>
      </w:r>
    </w:p>
    <w:p>
      <w:r>
        <w:t>QUY TRÌNH NỘI BỘ GIẢI QUYẾT THỦ TỤC HÀNH CHÍNH CẤP XÃ TRONG LĨNH VỰC THÀNH LẬP VÀ HOẠT ĐỘNG CỦA TỔ HỢP TÁC, HỢP TÁC XÃ, LIÊN HIỆP HỢP TÁC XÃ THUỘC PHẠM VI CHỨC NĂNG QUẢN LÝ NHÀ NƯỚC CỦA SỞ TÀI CHÍNH THÀNH PHỐ ĐÀ NẴNG</w:t>
      </w:r>
    </w:p>
    <w:p>
      <w:r>
        <w:t>(Kèm theo Quyết định số 2298/QĐ-UBND ngày 31 tháng 10 năm 2025 của Chủ tịch Ủy ban nhân dân thành phố Đà Nẵng)</w:t>
      </w:r>
    </w:p>
    <w:p>
      <w:r>
        <w:t>PHẦN I. DANH MỤC QUY TRÌNH NỘI BỘ</w:t>
      </w:r>
    </w:p>
    <w:p>
      <w:r>
        <w:t>STT</w:t>
      </w:r>
    </w:p>
    <w:p>
      <w:r>
        <w:t>Tên quy trình nội bộ</w:t>
      </w:r>
    </w:p>
    <w:p>
      <w:r>
        <w:t>Ghi chú</w:t>
      </w:r>
    </w:p>
    <w:p>
      <w:r>
        <w:t>I</w:t>
      </w:r>
    </w:p>
    <w:p>
      <w:r>
        <w:t>LĨNH VỰC THÀNH LẬP VÀ HOẠT ĐỘNG CỦA TỔ HỢP TÁC, HỢP TÁC XÃ, LIÊN HIỆP HỢP TÁC XÃ</w:t>
      </w:r>
    </w:p>
    <w:p>
      <w:r>
        <w:t>1</w:t>
      </w:r>
    </w:p>
    <w:p>
      <w:r>
        <w:t>Quy trình thủ tục cấp Giấy chứng nhận đăng ký Quỹ hỗ trợ phát triển hợp tác xã địa phương hoạt động theo mô hình hợp tác xã (Số hồ sơ TTHC: 1.014371.H17)</w:t>
      </w:r>
    </w:p>
    <w:p>
      <w:r>
        <w:t>PHẦN II. NỘI DUNG QUY TRÌNH NỘI BỘ</w:t>
      </w:r>
    </w:p>
    <w:p>
      <w:r>
        <w:t>I. LĨNH VỰC THÀNH LẬP VÀ HOẠT ĐỘNG CỦA TỔ HỢP TÁC, HỢP TÁC XÃ, LIÊN HIỆP HỢP TÁC XÃ</w:t>
      </w:r>
    </w:p>
    <w:p>
      <w:r>
        <w:t>1. Quy trình thủ tục cấp Giấy chứng nhận đăng ký Quỹ hỗ trợ phát triển hợp tác xã địa phương hoạt động theo mô hình hợp tác xã (Số hồ sơ TTHC: 1.014371.H17)</w:t>
      </w:r>
    </w:p>
    <w:p>
      <w:r>
        <w:t>- Thời hạn giải quyết: 03 ngày làm việc (24 giờ làm việc).</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 tại Trung tâm Phục vụ hành chính công cấp xã</w:t>
      </w:r>
    </w:p>
    <w:p>
      <w:r>
        <w:t>04 giờ làm việc</w:t>
      </w:r>
    </w:p>
    <w:p>
      <w:r>
        <w:t>Thời gian này không tính vào thời hạn giải quyết</w:t>
      </w:r>
    </w:p>
    <w:p>
      <w:r>
        <w:t>Bước 2</w:t>
      </w:r>
    </w:p>
    <w:p>
      <w:r>
        <w:t>Chuyển hồ sơ điện tử trên Hệ thống thông tin giải quyết TTHC thành phố và hồ sơ giấy (nếu có) cho Lãnh đạo phòng Kinh tế/Phòng Kinh tế, Hạ tầng và Đô thị thuộc UBND cấp xã xem xét, giải quyết.</w:t>
      </w:r>
    </w:p>
    <w:p>
      <w:r>
        <w:t>Bộ phận Tiếp nhận và Trả kết quả tại Trung tâm Phục vụ hành chính công cấp xã</w:t>
      </w:r>
    </w:p>
    <w:p>
      <w:r>
        <w:t>02 giờ làm việc</w:t>
      </w:r>
    </w:p>
    <w:p>
      <w:r>
        <w:t>Bước 3</w:t>
      </w:r>
    </w:p>
    <w:p>
      <w:r>
        <w:t>Lãnh đạo phòng phân công chuyên viên xử lý hồ sơ.</w:t>
      </w:r>
    </w:p>
    <w:p>
      <w:r>
        <w:t>Lãnh đạo phòng</w:t>
      </w:r>
    </w:p>
    <w:p>
      <w:r>
        <w:t>02 giờ làm việc</w:t>
      </w:r>
    </w:p>
    <w:p>
      <w:r>
        <w:t>Bước 4</w:t>
      </w:r>
    </w:p>
    <w:p>
      <w:r>
        <w:t>Chuyên viên được phân công xử lý hồ sơ kiểm tra hồ sơ và xử lý như sau:</w:t>
      </w:r>
    </w:p>
    <w:p>
      <w:r>
        <w:t>a) Trường hợp hồ sơ chưa đảm bảo, chuyên viên xử lý hồ sơ dự thảo văn bản và nêu rõ lý do để trả hồ sơ cho tổ chức, công dân.</w:t>
      </w:r>
    </w:p>
    <w:p>
      <w:r>
        <w:t>b) Trường hợp hồ sơ đảm bảo, chuyên viên xử lý hồ sơ xem xét, thẩm định hồ sơ, dự thảo kết quả giải quyết TTHC trình Lãnh đạo phòng xem xét, phê duyệt.</w:t>
      </w:r>
    </w:p>
    <w:p>
      <w:r>
        <w:t>Chuyên viên được phân công xử lý hồ sơ</w:t>
      </w:r>
    </w:p>
    <w:p>
      <w:r>
        <w:t>12 giờ làm việc</w:t>
      </w:r>
    </w:p>
    <w:p>
      <w:r>
        <w:t>Bước 5</w:t>
      </w:r>
    </w:p>
    <w:p>
      <w:r>
        <w:t>Lãnh đạo phòng chuyên môn xem xét phê duyệt, chuyển bộ phận văn thư.</w:t>
      </w:r>
    </w:p>
    <w:p>
      <w:r>
        <w:t>Lãnh đạo phòng</w:t>
      </w:r>
    </w:p>
    <w:p>
      <w:r>
        <w:t>04 giờ làm việc</w:t>
      </w:r>
    </w:p>
    <w:p>
      <w:r>
        <w:t>Bước 6</w:t>
      </w:r>
    </w:p>
    <w:p>
      <w:r>
        <w:t>Văn thư vào sổ, ký số văn bản và phát hành kết quả giải quyết TTHC; chuyển kết quả điện tử cho chuyên viên để số hóa và chuyển bản giấy (nếu có) Trung tâm Phục vụ hành chính công.</w:t>
      </w:r>
    </w:p>
    <w:p>
      <w:r>
        <w:t>Bộ phận Văn thư</w:t>
      </w:r>
    </w:p>
    <w:p>
      <w:r>
        <w:t>02 giờ làm việc</w:t>
      </w:r>
    </w:p>
    <w:p>
      <w:r>
        <w:t>Bước 7</w:t>
      </w:r>
    </w:p>
    <w:p>
      <w:r>
        <w:t>Chuyên viên xử lý hồ sơ xem xét, số hóa kết quả giải quyết TTHC và chuyển kết quả giải quyết cho Trung tâm Phục vụ hành chính công.</w:t>
      </w:r>
    </w:p>
    <w:p>
      <w:r>
        <w:t>Chuyên viên được phân công xử lý hồ sơ</w:t>
      </w:r>
    </w:p>
    <w:p>
      <w:r>
        <w:t>02 giờ làm việc</w:t>
      </w:r>
    </w:p>
    <w:p>
      <w:r>
        <w:t>Bước 8</w:t>
      </w:r>
    </w:p>
    <w:p>
      <w:r>
        <w:t>- Thông báo cho cá nhân, tổ chức biết đã có kết quả giải quyết.</w:t>
      </w:r>
    </w:p>
    <w:p>
      <w:r>
        <w:t>- Trả kết quả giải quyết TTHC cho cá nhân, tổ chức.</w:t>
      </w:r>
    </w:p>
    <w:p>
      <w:r>
        <w:t>Bộ phận Tiếp nhận và Trả kết quả tại Trung tâm Phục vụ hành chính công cấp xã</w:t>
      </w:r>
    </w:p>
    <w:p>
      <w:r>
        <w:t>Giờ hành chính</w:t>
      </w:r>
    </w:p>
    <w:p>
      <w:r>
        <w:t>Tổng thời gian giải quyết</w:t>
      </w:r>
    </w:p>
    <w:p>
      <w:r>
        <w:t>24 giờ làm việc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