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2297/QĐ-UBND năm 2024 phê duyệt Danh mục thủ tục hành chính đủ điều kiện cung cấp dịch vụ công trực tuyến thuộc phạm vi quản lý của Sở Văn hóa, Thể thao và Du lịch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2297/QĐ-UBND</w:t>
      </w:r>
    </w:p>
    <w:p>
      <w:r>
        <w:t>Quảng Nam, ngày 01 tháng 10 năm 2024</w:t>
      </w:r>
    </w:p>
    <w:p>
      <w:r>
        <w:t>QUYẾT ĐỊNH</w:t>
      </w:r>
    </w:p>
    <w:p>
      <w:r>
        <w:t>PHÊ DUYỆT DANH MỤC THỦ TỤC HÀNH CHÍNH ĐỦ ĐIỀU KIỆN CUNG CẤP DỊCH VỤ CÔNG TRỰC TUYẾN THUỘC PHẠM VI QUẢN LÝ CỦA SỞ VĂN HOÁ, THỂ THAO VÀ DU LỊCH</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Văn hoá, Thể thao và Du lịch về ban hành Danh mục thủ tục hành chính cấp địa phương thuộc phạm vi quản lý của Bộ Văn hoá, Thể thao và Du lịch đủ điều kiện cung cấp dịch vụ công trực tuyến toàn trình;</w:t>
      </w:r>
    </w:p>
    <w:p>
      <w:r>
        <w:t>Theo đề nghị của Giám đốc Sở Văn hoá, Thể thao và Du lịch tại Tờ trình số 237/TTr-SVHTTDL ngày 24/9/2024.</w:t>
      </w:r>
    </w:p>
    <w:p>
      <w:r>
        <w:t>QUYẾT ĐỊNH:</w:t>
      </w:r>
    </w:p>
    <w:p>
      <w:r>
        <w:t>Điều 1.  Phê duyệt kèm theo Quyết định này 139 thủ tục hành chính đủ điều kiện cung cấp dịch vụ công (DVC) trực tuyến được sửa đổi, bổ sung, thay thế thuộc phạm vi quản lý của Sở Văn hoá, Thể thao và Du lịch, bao gồm:</w:t>
      </w:r>
    </w:p>
    <w:p>
      <w:r>
        <w:t>- Danh mục 51 DVC trực tuyến toàn trình ( 49 DVC cấp tỉnh, 04 DVC cấp huyện ) tại Phụ lục I đính kèm;</w:t>
      </w:r>
    </w:p>
    <w:p>
      <w:r>
        <w:t>- Danh mục 88 DVC trực tuyến một phần (78  DVC cấp tỉnh, 03 DVC cấp huyện, 07 DVC cấp xã ) tại Phụ lục II đính kèm.</w:t>
      </w:r>
    </w:p>
    <w:p>
      <w:r>
        <w:t>Bãi bỏ: 126 DVC trực tuyến toàn trình tại Phần 1, Mục XVI thuộc Sở Văn hoá, Thể thao và Du lịch ( từ số thứ tự 583 đến số 701 ), tại Phần 2, Mục X thuộc cấp huyện ( từ thứ tự số 195 đến số 201)  của Phụ lục I, Quyết định số 1059/QĐ-UBND ngày 25/5/2023 của Chủ tịch UBND tỉnh.</w:t>
      </w:r>
    </w:p>
    <w:p>
      <w:r>
        <w:t>Điều 2.  Tổ chức thực hiện</w:t>
      </w:r>
    </w:p>
    <w:p>
      <w:r>
        <w:t>1.  Sở Thông tin và Truyền thông</w:t>
      </w:r>
    </w:p>
    <w:p>
      <w:r>
        <w:t>Tiếp tục cung cấp và hoàn thiện các DVC trực tuyến toàn trình, một phần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theo lộ trình tại Phụ lục đính kèm Quyết định này.</w:t>
      </w:r>
    </w:p>
    <w:p>
      <w:r>
        <w:t>2.  Sở Văn hoá, Thể thao và Du lịch</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Nghị định số 61/2018/NĐ-CP ngày 23/4/2018, Nghị định số 45/2020/NĐ-CP ngày 08/4/2020 và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hoặc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Sở Văn hoá, Thể thao và Du lịch; Giám đốc Sở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Văn hoá, Thể thao và Du lịch;</w:t>
      </w:r>
    </w:p>
    <w:p>
      <w:r>
        <w:t>- TT Tỉnh ủy; TT HĐND tỉnh;</w:t>
      </w:r>
    </w:p>
    <w:p>
      <w:r>
        <w:t>- Chủ tịch, các PCT UBND tỉnh;</w:t>
      </w:r>
    </w:p>
    <w:p>
      <w:r>
        <w:t>- VNPT Quảng Nam, Bưu điện tỉnh;</w:t>
      </w:r>
    </w:p>
    <w:p>
      <w:r>
        <w:t>- Trung tâm: PV HCC, QTI;</w:t>
      </w:r>
    </w:p>
    <w:p>
      <w:r>
        <w:t>- VPUB: các PCVP và Phòng, Ban;</w:t>
      </w:r>
    </w:p>
    <w:p>
      <w:r>
        <w:t>- Lưu: VT, NCKS (Thảo).</w:t>
      </w:r>
    </w:p>
    <w:p>
      <w:r>
        <w:t>https://d.docs.live.net/05d53f8fd6e07ebd/Chao 2024/Danh muc DVC/QĐCB/Quyet dinh Phe duyet DVC So VHTTDL 2024.docx</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VĂN HOÁ, THỂ THAO VÀ DU LỊCH</w:t>
      </w:r>
    </w:p>
    <w:p>
      <w:r>
        <w:t>(Ban hành kèm theo Quyết định số 2297/QĐ-UBND ngày 01 tháng 10 năm 2024 của Chủ tịch UBND tỉnh Quảng Nam)</w:t>
      </w:r>
    </w:p>
    <w:p>
      <w:r>
        <w:t>1. CẤP TỈNH (47/125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1.003838. 000.00.00.H47</w:t>
      </w:r>
    </w:p>
    <w:p>
      <w:r>
        <w:t>Thủ tục cấp phép cho người Việt Nam định cư ở nước ngoài, tổ chức, cá nhân nước ngoài tiến hành nghiên cứu sưu tầm di sản văn hóa phi vật thể tại địa phương</w:t>
      </w:r>
    </w:p>
    <w:p>
      <w:r>
        <w:t>Di sản Văn hoá</w:t>
      </w:r>
    </w:p>
    <w:p>
      <w:r>
        <w:t>Quyết định số 902/QĐ-UBND ngày 12/4/2024</w:t>
      </w:r>
    </w:p>
    <w:p>
      <w:r>
        <w:t>Đã triển khai trên Cổng DVC tỉnh theo Quyết định số 1059/QĐ-UBND ngày 25/5/2023 ( Quyết định số   1059 )  [1]</w:t>
      </w:r>
    </w:p>
    <w:p>
      <w:r>
        <w:t>Đã tích hợp</w:t>
      </w:r>
    </w:p>
    <w:p>
      <w:r>
        <w:t>2</w:t>
      </w:r>
    </w:p>
    <w:p>
      <w:r>
        <w:t>1.001833. 000.00.00.H47</w:t>
      </w:r>
    </w:p>
    <w:p>
      <w:r>
        <w:t>Thủ tục tiếp nhận thông báo tổ chức thi sáng tác tác phẩm mỹ thuật</w:t>
      </w:r>
    </w:p>
    <w:p>
      <w:r>
        <w:t>Mỹ thuật, Nhiếp ảnh và Triển lãm</w:t>
      </w:r>
    </w:p>
    <w:p>
      <w:r>
        <w:t>Quyết định số 1366/QĐ-UBND ngày 21/5/2020</w:t>
      </w:r>
    </w:p>
    <w:p>
      <w:r>
        <w:t>Đã triển khai theo Quyết định số 1059/QĐ-UBND</w:t>
      </w:r>
    </w:p>
    <w:p>
      <w:r>
        <w:t>Đã tích hợp</w:t>
      </w:r>
    </w:p>
    <w:p>
      <w:r>
        <w:t>3</w:t>
      </w:r>
    </w:p>
    <w:p>
      <w:r>
        <w:t>1.001809. 000.00.00.H47</w:t>
      </w:r>
    </w:p>
    <w:p>
      <w:r>
        <w:t>Thủ tục cấp giấy phép triển lãm mỹ thuật</w:t>
      </w:r>
    </w:p>
    <w:p>
      <w:r>
        <w:t>Mỹ thuật, Nhiếp ảnh và Triển lãm</w:t>
      </w:r>
    </w:p>
    <w:p>
      <w:r>
        <w:t>Quyết định số 1366/QĐ-UBND ngày 21/5/2020</w:t>
      </w:r>
    </w:p>
    <w:p>
      <w:r>
        <w:t>Đã triển khai theo Quyết định số 1059/QĐ-UBND</w:t>
      </w:r>
    </w:p>
    <w:p>
      <w:r>
        <w:t>Đã tích hợp</w:t>
      </w:r>
    </w:p>
    <w:p>
      <w:r>
        <w:t>4</w:t>
      </w:r>
    </w:p>
    <w:p>
      <w:r>
        <w:t>1.001778. 000.00.00.H47</w:t>
      </w:r>
    </w:p>
    <w:p>
      <w:r>
        <w:t>Thủ tục cấp giấy phép sao chép tác phẩm mỹ thuật về danh nhân văn hóa, anh hùng dân tộc, lãnh tụ</w:t>
      </w:r>
    </w:p>
    <w:p>
      <w:r>
        <w:t>Mỹ thuật, Nhiếp ảnh và Triển lãm</w:t>
      </w:r>
    </w:p>
    <w:p>
      <w:r>
        <w:t>Quyết định số 1366/QĐ-UBND ngày 21/5/2020</w:t>
      </w:r>
    </w:p>
    <w:p>
      <w:r>
        <w:t>Đã triển khai theo Quyết định số 1059/QĐ-UBND</w:t>
      </w:r>
    </w:p>
    <w:p>
      <w:r>
        <w:t>Đã tích hợp</w:t>
      </w:r>
    </w:p>
    <w:p>
      <w:r>
        <w:t>5</w:t>
      </w:r>
    </w:p>
    <w:p>
      <w:r>
        <w:t>1.001755. 000.00.00.H47</w:t>
      </w:r>
    </w:p>
    <w:p>
      <w:r>
        <w:t>Thủ tục cấp giấy phép xây dựng tượng đài, tranh hoành tráng</w:t>
      </w:r>
    </w:p>
    <w:p>
      <w:r>
        <w:t>Mỹ thuật, Nhiếp ảnh và Triển lãm</w:t>
      </w:r>
    </w:p>
    <w:p>
      <w:r>
        <w:t>Quyết định số 1366/QĐ-UBND ngày 21/5/2020</w:t>
      </w:r>
    </w:p>
    <w:p>
      <w:r>
        <w:t>Đã triển khai theo Quyết định số 1059/QĐ-UBND</w:t>
      </w:r>
    </w:p>
    <w:p>
      <w:r>
        <w:t>Đã tích hợp</w:t>
      </w:r>
    </w:p>
    <w:p>
      <w:r>
        <w:t>6</w:t>
      </w:r>
    </w:p>
    <w:p>
      <w:r>
        <w:t>1.001738. 000.00.00.H47</w:t>
      </w:r>
    </w:p>
    <w:p>
      <w:r>
        <w:t>Thủ tục cấp giấy phép tổ chức trại sáng tác điêu khắc</w:t>
      </w:r>
    </w:p>
    <w:p>
      <w:r>
        <w:t>Mỹ thuật, Nhiếp ảnh và Triển lãm</w:t>
      </w:r>
    </w:p>
    <w:p>
      <w:r>
        <w:t>Quyết định số 1366/QĐ-UBND ngày 21/5/2020</w:t>
      </w:r>
    </w:p>
    <w:p>
      <w:r>
        <w:t>Đã triển khai theo Quyết định số 1059/QĐ-UBND</w:t>
      </w:r>
    </w:p>
    <w:p>
      <w:r>
        <w:t>Đã tích hợp</w:t>
      </w:r>
    </w:p>
    <w:p>
      <w:r>
        <w:t>7</w:t>
      </w:r>
    </w:p>
    <w:p>
      <w:r>
        <w:t>1.001704. 000.00.00.H47</w:t>
      </w:r>
    </w:p>
    <w:p>
      <w:r>
        <w:t>Thủ tục cấp giấy phép triển lãm tác phẩm nhiếp ảnh tại Việt Nam</w:t>
      </w:r>
    </w:p>
    <w:p>
      <w:r>
        <w:t>Mỹ thuật, Nhiếp ảnh và Triển lãm</w:t>
      </w:r>
    </w:p>
    <w:p>
      <w:r>
        <w:t>Quyết định số 19/QĐ-SVHTTDL ngày 11/01/2024</w:t>
      </w:r>
    </w:p>
    <w:p>
      <w:r>
        <w:t>Đã triển khai theo Quyết định số 1059/QĐ-UBND</w:t>
      </w:r>
    </w:p>
    <w:p>
      <w:r>
        <w:t>Đã tích hợp</w:t>
      </w:r>
    </w:p>
    <w:p>
      <w:r>
        <w:t>8</w:t>
      </w:r>
    </w:p>
    <w:p>
      <w:r>
        <w:t>1.001671. 000.00.00.H47</w:t>
      </w:r>
    </w:p>
    <w:p>
      <w:r>
        <w:t>Thủ tục cấp giấy phép đưa tác phẩm nhiếp ảnh từ Việt Nam ra nước ngoài triển lãm</w:t>
      </w:r>
    </w:p>
    <w:p>
      <w:r>
        <w:t>Mỹ thuật, Nhiếp ảnh và Triển lãm</w:t>
      </w:r>
    </w:p>
    <w:p>
      <w:r>
        <w:t>Quyết định số 19/QĐ-SVHTTDL ngày 11/01/2024</w:t>
      </w:r>
    </w:p>
    <w:p>
      <w:r>
        <w:t>Đã triển khai theo Quyết định số 1059/QĐ-UBND</w:t>
      </w:r>
    </w:p>
    <w:p>
      <w:r>
        <w:t>Đã tích hợp</w:t>
      </w:r>
    </w:p>
    <w:p>
      <w:r>
        <w:t>9</w:t>
      </w:r>
    </w:p>
    <w:p>
      <w:r>
        <w:t>1.001229. 000.00.00.H47</w:t>
      </w:r>
    </w:p>
    <w:p>
      <w:r>
        <w:t>Thủ tục cấp Giấy phép tổ chức triển lãm do các tổ chức, cá nhân tại địa phương đưa ra nước ngoài không vì mục đích thương mại</w:t>
      </w:r>
    </w:p>
    <w:p>
      <w:r>
        <w:t>Mỹ thuật, Nhiếp ảnh và Triển lãm</w:t>
      </w:r>
    </w:p>
    <w:p>
      <w:r>
        <w:t>Quyết định số 1366/QĐ-UBND ngày 21/5/2020</w:t>
      </w:r>
    </w:p>
    <w:p>
      <w:r>
        <w:t>Đã triển khai theo Quyết định số 1059/QĐ-UBND</w:t>
      </w:r>
    </w:p>
    <w:p>
      <w:r>
        <w:t>Đã tích hợp</w:t>
      </w:r>
    </w:p>
    <w:p>
      <w:r>
        <w:t>10</w:t>
      </w:r>
    </w:p>
    <w:p>
      <w:r>
        <w:t>1.001211 .000.00.00.H47</w:t>
      </w:r>
    </w:p>
    <w:p>
      <w:r>
        <w:t>Thủ tục cấp Giấy phép tổ chức triển lãm do cá nhân nước ngoài tổ chức tại địa phương không vì mục đích thương mại</w:t>
      </w:r>
    </w:p>
    <w:p>
      <w:r>
        <w:t>Mỹ thuật, Nhiếp ảnh và Triển lãm</w:t>
      </w:r>
    </w:p>
    <w:p>
      <w:r>
        <w:t>Quyết định số 1366/QĐ-UBND ngày 21/5/2020</w:t>
      </w:r>
    </w:p>
    <w:p>
      <w:r>
        <w:t>Đã triển khai theo Quyết định số 1059/QĐ-UBND</w:t>
      </w:r>
    </w:p>
    <w:p>
      <w:r>
        <w:t>Đã tích hợp</w:t>
      </w:r>
    </w:p>
    <w:p>
      <w:r>
        <w:t>11</w:t>
      </w:r>
    </w:p>
    <w:p>
      <w:r>
        <w:t>1.001191. 000.00.00.H47</w:t>
      </w:r>
    </w:p>
    <w:p>
      <w:r>
        <w:t>Thủ tục cấp lại Giấy phép tổ chức triển lãm do các tổ chức, cá nhân tại địa phương đưa ra nước ngoài không vì mục đích thương mại</w:t>
      </w:r>
    </w:p>
    <w:p>
      <w:r>
        <w:t>Mỹ thuật, Nhiếp ảnh và Triển lãm</w:t>
      </w:r>
    </w:p>
    <w:p>
      <w:r>
        <w:t>Quyết định số 1366/QĐ-UBND ngày 21/5/2020</w:t>
      </w:r>
    </w:p>
    <w:p>
      <w:r>
        <w:t>Đã triển khai theo Quyết định số 1059/QĐ-UBND</w:t>
      </w:r>
    </w:p>
    <w:p>
      <w:r>
        <w:t>Đã tích hợp</w:t>
      </w:r>
    </w:p>
    <w:p>
      <w:r>
        <w:t>12</w:t>
      </w:r>
    </w:p>
    <w:p>
      <w:r>
        <w:t>1.001182. 000.00.00.H47</w:t>
      </w:r>
    </w:p>
    <w:p>
      <w:r>
        <w:t>Thủ tục cấp lại Giấy phép tổ chức triển lãm do cá nhân nước ngoài tổ chức tại địa phương không vì mục đích thương mại</w:t>
      </w:r>
    </w:p>
    <w:p>
      <w:r>
        <w:t>Mỹ thuật, Nhiếp ảnh và Triển lãm</w:t>
      </w:r>
    </w:p>
    <w:p>
      <w:r>
        <w:t>Quyết định số 1366/QĐ-UBND ngày 21/5/2020</w:t>
      </w:r>
    </w:p>
    <w:p>
      <w:r>
        <w:t>Đã triển khai theo Quyết định số 1059/QĐ-UBND</w:t>
      </w:r>
    </w:p>
    <w:p>
      <w:r>
        <w:t>Đã tích hợp</w:t>
      </w:r>
    </w:p>
    <w:p>
      <w:r>
        <w:t>13</w:t>
      </w:r>
    </w:p>
    <w:p>
      <w:r>
        <w:t>1.001147. 000.00.00.H47</w:t>
      </w:r>
    </w:p>
    <w:p>
      <w:r>
        <w:t>Thủ tục thông báo tổ chức triển lãm do tổ chức ở địa phương hoặc cá nhân tổ chức tại địa phương không vì mục đích thương mại</w:t>
      </w:r>
    </w:p>
    <w:p>
      <w:r>
        <w:t>Mỹ thuật, Nhiếp ảnh và Triển lãm</w:t>
      </w:r>
    </w:p>
    <w:p>
      <w:r>
        <w:t>Quyết định số 1366/QĐ-UBND ngày 21/5/2020</w:t>
      </w:r>
    </w:p>
    <w:p>
      <w:r>
        <w:t>Đã triển khai theo Quyết định số 1059/QĐ-UBND</w:t>
      </w:r>
    </w:p>
    <w:p>
      <w:r>
        <w:t>Đã tích hợp</w:t>
      </w:r>
    </w:p>
    <w:p>
      <w:r>
        <w:t>14</w:t>
      </w:r>
    </w:p>
    <w:p>
      <w:r>
        <w:t>1.009399. 000.00.00.H47</w:t>
      </w:r>
    </w:p>
    <w:p>
      <w:r>
        <w:t>Thủ tục tổ chức cuộc thi người đẹp, người mẫu</w:t>
      </w:r>
    </w:p>
    <w:p>
      <w:r>
        <w:t>Nghệ thuật biểu diễn</w:t>
      </w:r>
    </w:p>
    <w:p>
      <w:r>
        <w:t>Quyết định số 1778/QĐ-UBND ngày 29/6/2021</w:t>
      </w:r>
    </w:p>
    <w:p>
      <w:r>
        <w:t>trong Quý IV/2024</w:t>
      </w:r>
    </w:p>
    <w:p>
      <w:r>
        <w:t>Chậm nhất là 15/11/2024</w:t>
      </w:r>
    </w:p>
    <w:p>
      <w:r>
        <w:t>15</w:t>
      </w:r>
    </w:p>
    <w:p>
      <w:r>
        <w:t>1.009403. 000.00.00.H47</w:t>
      </w:r>
    </w:p>
    <w:p>
      <w:r>
        <w:t>Thủ tục ra nước ngoài dự thi người đẹp, người mẫu</w:t>
      </w:r>
    </w:p>
    <w:p>
      <w:r>
        <w:t>Nghệ thuật biểu diễn</w:t>
      </w:r>
    </w:p>
    <w:p>
      <w:r>
        <w:t>Quyết định số 1778/QĐ-UBND ngày 29/6/2021</w:t>
      </w:r>
    </w:p>
    <w:p>
      <w:r>
        <w:t>trong Quý IV/2024</w:t>
      </w:r>
    </w:p>
    <w:p>
      <w:r>
        <w:t>Chậm nhất là 15/11/2024</w:t>
      </w:r>
    </w:p>
    <w:p>
      <w:r>
        <w:t>16</w:t>
      </w:r>
    </w:p>
    <w:p>
      <w:r>
        <w:t>1.003676. 000.00.00.H47</w:t>
      </w:r>
    </w:p>
    <w:p>
      <w:r>
        <w:t>Thủ tục đăng ký tổ chức lễ hội cấp tỉnh</w:t>
      </w:r>
    </w:p>
    <w:p>
      <w:r>
        <w:t>Văn hoá cơ sở</w:t>
      </w:r>
    </w:p>
    <w:p>
      <w:r>
        <w:t>Quyết định số 1366/QĐ-UBND ngày 21/5/2020</w:t>
      </w:r>
    </w:p>
    <w:p>
      <w:r>
        <w:t>Đã triển khai theo Quyết định số 1059/QĐ-UBND</w:t>
      </w:r>
    </w:p>
    <w:p>
      <w:r>
        <w:t>Đã tích hợp</w:t>
      </w:r>
    </w:p>
    <w:p>
      <w:r>
        <w:t>17</w:t>
      </w:r>
    </w:p>
    <w:p>
      <w:r>
        <w:t>1.003654. 000.00.00.H47</w:t>
      </w:r>
    </w:p>
    <w:p>
      <w:r>
        <w:t>Thủ tục thông báo tổ chức lễ hội cấp tỉnh</w:t>
      </w:r>
    </w:p>
    <w:p>
      <w:r>
        <w:t>Văn hoá cơ sở</w:t>
      </w:r>
    </w:p>
    <w:p>
      <w:r>
        <w:t>Quyết định số 1291/QĐ-UBND ngày 04/5/2019</w:t>
      </w:r>
    </w:p>
    <w:p>
      <w:r>
        <w:t>Đã triển khai theo Quyết định số 1059/QĐ-UBND</w:t>
      </w:r>
    </w:p>
    <w:p>
      <w:r>
        <w:t>Đã tích hợp</w:t>
      </w:r>
    </w:p>
    <w:p>
      <w:r>
        <w:t>18</w:t>
      </w:r>
    </w:p>
    <w:p>
      <w:r>
        <w:t>1.004650. 000.00.00.H47</w:t>
      </w:r>
    </w:p>
    <w:p>
      <w:r>
        <w:t>Thủ tục tiếp nhận hồ sơ thông báo sản phẩm quảng cáo trên bảng quảng cáo, băng-rôn</w:t>
      </w:r>
    </w:p>
    <w:p>
      <w:r>
        <w:t>Văn hoá cơ sở</w:t>
      </w:r>
    </w:p>
    <w:p>
      <w:r>
        <w:t>Quyết định số 640/QĐ-UBND ngày 15/12/2023</w:t>
      </w:r>
    </w:p>
    <w:p>
      <w:r>
        <w:t>Đã triển khai theo Quyết định số 1059/QĐ-UBND</w:t>
      </w:r>
    </w:p>
    <w:p>
      <w:r>
        <w:t>Đã tích hợp</w:t>
      </w:r>
    </w:p>
    <w:p>
      <w:r>
        <w:t>19</w:t>
      </w:r>
    </w:p>
    <w:p>
      <w:r>
        <w:t>1.004645. 000.00.00.H47</w:t>
      </w:r>
    </w:p>
    <w:p>
      <w:r>
        <w:t>Thủ tục tiếp nhận thông báo tổ chức đoàn người thực hiện quảng cáo</w:t>
      </w:r>
    </w:p>
    <w:p>
      <w:r>
        <w:t>Văn hoá cơ sở</w:t>
      </w:r>
    </w:p>
    <w:p>
      <w:r>
        <w:t>Quyết định số 1366/QĐ-UBND ngày 21/5/2020</w:t>
      </w:r>
    </w:p>
    <w:p>
      <w:r>
        <w:t>Đã triển khai theo Quyết định số 1059/QĐ-UBND</w:t>
      </w:r>
    </w:p>
    <w:p>
      <w:r>
        <w:t>Đã tích hợp</w:t>
      </w:r>
    </w:p>
    <w:p>
      <w:r>
        <w:t>20</w:t>
      </w:r>
    </w:p>
    <w:p>
      <w:r>
        <w:t>1.004639. 000.00.00.H47</w:t>
      </w:r>
    </w:p>
    <w:p>
      <w:r>
        <w:t>Thủ tục cấp giấy phép thành lập Văn phòng đại diện của doanh nghiệp quảng cáo nước ngoài tại Việt Nam</w:t>
      </w:r>
    </w:p>
    <w:p>
      <w:r>
        <w:t>Văn hoá cơ sở</w:t>
      </w:r>
    </w:p>
    <w:p>
      <w:r>
        <w:t>Quyết định số 640/QĐ-UBND ngày 15/12/2023</w:t>
      </w:r>
    </w:p>
    <w:p>
      <w:r>
        <w:t>Đã triển khai theo Quyết định số 1059/QĐ-UBND</w:t>
      </w:r>
    </w:p>
    <w:p>
      <w:r>
        <w:t>Đã tích hợp</w:t>
      </w:r>
    </w:p>
    <w:p>
      <w:r>
        <w:t>21</w:t>
      </w:r>
    </w:p>
    <w:p>
      <w:r>
        <w:t>1.004666. 000.00.00.H47</w:t>
      </w:r>
    </w:p>
    <w:p>
      <w:r>
        <w:t>Thủ tục cấp sửa đổi, bổ sung giấy phép thành lập Văn phòng đại diện của doanh nghiệp quảng cáo nước ngoài tại Việt Nam</w:t>
      </w:r>
    </w:p>
    <w:p>
      <w:r>
        <w:t>Văn hoá cơ sở</w:t>
      </w:r>
    </w:p>
    <w:p>
      <w:r>
        <w:t>Quyết định số 640/QĐ-UBND ngày 15/12/2023</w:t>
      </w:r>
    </w:p>
    <w:p>
      <w:r>
        <w:t>Đã triển khai theo Quyết định số 1059/QĐ-UBND</w:t>
      </w:r>
    </w:p>
    <w:p>
      <w:r>
        <w:t>Đã tích hợp</w:t>
      </w:r>
    </w:p>
    <w:p>
      <w:r>
        <w:t>22</w:t>
      </w:r>
    </w:p>
    <w:p>
      <w:r>
        <w:t>2.001496. 000.00.00.H47</w:t>
      </w:r>
    </w:p>
    <w:p>
      <w:r>
        <w:t>Thủ tục phê duyệt nội dung tác phẩm mỹ thuật, tác phẩm nhiếp ảnh nhập khẩu cấp tỉnh</w:t>
      </w:r>
    </w:p>
    <w:p>
      <w:r>
        <w:t>Hoạt động mua bán hàng hoá quốc tế chuyên ngành văn hoá</w:t>
      </w:r>
    </w:p>
    <w:p>
      <w:r>
        <w:t>Quyết định số 640/QĐ-UBND ngày 15/12/2023</w:t>
      </w:r>
    </w:p>
    <w:p>
      <w:r>
        <w:t>Đã triển khai theo Quyết định số 1059/QĐ-UBND</w:t>
      </w:r>
    </w:p>
    <w:p>
      <w:r>
        <w:t>Đã tích hợp</w:t>
      </w:r>
    </w:p>
    <w:p>
      <w:r>
        <w:t>23</w:t>
      </w:r>
    </w:p>
    <w:p>
      <w:r>
        <w:t>1.008896. 000.00.00.H47</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Thư viện</w:t>
      </w:r>
    </w:p>
    <w:p>
      <w:r>
        <w:t>Quyết định số 673/QĐ-UBND ngày 29/12/2023</w:t>
      </w:r>
    </w:p>
    <w:p>
      <w:r>
        <w:t>Đã triển khai theo Quyết định số 1059/QĐ-UBND</w:t>
      </w:r>
    </w:p>
    <w:p>
      <w:r>
        <w:t>Đã tích hợp</w:t>
      </w:r>
    </w:p>
    <w:p>
      <w:r>
        <w:t>24</w:t>
      </w:r>
    </w:p>
    <w:p>
      <w:r>
        <w:t>1.008897. 000.00.00.H47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Quyết định số 673/QĐ-UBND ngày 29/12/2023</w:t>
      </w:r>
    </w:p>
    <w:p>
      <w:r>
        <w:t>Đã triển khai theo Quyết định số 1059/QĐ-UBND</w:t>
      </w:r>
    </w:p>
    <w:p>
      <w:r>
        <w:t>Đã tích hợp</w:t>
      </w:r>
    </w:p>
    <w:p>
      <w:r>
        <w:t>25</w:t>
      </w:r>
    </w:p>
    <w:p>
      <w:r>
        <w:t>1.003441. 000.00.00.H47</w:t>
      </w:r>
    </w:p>
    <w:p>
      <w:r>
        <w:t>Thủ tục cấp lại Giấy chứng nhận đủ điều kiện kinh doanh hoạt động thể thao trong trường hợp thay đổi nội dung ghi trong giấy chứng nhận</w:t>
      </w:r>
    </w:p>
    <w:p>
      <w:r>
        <w:t>Thể dục thể thao</w:t>
      </w:r>
    </w:p>
    <w:p>
      <w:r>
        <w:t>Quyết định số 768/QĐ-UBND ngày 01/4/2024</w:t>
      </w:r>
    </w:p>
    <w:p>
      <w:r>
        <w:t>Đã triển khai theo Quyết định số 1059/QĐ-UBND</w:t>
      </w:r>
    </w:p>
    <w:p>
      <w:r>
        <w:t>Đã tích hợp</w:t>
      </w:r>
    </w:p>
    <w:p>
      <w:r>
        <w:t>26</w:t>
      </w:r>
    </w:p>
    <w:p>
      <w:r>
        <w:t>1.000983. 000.00.00.H47</w:t>
      </w:r>
    </w:p>
    <w:p>
      <w:r>
        <w:t>Thủ tục cấp lại Giấy chứng nhận đủ điều kiện kinh doanh hoạt động thể thao trong trường hợp bị mất hoặc hư hỏng</w:t>
      </w:r>
    </w:p>
    <w:p>
      <w:r>
        <w:t>Thể dục thể thao</w:t>
      </w:r>
    </w:p>
    <w:p>
      <w:r>
        <w:t>Quyết định số 768/QĐ-UBND ngày 01/4/2024</w:t>
      </w:r>
    </w:p>
    <w:p>
      <w:r>
        <w:t>Đã triển khai theo Quyết định số 1059/QĐ-UBND</w:t>
      </w:r>
    </w:p>
    <w:p>
      <w:r>
        <w:t>Đã tích hợp</w:t>
      </w:r>
    </w:p>
    <w:p>
      <w:r>
        <w:t>27</w:t>
      </w:r>
    </w:p>
    <w:p>
      <w:r>
        <w:t>1.002022. 000.00.00.H47</w:t>
      </w:r>
    </w:p>
    <w:p>
      <w:r>
        <w:t>Thủ tục đăng cai giải thi đấu, trận thi đấu do liên đoàn thể thao quốc gia hoặc liên đoàn thể thao quốc tế tổ chức hoặc đăng cai tổ chức</w:t>
      </w:r>
    </w:p>
    <w:p>
      <w:r>
        <w:t>Thể dục thể thao</w:t>
      </w:r>
    </w:p>
    <w:p>
      <w:r>
        <w:t>Quyết định số 768/QĐ-UBND ngày 01/4/2024</w:t>
      </w:r>
    </w:p>
    <w:p>
      <w:r>
        <w:t>Đã triển khai theo Quyết định số 1059/QĐ-UBND</w:t>
      </w:r>
    </w:p>
    <w:p>
      <w:r>
        <w:t>Đã tích hợp</w:t>
      </w:r>
    </w:p>
    <w:p>
      <w:r>
        <w:t>28</w:t>
      </w:r>
    </w:p>
    <w:p>
      <w:r>
        <w:t>1.002013. 000.00.00.H47</w:t>
      </w:r>
    </w:p>
    <w:p>
      <w:r>
        <w:t>Thủ tục đăng cai giải thi đấu, trận thi đấu thể thao thành tích cao khác do liên đoàn thể thao tỉnh, thành phố trực thuộc trung ương tổ chức</w:t>
      </w:r>
    </w:p>
    <w:p>
      <w:r>
        <w:t>Thể dục thể thao</w:t>
      </w:r>
    </w:p>
    <w:p>
      <w:r>
        <w:t>Quyết định số 768/QĐ-UBND ngày 01/4/2024</w:t>
      </w:r>
    </w:p>
    <w:p>
      <w:r>
        <w:t>Đã triển khai theo Quyết định số 1059/QĐ-UBND</w:t>
      </w:r>
    </w:p>
    <w:p>
      <w:r>
        <w:t>Đã tích hợp</w:t>
      </w:r>
    </w:p>
    <w:p>
      <w:r>
        <w:t>29</w:t>
      </w:r>
    </w:p>
    <w:p>
      <w:r>
        <w:t>1.001782. 000.00.00.H47</w:t>
      </w:r>
    </w:p>
    <w:p>
      <w:r>
        <w:t>Thủ tục đăng cai tổ chức giải thi đấu vô địch từng môn thể thao của tỉnh, thành phố trực thuộc trung ương</w:t>
      </w:r>
    </w:p>
    <w:p>
      <w:r>
        <w:t>Thể dục thể thao</w:t>
      </w:r>
    </w:p>
    <w:p>
      <w:r>
        <w:t>Quyết định số 768/QĐ-UBND ngày 01/4/2024</w:t>
      </w:r>
    </w:p>
    <w:p>
      <w:r>
        <w:t>Đã triển khai theo Quyết định số 1059/QĐ-UBND</w:t>
      </w:r>
    </w:p>
    <w:p>
      <w:r>
        <w:t>Đã tích hợp</w:t>
      </w:r>
    </w:p>
    <w:p>
      <w:r>
        <w:t>30</w:t>
      </w:r>
    </w:p>
    <w:p>
      <w:r>
        <w:t>2.001628. 000.00.00.H47</w:t>
      </w:r>
    </w:p>
    <w:p>
      <w:r>
        <w:t>Thủ tục cấp giấy phép kinh doanh dịch vụ lữ hành nội địa</w:t>
      </w:r>
    </w:p>
    <w:p>
      <w:r>
        <w:t>Du lịch</w:t>
      </w:r>
    </w:p>
    <w:p>
      <w:r>
        <w:t>Quyết định số 1766/QĐ-UBND ngày 26/7/2024</w:t>
      </w:r>
    </w:p>
    <w:p>
      <w:r>
        <w:t>Đã triển khai theo Quyết định số 1059/QĐ-UBND</w:t>
      </w:r>
    </w:p>
    <w:p>
      <w:r>
        <w:t>Đã tích hợp</w:t>
      </w:r>
    </w:p>
    <w:p>
      <w:r>
        <w:t>31</w:t>
      </w:r>
    </w:p>
    <w:p>
      <w:r>
        <w:t>2.001616. 000.00.00.H47</w:t>
      </w:r>
    </w:p>
    <w:p>
      <w:r>
        <w:t>Thủ tục cấp lại giấy phép kinh doanh dịch vụ lữ hành nội địa</w:t>
      </w:r>
    </w:p>
    <w:p>
      <w:r>
        <w:t>Du lịch</w:t>
      </w:r>
    </w:p>
    <w:p>
      <w:r>
        <w:t>Quyết định số 1766/QĐ-UBND ngày 26/7/2024</w:t>
      </w:r>
    </w:p>
    <w:p>
      <w:r>
        <w:t>Đã triển khai theo Quyết định số 1059/QĐ-UBND</w:t>
      </w:r>
    </w:p>
    <w:p>
      <w:r>
        <w:t>Đã tích hợp</w:t>
      </w:r>
    </w:p>
    <w:p>
      <w:r>
        <w:t>32</w:t>
      </w:r>
    </w:p>
    <w:p>
      <w:r>
        <w:t>2.001622. 000.00.00.H47</w:t>
      </w:r>
    </w:p>
    <w:p>
      <w:r>
        <w:t>Thủ tục cấp đổi giấy phép kinh doanh dịch vụ lữ hành nội địa</w:t>
      </w:r>
    </w:p>
    <w:p>
      <w:r>
        <w:t>Du lịch</w:t>
      </w:r>
    </w:p>
    <w:p>
      <w:r>
        <w:t>Quyết định số 1766/QĐ-UBND ngày 26/7/2024</w:t>
      </w:r>
    </w:p>
    <w:p>
      <w:r>
        <w:t>Đã triển khai theo Quyết định số 1059/QĐ-UBND</w:t>
      </w:r>
    </w:p>
    <w:p>
      <w:r>
        <w:t>Đã tích hợp</w:t>
      </w:r>
    </w:p>
    <w:p>
      <w:r>
        <w:t>33</w:t>
      </w:r>
    </w:p>
    <w:p>
      <w:r>
        <w:t>2.001611. 000.00.00.H47</w:t>
      </w:r>
    </w:p>
    <w:p>
      <w:r>
        <w:t>Thủ tục thu hồi giấy phép kinh doanh dịch vụ lữ hành nội địa trong trường hợp doanh nghiệp chấm dứt hoạt động kinh doanh dịch vụ lữ hành</w:t>
      </w:r>
    </w:p>
    <w:p>
      <w:r>
        <w:t>Du lịch</w:t>
      </w:r>
    </w:p>
    <w:p>
      <w:r>
        <w:t>Quyết định số 1766/QĐ-UBND ngày 26/7/2024</w:t>
      </w:r>
    </w:p>
    <w:p>
      <w:r>
        <w:t>Đã triển khai theo Quyết định số 1059/QĐ-UBND</w:t>
      </w:r>
    </w:p>
    <w:p>
      <w:r>
        <w:t>Đã tích hợp</w:t>
      </w:r>
    </w:p>
    <w:p>
      <w:r>
        <w:t>34</w:t>
      </w:r>
    </w:p>
    <w:p>
      <w:r>
        <w:t>2.001589. 000.00.00.H47</w:t>
      </w:r>
    </w:p>
    <w:p>
      <w:r>
        <w:t>Thủ tục thu hồi giấy phép kinh doanh dịch vụ lữ hành nội địa trong trường hợp doanh nghiệp giải thể</w:t>
      </w:r>
    </w:p>
    <w:p>
      <w:r>
        <w:t>Du lịch</w:t>
      </w:r>
    </w:p>
    <w:p>
      <w:r>
        <w:t>Quyết định số 1766/QĐ-UBND ngày 26/7/2024</w:t>
      </w:r>
    </w:p>
    <w:p>
      <w:r>
        <w:t>Đã triển khai theo Quyết định số 1059/QĐ-UBND</w:t>
      </w:r>
    </w:p>
    <w:p>
      <w:r>
        <w:t>Đã tích hợp</w:t>
      </w:r>
    </w:p>
    <w:p>
      <w:r>
        <w:t>35</w:t>
      </w:r>
    </w:p>
    <w:p>
      <w:r>
        <w:t>1.003742. 000.00.00.H47</w:t>
      </w:r>
    </w:p>
    <w:p>
      <w:r>
        <w:t>Thủ tục thu hồi giấy phép kinh doanh dịch vụ lữ hành nội địa trong trường hợp doanh nghiệp phá sản</w:t>
      </w:r>
    </w:p>
    <w:p>
      <w:r>
        <w:t>Du lịch</w:t>
      </w:r>
    </w:p>
    <w:p>
      <w:r>
        <w:t>Quyết định số 1766/QĐ-UBND ngày 26/7/2024</w:t>
      </w:r>
    </w:p>
    <w:p>
      <w:r>
        <w:t>Đã triển khai theo Quyết định số 1059/QĐ-UBND</w:t>
      </w:r>
    </w:p>
    <w:p>
      <w:r>
        <w:t>Đã tích hợp</w:t>
      </w:r>
    </w:p>
    <w:p>
      <w:r>
        <w:t>36</w:t>
      </w:r>
    </w:p>
    <w:p>
      <w:r>
        <w:t>1.001837. 000.00.00.H47</w:t>
      </w:r>
    </w:p>
    <w:p>
      <w:r>
        <w:t>Thủ tục chấm dứt hoạt động của Văn phòng đại diện tại Việt Nam của doanh nghiệp kinh doanh dịch vụ lữ hành nước ngoài</w:t>
      </w:r>
    </w:p>
    <w:p>
      <w:r>
        <w:t>Du lịch</w:t>
      </w:r>
    </w:p>
    <w:p>
      <w:r>
        <w:t>Quyết định số 1766/QĐ-UBND ngày 26/7/2024</w:t>
      </w:r>
    </w:p>
    <w:p>
      <w:r>
        <w:t>Đã triển khai theo Quyết định số 1059/QĐ-UBND</w:t>
      </w:r>
    </w:p>
    <w:p>
      <w:r>
        <w:t>Đã tích hợp</w:t>
      </w:r>
    </w:p>
    <w:p>
      <w:r>
        <w:t>37</w:t>
      </w:r>
    </w:p>
    <w:p>
      <w:r>
        <w:t>1.001440. 000.00.00.H47</w:t>
      </w:r>
    </w:p>
    <w:p>
      <w:r>
        <w:t>Thủ tục cấp thẻ hướng dẫn viên du lịch tại điểm</w:t>
      </w:r>
    </w:p>
    <w:p>
      <w:r>
        <w:t>Du lịch</w:t>
      </w:r>
    </w:p>
    <w:p>
      <w:r>
        <w:t>Quyết định số 1766/QĐ-UBND ngày 26/7/2024</w:t>
      </w:r>
    </w:p>
    <w:p>
      <w:r>
        <w:t>Đã triển khai theo Quyết định số 1059/QĐ-UBND</w:t>
      </w:r>
    </w:p>
    <w:p>
      <w:r>
        <w:t>Đã tích hợp</w:t>
      </w:r>
    </w:p>
    <w:p>
      <w:r>
        <w:t>38</w:t>
      </w:r>
    </w:p>
    <w:p>
      <w:r>
        <w:t>1.004605. 000.00.00.H47</w:t>
      </w:r>
    </w:p>
    <w:p>
      <w:r>
        <w:t>Thủ tục cấp Giấy chứng nhận khóa cập nhật kiến thức cho hướng dẫn viên du lịch nội địa và hướng dẫn viên du lịch quốc tế</w:t>
      </w:r>
    </w:p>
    <w:p>
      <w:r>
        <w:t>Du lịch</w:t>
      </w:r>
    </w:p>
    <w:p>
      <w:r>
        <w:t>Quyết định số 1766/QĐ-UBND ngày 26/7/2024</w:t>
      </w:r>
    </w:p>
    <w:p>
      <w:r>
        <w:t>Đã triển khai theo Quyết định số 1059/QĐ-UBND</w:t>
      </w:r>
    </w:p>
    <w:p>
      <w:r>
        <w:t>Đã tích hợp</w:t>
      </w:r>
    </w:p>
    <w:p>
      <w:r>
        <w:t>39</w:t>
      </w:r>
    </w:p>
    <w:p>
      <w:r>
        <w:t>1.003717. 000.00.00.H47</w:t>
      </w:r>
    </w:p>
    <w:p>
      <w:r>
        <w:t>Thủ tục cấp Giấy phép thành lập Văn phòng đại diện tại Việt Nam của doanh nghiệp kinh doanh dịch vụ lữ hành nước ngoài</w:t>
      </w:r>
    </w:p>
    <w:p>
      <w:r>
        <w:t>Du lịch</w:t>
      </w:r>
    </w:p>
    <w:p>
      <w:r>
        <w:t>Quyết định số 1766/QĐ-UBND ngày 26/7/2024</w:t>
      </w:r>
    </w:p>
    <w:p>
      <w:r>
        <w:t>Đã triển khai theo Quyết định số 1059/QĐ-UBND</w:t>
      </w:r>
    </w:p>
    <w:p>
      <w:r>
        <w:t>Đã tích hợp</w:t>
      </w:r>
    </w:p>
    <w:p>
      <w:r>
        <w:t>40</w:t>
      </w:r>
    </w:p>
    <w:p>
      <w:r>
        <w:t>1.003240. 000.00.00.H47</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Du lịch</w:t>
      </w:r>
    </w:p>
    <w:p>
      <w:r>
        <w:t>Quyết định số 1766/QĐ-UBND ngày 26/7/2024</w:t>
      </w:r>
    </w:p>
    <w:p>
      <w:r>
        <w:t>Đã triển khai theo Quyết định số 1059/QĐ-UBND</w:t>
      </w:r>
    </w:p>
    <w:p>
      <w:r>
        <w:t>Đã tích hợp</w:t>
      </w:r>
    </w:p>
    <w:p>
      <w:r>
        <w:t>41</w:t>
      </w:r>
    </w:p>
    <w:p>
      <w:r>
        <w:t>1.003275. 000.00.00.H47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w:t>
      </w:r>
    </w:p>
    <w:p>
      <w:r>
        <w:t>Quyết định số 1766/QĐ-UBND ngày 26/7/2024</w:t>
      </w:r>
    </w:p>
    <w:p>
      <w:r>
        <w:t>Đã triển khai theo Quyết định số 1059/QĐ-UBND</w:t>
      </w:r>
    </w:p>
    <w:p>
      <w:r>
        <w:t>Đã tích hợp</w:t>
      </w:r>
    </w:p>
    <w:p>
      <w:r>
        <w:t>42</w:t>
      </w:r>
    </w:p>
    <w:p>
      <w:r>
        <w:t>1.005161. 000.00.00.H47</w:t>
      </w:r>
    </w:p>
    <w:p>
      <w:r>
        <w:t>Thủ tục điều chỉnh Giấy phép thành lập Văn phòng đại diện tại Việt Nam của doanh nghiệp kinh doanh dịch vụ lữ hành nước ngoài</w:t>
      </w:r>
    </w:p>
    <w:p>
      <w:r>
        <w:t>Du lịch</w:t>
      </w:r>
    </w:p>
    <w:p>
      <w:r>
        <w:t>Quyết định số 1766/QĐ-UBND ngày 26/7/2024</w:t>
      </w:r>
    </w:p>
    <w:p>
      <w:r>
        <w:t>Đã triển khai theo Quyết định số 1059/QĐ-UBND</w:t>
      </w:r>
    </w:p>
    <w:p>
      <w:r>
        <w:t>Đã tích hợp</w:t>
      </w:r>
    </w:p>
    <w:p>
      <w:r>
        <w:t>43</w:t>
      </w:r>
    </w:p>
    <w:p>
      <w:r>
        <w:t>1.003002. 000.00.00.H47</w:t>
      </w:r>
    </w:p>
    <w:p>
      <w:r>
        <w:t>Thủ tục gia hạn Giấy phép thành lập Văn phòng đại diện tại Việt Nam của doanh nghiệp kinh doanh dịch vụ lữ hành nước ngoài</w:t>
      </w:r>
    </w:p>
    <w:p>
      <w:r>
        <w:t>Du lịch</w:t>
      </w:r>
    </w:p>
    <w:p>
      <w:r>
        <w:t>Quyết định số 1766/QĐ-UBND ngày 26/7/2024</w:t>
      </w:r>
    </w:p>
    <w:p>
      <w:r>
        <w:t>Đã triển khai theo Quyết định số 1059/QĐ-UBND</w:t>
      </w:r>
    </w:p>
    <w:p>
      <w:r>
        <w:t>Đã tích hợp</w:t>
      </w:r>
    </w:p>
    <w:p>
      <w:r>
        <w:t>44</w:t>
      </w:r>
    </w:p>
    <w:p>
      <w:r>
        <w:t>1.004628. 000.00.00.H47</w:t>
      </w:r>
    </w:p>
    <w:p>
      <w:r>
        <w:t>Thủ tục cấp thẻ hướng dẫn viên du lịch quốc tế</w:t>
      </w:r>
    </w:p>
    <w:p>
      <w:r>
        <w:t>Du lịch</w:t>
      </w:r>
    </w:p>
    <w:p>
      <w:r>
        <w:t>Quyết định số 1766/QĐ-UBND ngày 26/7/2024</w:t>
      </w:r>
    </w:p>
    <w:p>
      <w:r>
        <w:t>Đã triển khai theo Quyết định số 1059/QĐ-UBND</w:t>
      </w:r>
    </w:p>
    <w:p>
      <w:r>
        <w:t>Đã tích hợp</w:t>
      </w:r>
    </w:p>
    <w:p>
      <w:r>
        <w:t>45</w:t>
      </w:r>
    </w:p>
    <w:p>
      <w:r>
        <w:t>1.004623. 000.00.00.H47</w:t>
      </w:r>
    </w:p>
    <w:p>
      <w:r>
        <w:t>Thủ tục cấp thẻ hướng dẫn viên du lịch nội địa</w:t>
      </w:r>
    </w:p>
    <w:p>
      <w:r>
        <w:t>Du lịch</w:t>
      </w:r>
    </w:p>
    <w:p>
      <w:r>
        <w:t>Quyết định số 1766/QĐ-UBND ngày 26/7/2024</w:t>
      </w:r>
    </w:p>
    <w:p>
      <w:r>
        <w:t>Đã triển khai theo Quyết định số 1059/QĐ-UBND</w:t>
      </w:r>
    </w:p>
    <w:p>
      <w:r>
        <w:t>Đã tích hợp</w:t>
      </w:r>
    </w:p>
    <w:p>
      <w:r>
        <w:t>46</w:t>
      </w:r>
    </w:p>
    <w:p>
      <w:r>
        <w:t>1.001432. 000.00.00.H47</w:t>
      </w:r>
    </w:p>
    <w:p>
      <w:r>
        <w:t>Thủ tục cấp đổi thẻ hướng dẫn viên du lịch quốc tế, thẻ hướng dẫn viên du lịch nội địa</w:t>
      </w:r>
    </w:p>
    <w:p>
      <w:r>
        <w:t>Du lịch</w:t>
      </w:r>
    </w:p>
    <w:p>
      <w:r>
        <w:t>Quyết định số 1766/QĐ-UBND ngày 26/7/2024</w:t>
      </w:r>
    </w:p>
    <w:p>
      <w:r>
        <w:t>Đã triển khai theo Quyết định số 1059/QĐ-UBND</w:t>
      </w:r>
    </w:p>
    <w:p>
      <w:r>
        <w:t>Đã tích hợp</w:t>
      </w:r>
    </w:p>
    <w:p>
      <w:r>
        <w:t>47</w:t>
      </w:r>
    </w:p>
    <w:p>
      <w:r>
        <w:t>1.004614. 000.00.00.H47</w:t>
      </w:r>
    </w:p>
    <w:p>
      <w:r>
        <w:t>Thủ tục cấp lại thẻ hướng dẫn viên du lịch</w:t>
      </w:r>
    </w:p>
    <w:p>
      <w:r>
        <w:t>Du lịch</w:t>
      </w:r>
    </w:p>
    <w:p>
      <w:r>
        <w:t>Quyết định số 1766/QĐ-UBND ngày 26/7/2024</w:t>
      </w:r>
    </w:p>
    <w:p>
      <w:r>
        <w:t>Đã triển khai theo Quyết định số 1059/QĐ-UBND</w:t>
      </w:r>
    </w:p>
    <w:p>
      <w:r>
        <w:t>Đã tích hợp</w:t>
      </w:r>
    </w:p>
    <w:p>
      <w:r>
        <w:t>Tổng số</w:t>
      </w:r>
    </w:p>
    <w:p>
      <w:r>
        <w:t>47 thủ tục hành chính</w:t>
      </w:r>
    </w:p>
    <w:p>
      <w:r>
        <w:t>2. CẤP HUYỆN (04/07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1.003645.000.00 .00.H47</w:t>
      </w:r>
    </w:p>
    <w:p>
      <w:r>
        <w:t>Thủ tục đăng ký tổ chức lễ hội cấp huyện</w:t>
      </w:r>
    </w:p>
    <w:p>
      <w:r>
        <w:t>Văn hoá cơ sở</w:t>
      </w:r>
    </w:p>
    <w:p>
      <w:r>
        <w:t>Quyết định số 1291/QĐ-UBND ngày 04/5/2019</w:t>
      </w:r>
    </w:p>
    <w:p>
      <w:r>
        <w:t>Đã triển khai theo Quyết định số 1059/QĐ-UBND</w:t>
      </w:r>
    </w:p>
    <w:p>
      <w:r>
        <w:t>Đã tích hợp</w:t>
      </w:r>
    </w:p>
    <w:p>
      <w:r>
        <w:t>2</w:t>
      </w:r>
    </w:p>
    <w:p>
      <w:r>
        <w:t>1.003635.000.00 .00.H47</w:t>
      </w:r>
    </w:p>
    <w:p>
      <w:r>
        <w:t>Thủ tục thông báo tổ chức lễ hội cấp huyện</w:t>
      </w:r>
    </w:p>
    <w:p>
      <w:r>
        <w:t>Văn hoá cơ sở</w:t>
      </w:r>
    </w:p>
    <w:p>
      <w:r>
        <w:t>Quyết định số 1291/QĐ-UBND ngày 04/5/2019</w:t>
      </w:r>
    </w:p>
    <w:p>
      <w:r>
        <w:t>Đã triển khai theo Quyết định số 1059/QĐ-UBND</w:t>
      </w:r>
    </w:p>
    <w:p>
      <w:r>
        <w:t>Đã tích hợp</w:t>
      </w:r>
    </w:p>
    <w:p>
      <w:r>
        <w:t>3</w:t>
      </w:r>
    </w:p>
    <w:p>
      <w:r>
        <w:t>1.008899.000.00 .00.H47</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Quyết định số 630/QĐ- SVHTTDL ngày 29/12/2023</w:t>
      </w:r>
    </w:p>
    <w:p>
      <w:r>
        <w:t>Đã triển khai theo Quyết định số 1059/QĐ-UBND</w:t>
      </w:r>
    </w:p>
    <w:p>
      <w:r>
        <w:t>Đã tích hợp</w:t>
      </w:r>
    </w:p>
    <w:p>
      <w:r>
        <w:t>4</w:t>
      </w:r>
    </w:p>
    <w:p>
      <w:r>
        <w:t>1.008900.000.00 .00.H47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Quyết định số 630/QĐ- SVHTTDL ngày 29/12/2023</w:t>
      </w:r>
    </w:p>
    <w:p>
      <w:r>
        <w:t>Đã triển khai theo Quyết định số 1059/QĐ-UBND</w:t>
      </w:r>
    </w:p>
    <w:p>
      <w:r>
        <w:t>Đã tích hợp</w:t>
      </w:r>
    </w:p>
    <w:p>
      <w:r>
        <w:t>Tổng cộng</w:t>
      </w:r>
    </w:p>
    <w:p>
      <w:r>
        <w:t>04 thủ tục hành chính</w:t>
      </w:r>
    </w:p>
    <w:p>
      <w:r>
        <w:t>PHỤ LỤC II</w:t>
      </w:r>
    </w:p>
    <w:p>
      <w:r>
        <w:t>DANH MỤC THỦ TỤC HÀNH CHÍNH ĐỦ ĐIỀU KIỆN CUNG CẤP DỊCH VỤ CÔNG TRỰC TUYẾN MỘT PHẦN THUỘC PHẠM VI QUẢN LÝ CỦA SỞ VĂN HOÁ, THỂ THAO VÀ DU LỊCH</w:t>
      </w:r>
    </w:p>
    <w:p>
      <w:r>
        <w:t>(Ban hành kèm theo Quyết định số /QĐ-UBND ngày tháng năm của Chủ tịch UBND tỉnh Quảng Nam)</w:t>
      </w:r>
    </w:p>
    <w:p>
      <w:r>
        <w:t>1. CẤP TỈNH (78/125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gian tích hợp trên Cổng DVC quốc gia</w:t>
      </w:r>
    </w:p>
    <w:p>
      <w:r>
        <w:t>1</w:t>
      </w:r>
    </w:p>
    <w:p>
      <w:r>
        <w:t>2.001631.000.00. 00.H47</w:t>
      </w:r>
    </w:p>
    <w:p>
      <w:r>
        <w:t>Thủ tục đăng ký di vật, cổ vật, bảo vật quốc gia</w:t>
      </w:r>
    </w:p>
    <w:p>
      <w:r>
        <w:t>Di sản Văn hóa</w:t>
      </w:r>
    </w:p>
    <w:p>
      <w:r>
        <w:t>Quyết định số 623/QĐ-SVHTTDL 06/12/2023</w:t>
      </w:r>
    </w:p>
    <w:p>
      <w:r>
        <w:t>Đã triển khai trên Cổng DVC tỉnh theo Quyết định số 1059/QĐ- UBND ngày 25/5/2023 ( Quyết   định số 1059 )  [1]</w:t>
      </w:r>
    </w:p>
    <w:p>
      <w:r>
        <w:t>Điều chỉnh mức độ trực tuyến, tích hợp lại trước ngày 15/11/2024</w:t>
      </w:r>
    </w:p>
    <w:p>
      <w:r>
        <w:t>2</w:t>
      </w:r>
    </w:p>
    <w:p>
      <w:r>
        <w:t>2.001613.000.00. 00.H47</w:t>
      </w:r>
    </w:p>
    <w:p>
      <w:r>
        <w:t>Thủ tục xác nhận đủ điều kiện được cấp giấy phép hoạt động bảo tàng ngoài công lập</w:t>
      </w:r>
    </w:p>
    <w:p>
      <w:r>
        <w:t>Quyết định số 902/QĐ-UBND ngày 12/4/2024</w:t>
      </w:r>
    </w:p>
    <w:p>
      <w:r>
        <w:t>3</w:t>
      </w:r>
    </w:p>
    <w:p>
      <w:r>
        <w:t>1.003793.000.00. 00.H47</w:t>
      </w:r>
    </w:p>
    <w:p>
      <w:r>
        <w:t>Thủ tục cấp giấy phép hoạt động bảo tàng ngoài công lập</w:t>
      </w:r>
    </w:p>
    <w:p>
      <w:r>
        <w:t>4</w:t>
      </w:r>
    </w:p>
    <w:p>
      <w:r>
        <w:t>2.001591.000.00. 00.H47</w:t>
      </w:r>
    </w:p>
    <w:p>
      <w:r>
        <w:t>Thủ tục cấp giấy phép khai quật khẩn cấp</w:t>
      </w:r>
    </w:p>
    <w:p>
      <w:r>
        <w:t>Quyết định số 1366/QĐ-UBND ngày 21/5/2020</w:t>
      </w:r>
    </w:p>
    <w:p>
      <w:r>
        <w:t>5</w:t>
      </w:r>
    </w:p>
    <w:p>
      <w:r>
        <w:t>1.003738.000.00. 00.H47</w:t>
      </w:r>
    </w:p>
    <w:p>
      <w:r>
        <w:t>Thủ tục cấp chứng chỉ hành nghề mua bán di vật, cổ vật, bảo vật quốc gia</w:t>
      </w:r>
    </w:p>
    <w:p>
      <w:r>
        <w:t>Di sản Văn hóa</w:t>
      </w:r>
    </w:p>
    <w:p>
      <w:r>
        <w:t>Quyết định số 902/QĐ-UBND  ngày 12/4/2024</w:t>
      </w:r>
    </w:p>
    <w:p>
      <w:r>
        <w:t>Đã triển khai theo Quyết định số  1059/QĐ-UBND</w:t>
      </w:r>
    </w:p>
    <w:p>
      <w:r>
        <w:t>Điều chỉnh mức độ trực tuyến, tích hợp lại trước ngày  15/11/2024</w:t>
      </w:r>
    </w:p>
    <w:p>
      <w:r>
        <w:t>6</w:t>
      </w:r>
    </w:p>
    <w:p>
      <w:r>
        <w:t>1.003646.000.00. 00.H47</w:t>
      </w:r>
    </w:p>
    <w:p>
      <w:r>
        <w:t>Thủ tục công nhận bảo vật quốc gia đối với bảo tàng cấp tỉnh, ban hoặc trung tâm quản lý di tích</w:t>
      </w:r>
    </w:p>
    <w:p>
      <w:r>
        <w:t>Di sản Văn hóa</w:t>
      </w:r>
    </w:p>
    <w:p>
      <w:r>
        <w:t>Quyết định số 1366/QĐ-UBND ngày 21/5/2020</w:t>
      </w:r>
    </w:p>
    <w:p>
      <w:r>
        <w:t>Đã triển khai theo Quyết định số 1059/QĐ-UBND</w:t>
      </w:r>
    </w:p>
    <w:p>
      <w:r>
        <w:t>Điều chỉnh mức độ trực tuyến, tích hợp lại trước ngày  15/11/2024</w:t>
      </w:r>
    </w:p>
    <w:p>
      <w:r>
        <w:t>7</w:t>
      </w:r>
    </w:p>
    <w:p>
      <w:r>
        <w:t>1.003835.000.00. 00.H47</w:t>
      </w:r>
    </w:p>
    <w:p>
      <w:r>
        <w:t>Thủ tục công nhận bảo vật quốc gia đối với bảo tàng ngoài công lập, tổ chức, cá nhân là chủ sở hữu hoặc đang quản lý hợp pháp hiện vật</w:t>
      </w:r>
    </w:p>
    <w:p>
      <w:r>
        <w:t>Di sản Văn hóa</w:t>
      </w:r>
    </w:p>
    <w:p>
      <w:r>
        <w:t>Quyết định số 623/QĐ-SVHTTDL 06/12/2023</w:t>
      </w:r>
    </w:p>
    <w:p>
      <w:r>
        <w:t>Đã triển khai theo Quyết định số 1059/QĐ-UBND</w:t>
      </w:r>
    </w:p>
    <w:p>
      <w:r>
        <w:t>Điều chỉnh mức độ trực tuyến, tích hợp lại trước ngày  15/11/2024</w:t>
      </w:r>
    </w:p>
    <w:p>
      <w:r>
        <w:t>8</w:t>
      </w:r>
    </w:p>
    <w:p>
      <w:r>
        <w:t>1.001106.000.00. 00.H47</w:t>
      </w:r>
    </w:p>
    <w:p>
      <w:r>
        <w:t>Thủ tục cấp giấy chứng nhận đủ điều kiện kinh doanh giám định cổ vật</w:t>
      </w:r>
    </w:p>
    <w:p>
      <w:r>
        <w:t>Di sản Văn hóa</w:t>
      </w:r>
    </w:p>
    <w:p>
      <w:r>
        <w:t>Quyết định số 1366/QĐ-UBND ngày 21/5/2020</w:t>
      </w:r>
    </w:p>
    <w:p>
      <w:r>
        <w:t>Đã triển khai theo Quyết định số 1059/QĐ-UBND</w:t>
      </w:r>
    </w:p>
    <w:p>
      <w:r>
        <w:t>Điều chỉnh mức độ trực tuyến, tích hợp lại trước ngày  15/11/2024</w:t>
      </w:r>
    </w:p>
    <w:p>
      <w:r>
        <w:t>9</w:t>
      </w:r>
    </w:p>
    <w:p>
      <w:r>
        <w:t>1.001123.000.00. 00.H47</w:t>
      </w:r>
    </w:p>
    <w:p>
      <w:r>
        <w:t>Thủ tục cấp lại giấy chứng nhận đủ điều kiện kinh doanh giám định cổ vật</w:t>
      </w:r>
    </w:p>
    <w:p>
      <w:r>
        <w:t>Di sản Văn hóa</w:t>
      </w:r>
    </w:p>
    <w:p>
      <w:r>
        <w:t>Quyết định số 902/QĐ-UBND ngày 12/4/2024</w:t>
      </w:r>
    </w:p>
    <w:p>
      <w:r>
        <w:t>Đã triển khai theo Quyết định số 1059/QĐ-UBND</w:t>
      </w:r>
    </w:p>
    <w:p>
      <w:r>
        <w:t>Điều chỉnh mức độ trực tuyến, tích hợp lại trước ngày 15/11/2024</w:t>
      </w:r>
    </w:p>
    <w:p>
      <w:r>
        <w:t>10</w:t>
      </w:r>
    </w:p>
    <w:p>
      <w:r>
        <w:t>1.001822.000.00. 00.H47</w:t>
      </w:r>
    </w:p>
    <w:p>
      <w:r>
        <w:t>Thủ tục cấp chứng chỉ hành nghề tu bổ di tích</w:t>
      </w:r>
    </w:p>
    <w:p>
      <w:r>
        <w:t>Di sản Văn hóa</w:t>
      </w:r>
    </w:p>
    <w:p>
      <w:r>
        <w:t>Quyết định số 902/QĐ-UBND ngày 12/4/2024</w:t>
      </w:r>
    </w:p>
    <w:p>
      <w:r>
        <w:t>11</w:t>
      </w:r>
    </w:p>
    <w:p>
      <w:r>
        <w:t>1.002003.000.00. 00.H47</w:t>
      </w:r>
    </w:p>
    <w:p>
      <w:r>
        <w:t>Thủ tục cấp lại chứng chỉ hành nghề tu bổ di tích</w:t>
      </w:r>
    </w:p>
    <w:p>
      <w:r>
        <w:t>Di sản Văn hóa</w:t>
      </w:r>
    </w:p>
    <w:p>
      <w:r>
        <w:t>Quyết định số 902/QĐ-UBND ngày 12/4/2024</w:t>
      </w:r>
    </w:p>
    <w:p>
      <w:r>
        <w:t>12</w:t>
      </w:r>
    </w:p>
    <w:p>
      <w:r>
        <w:t>1.003901.000.00. 00.H47</w:t>
      </w:r>
    </w:p>
    <w:p>
      <w:r>
        <w:t>Thủ tục cấp giấy chứng nhận đủ điều kiện hành nghề tu bổ di tích</w:t>
      </w:r>
    </w:p>
    <w:p>
      <w:r>
        <w:t>Di sản Văn hóa</w:t>
      </w:r>
    </w:p>
    <w:p>
      <w:r>
        <w:t>Quyết định số 902/QĐ-UBND ngày 12/4/2024</w:t>
      </w:r>
    </w:p>
    <w:p>
      <w:r>
        <w:t>13</w:t>
      </w:r>
    </w:p>
    <w:p>
      <w:r>
        <w:t>2.001641.000.00. 00.H47</w:t>
      </w:r>
    </w:p>
    <w:p>
      <w:r>
        <w:t>Thủ tục cấp lại giấy chứng nhận đủ điều kiện hành nghề tu bổ di tích</w:t>
      </w:r>
    </w:p>
    <w:p>
      <w:r>
        <w:t>Di sản Văn hóa</w:t>
      </w:r>
    </w:p>
    <w:p>
      <w:r>
        <w:t>Quyết định số 902/QĐ-UBND ngày 12/4/2024</w:t>
      </w:r>
    </w:p>
    <w:p>
      <w:r>
        <w:t>14</w:t>
      </w:r>
    </w:p>
    <w:p>
      <w:r>
        <w:t>1.011454.000.00. 00.H47</w:t>
      </w:r>
    </w:p>
    <w:p>
      <w:r>
        <w:t>Thủ tục cấp giấy phép phân loại phim</w:t>
      </w:r>
    </w:p>
    <w:p>
      <w:r>
        <w:t>Điện ảnh</w:t>
      </w:r>
    </w:p>
    <w:p>
      <w:r>
        <w:t>Quyết định 441/QĐ- UBND ngày 08/3/2023</w:t>
      </w:r>
    </w:p>
    <w:p>
      <w:r>
        <w:t>Chậm nhất là 31/10/2024</w:t>
      </w:r>
    </w:p>
    <w:p>
      <w:r>
        <w:t>Trước ngày 15/11/2024</w:t>
      </w:r>
    </w:p>
    <w:p>
      <w:r>
        <w:t>15</w:t>
      </w:r>
    </w:p>
    <w:p>
      <w:r>
        <w:t>1.009397.000.00. 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Nghệ thuật biểu diễn</w:t>
      </w:r>
    </w:p>
    <w:p>
      <w:r>
        <w:t>Quyết định số 1778/QĐ-UBND ngày 29/6/2021</w:t>
      </w:r>
    </w:p>
    <w:p>
      <w:r>
        <w:t>Đã triển khai theo Quyết định số 1059/QĐ-UBND</w:t>
      </w:r>
    </w:p>
    <w:p>
      <w:r>
        <w:t>Điều chỉnh mức độ trực tuyến, tích hợp lại trước ngày 15/11/2024</w:t>
      </w:r>
    </w:p>
    <w:p>
      <w:r>
        <w:t>16</w:t>
      </w:r>
    </w:p>
    <w:p>
      <w:r>
        <w:t>1.009398.000.00. 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Quyết định số 1778/QĐ-UBND ngày 29/6/2021</w:t>
      </w:r>
    </w:p>
    <w:p>
      <w:r>
        <w:t>Đã triển khai theo Quyết định số 1059/QĐ-UBND</w:t>
      </w:r>
    </w:p>
    <w:p>
      <w:r>
        <w:t>Điều chỉnh mức độ trực tuyến, tích hợp lại trước ngày 15/11/2024</w:t>
      </w:r>
    </w:p>
    <w:p>
      <w:r>
        <w:t>17</w:t>
      </w:r>
    </w:p>
    <w:p>
      <w:r>
        <w:t>1.001008.000.00. 00.H47</w:t>
      </w:r>
    </w:p>
    <w:p>
      <w:r>
        <w:t>Thủ tục cấp giấy phép đủ điều kiện kinh doanh dịch vụ vũ trường</w:t>
      </w:r>
    </w:p>
    <w:p>
      <w:r>
        <w:t>Văn hóa cơ sở</w:t>
      </w:r>
    </w:p>
    <w:p>
      <w:r>
        <w:t>Quyết định số 1778/QĐ-UBND ngày 29/6/2021</w:t>
      </w:r>
    </w:p>
    <w:p>
      <w:r>
        <w:t>Đã triển khai theo Quyết định số 1059/QĐ-UBND</w:t>
      </w:r>
    </w:p>
    <w:p>
      <w:r>
        <w:t>Điều chỉnh mức độ trực tuyến, tích hợp lại trước ngày 15/11/2024</w:t>
      </w:r>
    </w:p>
    <w:p>
      <w:r>
        <w:t>18</w:t>
      </w:r>
    </w:p>
    <w:p>
      <w:r>
        <w:t>1.000922.000.00. 00.H47</w:t>
      </w:r>
    </w:p>
    <w:p>
      <w:r>
        <w:t>Thủ tục cấp Giấy phép điều chỉnh Giấy phép đủ điều kiện kinh doanh dịch vụ vũ trường</w:t>
      </w:r>
    </w:p>
    <w:p>
      <w:r>
        <w:t>Văn hóa cơ sở</w:t>
      </w:r>
    </w:p>
    <w:p>
      <w:r>
        <w:t>Quyết định số 1778/QĐ-UBND ngày 29/6/2021</w:t>
      </w:r>
    </w:p>
    <w:p>
      <w:r>
        <w:t>Đã triển khai theo Quyết định số 1059/QĐ-UBND</w:t>
      </w:r>
    </w:p>
    <w:p>
      <w:r>
        <w:t>Điều chỉnh mức độ trực tuyến, tích hợp lại trước ngày 15/11/2024</w:t>
      </w:r>
    </w:p>
    <w:p>
      <w:r>
        <w:t>19</w:t>
      </w:r>
    </w:p>
    <w:p>
      <w:r>
        <w:t>1.001029.000.00. 00.H47</w:t>
      </w:r>
    </w:p>
    <w:p>
      <w:r>
        <w:t>Thủ tục cấp giấy phép đủ điều kiện kinh doanh dịch vụ karaoke</w:t>
      </w:r>
    </w:p>
    <w:p>
      <w:r>
        <w:t>Văn hóa cơ sở</w:t>
      </w:r>
    </w:p>
    <w:p>
      <w:r>
        <w:t>Quyết định số 1778/QĐ-UBND ngày 29/6/2021</w:t>
      </w:r>
    </w:p>
    <w:p>
      <w:r>
        <w:t>Chậm nhất là 31/10/2024</w:t>
      </w:r>
    </w:p>
    <w:p>
      <w:r>
        <w:t>Trước ngày 15/11/2024</w:t>
      </w:r>
    </w:p>
    <w:p>
      <w:r>
        <w:t>20</w:t>
      </w:r>
    </w:p>
    <w:p>
      <w:r>
        <w:t>1.000963.000.00. 00.H47</w:t>
      </w:r>
    </w:p>
    <w:p>
      <w:r>
        <w:t>Thủ tục cấp Giấy phép điều chỉnh Giấy phép đủ điều kiện kinh doanh dịch vụ karaoke</w:t>
      </w:r>
    </w:p>
    <w:p>
      <w:r>
        <w:t>Văn hóa cơ sở</w:t>
      </w:r>
    </w:p>
    <w:p>
      <w:r>
        <w:t>Quyết định số 1778/QĐ-UBND ngày 29/6/2021</w:t>
      </w:r>
    </w:p>
    <w:p>
      <w:r>
        <w:t>Chậm nhất là 31/10/2024</w:t>
      </w:r>
    </w:p>
    <w:p>
      <w:r>
        <w:t>Trước ngày 15/11/2024</w:t>
      </w:r>
    </w:p>
    <w:p>
      <w:r>
        <w:t>21</w:t>
      </w:r>
    </w:p>
    <w:p>
      <w:r>
        <w:t>1.004662.000.00. 00.H47</w:t>
      </w:r>
    </w:p>
    <w:p>
      <w:r>
        <w:t>Thủ tục cấp lại giấy phép thành lập Văn phòng đại diện của doanh nghiệp quảng cáo nước ngoài tại Việt Nam</w:t>
      </w:r>
    </w:p>
    <w:p>
      <w:r>
        <w:t>Văn hóa cơ sở</w:t>
      </w:r>
    </w:p>
    <w:p>
      <w:r>
        <w:t>Quyết định số 640/QĐ-SVHTTDL ngày 15/12/2023</w:t>
      </w:r>
    </w:p>
    <w:p>
      <w:r>
        <w:t>Đã triển khai theo Quyết định số 1059/QĐ-UBND</w:t>
      </w:r>
    </w:p>
    <w:p>
      <w:r>
        <w:t>Điều chỉnh mức độ trực tuyến, tích hợp lại trước ngày 15/11/2024</w:t>
      </w:r>
    </w:p>
    <w:p>
      <w:r>
        <w:t>22</w:t>
      </w:r>
    </w:p>
    <w:p>
      <w:r>
        <w:t>1.003784.000.00. 00.H47</w:t>
      </w:r>
    </w:p>
    <w:p>
      <w:r>
        <w:t>Thủ tục cấp phép nhập khẩu văn hóa phẩm không nhằm mục đích kinh doanh.</w:t>
      </w:r>
    </w:p>
    <w:p>
      <w:r>
        <w:t>Hoạt động mua bán hàng hóa quốc tế chuyên ngành văn hóa</w:t>
      </w:r>
    </w:p>
    <w:p>
      <w:r>
        <w:t>Quyết định 441/QĐ- UBND ngày 08/3/2023</w:t>
      </w:r>
    </w:p>
    <w:p>
      <w:r>
        <w:t>Đã triển khai theo Quyết định số 1059/QĐ-UBND</w:t>
      </w:r>
    </w:p>
    <w:p>
      <w:r>
        <w:t>Điều chỉnh mức độ trực tuyến, tích hợp lại trước ngày 15/11/2024</w:t>
      </w:r>
    </w:p>
    <w:p>
      <w:r>
        <w:t>23</w:t>
      </w:r>
    </w:p>
    <w:p>
      <w:r>
        <w:t>1.003743.000.00. 00.H47</w:t>
      </w:r>
    </w:p>
    <w:p>
      <w:r>
        <w:t>Thủ tục giám định văn hóa phẩm xuất khẩu không nhằm mục đích kinh doanh của cá nhân, tổ chức cấp tỉnh</w:t>
      </w:r>
    </w:p>
    <w:p>
      <w:r>
        <w:t>Hoạt động mua bán hàng hóa quốc tế chuyên ngành văn hóa</w:t>
      </w:r>
    </w:p>
    <w:p>
      <w:r>
        <w:t>Quyết định số 1366/QĐ-UBND ngày 21/5/2020</w:t>
      </w:r>
    </w:p>
    <w:p>
      <w:r>
        <w:t>Đã triển khai theo Quyết định số 1059/QĐ-UBND</w:t>
      </w:r>
    </w:p>
    <w:p>
      <w:r>
        <w:t>Điều chỉnh mức độ trực tuyến, tích hợp lại trước ngày 15/11/2024</w:t>
      </w:r>
    </w:p>
    <w:p>
      <w:r>
        <w:t>24</w:t>
      </w:r>
    </w:p>
    <w:p>
      <w:r>
        <w:t>1.003560.000.00. 00.H47</w:t>
      </w:r>
    </w:p>
    <w:p>
      <w:r>
        <w:t>Thủ tục xác nhận danh mục sản phẩm nghe nhìn có nội dung vui chơi giải trí nhập khẩu cấp tỉnh</w:t>
      </w:r>
    </w:p>
    <w:p>
      <w:r>
        <w:t>Hoạt động mua bán hàng hóa quốc tế chuyên ngành văn hóa</w:t>
      </w:r>
    </w:p>
    <w:p>
      <w:r>
        <w:t>Quyết định số 1291/QĐ-UBND ngày 04/5/2019</w:t>
      </w:r>
    </w:p>
    <w:p>
      <w:r>
        <w:t>Đã triển khai theo Quyết định số 1059/QĐ-UBND</w:t>
      </w:r>
    </w:p>
    <w:p>
      <w:r>
        <w:t>Điều chỉnh mức độ trực tuyến, tích hợp lại trước ngày 15/11/2024</w:t>
      </w:r>
    </w:p>
    <w:p>
      <w:r>
        <w:t>25</w:t>
      </w:r>
    </w:p>
    <w:p>
      <w:r>
        <w:t>1.001376.000.00. 00.H47</w:t>
      </w:r>
    </w:p>
    <w:p>
      <w:r>
        <w:t>Thủ tục xét tặng danh hiệu “Nghệ sĩ nhân dân”</w:t>
      </w:r>
    </w:p>
    <w:p>
      <w:r>
        <w:t>Thi đua khen thưởng</w:t>
      </w:r>
    </w:p>
    <w:p>
      <w:r>
        <w:t>Quyết định số 1581/QĐ-UBND ngày 02/7/2024</w:t>
      </w:r>
    </w:p>
    <w:p>
      <w:r>
        <w:t>Chậm nhất là 31/10/2024</w:t>
      </w:r>
    </w:p>
    <w:p>
      <w:r>
        <w:t>Trước ngày 15/11/2024</w:t>
      </w:r>
    </w:p>
    <w:p>
      <w:r>
        <w:t>26</w:t>
      </w:r>
    </w:p>
    <w:p>
      <w:r>
        <w:t>1.001108.000.00. 00.H47</w:t>
      </w:r>
    </w:p>
    <w:p>
      <w:r>
        <w:t>Thủ tục xét tặng danh hiệu “Nghệ sĩ ưu tú”</w:t>
      </w:r>
    </w:p>
    <w:p>
      <w:r>
        <w:t>Thi đua khen thưởng</w:t>
      </w:r>
    </w:p>
    <w:p>
      <w:r>
        <w:t>Quyết định số 1581/QĐ-UBND ngày 02/7/2024</w:t>
      </w:r>
    </w:p>
    <w:p>
      <w:r>
        <w:t>Chậm nhất là 31/10/2024</w:t>
      </w:r>
    </w:p>
    <w:p>
      <w:r>
        <w:t>Trước ngày 15/11/2024</w:t>
      </w:r>
    </w:p>
    <w:p>
      <w:r>
        <w:t>27</w:t>
      </w:r>
    </w:p>
    <w:p>
      <w:r>
        <w:t>1.001032.000.00. 00.H47</w:t>
      </w:r>
    </w:p>
    <w:p>
      <w:r>
        <w:t>Thủ tục xét tặng danh hiệu “Nghệ nhân nhân dân” trong lĩnh vực di sản văn hóa phi vật thể</w:t>
      </w:r>
    </w:p>
    <w:p>
      <w:r>
        <w:t>Thi đua khen thưởng</w:t>
      </w:r>
    </w:p>
    <w:p>
      <w:r>
        <w:t>Quyết định số 372/QĐ-UBND ngày 21/02/2024</w:t>
      </w:r>
    </w:p>
    <w:p>
      <w:r>
        <w:t>Chậm nhất là 31/10/2024</w:t>
      </w:r>
    </w:p>
    <w:p>
      <w:r>
        <w:t>Trước ngày 15/11/2024</w:t>
      </w:r>
    </w:p>
    <w:p>
      <w:r>
        <w:t>28</w:t>
      </w:r>
    </w:p>
    <w:p>
      <w:r>
        <w:t>1.000971.000.00. 00.H47</w:t>
      </w:r>
    </w:p>
    <w:p>
      <w:r>
        <w:t>Thủ tục xét tặng danh hiệu “Nghệ nhân ưu tú” trong lĩnh vực di sản văn hóa phi vật thể</w:t>
      </w:r>
    </w:p>
    <w:p>
      <w:r>
        <w:t>Thi đua khen thưởng</w:t>
      </w:r>
    </w:p>
    <w:p>
      <w:r>
        <w:t>Quyết định số 372/QĐ-UBND ngày 21/02/2024</w:t>
      </w:r>
    </w:p>
    <w:p>
      <w:r>
        <w:t>Chậm nhất là 31/10/2024</w:t>
      </w:r>
    </w:p>
    <w:p>
      <w:r>
        <w:t>Trước ngày 15/11/2024</w:t>
      </w:r>
    </w:p>
    <w:p>
      <w:r>
        <w:t>29</w:t>
      </w:r>
    </w:p>
    <w:p>
      <w:r>
        <w:t>1.000871.000.00. 00.H47</w:t>
      </w:r>
    </w:p>
    <w:p>
      <w:r>
        <w:t>Thủ tục xét tặng “Giải thưởng Hồ Chí Minh” về văn học, nghệ thuật</w:t>
      </w:r>
    </w:p>
    <w:p>
      <w:r>
        <w:t>Thi đua khen thưởng</w:t>
      </w:r>
    </w:p>
    <w:p>
      <w:r>
        <w:t>Quyết định số 1055/QĐ-UBND ngày 03/5/2024</w:t>
      </w:r>
    </w:p>
    <w:p>
      <w:r>
        <w:t>Chậm nhất là 31/10/2024</w:t>
      </w:r>
    </w:p>
    <w:p>
      <w:r>
        <w:t>Trước ngày 15/11/2024</w:t>
      </w:r>
    </w:p>
    <w:p>
      <w:r>
        <w:t>30</w:t>
      </w:r>
    </w:p>
    <w:p>
      <w:r>
        <w:t>1.000564.000.00. 00.H47</w:t>
      </w:r>
    </w:p>
    <w:p>
      <w:r>
        <w:t>Xét tặng “Giải thưởng Nhà nước” về văn học, nghệ thuật</w:t>
      </w:r>
    </w:p>
    <w:p>
      <w:r>
        <w:t>Thi đua khen thưởng</w:t>
      </w:r>
    </w:p>
    <w:p>
      <w:r>
        <w:t>Quyết định số 1055/QĐ-UBND ngày 03/5/2024</w:t>
      </w:r>
    </w:p>
    <w:p>
      <w:r>
        <w:t>Chậm nhất là 31/10/2024</w:t>
      </w:r>
    </w:p>
    <w:p>
      <w:r>
        <w:t>Trước ngày 15/11/2024</w:t>
      </w:r>
    </w:p>
    <w:p>
      <w:r>
        <w:t>31</w:t>
      </w:r>
    </w:p>
    <w:p>
      <w:r>
        <w:t>1.008895.000.00. 00.H47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Thư viện</w:t>
      </w:r>
    </w:p>
    <w:p>
      <w:r>
        <w:t>Quyết định số 630/QĐ-SVHTTDL ngày 29/12/2023</w:t>
      </w:r>
    </w:p>
    <w:p>
      <w:r>
        <w:t>Đã triển khai theo Quyết định số 1059/QĐ-UBND</w:t>
      </w:r>
    </w:p>
    <w:p>
      <w:r>
        <w:t>Điều chỉnh mức độ trực tuyến, tích hợp lại trước ngày 15/11/2024</w:t>
      </w:r>
    </w:p>
    <w:p>
      <w:r>
        <w:t>32</w:t>
      </w:r>
    </w:p>
    <w:p>
      <w:r>
        <w:t>1.006412.000.00. 00.H47</w:t>
      </w:r>
    </w:p>
    <w:p>
      <w:r>
        <w:t>Thủ tục cấp Giấy chứng nhận thành lập và hoạt động của chi nhánh cơ sở văn hóa nước ngoài tại Việt Nam</w:t>
      </w:r>
    </w:p>
    <w:p>
      <w:r>
        <w:t>Hợp tác quốc tế</w:t>
      </w:r>
    </w:p>
    <w:p>
      <w:r>
        <w:t>Quyết định số 19/QĐ-SVHTTDL ngày 11/01/2024</w:t>
      </w:r>
    </w:p>
    <w:p>
      <w:r>
        <w:t>Chậm nhất là 31/10/2024</w:t>
      </w:r>
    </w:p>
    <w:p>
      <w:r>
        <w:t>Trước ngày 15/11/2024</w:t>
      </w:r>
    </w:p>
    <w:p>
      <w:r>
        <w:t>33</w:t>
      </w:r>
    </w:p>
    <w:p>
      <w:r>
        <w:t>1.001082.000.00. 00.H47</w:t>
      </w:r>
    </w:p>
    <w:p>
      <w:r>
        <w:t>Thủ tục cấp lại Giấy chứng nhận thành lập và hoạt động của chi nhánh cơ sở văn hóa nước ngoài tại Việt Nam.</w:t>
      </w:r>
    </w:p>
    <w:p>
      <w:r>
        <w:t>Hợp tác quốc tế</w:t>
      </w:r>
    </w:p>
    <w:p>
      <w:r>
        <w:t>Quyết định số 19/QĐ-SVHTTDL ngày 11/01/2024</w:t>
      </w:r>
    </w:p>
    <w:p>
      <w:r>
        <w:t>Chậm nhất là 31/10/2024</w:t>
      </w:r>
    </w:p>
    <w:p>
      <w:r>
        <w:t>Trước ngày 15/11/2024</w:t>
      </w:r>
    </w:p>
    <w:p>
      <w:r>
        <w:t>34</w:t>
      </w:r>
    </w:p>
    <w:p>
      <w:r>
        <w:t>1.001091.000.00. 00.H47</w:t>
      </w:r>
    </w:p>
    <w:p>
      <w:r>
        <w:t>Thủ tục gia hạn Giấy chứng nhận thành lập và hoạt động của chi nhánh cơ sở văn hóa nước ngoài tại Việt Nam</w:t>
      </w:r>
    </w:p>
    <w:p>
      <w:r>
        <w:t>Hợp tác quốc tế</w:t>
      </w:r>
    </w:p>
    <w:p>
      <w:r>
        <w:t>Quyết định số 19/QĐ-SVHTTDL ngày 11/01/2024</w:t>
      </w:r>
    </w:p>
    <w:p>
      <w:r>
        <w:t>Chậm nhất là 31/10/2024</w:t>
      </w:r>
    </w:p>
    <w:p>
      <w:r>
        <w:t>Trước ngày 15/11/2024</w:t>
      </w:r>
    </w:p>
    <w:p>
      <w:r>
        <w:t>35</w:t>
      </w:r>
    </w:p>
    <w:p>
      <w:r>
        <w:t>1.012080.000.00. 00.H47</w:t>
      </w:r>
    </w:p>
    <w:p>
      <w:r>
        <w:t>Cấp lần đầu giấy chứng nhận đăng ký thành lập của cơ sở cung cấp dịch vụ trợ giúp phòng, chống bạo lực gia đình</w:t>
      </w:r>
    </w:p>
    <w:p>
      <w:r>
        <w:t>Gia đình</w:t>
      </w:r>
    </w:p>
    <w:p>
      <w:r>
        <w:t>Quyết định số 623/QĐ-SVHTTDL ngày 06/12/2023</w:t>
      </w:r>
    </w:p>
    <w:p>
      <w:r>
        <w:t>Chậm nhất là 31/10/2024</w:t>
      </w:r>
    </w:p>
    <w:p>
      <w:r>
        <w:t>Trước ngày 15/11/2024</w:t>
      </w:r>
    </w:p>
    <w:p>
      <w:r>
        <w:t>36</w:t>
      </w:r>
    </w:p>
    <w:p>
      <w:r>
        <w:t>1.012081.000.00. 00.H47</w:t>
      </w:r>
    </w:p>
    <w:p>
      <w:r>
        <w:t>Cấp lại Giấy chứng nhận đăng ký thành lập của cơ sở cung cấp dịch vụ trợ giúp phòng, chống bạo lực gia đình</w:t>
      </w:r>
    </w:p>
    <w:p>
      <w:r>
        <w:t>Gia đình</w:t>
      </w:r>
    </w:p>
    <w:p>
      <w:r>
        <w:t>Quyết định số 623/QĐ-SVHTTDL ngày 06/12/2023</w:t>
      </w:r>
    </w:p>
    <w:p>
      <w:r>
        <w:t>Chậm nhất là 31/10/2024</w:t>
      </w:r>
    </w:p>
    <w:p>
      <w:r>
        <w:t>Trước ngày 15/11/2024</w:t>
      </w:r>
    </w:p>
    <w:p>
      <w:r>
        <w:t>37</w:t>
      </w:r>
    </w:p>
    <w:p>
      <w:r>
        <w:t>1.012082.000.00. 00.H47</w:t>
      </w:r>
    </w:p>
    <w:p>
      <w:r>
        <w:t>Cấp đổi Giấy chứng nhận đăng ký thành lập của cơ sở cung cấp dịch vụ trợ giúp phòng, chống bạo lực gia đình</w:t>
      </w:r>
    </w:p>
    <w:p>
      <w:r>
        <w:t>Gia đình</w:t>
      </w:r>
    </w:p>
    <w:p>
      <w:r>
        <w:t>Quyết định số 623/QĐ-SVHTTDL ngày 06/12/2023</w:t>
      </w:r>
    </w:p>
    <w:p>
      <w:r>
        <w:t>Chậm nhất là 31/10/2024</w:t>
      </w:r>
    </w:p>
    <w:p>
      <w:r>
        <w:t>Trước ngày 15/11/2024</w:t>
      </w:r>
    </w:p>
    <w:p>
      <w:r>
        <w:t>38</w:t>
      </w:r>
    </w:p>
    <w:p>
      <w:r>
        <w:t>1.002445.000.00. 00.H47</w:t>
      </w:r>
    </w:p>
    <w:p>
      <w:r>
        <w:t>Cấp Giấy chứng nhận đủ điều kiện kinh doanh hoạt động thể thao của câu lạc bộ thể thao chuyên nghiệp</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39</w:t>
      </w:r>
    </w:p>
    <w:p>
      <w:r>
        <w:t>1.002396.000.00. 00.H47</w:t>
      </w:r>
    </w:p>
    <w:p>
      <w:r>
        <w:t>Cấp Giấy chứng nhận đủ điều kiện kinh doanh hoạt động thể thao</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40</w:t>
      </w:r>
    </w:p>
    <w:p>
      <w:r>
        <w:t>1.000953.000.00. 00.H47</w:t>
      </w:r>
    </w:p>
    <w:p>
      <w:r>
        <w:t>Cấp Giấy chứng nhận đủ điều kiện kinh doanh hoạt động thể thao đối với môn Yoga</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41</w:t>
      </w:r>
    </w:p>
    <w:p>
      <w:r>
        <w:t>1.000936.000.00. 00.H47</w:t>
      </w:r>
    </w:p>
    <w:p>
      <w:r>
        <w:t>Cấp giấy chứng nhận đủ điều kiện kinh doanh của doanh nghiệp kinh doanh hoạt động thể thao tổ chức hoạt động Golf</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42</w:t>
      </w:r>
    </w:p>
    <w:p>
      <w:r>
        <w:t>1.000920.000.00. 00.H47</w:t>
      </w:r>
    </w:p>
    <w:p>
      <w:r>
        <w:t>Cấp giấy chứng nhận đủ điều kiện kinh doanh của doanh nghiệp kinh doanh hoạt động thể thao tổ chức hoạt động Cầu lông</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43</w:t>
      </w:r>
    </w:p>
    <w:p>
      <w:r>
        <w:t>1.001195.000.00. 00.H47</w:t>
      </w:r>
    </w:p>
    <w:p>
      <w:r>
        <w:t>Cấp giấy chứng nhận đủ điều kiện kinh doanh của doanh nghiệp kinh doanh hoạt động thể thao tổ chức hoạt động Taekwondo</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44</w:t>
      </w:r>
    </w:p>
    <w:p>
      <w:r>
        <w:t>1.000904.000.00. 00.H47</w:t>
      </w:r>
    </w:p>
    <w:p>
      <w:r>
        <w:t>Cấp giấy chứng nhận đủ điều kiện kinh doanh của doanh nghiệp kinh doanh hoạt động thể thao tổ chức hoạt động Karate</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45</w:t>
      </w:r>
    </w:p>
    <w:p>
      <w:r>
        <w:t>1.000883.000.00. 00.H47</w:t>
      </w:r>
    </w:p>
    <w:p>
      <w:r>
        <w:t>Cấp giấy chứng nhận đủ điều kiện kinh doanh của doanh nghiệp kinh doanh hoạt động thể thao tổ chức hoạt động Bơi, Lặn</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46</w:t>
      </w:r>
    </w:p>
    <w:p>
      <w:r>
        <w:t>1.000863.000.00. 00.H47</w:t>
      </w:r>
    </w:p>
    <w:p>
      <w:r>
        <w:t>Cấp giấy chứng nhận đủ điều kiện kinh doanh của doanh nghiệp kinh doanh hoạt động thể thao tổ chức hoạt động Billiards &amp; Snooker</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47</w:t>
      </w:r>
    </w:p>
    <w:p>
      <w:r>
        <w:t>1.000847.000.00. 00.H47</w:t>
      </w:r>
    </w:p>
    <w:p>
      <w:r>
        <w:t>Cấp giấy chứng nhận đủ điều kiện kinh doanh của doanh nghiệp kinh doanh hoạt động thể thao tổ chức hoạt động Bóng bàn</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48</w:t>
      </w:r>
    </w:p>
    <w:p>
      <w:r>
        <w:t>1.000830.000.00. 00.H47</w:t>
      </w:r>
    </w:p>
    <w:p>
      <w:r>
        <w:t>Cấp giấy chứng nhận đủ điều kiện kinh doanh của doanh nghiệp kinh doanh hoạt động thể thao tổ chức hoạt động Dù lượn và Diều bay</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49</w:t>
      </w:r>
    </w:p>
    <w:p>
      <w:r>
        <w:t>1.000814.000.00. 00.H47</w:t>
      </w:r>
    </w:p>
    <w:p>
      <w:r>
        <w:t>Cấp giấy chứng nhận đủ điều kiện kinh doanh của doanh nghiệp kinh doanh hoạt động thể thao tổ chức hoạt động Khiêu vũ thể thao</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50</w:t>
      </w:r>
    </w:p>
    <w:p>
      <w:r>
        <w:t>1.000644.000.00. 00.H47</w:t>
      </w:r>
    </w:p>
    <w:p>
      <w:r>
        <w:t>Cấp giấy chứng nhận đủ điều kiện kinh doanh của doanh nghiệp kinh doanh hoạt động thể thao tổ chức hoạt động Thể dục thẩm mỹ</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51</w:t>
      </w:r>
    </w:p>
    <w:p>
      <w:r>
        <w:t>1.000842.000.00. 00.H47</w:t>
      </w:r>
    </w:p>
    <w:p>
      <w:r>
        <w:t>Cấp giấy chứng nhận đủ điều kiện kinh doanh của doanh nghiệp kinh doanh hoạt động thể thao tổ chức hoạt động Judo</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52</w:t>
      </w:r>
    </w:p>
    <w:p>
      <w:r>
        <w:t>1.005163.000.00. 00.H47</w:t>
      </w:r>
    </w:p>
    <w:p>
      <w:r>
        <w:t>Cấp giấy chứng nhận đủ điều kiện kinh doanh của doanh nghiệp kinh doanh hoạt động thể Thể dục thể thao thao tổ chức hoạt động Thể dục thể hình và Fitness</w:t>
      </w:r>
    </w:p>
    <w:p>
      <w:r>
        <w:t>Thể dục Thể thao</w:t>
      </w:r>
    </w:p>
    <w:p>
      <w:r>
        <w:t>Quyết định số 768/QĐ-UBND ngày 01/4/2024</w:t>
      </w:r>
    </w:p>
    <w:p>
      <w:r>
        <w:t>Đã triển khai theo Quyết định số 1059/QĐ-UBND</w:t>
      </w:r>
    </w:p>
    <w:p>
      <w:r>
        <w:t>Điều chỉnh mức độ trực tuyến, tích hợp lại trước ngày 15/11/2024</w:t>
      </w:r>
    </w:p>
    <w:p>
      <w:r>
        <w:t>53</w:t>
      </w:r>
    </w:p>
    <w:p>
      <w:r>
        <w:t>2.002188.000.00. 00.H47</w:t>
      </w:r>
    </w:p>
    <w:p>
      <w:r>
        <w:t>Cấp giấy chứng nhận đủ điều kiện kinh doanh của doanh nghiệp kinh doanh hoạt động thể thao tổ chức hoạt động Lân Sư Rồng</w:t>
      </w:r>
    </w:p>
    <w:p>
      <w:r>
        <w:t>Thể dục Thể thao</w:t>
      </w:r>
    </w:p>
    <w:p>
      <w:r>
        <w:t>Quyết định số 768/QĐ-UBND ngày 01/4/2024 Quyết định số 768/QĐ-UBND ngày 01/4/2024</w:t>
      </w:r>
    </w:p>
    <w:p>
      <w:r>
        <w:t>Đã triển khai theo Quyết định số 1059/QĐ-UBND Đã triển khai theo Quyết định số 1059/QĐ-UBND</w:t>
      </w:r>
    </w:p>
    <w:p>
      <w:r>
        <w:t>Điều chỉnh mức độ trực tuyến, tích hợp lại trước ngày 15/11/2024</w:t>
      </w:r>
    </w:p>
    <w:p>
      <w:r>
        <w:t>54</w:t>
      </w:r>
    </w:p>
    <w:p>
      <w:r>
        <w:t>1.000594.000.00. 00.H47</w:t>
      </w:r>
    </w:p>
    <w:p>
      <w:r>
        <w:t>Cấp giấy chứng nhận đủ điều kiện kinh doanh của doanh nghiệp kinh doanh hoạt động thể thao tổ chức hoạt động Vũ đạo thể thao giải trí</w:t>
      </w:r>
    </w:p>
    <w:p>
      <w:r>
        <w:t>55</w:t>
      </w:r>
    </w:p>
    <w:p>
      <w:r>
        <w:t>1.000560.000.00. 00.H47</w:t>
      </w:r>
    </w:p>
    <w:p>
      <w:r>
        <w:t>Cấp giấy chứng nhận đủ điều kiện kinh doanh của doanh nghiệp kinh doanh hoạt động thể thao tổ chức hoạt động Quyền anh</w:t>
      </w:r>
    </w:p>
    <w:p>
      <w:r>
        <w:t>56</w:t>
      </w:r>
    </w:p>
    <w:p>
      <w:r>
        <w:t>1.000544.000.00. 00.H47</w:t>
      </w:r>
    </w:p>
    <w:p>
      <w:r>
        <w:t>Cấp giấy chứng nhận đủ điều kiện kinh doanh của doanh nghiệp kinh doanh hoạt động thể thao tổ chức hoạt động Võ cổ truyền, Vovinam</w:t>
      </w:r>
    </w:p>
    <w:p>
      <w:r>
        <w:t>57</w:t>
      </w:r>
    </w:p>
    <w:p>
      <w:r>
        <w:t>1.001213.000.00. 00.H47</w:t>
      </w:r>
    </w:p>
    <w:p>
      <w:r>
        <w:t>Cấp giấy chứng nhận đủ điều kiện kinh doanh của doanh nghiệp kinh doanh hoạt động thể thao tổ chức hoạt động Mô tô nước trên biển</w:t>
      </w:r>
    </w:p>
    <w:p>
      <w:r>
        <w:t>Thể dục Thể thao</w:t>
      </w:r>
    </w:p>
    <w:p>
      <w:r>
        <w:t>Điều chỉnh mức độ trực tuyến, tích hợp lại trước ngày 15/11/2024</w:t>
      </w:r>
    </w:p>
    <w:p>
      <w:r>
        <w:t>58</w:t>
      </w:r>
    </w:p>
    <w:p>
      <w:r>
        <w:t>1.000518.000.00. 00.H47</w:t>
      </w:r>
    </w:p>
    <w:p>
      <w:r>
        <w:t>Cấp giấy chứng nhận đủ điều kiện kinh doanh của doanh nghiệp kinh doanh hoạt động thể thao tổ chức hoạt động Bóng đá</w:t>
      </w:r>
    </w:p>
    <w:p>
      <w:r>
        <w:t>59</w:t>
      </w:r>
    </w:p>
    <w:p>
      <w:r>
        <w:t>1.000501.000.00. 00.H47</w:t>
      </w:r>
    </w:p>
    <w:p>
      <w:r>
        <w:t>Cấp giấy chứng nhận đủ điều kiện kinh doanh của doanh nghiệp kinh doanh hoạt động thể thao tổ chức hoạt động Quần  vợt</w:t>
      </w:r>
    </w:p>
    <w:p>
      <w:r>
        <w:t>60</w:t>
      </w:r>
    </w:p>
    <w:p>
      <w:r>
        <w:t>1.000485.000.00. 00.H47</w:t>
      </w:r>
    </w:p>
    <w:p>
      <w:r>
        <w:t>Cấp giấy chứng nhận đủ điều kiện kinh doanh của doanh nghiệp kinh doanh hoạt động thể thao tổ chức hoạt động Patin</w:t>
      </w:r>
    </w:p>
    <w:p>
      <w:r>
        <w:t>61</w:t>
      </w:r>
    </w:p>
    <w:p>
      <w:r>
        <w:t>1.005357.000.00. 00.H47</w:t>
      </w:r>
    </w:p>
    <w:p>
      <w:r>
        <w:t>Cấp giấy chứng nhận đủ điều kiện kinh doanh của doanh nghiệp kinh doanh hoạt động thể thao tổ chức hoạt động Lặn biển thể thao giải trí</w:t>
      </w:r>
    </w:p>
    <w:p>
      <w:r>
        <w:t>62</w:t>
      </w:r>
    </w:p>
    <w:p>
      <w:r>
        <w:t>1.001801.000.00. 00.H47</w:t>
      </w:r>
    </w:p>
    <w:p>
      <w:r>
        <w:t>Cấp giấy chứng nhận đủ điều kiện kinh doanh hoạt động thể thao đối với môn Bắn súng thể thao</w:t>
      </w:r>
    </w:p>
    <w:p>
      <w:r>
        <w:t>63</w:t>
      </w:r>
    </w:p>
    <w:p>
      <w:r>
        <w:t>1.001500.000.00. 00.H47</w:t>
      </w:r>
    </w:p>
    <w:p>
      <w:r>
        <w:t>Cấp giấy chứng nhận đủ điều kiện kinh doanh hoạt động thể thao đối với môn Bóng ném</w:t>
      </w:r>
    </w:p>
    <w:p>
      <w:r>
        <w:t>64</w:t>
      </w:r>
    </w:p>
    <w:p>
      <w:r>
        <w:t>1.005162.000.00. 00.H47</w:t>
      </w:r>
    </w:p>
    <w:p>
      <w:r>
        <w:t>Cấp giấy chứng nhận đủ điều kiện kinh doanh hoạt động thể thao đối với môn Wushu</w:t>
      </w:r>
    </w:p>
    <w:p>
      <w:r>
        <w:t>65</w:t>
      </w:r>
    </w:p>
    <w:p>
      <w:r>
        <w:t>1.001517.000.00. 00.H47</w:t>
      </w:r>
    </w:p>
    <w:p>
      <w:r>
        <w:t>Cấp giấy chứng nhận đủ điều kiện kinh doanh hoạt động thể thao đối với môn Leo núi thể thao</w:t>
      </w:r>
    </w:p>
    <w:p>
      <w:r>
        <w:t>66</w:t>
      </w:r>
    </w:p>
    <w:p>
      <w:r>
        <w:t>1.001527.000.00. 00.H47</w:t>
      </w:r>
    </w:p>
    <w:p>
      <w:r>
        <w:t>Cấp giấy chứng nhận đủ điều kiện kinh doanh hoạt động thể thao đối với môn Bóng rổ</w:t>
      </w:r>
    </w:p>
    <w:p>
      <w:r>
        <w:t>67</w:t>
      </w:r>
    </w:p>
    <w:p>
      <w:r>
        <w:t>1.001056.000.00. 00.H47</w:t>
      </w:r>
    </w:p>
    <w:p>
      <w:r>
        <w:t>Cấp Giấy chứng nhận đủ điều kiện kinh doanh hoạt động thể thao đối với môn Đấu kiếm thể thao</w:t>
      </w:r>
    </w:p>
    <w:p>
      <w:r>
        <w:t>68</w:t>
      </w:r>
    </w:p>
    <w:p>
      <w:r>
        <w:t>1.004528.000.00. 00.H47</w:t>
      </w:r>
    </w:p>
    <w:p>
      <w:r>
        <w:t>Thủ tục công nhận điểm du lịch cấp tỉnh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69</w:t>
      </w:r>
    </w:p>
    <w:p>
      <w:r>
        <w:t>1.003490.000.00. 00.H47</w:t>
      </w:r>
    </w:p>
    <w:p>
      <w:r>
        <w:t>Thủ tục Công nhận khu du lịch cấp tỉnh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70</w:t>
      </w:r>
    </w:p>
    <w:p>
      <w:r>
        <w:t>1.004551.000.00. 00.H47</w:t>
      </w:r>
    </w:p>
    <w:p>
      <w:r>
        <w:t>Thủ tục công nhận cơ sở kinh doanh dịch vụ thể thao đạt tiêu chuẩn phục vụ khách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71</w:t>
      </w:r>
    </w:p>
    <w:p>
      <w:r>
        <w:t>1.004503.000.00. 00.H47</w:t>
      </w:r>
    </w:p>
    <w:p>
      <w:r>
        <w:t>Thủ tục công nhận cơ sở kinh doanh dịch vụ vui chơi, giải trí đạt tiêu chuẩn phục vụ khách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72</w:t>
      </w:r>
    </w:p>
    <w:p>
      <w:r>
        <w:t>1.001455000.00.0 0.H47</w:t>
      </w:r>
    </w:p>
    <w:p>
      <w:r>
        <w:t>Thủ tục công nhận cơ sở kinh doanh dịch vụ chăm sóc sức khỏe đạt tiêu chuẩn phục vụ khách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73</w:t>
      </w:r>
    </w:p>
    <w:p>
      <w:r>
        <w:t>1.004580.000.00. 00.H47</w:t>
      </w:r>
    </w:p>
    <w:p>
      <w:r>
        <w:t>Thủ tục Công nhận cơ sở kinh doanh dịch vụ mua sắm đạt tiêu chuẩn phục vụ khách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74</w:t>
      </w:r>
    </w:p>
    <w:p>
      <w:r>
        <w:t>1.004572.000.00. 00.H47</w:t>
      </w:r>
    </w:p>
    <w:p>
      <w:r>
        <w:t>Thủ tục Công nhận cơ sở kinh doanh dịch vụ ăn uống đạt tiêu chuẩn phục vụ khách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75</w:t>
      </w:r>
    </w:p>
    <w:p>
      <w:r>
        <w:t>1.004594.000.00. 00.H47</w:t>
      </w:r>
    </w:p>
    <w:p>
      <w:r>
        <w:t>Thủ tục công nhận hạng cơ sở lưu trú du lịch: hạng 1-3 sao đối với cơ sở lưu trú du lịch (khách sạn, biệt thự du lịch, căn hộ du lịch, tàu thủy lưu trú du lịch)</w:t>
      </w:r>
    </w:p>
    <w:p>
      <w:r>
        <w:t>Du lịch</w:t>
      </w:r>
    </w:p>
    <w:p>
      <w:r>
        <w:t>Quyết định số 1766/QĐ-UBND ngày 26/7/2024</w:t>
      </w:r>
    </w:p>
    <w:p>
      <w:r>
        <w:t>Đã triển khai theo Quyết định số 1059/QĐ-UBND</w:t>
      </w:r>
    </w:p>
    <w:p>
      <w:r>
        <w:t>Điều chỉnh mức độ trực tuyến, tích hợp lại trước ngày 15/11/2024</w:t>
      </w:r>
    </w:p>
    <w:p>
      <w:r>
        <w:t>76</w:t>
      </w:r>
    </w:p>
    <w:p>
      <w:r>
        <w:t>1.008028.000.00. 00.H47</w:t>
      </w:r>
    </w:p>
    <w:p>
      <w:r>
        <w:t>Thủ tục cấp đổi biển hiệu phương tiện vận tải khách du lịch</w:t>
      </w:r>
    </w:p>
    <w:p>
      <w:r>
        <w:t>Du lịch</w:t>
      </w:r>
    </w:p>
    <w:p>
      <w:r>
        <w:t>Quyết định số 1766/QĐ-UBND ngày 26/7/2024</w:t>
      </w:r>
    </w:p>
    <w:p>
      <w:r>
        <w:t>Chậm nhất là 31/10/2024</w:t>
      </w:r>
    </w:p>
    <w:p>
      <w:r>
        <w:t>Trước ngày 15/11/2024</w:t>
      </w:r>
    </w:p>
    <w:p>
      <w:r>
        <w:t>77</w:t>
      </w:r>
    </w:p>
    <w:p>
      <w:r>
        <w:t>1.008028.000.00. 00.H47</w:t>
      </w:r>
    </w:p>
    <w:p>
      <w:r>
        <w:t>Thủ tục cấp đổi biển hiệu phương tiện vận tải khách du lịch</w:t>
      </w:r>
    </w:p>
    <w:p>
      <w:r>
        <w:t>Du lịch</w:t>
      </w:r>
    </w:p>
    <w:p>
      <w:r>
        <w:t>Quyết định số 1766/QĐ-UBND ngày 26/7/2024</w:t>
      </w:r>
    </w:p>
    <w:p>
      <w:r>
        <w:t>Chậm nhất là 31/10/2024</w:t>
      </w:r>
    </w:p>
    <w:p>
      <w:r>
        <w:t>Trước ngày 15/11/2024</w:t>
      </w:r>
    </w:p>
    <w:p>
      <w:r>
        <w:t>78</w:t>
      </w:r>
    </w:p>
    <w:p>
      <w:r>
        <w:t>1.008029.000.00. 00.H47</w:t>
      </w:r>
    </w:p>
    <w:p>
      <w:r>
        <w:t>Thủ tục cấp lại biển hiệu phương tiện vận tải khách du lịch</w:t>
      </w:r>
    </w:p>
    <w:p>
      <w:r>
        <w:t>Du lịch</w:t>
      </w:r>
    </w:p>
    <w:p>
      <w:r>
        <w:t>Quyết định số 1766/QĐ-UBND ngày 26/7/2024</w:t>
      </w:r>
    </w:p>
    <w:p>
      <w:r>
        <w:t>Chậm nhất là 31/10/2024</w:t>
      </w:r>
    </w:p>
    <w:p>
      <w:r>
        <w:t>Trước ngày 15/11/2024</w:t>
      </w:r>
    </w:p>
    <w:p>
      <w:r>
        <w:t>Tổng cộng</w:t>
      </w:r>
    </w:p>
    <w:p>
      <w:r>
        <w:t>78 Thủ tục hành chính</w:t>
      </w:r>
    </w:p>
    <w:p>
      <w:r>
        <w:t>2. CẤP HUYỆN (03/07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1.000903.000.00. 00.H47</w:t>
      </w:r>
    </w:p>
    <w:p>
      <w:r>
        <w:t>Thủ tục cấp giấy phép đủ điều kiện kinh doanh dịch vụ karaoke</w:t>
      </w:r>
    </w:p>
    <w:p>
      <w:r>
        <w:t>Văn hóa cơ sở</w:t>
      </w:r>
    </w:p>
    <w:p>
      <w:r>
        <w:t>Quyết định số 1778/QĐ-UBND ngày 29/6/2021</w:t>
      </w:r>
    </w:p>
    <w:p>
      <w:r>
        <w:t>Chậm nhất là 31/10/2024</w:t>
      </w:r>
    </w:p>
    <w:p>
      <w:r>
        <w:t>Trước ngày 15/11/2024</w:t>
      </w:r>
    </w:p>
    <w:p>
      <w:r>
        <w:t>2</w:t>
      </w:r>
    </w:p>
    <w:p>
      <w:r>
        <w:t>1.000831.000.00. 00.H47</w:t>
      </w:r>
    </w:p>
    <w:p>
      <w:r>
        <w:t>Thủ tục cấp giấy phép điều chỉnh Giấy phép đủ điều kiện kinh doanh dịch vụ karaoke (do cơ quan quản lý nhà nước về văn hóa cấp huyện cấp)</w:t>
      </w:r>
    </w:p>
    <w:p>
      <w:r>
        <w:t>Chậm nhất là 31/10/2024</w:t>
      </w:r>
    </w:p>
    <w:p>
      <w:r>
        <w:t>Trước ngày 15/11/2024</w:t>
      </w:r>
    </w:p>
    <w:p>
      <w:r>
        <w:t>3</w:t>
      </w:r>
    </w:p>
    <w:p>
      <w:r>
        <w:t>1.008898.000.00. 00.H47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Quyết định số 630/QĐ-SVHTTDL ngày 29/12/2023</w:t>
      </w:r>
    </w:p>
    <w:p>
      <w:r>
        <w:t>Chậm nhất là 31/10/2024</w:t>
      </w:r>
    </w:p>
    <w:p>
      <w:r>
        <w:t>Trước ngày 15/11/2024</w:t>
      </w:r>
    </w:p>
    <w:p>
      <w:r>
        <w:t>Tổng cộng</w:t>
      </w:r>
    </w:p>
    <w:p>
      <w:r>
        <w:t>03 Thủ tục hành chính</w:t>
      </w:r>
    </w:p>
    <w:p>
      <w:r>
        <w:t>3. CẤP XÃ (07/07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gian tích hợp trên Cổng DVC quốc gia</w:t>
      </w:r>
    </w:p>
    <w:p>
      <w:r>
        <w:t>1</w:t>
      </w:r>
    </w:p>
    <w:p>
      <w:r>
        <w:t>1.008901.000.00. 00.H47</w:t>
      </w:r>
    </w:p>
    <w:p>
      <w:r>
        <w:t>Thủ tục thông báo thành lập thư viện đối với thư viện cộng đồng</w:t>
      </w:r>
    </w:p>
    <w:p>
      <w:r>
        <w:t>Thư viện</w:t>
      </w:r>
    </w:p>
    <w:p>
      <w:r>
        <w:t>Quyết định số 673/QĐ- SVHTTDL ngày 29/12/2023</w:t>
      </w:r>
    </w:p>
    <w:p>
      <w:r>
        <w:t>Chậm nhất là 31/10/2024</w:t>
      </w:r>
    </w:p>
    <w:p>
      <w:r>
        <w:t>Trước ngày 15/11/2024</w:t>
      </w:r>
    </w:p>
    <w:p>
      <w:r>
        <w:t>2</w:t>
      </w:r>
    </w:p>
    <w:p>
      <w:r>
        <w:t>1.008902.000.00. 00.H47</w:t>
      </w:r>
    </w:p>
    <w:p>
      <w:r>
        <w:t>Thủ tục thông báo sáp nhập, hợp nhất, chia, tách thư viện đối với thư viện cộng đồng</w:t>
      </w:r>
    </w:p>
    <w:p>
      <w:r>
        <w:t>Thư viện</w:t>
      </w:r>
    </w:p>
    <w:p>
      <w:r>
        <w:t>Quyết định số 673/QĐ- SVHTTDL ngày 29/12/2023</w:t>
      </w:r>
    </w:p>
    <w:p>
      <w:r>
        <w:t>Chậm nhất là 31/10/2024</w:t>
      </w:r>
    </w:p>
    <w:p>
      <w:r>
        <w:t>Trước ngày 15/11/2024</w:t>
      </w:r>
    </w:p>
    <w:p>
      <w:r>
        <w:t>3</w:t>
      </w:r>
    </w:p>
    <w:p>
      <w:r>
        <w:t>1.008903.000.00. 00.H47</w:t>
      </w:r>
    </w:p>
    <w:p>
      <w:r>
        <w:t>Thủ tục thông báo chấm dứt hoạt động thư viện cộng đồng</w:t>
      </w:r>
    </w:p>
    <w:p>
      <w:r>
        <w:t>Thư viện</w:t>
      </w:r>
    </w:p>
    <w:p>
      <w:r>
        <w:t>Quyết định số 630/QĐ- SVHTTDL ngày 29/12/2023</w:t>
      </w:r>
    </w:p>
    <w:p>
      <w:r>
        <w:t>Chậm nhất là 31/10/2024</w:t>
      </w:r>
    </w:p>
    <w:p>
      <w:r>
        <w:t>Trước ngày 15/11/2024</w:t>
      </w:r>
    </w:p>
    <w:p>
      <w:r>
        <w:t>4</w:t>
      </w:r>
    </w:p>
    <w:p>
      <w:r>
        <w:t>1.003622.000.00. 00.H47</w:t>
      </w:r>
    </w:p>
    <w:p>
      <w:r>
        <w:t>Thủ tục thông báo tổ chức lễ hội cấp xã</w:t>
      </w:r>
    </w:p>
    <w:p>
      <w:r>
        <w:t>Văn hóa cơ sở</w:t>
      </w:r>
    </w:p>
    <w:p>
      <w:r>
        <w:t>Quyết định số 2157/QĐ-UBND ngày 10/10/2023</w:t>
      </w:r>
    </w:p>
    <w:p>
      <w:r>
        <w:t>Chậm nhất là 31/10/2024</w:t>
      </w:r>
    </w:p>
    <w:p>
      <w:r>
        <w:t>Trước ngày 15/11/2024</w:t>
      </w:r>
    </w:p>
    <w:p>
      <w:r>
        <w:t>5</w:t>
      </w:r>
    </w:p>
    <w:p>
      <w:r>
        <w:t>2.000794.000.00. 00.H47</w:t>
      </w:r>
    </w:p>
    <w:p>
      <w:r>
        <w:t>Công nhận câu lạc bộ thể thao cơ sở</w:t>
      </w:r>
    </w:p>
    <w:p>
      <w:r>
        <w:t>Thể dục Thể thao</w:t>
      </w:r>
    </w:p>
    <w:p>
      <w:r>
        <w:t>Quyết định số 623/QĐ- SVHTTDL ngày 06/12/2023</w:t>
      </w:r>
    </w:p>
    <w:p>
      <w:r>
        <w:t>Chậm nhất là 31/10/2024</w:t>
      </w:r>
    </w:p>
    <w:p>
      <w:r>
        <w:t>Trước ngày 15/11/2024</w:t>
      </w:r>
    </w:p>
    <w:p>
      <w:r>
        <w:t>6</w:t>
      </w:r>
    </w:p>
    <w:p>
      <w:r>
        <w:t>1.012085</w:t>
      </w:r>
    </w:p>
    <w:p>
      <w:r>
        <w:t>Cấm tiếp xúc theo Quyết định của Chủ tịch Uỷ ban nhân dân cấp xã</w:t>
      </w:r>
    </w:p>
    <w:p>
      <w:r>
        <w:t>Gia đình</w:t>
      </w:r>
    </w:p>
    <w:p>
      <w:r>
        <w:t>Quyết định số 623/QĐ- SVHTTDL ngày 06/12/2023</w:t>
      </w:r>
    </w:p>
    <w:p>
      <w:r>
        <w:t>Chậm nhất là 31/10/2024</w:t>
      </w:r>
    </w:p>
    <w:p>
      <w:r>
        <w:t>Trước ngày 15/11/2024</w:t>
      </w:r>
    </w:p>
    <w:p>
      <w:r>
        <w:t>7</w:t>
      </w:r>
    </w:p>
    <w:p>
      <w:r>
        <w:t>1.012085</w:t>
      </w:r>
    </w:p>
    <w:p>
      <w:r>
        <w:t>Huỷ bỏ Quyết định cấm tiếp xúc</w:t>
      </w:r>
    </w:p>
    <w:p>
      <w:r>
        <w:t>Gia đình</w:t>
      </w:r>
    </w:p>
    <w:p>
      <w:r>
        <w:t>Quyết định số 623/QĐ- SVHTTDL ngày 06/12/2023</w:t>
      </w:r>
    </w:p>
    <w:p>
      <w:r>
        <w:t>Chậm nhất là 31/10/2024</w:t>
      </w:r>
    </w:p>
    <w:p>
      <w:r>
        <w:t>Trước ngày 15/11/2024</w:t>
      </w:r>
    </w:p>
    <w:p>
      <w:r>
        <w:t>[1] Quyết định số 1059/QĐ-UBND ngày 25/5/2023 của Chủ tịch UBND tỉnh Quảng Nam Phê duyệt Danh mục dịch vụ công trực tuyến đủ điều kiện thực hiện toàn trình và Danh mục dịch vụ công trực tuyến đủ điều kiện thực hiện một phần trên địa bàn tỉnh Quảng Nam.</w:t>
      </w:r>
    </w:p>
    <w:p>
      <w:r>
        <w:t>[1] Quyết định số 1059/QĐ-UBND ngày 25/5/2023 của Chủ tịch UBND tỉnh Quảng Nam Phê duyệt Danh mục dịch vụ công trực tuyến đủ điều kiện thực hiện toàn trình và Danh mục dịch vụ công trực tuyến đủ điều kiện thực hiện một phần trên địa bàn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