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2295/QĐ-UBND năm 2025 phê duyệt Danh mục thủ tục hành chính thực hiện không phụ thuộc vào địa giới hành chính thuộc thẩm quyền giải quyết của Sở Văn hóa, Thể thao và Du lịch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2295/QĐ-UBND</w:t>
      </w:r>
    </w:p>
    <w:p>
      <w:r>
        <w:t>Khánh Hòa, ngày 01 tháng 12 năm 2025</w:t>
      </w:r>
    </w:p>
    <w:p>
      <w:r>
        <w:t>QUYẾT ĐỊNH</w:t>
      </w:r>
    </w:p>
    <w:p>
      <w:r>
        <w:t>VỀ VIỆC PHÊ DUYỆT DANH MỤC THỦ TỤC HÀNH CHÍNH THỰC HIỆN KHÔNG PHỤ THUỘC VÀO ĐỊA GIỚI HÀNH CHÍNH THUỘC THẨM QUYỀN GIẢI QUYẾT CỦA SỞ VĂN HÓA, THỂ THAO VÀ DU LỊCH TRÊN ĐỊA BÀN TỈNH KHÁNH HÒA</w:t>
      </w:r>
    </w:p>
    <w:p>
      <w:r>
        <w:t>CHỦ TỊCH ỦY BAN NHÂN DÂN TỈNH KHÁNH HÒA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Thông tư số 02/2017/TT-VPCP ngày 31 tháng 10 năm 2017 của Văn phòng Chính phủ hướng dẫn nghiệp vụ về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Văn hóa, Thể thao và Du lịch tại Tờ trình số 3229/TTr-SVHTTDL ngày 14 tháng 11 năm 2025.</w:t>
      </w:r>
    </w:p>
    <w:p>
      <w:r>
        <w:t>QUYẾT ĐỊNH:</w:t>
      </w:r>
    </w:p>
    <w:p>
      <w:r>
        <w:t>Điều 1.    Phê duyệt kèm theo Quyết định này Danh mục thủ tục hành chính thực hiện không phụ thuộc vào địa giới hành chính thuộc thẩm quyền giải quyết của Sở Văn hóa, Thể thao và Du lịch trên địa bàn tỉnh Khánh Hòa.</w:t>
      </w:r>
    </w:p>
    <w:p>
      <w:r>
        <w:t>Điều 2.    Quyết định này có hiệu lực thi hành kể từ ngày ký. Sở Văn hóa, Thể thao và Du lịch chủ trì, phối hợp với các cơ quan liên quan xây dựng quy trình nội bộ, quy trình điện tử giải quyết thủ tục hành chính không phụ thuộc vào địa giới hành chính theo quy định.</w:t>
      </w:r>
    </w:p>
    <w:p>
      <w:r>
        <w:t>Điều 3.    Chánh Văn phòng Ủy ban nhân dân tỉnh; Giám đốc Sở Văn hóa, Thể thao và Du lịch; Thủ trưởng các sở, ban, ngành; Chủ tịch Ủy ban nhân dân cấp xã và các tổ chức, cá nhân có liên quan chịu trách nhiệm thi hành Quyết định này./.</w:t>
      </w:r>
    </w:p>
    <w:p>
      <w:r>
        <w:t>Nơi nhận:</w:t>
      </w:r>
    </w:p>
    <w:p>
      <w:r>
        <w:t>- Như Điều 3;</w:t>
      </w:r>
    </w:p>
    <w:p>
      <w:r>
        <w:t>- Cục Kiểm soát TTHC (VPCP)</w:t>
      </w:r>
    </w:p>
    <w:p>
      <w:r>
        <w:t>- Chủ tịch và các PCT UBND tỉnh;</w:t>
      </w:r>
    </w:p>
    <w:p>
      <w:r>
        <w:t>- Trung tâm CB và Cổng TTĐT tỉnh;</w:t>
      </w:r>
    </w:p>
    <w:p>
      <w:r>
        <w:t>- TTPVHCC tỉnh: LĐ, các Phòng;</w:t>
      </w:r>
    </w:p>
    <w:p>
      <w:r>
        <w:t>- Lưu: VT, NTL.</w:t>
      </w:r>
    </w:p>
    <w:p>
      <w:r>
        <w:t>KT. CHỦ TỊCH</w:t>
      </w:r>
    </w:p>
    <w:p>
      <w:r>
        <w:t>PHÓ CHỦ TỊCH</w:t>
      </w:r>
    </w:p>
    <w:p>
      <w:r>
        <w:t>Nguyễn Thanh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