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229/QĐ-UBND năm 2024 phê duyệt điều chỉnh Kế hoạch Thanh tra của tỉnh Kon Tum được kèm theo Quyết định 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229/QĐ-UBND</w:t>
      </w:r>
    </w:p>
    <w:p>
      <w:r>
        <w:t>Kon Tum, ngày 30 tháng 4 năm 2024</w:t>
      </w:r>
    </w:p>
    <w:p>
      <w:r>
        <w:t>QUYẾT ĐỊNH</w:t>
      </w:r>
    </w:p>
    <w:p>
      <w:r>
        <w:t>PHÊ DUYỆT ĐIỀU CHỈNH, BỔ SUNG KẾ HOẠCH THANH TRA NĂM 2024 CỦA TỈNH KON TUM ĐƯỢC BAN HÀNH KÈM THEO QUYẾT ĐỊNH SỐ 17/QĐ-UBND NGÀY 12 THÁNG 01 NĂM 2024 CỦA CHỦ TỊCH ỦY BAN NHÂN DÂN TỈNH</w:t>
      </w:r>
    </w:p>
    <w:p>
      <w:r>
        <w:t>CHỦ TỊCH 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29 tháng 11 năm 2022;</w:t>
      </w:r>
    </w:p>
    <w:p>
      <w:r>
        <w:t>Căn cứ Nghị định số 43/2023/NĐ-CP ngày 30 tháng 6 năm 2023 của Chính phủ Quy định chi tiết một số điều và biện pháp thi hành Luật Thanh tra;</w:t>
      </w:r>
    </w:p>
    <w:p>
      <w:r>
        <w:t>Căn cứ Công văn số 2354/TTCP-KHTH ngày 23 tháng 10 năm 2023 của Thanh tra Chính phủ về việc hướng dẫn xây dựng kế hoạch thanh tra năm 2024;</w:t>
      </w:r>
    </w:p>
    <w:p>
      <w:r>
        <w:t>Xét đề nghị của Chánh Thanh tra tỉnh tại Tờ trình số 08/TT-TTr ngày 22 tháng 4 năm 2024 về việc phê duyệt điều chỉnh Kế hoạch thanh tra của tỉnh năm 2024.</w:t>
      </w:r>
    </w:p>
    <w:p>
      <w:r>
        <w:t>QUYẾT ĐỊNH:</w:t>
      </w:r>
    </w:p>
    <w:p>
      <w:r>
        <w:t>Điều 1.  Phê duyệt điều chỉnh, bổ sung Kế hoạch thanh tra năm 2024 của tỉnh Kon Tum được ban hành kèm theo Quyết định số 17/QĐ-UBND ngày 12 tháng 01 năm 2024 của Chủ tịch Ủy ban nhân dân tỉnh ( có Danh mục kèm theo ) .</w:t>
      </w:r>
    </w:p>
    <w:p>
      <w:r>
        <w:t>Điều 2.  Chánh Thanh tra tỉnh, Giám đốc các Sở: Tài chính; Y tế; Văn hóa, Thể thao và Du lịch; Nội vụ; Lao động, Thương binh và Xã hội căn cứ Kế hoạch thanh tra, nội dung thanh tra được phê duyệt tại Điều 1 Quyết định này, chỉ đạo triển khai công tác thanh tra theo quy định của Luật Thanh tra và quy định pháp luật khác có liên quan.</w:t>
      </w:r>
    </w:p>
    <w:p>
      <w:r>
        <w:t>Các nội dung khác tiếp tục thực hiện theo Quyết định số 17/QĐ-UBND ngày 12 tháng 01 năm 2024 của Chủ tịch Ủy ban nhân dân tỉnh về việc phê duyệt Kế hoạch thanh tra năm 2024 của tỉnh Kon Tum.</w:t>
      </w:r>
    </w:p>
    <w:p>
      <w:r>
        <w:t>Điều 3.  Chánh Văn phòng Ủy ban nhân dân tỉnh; Chánh Thanh tra tỉnh; Giám đốc các Sở: Tài chính; Y tế; Văn hóa, Thể thao và Du lịch; Nội vụ; Lao động, Thương binh và Xã hội; Thủ trưởng các cơ quan, đơn vị là đối tượng thanh tra theo danh mục tại Điều 1 và các tổ chức, cá nhân có liên quan chịu trách nhiệm thi hành Quyết định này./.</w:t>
      </w:r>
    </w:p>
    <w:p>
      <w:r>
        <w:t>Nơi nhận:</w:t>
      </w:r>
    </w:p>
    <w:p>
      <w:r>
        <w:t>- Như Điều 3;</w:t>
      </w:r>
    </w:p>
    <w:p>
      <w:r>
        <w:t>- Thanh tra Chính phủ;</w:t>
      </w:r>
    </w:p>
    <w:p>
      <w:r>
        <w:t>- Thường trực Tỉnh ủy;</w:t>
      </w:r>
    </w:p>
    <w:p>
      <w:r>
        <w:t>- Thường trực HĐND tỉnh;</w:t>
      </w:r>
    </w:p>
    <w:p>
      <w:r>
        <w:t>- Chủ tịch, các Phó Chủ tịch UBND tỉnh;</w:t>
      </w:r>
    </w:p>
    <w:p>
      <w:r>
        <w:t>- Ban Nội chính Tỉnh ủy;</w:t>
      </w:r>
    </w:p>
    <w:p>
      <w:r>
        <w:t>- Ủy ban Kiểm tra Tỉnh ủy;</w:t>
      </w:r>
    </w:p>
    <w:p>
      <w:r>
        <w:t>- VP UBND tỉnh: CVP, các PCVP;</w:t>
      </w:r>
    </w:p>
    <w:p>
      <w:r>
        <w:t>- Lưu: VT, NC.NMT.</w:t>
      </w:r>
    </w:p>
    <w:p>
      <w:r>
        <w:t>CHỦ TỊCH</w:t>
      </w:r>
    </w:p>
    <w:p>
      <w:r>
        <w:t>Lê N gọc Tuấn</w:t>
      </w:r>
    </w:p>
    <w:p>
      <w:r>
        <w:t>DANH MỤC</w:t>
      </w:r>
    </w:p>
    <w:p>
      <w:r>
        <w:t>ĐIỀU CHỈNH, BỔ SUNG CÁC CUỘC THANH TRA CỦA TỈNH NĂM 2024</w:t>
      </w:r>
    </w:p>
    <w:p>
      <w:r>
        <w:t>(Ban hành kèm theo Quyết định số: 229/QĐ-UBND ngày 30 tháng 4 năm 2024 của Chủ tịch Ủy ban nhân dân tỉnh Kon Tum)</w:t>
      </w:r>
    </w:p>
    <w:p>
      <w:r>
        <w:t>TT</w:t>
      </w:r>
    </w:p>
    <w:p>
      <w:r>
        <w:t>Đối tượng thanh tra</w:t>
      </w:r>
    </w:p>
    <w:p>
      <w:r>
        <w:t>Nội dung thanh tra</w:t>
      </w:r>
    </w:p>
    <w:p>
      <w:r>
        <w:t>Thời gian thanh tra</w:t>
      </w:r>
    </w:p>
    <w:p>
      <w:r>
        <w:t>Phạm vi</w:t>
      </w:r>
    </w:p>
    <w:p>
      <w:r>
        <w:t>Đơn vị chủ trì</w:t>
      </w:r>
    </w:p>
    <w:p>
      <w:r>
        <w:t>Đơn vị phối hợp</w:t>
      </w:r>
    </w:p>
    <w:p>
      <w:r>
        <w:t>Ghi chú</w:t>
      </w:r>
    </w:p>
    <w:p>
      <w:r>
        <w:t>A</w:t>
      </w:r>
    </w:p>
    <w:p>
      <w:r>
        <w:t>DANH MỤC CÁC CUỘC THANH TRA ĐIỀU CHỈNH BỔ SUNG</w:t>
      </w:r>
    </w:p>
    <w:p>
      <w:r>
        <w:t>I</w:t>
      </w:r>
    </w:p>
    <w:p>
      <w:r>
        <w:t>Kế hoạch thanh tra của Thanh tra tỉnh</w:t>
      </w:r>
    </w:p>
    <w:p>
      <w:r>
        <w:t>1</w:t>
      </w:r>
    </w:p>
    <w:p>
      <w:r>
        <w:t>Công ty TNHH MTV khai thác các Công trình thủy lợi Kon Tum</w:t>
      </w:r>
    </w:p>
    <w:p>
      <w:r>
        <w:t>Thanh tra việc chấp hành quy định của pháp luật về quản lý, sử dụng các nguồn kinh phí; về mua sắm trang thiết bị và đầu tư xây dựng  (do Ban Quản lý khai thác các công trình thủy lợi Kon Tum thực hiện giai đoạn 2020-2023 đã bàn giao cho đơn vị)</w:t>
      </w:r>
    </w:p>
    <w:p>
      <w:r>
        <w:t>Quý IV</w:t>
      </w:r>
    </w:p>
    <w:p>
      <w:r>
        <w:t>2020-2023</w:t>
      </w:r>
    </w:p>
    <w:p>
      <w:r>
        <w:t>Thanh tra tỉnh</w:t>
      </w:r>
    </w:p>
    <w:p>
      <w:r>
        <w:t>Điều chỉnh đối tượng thanh tra</w:t>
      </w:r>
    </w:p>
    <w:p>
      <w:r>
        <w:t>II</w:t>
      </w:r>
    </w:p>
    <w:p>
      <w:r>
        <w:t>Kế hoạch thanh tra của các cơ quan chức năng của tỉnh</w:t>
      </w:r>
    </w:p>
    <w:p>
      <w:r>
        <w:t>1</w:t>
      </w:r>
    </w:p>
    <w:p>
      <w:r>
        <w:t>Các đơn vị lập phương án quản lý rừng bền vững theo Quyết định số 1528/QĐ-UBND ngày 31/12/2021 của Ủy ban nhân dân tỉnh Kon Tum:</w:t>
      </w:r>
    </w:p>
    <w:p>
      <w:r>
        <w:t>1.1. Ban Quản lý Vườn quốc gia Chư Mom Ray</w:t>
      </w:r>
    </w:p>
    <w:p>
      <w:r>
        <w:t>1.2. Ban Quản lý rừng phòng hộ Đăk Glei</w:t>
      </w:r>
    </w:p>
    <w:p>
      <w:r>
        <w:t>1.3. Ban Quản lý rừng phòng hộ Kon Rẫy</w:t>
      </w:r>
    </w:p>
    <w:p>
      <w:r>
        <w:t>1.4. Ban Quản lý rừng phòng hộ Thạch Nham</w:t>
      </w:r>
    </w:p>
    <w:p>
      <w:r>
        <w:t>1.5. Ban Quản lý rừng phòng hộ Tu Mơ Rông</w:t>
      </w:r>
    </w:p>
    <w:p>
      <w:r>
        <w:t>1.6. Công ty TNHH MTV LN Ngọc Hồi</w:t>
      </w:r>
    </w:p>
    <w:p>
      <w:r>
        <w:t>1.7. Công ty TNHH MTV LN Đăk Glei</w:t>
      </w:r>
    </w:p>
    <w:p>
      <w:r>
        <w:t>1.8. Công ty TNHH MTV LN Ia H’Drai</w:t>
      </w:r>
    </w:p>
    <w:p>
      <w:r>
        <w:t>Thanh tra chuyên đề Dự án xây dựng phương án quản lý bảo vệ rừng bền vững trên địa bàn tỉnh Kon Tum giai đoạn 2021-2023</w:t>
      </w:r>
    </w:p>
    <w:p>
      <w:r>
        <w:t>Từ Quý II</w:t>
      </w:r>
    </w:p>
    <w:p>
      <w:r>
        <w:t>Theo niên độ xây dựng và quyết toán phương án tại đơn vị</w:t>
      </w:r>
    </w:p>
    <w:p>
      <w:r>
        <w:t>Thanh tra Sở Tài chính</w:t>
      </w:r>
    </w:p>
    <w:p>
      <w:r>
        <w:t>Bổ sung kế hoạch thanh tra năm 2024</w:t>
      </w:r>
    </w:p>
    <w:p>
      <w:r>
        <w:t>2</w:t>
      </w:r>
    </w:p>
    <w:p>
      <w:r>
        <w:t>Trung tâm Y tế huyện Ia H’Drai</w:t>
      </w:r>
    </w:p>
    <w:p>
      <w:r>
        <w:t>Thanh tra việc thực hiện chính sách, pháp luật và nhiệm vụ, quyền hạn của cơ quan, đơn vị, cá nhân về quản lý, sử dụng các nguồn kinh phí, việc mua sắm, quản lý sử dụng tài sản công; việc thực hiện nhiệm vụ phòng, chống tham nhũng theo quy định của pháp luật về phòng, chống tham nhũng; việc thực hiện pháp luật về tiếp công dân, giải quyết khiếu nại, tố cáo.</w:t>
      </w:r>
    </w:p>
    <w:p>
      <w:r>
        <w:t>Trong năm 2024</w:t>
      </w:r>
    </w:p>
    <w:p>
      <w:r>
        <w:t>Năm 2023</w:t>
      </w:r>
    </w:p>
    <w:p>
      <w:r>
        <w:t>Thanh tra Sở Y tế</w:t>
      </w:r>
    </w:p>
    <w:p>
      <w:r>
        <w:t>Bổ sung kế hoạch thanh tra năm 2024</w:t>
      </w:r>
    </w:p>
    <w:p>
      <w:r>
        <w:t>3</w:t>
      </w:r>
    </w:p>
    <w:p>
      <w:r>
        <w:t>Trung tâm Kiểm soát bệnh tật tỉnh Kon Tum</w:t>
      </w:r>
    </w:p>
    <w:p>
      <w:r>
        <w:t>Thanh tra việc thực hiện chính sách, pháp luật và nhiệm vụ, quyền hạn của cơ quan, đơn vị, cá nhân về quản lý, sử dụng các nguồn kinh phí, việc mua sắm, quản lý sử dụng tài sản công; việc thực hiện nhiệm vụ phòng, chống tham nhũng theo quy định của pháp luật về phòng, chống tham nhũng; việc thực hiện pháp luật về tiếp công dân, giải quyết khiếu nại, tố cáo.</w:t>
      </w:r>
    </w:p>
    <w:p>
      <w:r>
        <w:t>Trong năm 2024</w:t>
      </w:r>
    </w:p>
    <w:p>
      <w:r>
        <w:t>Năm 2023</w:t>
      </w:r>
    </w:p>
    <w:p>
      <w:r>
        <w:t>Thanh tra Sở Y tế</w:t>
      </w:r>
    </w:p>
    <w:p>
      <w:r>
        <w:t>4</w:t>
      </w:r>
    </w:p>
    <w:p>
      <w:r>
        <w:t>Trung tâm Y tế huyện Đăk GLei</w:t>
      </w:r>
    </w:p>
    <w:p>
      <w:r>
        <w:t>Thanh tra việc thực hiện chính sách, pháp luật và nhiệm vụ, quyền hạn của cơ quan, đơn vị, cá nhân về quản lý, sử dụng các nguồn kinh phí, việc mua sắm, quản lý sử dụng tài sản công; việc thực hiện nhiệm vụ phòng, chống tham nhũng theo quy định của pháp luật về phòng, chống tham nhũng; việc thực hiện pháp luật về tiếp công dân, giải quyết khiếu nại, tố cáo.</w:t>
      </w:r>
    </w:p>
    <w:p>
      <w:r>
        <w:t>Trong năm 2024</w:t>
      </w:r>
    </w:p>
    <w:p>
      <w:r>
        <w:t>Năm 2023</w:t>
      </w:r>
    </w:p>
    <w:p>
      <w:r>
        <w:t>Thanh tra Sở Y tế</w:t>
      </w:r>
    </w:p>
    <w:p>
      <w:r>
        <w:t>5</w:t>
      </w:r>
    </w:p>
    <w:p>
      <w:r>
        <w:t>Trung tâm Y tế huyện Đăk Hà</w:t>
      </w:r>
    </w:p>
    <w:p>
      <w:r>
        <w:t>Thanh tra việc thực hiện chính sách, pháp luật và nhiệm vụ, quyền hạn của cơ quan, đơn vị, cá nhân về quản lý, sử dụng các nguồn kinh phí, việc mua sắm, quản lý sử dụng tài sản công; việc thực hiện nhiệm vụ phòng, chống tham nhũng theo quy định của pháp luật về phòng, chống tham nhũng; việc thực hiện pháp luật về tiếp công dân, giải quyết khiếu nại, tố cáo.</w:t>
      </w:r>
    </w:p>
    <w:p>
      <w:r>
        <w:t>Trong năm 2024</w:t>
      </w:r>
    </w:p>
    <w:p>
      <w:r>
        <w:t>Năm 2023</w:t>
      </w:r>
    </w:p>
    <w:p>
      <w:r>
        <w:t>Thanh tra Sở Y tế</w:t>
      </w:r>
    </w:p>
    <w:p>
      <w:r>
        <w:t>6</w:t>
      </w:r>
    </w:p>
    <w:p>
      <w:r>
        <w:t>Trung tâm Thông tin xúc tiến du lịch tỉnh Kon Tum  (68 Lê Hồng Phong - Phường Quang Trung - Thành phố Kon Tum - Kon Tum)</w:t>
      </w:r>
    </w:p>
    <w:p>
      <w:r>
        <w:t>Thanh tra việc tổ chức thực hiện pháp luật về tiếp công dân, khiếu nại, tố cáo, phòng, chống tham nhũng của người đứng đầu đơn vị.</w:t>
      </w:r>
    </w:p>
    <w:p>
      <w:r>
        <w:t>Quý III</w:t>
      </w:r>
    </w:p>
    <w:p>
      <w:r>
        <w:t>Năm 2023</w:t>
      </w:r>
    </w:p>
    <w:p>
      <w:r>
        <w:t>Thanh tra Sở Văn hoá Thể thao và Du lịch</w:t>
      </w:r>
    </w:p>
    <w:p>
      <w:r>
        <w:t>Bổ sung kế hoạch thanh tra năm 2024[1]</w:t>
      </w:r>
    </w:p>
    <w:p>
      <w:r>
        <w:t>7</w:t>
      </w:r>
    </w:p>
    <w:p>
      <w:r>
        <w:t>7.1. Sở Tài chính;</w:t>
      </w:r>
    </w:p>
    <w:p>
      <w:r>
        <w:t>7.2. Sở Kế hoạch và Đầu tư;</w:t>
      </w:r>
    </w:p>
    <w:p>
      <w:r>
        <w:t>7.3. Sở Lao động - Thương binh và Xã hội;</w:t>
      </w:r>
    </w:p>
    <w:p>
      <w:r>
        <w:t>7.4. Sở Thông tin và Truyền thông;</w:t>
      </w:r>
    </w:p>
    <w:p>
      <w:r>
        <w:t>7.5. Sở Tài nguyên và Môi trường;</w:t>
      </w:r>
    </w:p>
    <w:p>
      <w:r>
        <w:t>7.6. Ủy ban nhân dân các huyện: Sa Thầy, Đăk Tô, Kon Rẫy, Đăk Hà và thành phố Kon Tum.</w:t>
      </w:r>
    </w:p>
    <w:p>
      <w:r>
        <w:t>Thanh tra trách nhiệm thực hiện công vụ của đội ngũ cán bộ, công chức:</w:t>
      </w:r>
    </w:p>
    <w:p>
      <w:r>
        <w:t>- Trong việc triển khai thực hiện Chỉ thị số</w:t>
      </w:r>
    </w:p>
    <w:p>
      <w:r>
        <w:t>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(Đ ề án 06 ) tại các bộ, ngành, địa phương năm 2024 và những năm tiếp theo;</w:t>
      </w:r>
    </w:p>
    <w:p>
      <w:r>
        <w:t>- Việc thực hiện đạo đức, văn hóa giao tiếp trong thi hành công vụ của công chức; việc xây dựng và thực hiện quy tắc ứng xử, nội quy, quy chế làm việc của cơ quan, đơn vị.</w:t>
      </w:r>
    </w:p>
    <w:p>
      <w:r>
        <w:t>Từ Quý II</w:t>
      </w:r>
    </w:p>
    <w:p>
      <w:r>
        <w:t>Từ năm 2022 đến năm 2024</w:t>
      </w:r>
    </w:p>
    <w:p>
      <w:r>
        <w:t>Thanh tra Sở Nội vụ</w:t>
      </w:r>
    </w:p>
    <w:p>
      <w:r>
        <w:t>- Công an tỉnh;</w:t>
      </w:r>
    </w:p>
    <w:p>
      <w:r>
        <w:t>- Văn phòng UBND tỉnh;</w:t>
      </w:r>
    </w:p>
    <w:p>
      <w:r>
        <w:t>- Sở Thông tin và Truyền thông;</w:t>
      </w:r>
    </w:p>
    <w:p>
      <w:r>
        <w:t>- Sở Tư pháp;</w:t>
      </w:r>
    </w:p>
    <w:p>
      <w:r>
        <w:t>- Sở Lao động Thương binh và Xã hội;</w:t>
      </w:r>
    </w:p>
    <w:p>
      <w:r>
        <w:t>- Sở Kế hoạch và Đầu tư</w:t>
      </w:r>
    </w:p>
    <w:p>
      <w:r>
        <w:t>Bổ sung kế hoạch thanh tra năm 2024</w:t>
      </w:r>
    </w:p>
    <w:p>
      <w:r>
        <w:t>8</w:t>
      </w:r>
    </w:p>
    <w:p>
      <w:r>
        <w:t>Ủy ban nhân dân thành phố Kon Tum</w:t>
      </w:r>
    </w:p>
    <w:p>
      <w:r>
        <w:t>Thanh tra về việc thực hiện chính sách, pháp luật về trẻ em trên địa bàn thành phố Kon Tum</w:t>
      </w:r>
    </w:p>
    <w:p>
      <w:r>
        <w:t>Quý II</w:t>
      </w:r>
    </w:p>
    <w:p>
      <w:r>
        <w:t>Từ ngày 01/01/2023 đến thời điểm thanh tra</w:t>
      </w:r>
    </w:p>
    <w:p>
      <w:r>
        <w:t>Thanh tra Sở Lao động, Thương binh và Xã hội</w:t>
      </w:r>
    </w:p>
    <w:p>
      <w:r>
        <w:t>Bổ sung kế hoạch thanh tra năm 2024</w:t>
      </w:r>
    </w:p>
    <w:p>
      <w:r>
        <w:t>B</w:t>
      </w:r>
    </w:p>
    <w:p>
      <w:r>
        <w:t>DANH MỤC CÁC CUỘC THANH TRA ĐIỀU CHỈNH GIẢM</w:t>
      </w:r>
    </w:p>
    <w:p>
      <w:r>
        <w:t>I</w:t>
      </w:r>
    </w:p>
    <w:p>
      <w:r>
        <w:t>Danh mục Kế hoạch thanh tra của Thanh tra tỉnh</w:t>
      </w:r>
    </w:p>
    <w:p>
      <w:r>
        <w:t>1</w:t>
      </w:r>
    </w:p>
    <w:p>
      <w:r>
        <w:t>Sở Nông nghiệp và Phát triển nông thôn</w:t>
      </w:r>
    </w:p>
    <w:p>
      <w:r>
        <w:t>Thanh tra việc chấp hành quy định của pháp luật về quản lý, sử dụng các nguồn kinh phí; về mua sắm trang thiết bị và đầu tư xây dựng;</w:t>
      </w:r>
    </w:p>
    <w:p>
      <w:r>
        <w:t>Thanh tra trách nhiệm của Giám đốc Sở trong việc thực hiện pháp luật về thanh tra, tiếp công dân, giải quyết khiếu nại, tố cáo</w:t>
      </w:r>
    </w:p>
    <w:p>
      <w:r>
        <w:t>Quý IV</w:t>
      </w:r>
    </w:p>
    <w:p>
      <w:r>
        <w:t>2020-2023</w:t>
      </w:r>
    </w:p>
    <w:p>
      <w:r>
        <w:t>Thanh tra tỉnh</w:t>
      </w:r>
    </w:p>
    <w:p>
      <w:r>
        <w:t>Trùng nội dung với Kiểm toán nhà nước</w:t>
      </w:r>
    </w:p>
    <w:p>
      <w:r>
        <w:t>II</w:t>
      </w:r>
    </w:p>
    <w:p>
      <w:r>
        <w:t>Kế hoạch thanh tra của các cơ quan chức năng của tỉnh</w:t>
      </w:r>
    </w:p>
    <w:p>
      <w:r>
        <w:t>1</w:t>
      </w:r>
    </w:p>
    <w:p>
      <w:r>
        <w:t>Ủy ban nhân dân huyện Kon Rẫy và các đơn vị trực thuộc</w:t>
      </w:r>
    </w:p>
    <w:p>
      <w:r>
        <w:t>Thanh tra quản lý, sử dụng các nguồn ngân sách cấp; Kinh phí chương trình mục tiêu, chương trình mục tiêu quốc gia và các nguồn thu hợp pháp khác phát sinh tại đơn vị (nếu có); quản lý đầu tư xây dựng cơ bản trên địa bàn huyện. Thanh tra việc quản lý, sử dụng tài sản công; Thanh tra công tác chấp hành pháp luật về THTKCLP tại đơn vị</w:t>
      </w:r>
    </w:p>
    <w:p>
      <w:r>
        <w:t>Quý II</w:t>
      </w:r>
    </w:p>
    <w:p>
      <w:r>
        <w:t>2020-2023</w:t>
      </w:r>
    </w:p>
    <w:p>
      <w:r>
        <w:t>Thanh tra Sở Tài chính</w:t>
      </w:r>
    </w:p>
    <w:p>
      <w:r>
        <w:t>Trùng nội dung với Kiểm toán nhà nước</w:t>
      </w:r>
    </w:p>
    <w:p>
      <w:r>
        <w:t>[1] Điều chỉnh từ hoạt động kiểm tra  (được phê duyệt tại Quyết định số 25/QĐ-UBND ngày 17 tháng 01 năm 2024 của Chủ tịch Ủy ban nhân dân tỉnh)  sang hoạt động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