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2289/QĐ-UBND năm 2023 phê duyệt Kế hoạch sử dụng đất năm 2024 huyện Văn Lãng,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2289/QĐ-UBND</w:t>
      </w:r>
    </w:p>
    <w:p>
      <w:r>
        <w:t>Lạng Sơn, ngày 31 tháng 12 năm 2023</w:t>
      </w:r>
    </w:p>
    <w:p>
      <w:r>
        <w:t>QUYẾT ĐỊNH</w:t>
      </w:r>
    </w:p>
    <w:p>
      <w:r>
        <w:t>VỀ VIỆC PHÊ DUYỆT KẾ HOẠCH SỬ DỤNG ĐẤT NĂM 2024 HUYỆN VĂN LÃNG,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Luật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54/NQ-HĐND ngày 08/12/2023 của Hội đồng nhân dân tỉnh thông qua danh mục các dự án phải thu hồi đất năm 2024; Danh mục các dự án có sử dụng đất trồng lúa, đất rừng phòng hộ, đất rừng đặc dụng vào các mục đích khác năm 2024; điều chỉnh Danh mục các dự án phải thu hồi đất, Danh mục các dự án có sử dụng đất trồng lúa, đất rừng phòng hộ, đất rừng đặc dụng vào các mục đích khác đã được Hội đồng nhân dân tỉnh thông qua trên địa bàn tỉnh Lạng Sơn;</w:t>
      </w:r>
    </w:p>
    <w:p>
      <w:r>
        <w:t>Căn cứ Quyết định số 2101/QĐ-UBND ngày 30/12/2022 của UBND tỉnh Lạng Sơn về việc phê duyệt điều chỉnh Quy hoạch sử dụng đất đến năm 2030 và Kế hoạch sử dụng đất năm 2023 huyện Văn Lãng, tỉnh Lạng Sơn;</w:t>
      </w:r>
    </w:p>
    <w:p>
      <w:r>
        <w:t>Theo đề nghị của UBND huyện Văn Lãng tại Tờ trình số 208/TTr-UBND ngày 29/12/2023; Sở Tài nguyên và Môi trường tại Tờ trình số 717/TTr-STNMT ngày 30/12/2023.</w:t>
      </w:r>
    </w:p>
    <w:p>
      <w:r>
        <w:t>QUYẾT ĐỊNH:</w:t>
      </w:r>
    </w:p>
    <w:p>
      <w:r>
        <w:t>Điều 1.  Phê duyệt Kế hoạch sử dụng đất năm 2024 huyện Văn Lãng, tỉnh Lạng Sơn với các nội dung như sau:</w:t>
      </w:r>
    </w:p>
    <w:p>
      <w:r>
        <w:t>1. Phân bổ diện tích các loại đất trong năm 2024: số liệu chi tiết thể hiện tại Biểu số 01 kèm theo Quyết định này.</w:t>
      </w:r>
    </w:p>
    <w:p>
      <w:r>
        <w:t>2. Kế hoạch thu hồi đất năm 2024: số liệu chi tiết thể hiện tại Biểu số 02 kèm theo Quyết định này.</w:t>
      </w:r>
    </w:p>
    <w:p>
      <w:r>
        <w:t>3. Kế hoạch chuyển mục đích sử dụng đất năm 2024: số liệu chi tiết thể hiện tại Biểu số 03 kèm theo Quyết định này.</w:t>
      </w:r>
    </w:p>
    <w:p>
      <w:r>
        <w:t>4. Kế hoạch đưa đất chưa sử dụng vào sử dụng năm 2024: số liệu chi tiết thể hiện tại Biểu số 04 kèm theo Quyết định này.</w:t>
      </w:r>
    </w:p>
    <w:p>
      <w:r>
        <w:t>5. Báo cáo thuyết minh tổng hợp; Bản đồ Kế hoạch sử dụng đất năm 2024 huyện Văn Lãng; Bản vẽ vị trí, ranh giới, diện tích các công trình dự án trong kế hoạch sử dụng đất; Bản đồ khu vực cần chuyển mục đích sử dụng đất trong năm 2024 kèm theo Quyết định này.</w:t>
      </w:r>
    </w:p>
    <w:p>
      <w:r>
        <w:t>Điều 2.  Căn cứ Điều 1 Quyết định này</w:t>
      </w:r>
    </w:p>
    <w:p>
      <w:r>
        <w:t>1. Sở Tài nguyên và Môi trường có trách nhiệm kiểm tra, đôn đốc việc thực hiện Kế hoạch sử dụng đất năm 2024 huyện Văn Lãng theo quy định; tham mưu thực hiện việc thu hồi đất, giao đất, cho thuê đất, cho phép chuyển mục đích sử dụng đất đối với các trường hợp thuộc thẩm quyền của Ủy ban nhân dân tỉnh theo đúng Kế hoạch sử dụng đất đã được phê duyệt.</w:t>
      </w:r>
    </w:p>
    <w:p>
      <w:r>
        <w:t>2. Ủy ban nhân dân huyện Văn Lãng có trách nhiệm:</w:t>
      </w:r>
    </w:p>
    <w:p>
      <w:r>
        <w:t>- Công bố, công khai kế hoạch sử dụng đất và tổ chức thực hiện theo đúng quy định của pháp luật về đất đai; chỉ đạo Ủy ban nhân dân các xã, thị trấn tổ chức thực hiện theo quy định.</w:t>
      </w:r>
    </w:p>
    <w:p>
      <w:r>
        <w:t>- Thực hiện thu hồi đất, giao đất, cho thuê đất, chuyển mục đích sử dụng đất đối với các trường hợp thuộc thẩm quyền của Ủy ban nhân dân huyện theo đúng Kế hoạch sử dụng đất đã được phê duyệt.</w:t>
      </w:r>
    </w:p>
    <w:p>
      <w:r>
        <w:t>Điều 3.  Chánh Văn phòng Ủy ban nhân dân tỉnh, Giám đốc các Sở: Tài nguyên và Môi trường, Kế hoạch và Đầu tư, Tài chính, Xây dựng, Giao thông vận tải, Nông nghiệp và Phát triển nông thôn, Công Thương, Chủ tịch Ủy ban nhân dân huyện Văn Lãng, Chủ tịch Ủy ban nhân dân các xã, thị trấn thuộc huyện Văn Lãng và Thủ trưởng các cơ quan, đơn vị liên quan chịu trách nhiệm thi hành Quyết định này./.</w:t>
      </w:r>
    </w:p>
    <w:p>
      <w:r>
        <w:t>Nơi nhận:</w:t>
      </w:r>
    </w:p>
    <w:p>
      <w:r>
        <w:t>- Như Điều 3;</w:t>
      </w:r>
    </w:p>
    <w:p>
      <w:r>
        <w:t>- Thường trực HĐND tỉnh;</w:t>
      </w:r>
    </w:p>
    <w:p>
      <w:r>
        <w:t>- Chủ tịch, các Phó Chủ tịch UBND tỉnh;</w:t>
      </w:r>
    </w:p>
    <w:p>
      <w:r>
        <w:t>- Ban Kinh tế - Ngân sách, HĐND tỉnh;</w:t>
      </w:r>
    </w:p>
    <w:p>
      <w:r>
        <w:t>- PCVP UBND tỉnh, các Phòng CM, Trung tâm Thông tin;</w:t>
      </w:r>
    </w:p>
    <w:p>
      <w:r>
        <w:t>- Lưu: VT, KT(HVTr).</w:t>
      </w:r>
    </w:p>
    <w:p>
      <w:r>
        <w:t>TM. ỦY BAN NHÂN DÂN</w:t>
      </w:r>
    </w:p>
    <w:p>
      <w:r>
        <w:t>KT. CHỦ TỊCH</w:t>
      </w:r>
    </w:p>
    <w:p>
      <w:r>
        <w:t>PHÓ CHỦ TỊCH</w:t>
      </w:r>
    </w:p>
    <w:p>
      <w:r>
        <w:t>Lương Trọng Quỳnh</w:t>
      </w:r>
    </w:p>
    <w:p>
      <w:r>
        <w:t>Biểu số 01</w:t>
      </w:r>
    </w:p>
    <w:p>
      <w:r>
        <w:t>PHÂN BỔ DIỆN TÍCH CÁC LOẠI ĐẤT TRONG KẾ HOẠCH SỬ DỤNG ĐẤT NĂM 2024 HUYỆN VĂN LÃNG</w:t>
      </w:r>
    </w:p>
    <w:p>
      <w:r>
        <w:t>(Kèm theo Quyết định số 2289/QĐ-UBND ngày 31/12/2023 của Uỷ ban nhân dân tỉnh Lạng Sơn)</w:t>
      </w:r>
    </w:p>
    <w:p>
      <w:r>
        <w:t>Đơn vị: ha</w:t>
      </w:r>
    </w:p>
    <w:p>
      <w:r>
        <w:t>TT</w:t>
      </w:r>
    </w:p>
    <w:p>
      <w:r>
        <w:t>Chỉ tiêu sử dụng đất</w:t>
      </w:r>
    </w:p>
    <w:p>
      <w:r>
        <w:t>Mã</w:t>
      </w:r>
    </w:p>
    <w:p>
      <w:r>
        <w:t>Tổng diện tích</w:t>
      </w:r>
    </w:p>
    <w:p>
      <w:r>
        <w:t>Phân theo đơn vị hành chính</w:t>
      </w:r>
    </w:p>
    <w:p>
      <w:r>
        <w:t>Thị trấn     Na Sầm</w:t>
      </w:r>
    </w:p>
    <w:p>
      <w:r>
        <w:t>Xã Hoàng     Văn Thụ</w:t>
      </w:r>
    </w:p>
    <w:p>
      <w:r>
        <w:t>Xã Bắc     Hùng</w:t>
      </w:r>
    </w:p>
    <w:p>
      <w:r>
        <w:t>Xã Bắc La</w:t>
      </w:r>
    </w:p>
    <w:p>
      <w:r>
        <w:t>Xã Bắc     Việt</w:t>
      </w:r>
    </w:p>
    <w:p>
      <w:r>
        <w:t>Xã Gia     Miễn</w:t>
      </w:r>
    </w:p>
    <w:p>
      <w:r>
        <w:t>Xã Hoàng     Việt</w:t>
      </w:r>
    </w:p>
    <w:p>
      <w:r>
        <w:t>Xã Hội     Hoan</w:t>
      </w:r>
    </w:p>
    <w:p>
      <w:r>
        <w:t>Xã Hồng     Thái</w:t>
      </w:r>
    </w:p>
    <w:p>
      <w:r>
        <w:t>Xã Nhạc     Kỳ</w:t>
      </w:r>
    </w:p>
    <w:p>
      <w:r>
        <w:t>Xã Tân     Mỹ</w:t>
      </w:r>
    </w:p>
    <w:p>
      <w:r>
        <w:t>Xã Tân Tác</w:t>
      </w:r>
    </w:p>
    <w:p>
      <w:r>
        <w:t>Xã Tân     Thanh</w:t>
      </w:r>
    </w:p>
    <w:p>
      <w:r>
        <w:t>Xã Thành     Hòa</w:t>
      </w:r>
    </w:p>
    <w:p>
      <w:r>
        <w:t>Xã Thanh     Long</w:t>
      </w:r>
    </w:p>
    <w:p>
      <w:r>
        <w:t>Xã Thụy     Hùng</w:t>
      </w:r>
    </w:p>
    <w:p>
      <w:r>
        <w:t>Xã Trùng     Khánh</w:t>
      </w:r>
    </w:p>
    <w:p>
      <w:r>
        <w:t>Tổng diện tích đất tự nhiên</w:t>
      </w:r>
    </w:p>
    <w:p>
      <w:r>
        <w:t>56.741,36</w:t>
      </w:r>
    </w:p>
    <w:p>
      <w:r>
        <w:t>1.467,98</w:t>
      </w:r>
    </w:p>
    <w:p>
      <w:r>
        <w:t>1.734,09</w:t>
      </w:r>
    </w:p>
    <w:p>
      <w:r>
        <w:t>5.327,98</w:t>
      </w:r>
    </w:p>
    <w:p>
      <w:r>
        <w:t>4.143,52</w:t>
      </w:r>
    </w:p>
    <w:p>
      <w:r>
        <w:t>3.780,00</w:t>
      </w:r>
    </w:p>
    <w:p>
      <w:r>
        <w:t>5.189,78</w:t>
      </w:r>
    </w:p>
    <w:p>
      <w:r>
        <w:t>2.650,62</w:t>
      </w:r>
    </w:p>
    <w:p>
      <w:r>
        <w:t>6.552,52</w:t>
      </w:r>
    </w:p>
    <w:p>
      <w:r>
        <w:t>1.627,80</w:t>
      </w:r>
    </w:p>
    <w:p>
      <w:r>
        <w:t>1.558,55</w:t>
      </w:r>
    </w:p>
    <w:p>
      <w:r>
        <w:t>4.003,12</w:t>
      </w:r>
    </w:p>
    <w:p>
      <w:r>
        <w:t>2.672,89</w:t>
      </w:r>
    </w:p>
    <w:p>
      <w:r>
        <w:t>2.526,41</w:t>
      </w:r>
    </w:p>
    <w:p>
      <w:r>
        <w:t>2.631,05</w:t>
      </w:r>
    </w:p>
    <w:p>
      <w:r>
        <w:t>3.883,83</w:t>
      </w:r>
    </w:p>
    <w:p>
      <w:r>
        <w:t>2.982,60</w:t>
      </w:r>
    </w:p>
    <w:p>
      <w:r>
        <w:t>4.008,62</w:t>
      </w:r>
    </w:p>
    <w:p>
      <w:r>
        <w:t>1</w:t>
      </w:r>
    </w:p>
    <w:p>
      <w:r>
        <w:t>Đất nông nghiệp</w:t>
      </w:r>
    </w:p>
    <w:p>
      <w:r>
        <w:t>NNP</w:t>
      </w:r>
    </w:p>
    <w:p>
      <w:r>
        <w:t>50.899,43</w:t>
      </w:r>
    </w:p>
    <w:p>
      <w:r>
        <w:t>1.182,62</w:t>
      </w:r>
    </w:p>
    <w:p>
      <w:r>
        <w:t>1.521,66</w:t>
      </w:r>
    </w:p>
    <w:p>
      <w:r>
        <w:t>4.505,53</w:t>
      </w:r>
    </w:p>
    <w:p>
      <w:r>
        <w:t>3.910,11</w:t>
      </w:r>
    </w:p>
    <w:p>
      <w:r>
        <w:t>3.488,25</w:t>
      </w:r>
    </w:p>
    <w:p>
      <w:r>
        <w:t>4.939,29</w:t>
      </w:r>
    </w:p>
    <w:p>
      <w:r>
        <w:t>2.442,85</w:t>
      </w:r>
    </w:p>
    <w:p>
      <w:r>
        <w:t>6.216,84</w:t>
      </w:r>
    </w:p>
    <w:p>
      <w:r>
        <w:t>1.354,27</w:t>
      </w:r>
    </w:p>
    <w:p>
      <w:r>
        <w:t>1.425,63</w:t>
      </w:r>
    </w:p>
    <w:p>
      <w:r>
        <w:t>3.024,87</w:t>
      </w:r>
    </w:p>
    <w:p>
      <w:r>
        <w:t>2.597,50</w:t>
      </w:r>
    </w:p>
    <w:p>
      <w:r>
        <w:t>1.768,73</w:t>
      </w:r>
    </w:p>
    <w:p>
      <w:r>
        <w:t>2.388,14</w:t>
      </w:r>
    </w:p>
    <w:p>
      <w:r>
        <w:t>3.682,01</w:t>
      </w:r>
    </w:p>
    <w:p>
      <w:r>
        <w:t>2.754,27</w:t>
      </w:r>
    </w:p>
    <w:p>
      <w:r>
        <w:t>3.696,86</w:t>
      </w:r>
    </w:p>
    <w:p>
      <w:r>
        <w:t>Trong đó:</w:t>
      </w:r>
    </w:p>
    <w:p>
      <w:r>
        <w:t>1.1</w:t>
      </w:r>
    </w:p>
    <w:p>
      <w:r>
        <w:t>Đất trồng lúa</w:t>
      </w:r>
    </w:p>
    <w:p>
      <w:r>
        <w:t>LUA</w:t>
      </w:r>
    </w:p>
    <w:p>
      <w:r>
        <w:t>3.356,38</w:t>
      </w:r>
    </w:p>
    <w:p>
      <w:r>
        <w:t>91,06</w:t>
      </w:r>
    </w:p>
    <w:p>
      <w:r>
        <w:t>173,19</w:t>
      </w:r>
    </w:p>
    <w:p>
      <w:r>
        <w:t>277,84</w:t>
      </w:r>
    </w:p>
    <w:p>
      <w:r>
        <w:t>116,55</w:t>
      </w:r>
    </w:p>
    <w:p>
      <w:r>
        <w:t>231,05</w:t>
      </w:r>
    </w:p>
    <w:p>
      <w:r>
        <w:t>226,05</w:t>
      </w:r>
    </w:p>
    <w:p>
      <w:r>
        <w:t>290,34</w:t>
      </w:r>
    </w:p>
    <w:p>
      <w:r>
        <w:t>441,17</w:t>
      </w:r>
    </w:p>
    <w:p>
      <w:r>
        <w:t>146,70</w:t>
      </w:r>
    </w:p>
    <w:p>
      <w:r>
        <w:t>143,60</w:t>
      </w:r>
    </w:p>
    <w:p>
      <w:r>
        <w:t>301,05</w:t>
      </w:r>
    </w:p>
    <w:p>
      <w:r>
        <w:t>110,60</w:t>
      </w:r>
    </w:p>
    <w:p>
      <w:r>
        <w:t>105,25</w:t>
      </w:r>
    </w:p>
    <w:p>
      <w:r>
        <w:t>130,10</w:t>
      </w:r>
    </w:p>
    <w:p>
      <w:r>
        <w:t>279,02</w:t>
      </w:r>
    </w:p>
    <w:p>
      <w:r>
        <w:t>154,00</w:t>
      </w:r>
    </w:p>
    <w:p>
      <w:r>
        <w:t>138,81</w:t>
      </w:r>
    </w:p>
    <w:p>
      <w:r>
        <w:t>Trong đó: Đất chuyên trồng lúa nước</w:t>
      </w:r>
    </w:p>
    <w:p>
      <w:r>
        <w:t>LUC</w:t>
      </w:r>
    </w:p>
    <w:p>
      <w:r>
        <w:t>2.278,69</w:t>
      </w:r>
    </w:p>
    <w:p>
      <w:r>
        <w:t>71,66</w:t>
      </w:r>
    </w:p>
    <w:p>
      <w:r>
        <w:t>127,13</w:t>
      </w:r>
    </w:p>
    <w:p>
      <w:r>
        <w:t>208,01</w:t>
      </w:r>
    </w:p>
    <w:p>
      <w:r>
        <w:t>57,43</w:t>
      </w:r>
    </w:p>
    <w:p>
      <w:r>
        <w:t>152,07</w:t>
      </w:r>
    </w:p>
    <w:p>
      <w:r>
        <w:t>178,11</w:t>
      </w:r>
    </w:p>
    <w:p>
      <w:r>
        <w:t>225,08</w:t>
      </w:r>
    </w:p>
    <w:p>
      <w:r>
        <w:t>288,38</w:t>
      </w:r>
    </w:p>
    <w:p>
      <w:r>
        <w:t>136,36</w:t>
      </w:r>
    </w:p>
    <w:p>
      <w:r>
        <w:t>92,78</w:t>
      </w:r>
    </w:p>
    <w:p>
      <w:r>
        <w:t>182,87</w:t>
      </w:r>
    </w:p>
    <w:p>
      <w:r>
        <w:t>110,48</w:t>
      </w:r>
    </w:p>
    <w:p>
      <w:r>
        <w:t>81,67</w:t>
      </w:r>
    </w:p>
    <w:p>
      <w:r>
        <w:t>42,03</w:t>
      </w:r>
    </w:p>
    <w:p>
      <w:r>
        <w:t>158,39</w:t>
      </w:r>
    </w:p>
    <w:p>
      <w:r>
        <w:t>56,45</w:t>
      </w:r>
    </w:p>
    <w:p>
      <w:r>
        <w:t>109,79</w:t>
      </w:r>
    </w:p>
    <w:p>
      <w:r>
        <w:t>1.2</w:t>
      </w:r>
    </w:p>
    <w:p>
      <w:r>
        <w:t>Đất trồng cây hàng năm khác</w:t>
      </w:r>
    </w:p>
    <w:p>
      <w:r>
        <w:t>HNK</w:t>
      </w:r>
    </w:p>
    <w:p>
      <w:r>
        <w:t>5.136,06</w:t>
      </w:r>
    </w:p>
    <w:p>
      <w:r>
        <w:t>30,46</w:t>
      </w:r>
    </w:p>
    <w:p>
      <w:r>
        <w:t>135,81</w:t>
      </w:r>
    </w:p>
    <w:p>
      <w:r>
        <w:t>203,74</w:t>
      </w:r>
    </w:p>
    <w:p>
      <w:r>
        <w:t>101,17</w:t>
      </w:r>
    </w:p>
    <w:p>
      <w:r>
        <w:t>370,91</w:t>
      </w:r>
    </w:p>
    <w:p>
      <w:r>
        <w:t>604,20</w:t>
      </w:r>
    </w:p>
    <w:p>
      <w:r>
        <w:t>108,82</w:t>
      </w:r>
    </w:p>
    <w:p>
      <w:r>
        <w:t>697,82</w:t>
      </w:r>
    </w:p>
    <w:p>
      <w:r>
        <w:t>159,14</w:t>
      </w:r>
    </w:p>
    <w:p>
      <w:r>
        <w:t>173,77</w:t>
      </w:r>
    </w:p>
    <w:p>
      <w:r>
        <w:t>179,77</w:t>
      </w:r>
    </w:p>
    <w:p>
      <w:r>
        <w:t>166,04</w:t>
      </w:r>
    </w:p>
    <w:p>
      <w:r>
        <w:t>295,21</w:t>
      </w:r>
    </w:p>
    <w:p>
      <w:r>
        <w:t>441,91</w:t>
      </w:r>
    </w:p>
    <w:p>
      <w:r>
        <w:t>424,52</w:t>
      </w:r>
    </w:p>
    <w:p>
      <w:r>
        <w:t>219,76</w:t>
      </w:r>
    </w:p>
    <w:p>
      <w:r>
        <w:t>823,01</w:t>
      </w:r>
    </w:p>
    <w:p>
      <w:r>
        <w:t>1.3</w:t>
      </w:r>
    </w:p>
    <w:p>
      <w:r>
        <w:t>Đất trồng cây lâu năm</w:t>
      </w:r>
    </w:p>
    <w:p>
      <w:r>
        <w:t>CLN</w:t>
      </w:r>
    </w:p>
    <w:p>
      <w:r>
        <w:t>1.619,35</w:t>
      </w:r>
    </w:p>
    <w:p>
      <w:r>
        <w:t>74,34</w:t>
      </w:r>
    </w:p>
    <w:p>
      <w:r>
        <w:t>51,95</w:t>
      </w:r>
    </w:p>
    <w:p>
      <w:r>
        <w:t>75,01</w:t>
      </w:r>
    </w:p>
    <w:p>
      <w:r>
        <w:t>49,00</w:t>
      </w:r>
    </w:p>
    <w:p>
      <w:r>
        <w:t>108,86</w:t>
      </w:r>
    </w:p>
    <w:p>
      <w:r>
        <w:t>70,79</w:t>
      </w:r>
    </w:p>
    <w:p>
      <w:r>
        <w:t>116,02</w:t>
      </w:r>
    </w:p>
    <w:p>
      <w:r>
        <w:t>42,59</w:t>
      </w:r>
    </w:p>
    <w:p>
      <w:r>
        <w:t>46,49</w:t>
      </w:r>
    </w:p>
    <w:p>
      <w:r>
        <w:t>60,24</w:t>
      </w:r>
    </w:p>
    <w:p>
      <w:r>
        <w:t>636,53</w:t>
      </w:r>
    </w:p>
    <w:p>
      <w:r>
        <w:t>71,18</w:t>
      </w:r>
    </w:p>
    <w:p>
      <w:r>
        <w:t>20,90</w:t>
      </w:r>
    </w:p>
    <w:p>
      <w:r>
        <w:t>52,80</w:t>
      </w:r>
    </w:p>
    <w:p>
      <w:r>
        <w:t>55,49</w:t>
      </w:r>
    </w:p>
    <w:p>
      <w:r>
        <w:t>36,46</w:t>
      </w:r>
    </w:p>
    <w:p>
      <w:r>
        <w:t>50,70</w:t>
      </w:r>
    </w:p>
    <w:p>
      <w:r>
        <w:t>1.4</w:t>
      </w:r>
    </w:p>
    <w:p>
      <w:r>
        <w:t>Đất rừng phòng hộ</w:t>
      </w:r>
    </w:p>
    <w:p>
      <w:r>
        <w:t>RPH</w:t>
      </w:r>
    </w:p>
    <w:p>
      <w:r>
        <w:t>6.754,93</w:t>
      </w:r>
    </w:p>
    <w:p>
      <w:r>
        <w:t>151,23</w:t>
      </w:r>
    </w:p>
    <w:p>
      <w:r>
        <w:t>13,60</w:t>
      </w:r>
    </w:p>
    <w:p>
      <w:r>
        <w:t>499,72</w:t>
      </w:r>
    </w:p>
    <w:p>
      <w:r>
        <w:t>934,32</w:t>
      </w:r>
    </w:p>
    <w:p>
      <w:r>
        <w:t>422,48</w:t>
      </w:r>
    </w:p>
    <w:p>
      <w:r>
        <w:t>651,21</w:t>
      </w:r>
    </w:p>
    <w:p>
      <w:r>
        <w:t>87,26</w:t>
      </w:r>
    </w:p>
    <w:p>
      <w:r>
        <w:t>1.150,13</w:t>
      </w:r>
    </w:p>
    <w:p>
      <w:r>
        <w:t>181,61</w:t>
      </w:r>
    </w:p>
    <w:p>
      <w:r>
        <w:t>-</w:t>
      </w:r>
    </w:p>
    <w:p>
      <w:r>
        <w:t>200,69</w:t>
      </w:r>
    </w:p>
    <w:p>
      <w:r>
        <w:t>275,24</w:t>
      </w:r>
    </w:p>
    <w:p>
      <w:r>
        <w:t>601,61</w:t>
      </w:r>
    </w:p>
    <w:p>
      <w:r>
        <w:t>145,60</w:t>
      </w:r>
    </w:p>
    <w:p>
      <w:r>
        <w:t>559,61</w:t>
      </w:r>
    </w:p>
    <w:p>
      <w:r>
        <w:t>503,74</w:t>
      </w:r>
    </w:p>
    <w:p>
      <w:r>
        <w:t>376,88</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33.853,56</w:t>
      </w:r>
    </w:p>
    <w:p>
      <w:r>
        <w:t>832,39</w:t>
      </w:r>
    </w:p>
    <w:p>
      <w:r>
        <w:t>1.134,65</w:t>
      </w:r>
    </w:p>
    <w:p>
      <w:r>
        <w:t>3.425,10</w:t>
      </w:r>
    </w:p>
    <w:p>
      <w:r>
        <w:t>2.704,94</w:t>
      </w:r>
    </w:p>
    <w:p>
      <w:r>
        <w:t>2.335,43</w:t>
      </w:r>
    </w:p>
    <w:p>
      <w:r>
        <w:t>3.377,67</w:t>
      </w:r>
    </w:p>
    <w:p>
      <w:r>
        <w:t>1.835,77</w:t>
      </w:r>
    </w:p>
    <w:p>
      <w:r>
        <w:t>3.874,33</w:t>
      </w:r>
    </w:p>
    <w:p>
      <w:r>
        <w:t>815,78</w:t>
      </w:r>
    </w:p>
    <w:p>
      <w:r>
        <w:t>1.045,95</w:t>
      </w:r>
    </w:p>
    <w:p>
      <w:r>
        <w:t>1.697,16</w:t>
      </w:r>
    </w:p>
    <w:p>
      <w:r>
        <w:t>1.969,64</w:t>
      </w:r>
    </w:p>
    <w:p>
      <w:r>
        <w:t>740,97</w:t>
      </w:r>
    </w:p>
    <w:p>
      <w:r>
        <w:t>1.610,25</w:t>
      </w:r>
    </w:p>
    <w:p>
      <w:r>
        <w:t>2.346,19</w:t>
      </w:r>
    </w:p>
    <w:p>
      <w:r>
        <w:t>1.828,99</w:t>
      </w:r>
    </w:p>
    <w:p>
      <w:r>
        <w:t>2.278,35</w:t>
      </w:r>
    </w:p>
    <w:p>
      <w:r>
        <w:t>Trong đó: Đất có rừng sản xuất là rừng tự nhiên</w:t>
      </w:r>
    </w:p>
    <w:p>
      <w:r>
        <w:t>RSN</w:t>
      </w:r>
    </w:p>
    <w:p>
      <w:r>
        <w:t>21.326,67</w:t>
      </w:r>
    </w:p>
    <w:p>
      <w:r>
        <w:t>505,91</w:t>
      </w:r>
    </w:p>
    <w:p>
      <w:r>
        <w:t>94,45</w:t>
      </w:r>
    </w:p>
    <w:p>
      <w:r>
        <w:t>2.924,88</w:t>
      </w:r>
    </w:p>
    <w:p>
      <w:r>
        <w:t>1.956,45</w:t>
      </w:r>
    </w:p>
    <w:p>
      <w:r>
        <w:t>1.945,82</w:t>
      </w:r>
    </w:p>
    <w:p>
      <w:r>
        <w:t>1.612,91</w:t>
      </w:r>
    </w:p>
    <w:p>
      <w:r>
        <w:t>1.602,71</w:t>
      </w:r>
    </w:p>
    <w:p>
      <w:r>
        <w:t>2.177,06</w:t>
      </w:r>
    </w:p>
    <w:p>
      <w:r>
        <w:t>632,37</w:t>
      </w:r>
    </w:p>
    <w:p>
      <w:r>
        <w:t>202,12</w:t>
      </w:r>
    </w:p>
    <w:p>
      <w:r>
        <w:t>1.656,31</w:t>
      </w:r>
    </w:p>
    <w:p>
      <w:r>
        <w:t>1.229,21</w:t>
      </w:r>
    </w:p>
    <w:p>
      <w:r>
        <w:t>687,20</w:t>
      </w:r>
    </w:p>
    <w:p>
      <w:r>
        <w:t>1.068,42</w:t>
      </w:r>
    </w:p>
    <w:p>
      <w:r>
        <w:t>1.000,43</w:t>
      </w:r>
    </w:p>
    <w:p>
      <w:r>
        <w:t>630,65</w:t>
      </w:r>
    </w:p>
    <w:p>
      <w:r>
        <w:t>1.399,77</w:t>
      </w:r>
    </w:p>
    <w:p>
      <w:r>
        <w:t>1.7</w:t>
      </w:r>
    </w:p>
    <w:p>
      <w:r>
        <w:t>Đất nuôi trồng thuỷ sản</w:t>
      </w:r>
    </w:p>
    <w:p>
      <w:r>
        <w:t>NTS</w:t>
      </w:r>
    </w:p>
    <w:p>
      <w:r>
        <w:t>146,73</w:t>
      </w:r>
    </w:p>
    <w:p>
      <w:r>
        <w:t>3,14</w:t>
      </w:r>
    </w:p>
    <w:p>
      <w:r>
        <w:t>12,39</w:t>
      </w:r>
    </w:p>
    <w:p>
      <w:r>
        <w:t>23,28</w:t>
      </w:r>
    </w:p>
    <w:p>
      <w:r>
        <w:t>4,13</w:t>
      </w:r>
    </w:p>
    <w:p>
      <w:r>
        <w:t>13,13</w:t>
      </w:r>
    </w:p>
    <w:p>
      <w:r>
        <w:t>7,67</w:t>
      </w:r>
    </w:p>
    <w:p>
      <w:r>
        <w:t>4,59</w:t>
      </w:r>
    </w:p>
    <w:p>
      <w:r>
        <w:t>10,80</w:t>
      </w:r>
    </w:p>
    <w:p>
      <w:r>
        <w:t>4,55</w:t>
      </w:r>
    </w:p>
    <w:p>
      <w:r>
        <w:t>2,07</w:t>
      </w:r>
    </w:p>
    <w:p>
      <w:r>
        <w:t>9,67</w:t>
      </w:r>
    </w:p>
    <w:p>
      <w:r>
        <w:t>3,75</w:t>
      </w:r>
    </w:p>
    <w:p>
      <w:r>
        <w:t>4,33</w:t>
      </w:r>
    </w:p>
    <w:p>
      <w:r>
        <w:t>7,48</w:t>
      </w:r>
    </w:p>
    <w:p>
      <w:r>
        <w:t>17,18</w:t>
      </w:r>
    </w:p>
    <w:p>
      <w:r>
        <w:t>11,06</w:t>
      </w:r>
    </w:p>
    <w:p>
      <w:r>
        <w:t>7,51</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32,42</w:t>
      </w:r>
    </w:p>
    <w:p>
      <w:r>
        <w:t>-</w:t>
      </w:r>
    </w:p>
    <w:p>
      <w:r>
        <w:t>0,07</w:t>
      </w:r>
    </w:p>
    <w:p>
      <w:r>
        <w:t>0,84</w:t>
      </w:r>
    </w:p>
    <w:p>
      <w:r>
        <w:t>-</w:t>
      </w:r>
    </w:p>
    <w:p>
      <w:r>
        <w:t>6,39</w:t>
      </w:r>
    </w:p>
    <w:p>
      <w:r>
        <w:t>1,70</w:t>
      </w:r>
    </w:p>
    <w:p>
      <w:r>
        <w:t>0,05</w:t>
      </w:r>
    </w:p>
    <w:p>
      <w:r>
        <w:t>-</w:t>
      </w:r>
    </w:p>
    <w:p>
      <w:r>
        <w:t>-</w:t>
      </w:r>
    </w:p>
    <w:p>
      <w:r>
        <w:t>-</w:t>
      </w:r>
    </w:p>
    <w:p>
      <w:r>
        <w:t>-</w:t>
      </w:r>
    </w:p>
    <w:p>
      <w:r>
        <w:t>1,05</w:t>
      </w:r>
    </w:p>
    <w:p>
      <w:r>
        <w:t>0,46</w:t>
      </w:r>
    </w:p>
    <w:p>
      <w:r>
        <w:t>-</w:t>
      </w:r>
    </w:p>
    <w:p>
      <w:r>
        <w:t>-</w:t>
      </w:r>
    </w:p>
    <w:p>
      <w:r>
        <w:t>0,26</w:t>
      </w:r>
    </w:p>
    <w:p>
      <w:r>
        <w:t>21,60</w:t>
      </w:r>
    </w:p>
    <w:p>
      <w:r>
        <w:t>2</w:t>
      </w:r>
    </w:p>
    <w:p>
      <w:r>
        <w:t>Đất phi nông nghiệp</w:t>
      </w:r>
    </w:p>
    <w:p>
      <w:r>
        <w:t>PNN</w:t>
      </w:r>
    </w:p>
    <w:p>
      <w:r>
        <w:t>3.144,15</w:t>
      </w:r>
    </w:p>
    <w:p>
      <w:r>
        <w:t>176,88</w:t>
      </w:r>
    </w:p>
    <w:p>
      <w:r>
        <w:t>94,83</w:t>
      </w:r>
    </w:p>
    <w:p>
      <w:r>
        <w:t>295,98</w:t>
      </w:r>
    </w:p>
    <w:p>
      <w:r>
        <w:t>233,41</w:t>
      </w:r>
    </w:p>
    <w:p>
      <w:r>
        <w:t>279,20</w:t>
      </w:r>
    </w:p>
    <w:p>
      <w:r>
        <w:t>153,29</w:t>
      </w:r>
    </w:p>
    <w:p>
      <w:r>
        <w:t>189,35</w:t>
      </w:r>
    </w:p>
    <w:p>
      <w:r>
        <w:t>251,15</w:t>
      </w:r>
    </w:p>
    <w:p>
      <w:r>
        <w:t>157,17</w:t>
      </w:r>
    </w:p>
    <w:p>
      <w:r>
        <w:t>99,68</w:t>
      </w:r>
    </w:p>
    <w:p>
      <w:r>
        <w:t>446,99</w:t>
      </w:r>
    </w:p>
    <w:p>
      <w:r>
        <w:t>62,59</w:t>
      </w:r>
    </w:p>
    <w:p>
      <w:r>
        <w:t>179,01</w:t>
      </w:r>
    </w:p>
    <w:p>
      <w:r>
        <w:t>116,76</w:t>
      </w:r>
    </w:p>
    <w:p>
      <w:r>
        <w:t>129,70</w:t>
      </w:r>
    </w:p>
    <w:p>
      <w:r>
        <w:t>149,19</w:t>
      </w:r>
    </w:p>
    <w:p>
      <w:r>
        <w:t>128,97</w:t>
      </w:r>
    </w:p>
    <w:p>
      <w:r>
        <w:t>Trong đó:</w:t>
      </w:r>
    </w:p>
    <w:p>
      <w:r>
        <w:t>2.1</w:t>
      </w:r>
    </w:p>
    <w:p>
      <w:r>
        <w:t>Đất quốc phòng</w:t>
      </w:r>
    </w:p>
    <w:p>
      <w:r>
        <w:t>CQP</w:t>
      </w:r>
    </w:p>
    <w:p>
      <w:r>
        <w:t>59,71</w:t>
      </w:r>
    </w:p>
    <w:p>
      <w:r>
        <w:t>9,77</w:t>
      </w:r>
    </w:p>
    <w:p>
      <w:r>
        <w:t>-</w:t>
      </w:r>
    </w:p>
    <w:p>
      <w:r>
        <w:t>-</w:t>
      </w:r>
    </w:p>
    <w:p>
      <w:r>
        <w:t>-</w:t>
      </w:r>
    </w:p>
    <w:p>
      <w:r>
        <w:t>-</w:t>
      </w:r>
    </w:p>
    <w:p>
      <w:r>
        <w:t>-</w:t>
      </w:r>
    </w:p>
    <w:p>
      <w:r>
        <w:t>1,21</w:t>
      </w:r>
    </w:p>
    <w:p>
      <w:r>
        <w:t>-</w:t>
      </w:r>
    </w:p>
    <w:p>
      <w:r>
        <w:t>15,00</w:t>
      </w:r>
    </w:p>
    <w:p>
      <w:r>
        <w:t>-</w:t>
      </w:r>
    </w:p>
    <w:p>
      <w:r>
        <w:t>11,63</w:t>
      </w:r>
    </w:p>
    <w:p>
      <w:r>
        <w:t>-</w:t>
      </w:r>
    </w:p>
    <w:p>
      <w:r>
        <w:t>7,84</w:t>
      </w:r>
    </w:p>
    <w:p>
      <w:r>
        <w:t>-</w:t>
      </w:r>
    </w:p>
    <w:p>
      <w:r>
        <w:t>0,15</w:t>
      </w:r>
    </w:p>
    <w:p>
      <w:r>
        <w:t>13,78</w:t>
      </w:r>
    </w:p>
    <w:p>
      <w:r>
        <w:t>0,33</w:t>
      </w:r>
    </w:p>
    <w:p>
      <w:r>
        <w:t>2.2</w:t>
      </w:r>
    </w:p>
    <w:p>
      <w:r>
        <w:t>Đất an ninh</w:t>
      </w:r>
    </w:p>
    <w:p>
      <w:r>
        <w:t>CAN</w:t>
      </w:r>
    </w:p>
    <w:p>
      <w:r>
        <w:t>3,35</w:t>
      </w:r>
    </w:p>
    <w:p>
      <w:r>
        <w:t>1,37</w:t>
      </w:r>
    </w:p>
    <w:p>
      <w:r>
        <w:t>0,13</w:t>
      </w:r>
    </w:p>
    <w:p>
      <w:r>
        <w:t>0,15</w:t>
      </w:r>
    </w:p>
    <w:p>
      <w:r>
        <w:t>0,12</w:t>
      </w:r>
    </w:p>
    <w:p>
      <w:r>
        <w:t>-</w:t>
      </w:r>
    </w:p>
    <w:p>
      <w:r>
        <w:t>0,10</w:t>
      </w:r>
    </w:p>
    <w:p>
      <w:r>
        <w:t>-</w:t>
      </w:r>
    </w:p>
    <w:p>
      <w:r>
        <w:t>0,10</w:t>
      </w:r>
    </w:p>
    <w:p>
      <w:r>
        <w:t>0,13</w:t>
      </w:r>
    </w:p>
    <w:p>
      <w:r>
        <w:t>0,15</w:t>
      </w:r>
    </w:p>
    <w:p>
      <w:r>
        <w:t>0,25</w:t>
      </w:r>
    </w:p>
    <w:p>
      <w:r>
        <w:t>0,15</w:t>
      </w:r>
    </w:p>
    <w:p>
      <w:r>
        <w:t>0,25</w:t>
      </w:r>
    </w:p>
    <w:p>
      <w:r>
        <w:t>-</w:t>
      </w:r>
    </w:p>
    <w:p>
      <w:r>
        <w:t>0,15</w:t>
      </w:r>
    </w:p>
    <w:p>
      <w:r>
        <w:t>0,13</w:t>
      </w:r>
    </w:p>
    <w:p>
      <w:r>
        <w:t>0,17</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47,87</w:t>
      </w:r>
    </w:p>
    <w:p>
      <w:r>
        <w:t>-</w:t>
      </w:r>
    </w:p>
    <w:p>
      <w:r>
        <w:t>-</w:t>
      </w:r>
    </w:p>
    <w:p>
      <w:r>
        <w:t>-</w:t>
      </w:r>
    </w:p>
    <w:p>
      <w:r>
        <w:t>-</w:t>
      </w:r>
    </w:p>
    <w:p>
      <w:r>
        <w:t>-</w:t>
      </w:r>
    </w:p>
    <w:p>
      <w:r>
        <w:t>-</w:t>
      </w:r>
    </w:p>
    <w:p>
      <w:r>
        <w:t>-</w:t>
      </w:r>
    </w:p>
    <w:p>
      <w:r>
        <w:t>-</w:t>
      </w:r>
    </w:p>
    <w:p>
      <w:r>
        <w:t>-</w:t>
      </w:r>
    </w:p>
    <w:p>
      <w:r>
        <w:t>-</w:t>
      </w:r>
    </w:p>
    <w:p>
      <w:r>
        <w:t>47,87</w:t>
      </w:r>
    </w:p>
    <w:p>
      <w:r>
        <w:t>-</w:t>
      </w:r>
    </w:p>
    <w:p>
      <w:r>
        <w:t>-</w:t>
      </w:r>
    </w:p>
    <w:p>
      <w:r>
        <w:t>-</w:t>
      </w:r>
    </w:p>
    <w:p>
      <w:r>
        <w:t>-</w:t>
      </w:r>
    </w:p>
    <w:p>
      <w:r>
        <w:t>-</w:t>
      </w:r>
    </w:p>
    <w:p>
      <w:r>
        <w:t>-</w:t>
      </w:r>
    </w:p>
    <w:p>
      <w:r>
        <w:t>2.5</w:t>
      </w:r>
    </w:p>
    <w:p>
      <w:r>
        <w:t>Đất thương mại dịch vụ</w:t>
      </w:r>
    </w:p>
    <w:p>
      <w:r>
        <w:t>TMD</w:t>
      </w:r>
    </w:p>
    <w:p>
      <w:r>
        <w:t>35,15</w:t>
      </w:r>
    </w:p>
    <w:p>
      <w:r>
        <w:t>6,97</w:t>
      </w:r>
    </w:p>
    <w:p>
      <w:r>
        <w:t>-</w:t>
      </w:r>
    </w:p>
    <w:p>
      <w:r>
        <w:t>0,24</w:t>
      </w:r>
    </w:p>
    <w:p>
      <w:r>
        <w:t>-</w:t>
      </w:r>
    </w:p>
    <w:p>
      <w:r>
        <w:t>0,48</w:t>
      </w:r>
    </w:p>
    <w:p>
      <w:r>
        <w:t>-</w:t>
      </w:r>
    </w:p>
    <w:p>
      <w:r>
        <w:t>0,08</w:t>
      </w:r>
    </w:p>
    <w:p>
      <w:r>
        <w:t>-</w:t>
      </w:r>
    </w:p>
    <w:p>
      <w:r>
        <w:t>-</w:t>
      </w:r>
    </w:p>
    <w:p>
      <w:r>
        <w:t>-</w:t>
      </w:r>
    </w:p>
    <w:p>
      <w:r>
        <w:t>23,03</w:t>
      </w:r>
    </w:p>
    <w:p>
      <w:r>
        <w:t>-</w:t>
      </w:r>
    </w:p>
    <w:p>
      <w:r>
        <w:t>4,35</w:t>
      </w:r>
    </w:p>
    <w:p>
      <w:r>
        <w:t>-</w:t>
      </w:r>
    </w:p>
    <w:p>
      <w:r>
        <w:t>-</w:t>
      </w:r>
    </w:p>
    <w:p>
      <w:r>
        <w:t>-</w:t>
      </w:r>
    </w:p>
    <w:p>
      <w:r>
        <w:t>-</w:t>
      </w:r>
    </w:p>
    <w:p>
      <w:r>
        <w:t>2.6</w:t>
      </w:r>
    </w:p>
    <w:p>
      <w:r>
        <w:t>Đất cơ sở sản xuất phi nông nghiệp</w:t>
      </w:r>
    </w:p>
    <w:p>
      <w:r>
        <w:t>SKC</w:t>
      </w:r>
    </w:p>
    <w:p>
      <w:r>
        <w:t>105,20</w:t>
      </w:r>
    </w:p>
    <w:p>
      <w:r>
        <w:t>0,86</w:t>
      </w:r>
    </w:p>
    <w:p>
      <w:r>
        <w:t>0,03</w:t>
      </w:r>
    </w:p>
    <w:p>
      <w:r>
        <w:t>14,88</w:t>
      </w:r>
    </w:p>
    <w:p>
      <w:r>
        <w:t>-</w:t>
      </w:r>
    </w:p>
    <w:p>
      <w:r>
        <w:t>0,65</w:t>
      </w:r>
    </w:p>
    <w:p>
      <w:r>
        <w:t>0,32</w:t>
      </w:r>
    </w:p>
    <w:p>
      <w:r>
        <w:t>0,03</w:t>
      </w:r>
    </w:p>
    <w:p>
      <w:r>
        <w:t>0,12</w:t>
      </w:r>
    </w:p>
    <w:p>
      <w:r>
        <w:t>-</w:t>
      </w:r>
    </w:p>
    <w:p>
      <w:r>
        <w:t>-</w:t>
      </w:r>
    </w:p>
    <w:p>
      <w:r>
        <w:t>77,87</w:t>
      </w:r>
    </w:p>
    <w:p>
      <w:r>
        <w:t>-</w:t>
      </w:r>
    </w:p>
    <w:p>
      <w:r>
        <w:t>4,42</w:t>
      </w:r>
    </w:p>
    <w:p>
      <w:r>
        <w:t>2,54</w:t>
      </w:r>
    </w:p>
    <w:p>
      <w:r>
        <w:t>-</w:t>
      </w:r>
    </w:p>
    <w:p>
      <w:r>
        <w:t>3,48</w:t>
      </w:r>
    </w:p>
    <w:p>
      <w:r>
        <w:t>-</w:t>
      </w:r>
    </w:p>
    <w:p>
      <w:r>
        <w:t>2.7</w:t>
      </w:r>
    </w:p>
    <w:p>
      <w:r>
        <w:t>Đất sử dụng cho hoạt động khoáng sản</w:t>
      </w:r>
    </w:p>
    <w:p>
      <w:r>
        <w:t>SKS</w:t>
      </w:r>
    </w:p>
    <w:p>
      <w:r>
        <w:t>6,97</w:t>
      </w:r>
    </w:p>
    <w:p>
      <w:r>
        <w:t>-</w:t>
      </w:r>
    </w:p>
    <w:p>
      <w:r>
        <w:t>-</w:t>
      </w:r>
    </w:p>
    <w:p>
      <w:r>
        <w:t>-</w:t>
      </w:r>
    </w:p>
    <w:p>
      <w:r>
        <w:t>-</w:t>
      </w:r>
    </w:p>
    <w:p>
      <w:r>
        <w:t>-</w:t>
      </w:r>
    </w:p>
    <w:p>
      <w:r>
        <w:t>-</w:t>
      </w:r>
    </w:p>
    <w:p>
      <w:r>
        <w:t>-</w:t>
      </w:r>
    </w:p>
    <w:p>
      <w:r>
        <w:t>-</w:t>
      </w:r>
    </w:p>
    <w:p>
      <w:r>
        <w:t>-</w:t>
      </w:r>
    </w:p>
    <w:p>
      <w:r>
        <w:t>-</w:t>
      </w:r>
    </w:p>
    <w:p>
      <w:r>
        <w:t>-</w:t>
      </w:r>
    </w:p>
    <w:p>
      <w:r>
        <w:t>-</w:t>
      </w:r>
    </w:p>
    <w:p>
      <w:r>
        <w:t>6,97</w:t>
      </w:r>
    </w:p>
    <w:p>
      <w:r>
        <w:t>-</w:t>
      </w:r>
    </w:p>
    <w:p>
      <w:r>
        <w:t>-</w:t>
      </w:r>
    </w:p>
    <w:p>
      <w:r>
        <w:t>-</w:t>
      </w:r>
    </w:p>
    <w:p>
      <w:r>
        <w:t>-</w:t>
      </w:r>
    </w:p>
    <w:p>
      <w:r>
        <w:t>2.8</w:t>
      </w:r>
    </w:p>
    <w:p>
      <w:r>
        <w:t>Đất sản xuất vật liệu xây dựng, làm đồ gốm</w:t>
      </w:r>
    </w:p>
    <w:p>
      <w:r>
        <w:t>SKX</w:t>
      </w:r>
    </w:p>
    <w:p>
      <w:r>
        <w:t>37,49</w:t>
      </w:r>
    </w:p>
    <w:p>
      <w:r>
        <w:t>-</w:t>
      </w:r>
    </w:p>
    <w:p>
      <w:r>
        <w:t>-</w:t>
      </w:r>
    </w:p>
    <w:p>
      <w:r>
        <w:t>9,59</w:t>
      </w:r>
    </w:p>
    <w:p>
      <w:r>
        <w:t>-</w:t>
      </w:r>
    </w:p>
    <w:p>
      <w:r>
        <w:t>7,08</w:t>
      </w:r>
    </w:p>
    <w:p>
      <w:r>
        <w:t>-</w:t>
      </w:r>
    </w:p>
    <w:p>
      <w:r>
        <w:t>1,50</w:t>
      </w:r>
    </w:p>
    <w:p>
      <w:r>
        <w:t>-</w:t>
      </w:r>
    </w:p>
    <w:p>
      <w:r>
        <w:t>2,78</w:t>
      </w:r>
    </w:p>
    <w:p>
      <w:r>
        <w:t>-</w:t>
      </w:r>
    </w:p>
    <w:p>
      <w:r>
        <w:t>16,54</w:t>
      </w:r>
    </w:p>
    <w:p>
      <w:r>
        <w:t>-</w:t>
      </w:r>
    </w:p>
    <w:p>
      <w:r>
        <w:t>-</w:t>
      </w:r>
    </w:p>
    <w:p>
      <w:r>
        <w:t>-</w:t>
      </w:r>
    </w:p>
    <w:p>
      <w:r>
        <w:t>-</w:t>
      </w:r>
    </w:p>
    <w:p>
      <w:r>
        <w:t>-</w:t>
      </w:r>
    </w:p>
    <w:p>
      <w:r>
        <w:t>-</w:t>
      </w:r>
    </w:p>
    <w:p>
      <w:r>
        <w:t>2.9</w:t>
      </w:r>
    </w:p>
    <w:p>
      <w:r>
        <w:t>Đất phát triển hạ tầng cấp quốc gia, cấp tỉnh, cấp huyện, cấp xã</w:t>
      </w:r>
    </w:p>
    <w:p>
      <w:r>
        <w:t>DHT</w:t>
      </w:r>
    </w:p>
    <w:p>
      <w:r>
        <w:t>1.313,37</w:t>
      </w:r>
    </w:p>
    <w:p>
      <w:r>
        <w:t>55,97</w:t>
      </w:r>
    </w:p>
    <w:p>
      <w:r>
        <w:t>57,80</w:t>
      </w:r>
    </w:p>
    <w:p>
      <w:r>
        <w:t>102,25</w:t>
      </w:r>
    </w:p>
    <w:p>
      <w:r>
        <w:t>187,17</w:t>
      </w:r>
    </w:p>
    <w:p>
      <w:r>
        <w:t>104,99</w:t>
      </w:r>
    </w:p>
    <w:p>
      <w:r>
        <w:t>68,01</w:t>
      </w:r>
    </w:p>
    <w:p>
      <w:r>
        <w:t>57,17</w:t>
      </w:r>
    </w:p>
    <w:p>
      <w:r>
        <w:t>89,74</w:t>
      </w:r>
    </w:p>
    <w:p>
      <w:r>
        <w:t>38,81</w:t>
      </w:r>
    </w:p>
    <w:p>
      <w:r>
        <w:t>32,88</w:t>
      </w:r>
    </w:p>
    <w:p>
      <w:r>
        <w:t>148,73</w:t>
      </w:r>
    </w:p>
    <w:p>
      <w:r>
        <w:t>26,44</w:t>
      </w:r>
    </w:p>
    <w:p>
      <w:r>
        <w:t>98,88</w:t>
      </w:r>
    </w:p>
    <w:p>
      <w:r>
        <w:t>47,71</w:t>
      </w:r>
    </w:p>
    <w:p>
      <w:r>
        <w:t>67,31</w:t>
      </w:r>
    </w:p>
    <w:p>
      <w:r>
        <w:t>62,01</w:t>
      </w:r>
    </w:p>
    <w:p>
      <w:r>
        <w:t>67,50</w:t>
      </w:r>
    </w:p>
    <w:p>
      <w:r>
        <w:t>Trong đó:</w:t>
      </w:r>
    </w:p>
    <w:p>
      <w:r>
        <w:t>-</w:t>
      </w:r>
    </w:p>
    <w:p>
      <w:r>
        <w:t>Đất giao thông</w:t>
      </w:r>
    </w:p>
    <w:p>
      <w:r>
        <w:t>DGT</w:t>
      </w:r>
    </w:p>
    <w:p>
      <w:r>
        <w:t>958,17</w:t>
      </w:r>
    </w:p>
    <w:p>
      <w:r>
        <w:t>40,44</w:t>
      </w:r>
    </w:p>
    <w:p>
      <w:r>
        <w:t>49,41</w:t>
      </w:r>
    </w:p>
    <w:p>
      <w:r>
        <w:t>81,12</w:t>
      </w:r>
    </w:p>
    <w:p>
      <w:r>
        <w:t>28,07</w:t>
      </w:r>
    </w:p>
    <w:p>
      <w:r>
        <w:t>66,37</w:t>
      </w:r>
    </w:p>
    <w:p>
      <w:r>
        <w:t>64,94</w:t>
      </w:r>
    </w:p>
    <w:p>
      <w:r>
        <w:t>46,97</w:t>
      </w:r>
    </w:p>
    <w:p>
      <w:r>
        <w:t>73,93</w:t>
      </w:r>
    </w:p>
    <w:p>
      <w:r>
        <w:t>22,31</w:t>
      </w:r>
    </w:p>
    <w:p>
      <w:r>
        <w:t>26,77</w:t>
      </w:r>
    </w:p>
    <w:p>
      <w:r>
        <w:t>133,71</w:t>
      </w:r>
    </w:p>
    <w:p>
      <w:r>
        <w:t>25,69</w:t>
      </w:r>
    </w:p>
    <w:p>
      <w:r>
        <w:t>89,16</w:t>
      </w:r>
    </w:p>
    <w:p>
      <w:r>
        <w:t>40,16</w:t>
      </w:r>
    </w:p>
    <w:p>
      <w:r>
        <w:t>58,50</w:t>
      </w:r>
    </w:p>
    <w:p>
      <w:r>
        <w:t>55,13</w:t>
      </w:r>
    </w:p>
    <w:p>
      <w:r>
        <w:t>55,49</w:t>
      </w:r>
    </w:p>
    <w:p>
      <w:r>
        <w:t>-</w:t>
      </w:r>
    </w:p>
    <w:p>
      <w:r>
        <w:t>Đất thủy lợi</w:t>
      </w:r>
    </w:p>
    <w:p>
      <w:r>
        <w:t>DTL</w:t>
      </w:r>
    </w:p>
    <w:p>
      <w:r>
        <w:t>80,99</w:t>
      </w:r>
    </w:p>
    <w:p>
      <w:r>
        <w:t>2,94</w:t>
      </w:r>
    </w:p>
    <w:p>
      <w:r>
        <w:t>2,67</w:t>
      </w:r>
    </w:p>
    <w:p>
      <w:r>
        <w:t>6,80</w:t>
      </w:r>
    </w:p>
    <w:p>
      <w:r>
        <w:t>3,83</w:t>
      </w:r>
    </w:p>
    <w:p>
      <w:r>
        <w:t>9,25</w:t>
      </w:r>
    </w:p>
    <w:p>
      <w:r>
        <w:t>0,77</w:t>
      </w:r>
    </w:p>
    <w:p>
      <w:r>
        <w:t>5,68</w:t>
      </w:r>
    </w:p>
    <w:p>
      <w:r>
        <w:t>4,93</w:t>
      </w:r>
    </w:p>
    <w:p>
      <w:r>
        <w:t>14,44</w:t>
      </w:r>
    </w:p>
    <w:p>
      <w:r>
        <w:t>4,38</w:t>
      </w:r>
    </w:p>
    <w:p>
      <w:r>
        <w:t>7,62</w:t>
      </w:r>
    </w:p>
    <w:p>
      <w:r>
        <w:t>-</w:t>
      </w:r>
    </w:p>
    <w:p>
      <w:r>
        <w:t>0,76</w:t>
      </w:r>
    </w:p>
    <w:p>
      <w:r>
        <w:t>2,46</w:t>
      </w:r>
    </w:p>
    <w:p>
      <w:r>
        <w:t>5,81</w:t>
      </w:r>
    </w:p>
    <w:p>
      <w:r>
        <w:t>2,78</w:t>
      </w:r>
    </w:p>
    <w:p>
      <w:r>
        <w:t>5,87</w:t>
      </w:r>
    </w:p>
    <w:p>
      <w:r>
        <w:t>-</w:t>
      </w:r>
    </w:p>
    <w:p>
      <w:r>
        <w:t>Đất xây dựng cơ sở văn hóa</w:t>
      </w:r>
    </w:p>
    <w:p>
      <w:r>
        <w:t>DVH</w:t>
      </w:r>
    </w:p>
    <w:p>
      <w:r>
        <w:t>6,35</w:t>
      </w:r>
    </w:p>
    <w:p>
      <w:r>
        <w:t>0,38</w:t>
      </w:r>
    </w:p>
    <w:p>
      <w:r>
        <w:t>0,13</w:t>
      </w:r>
    </w:p>
    <w:p>
      <w:r>
        <w:t>0,45</w:t>
      </w:r>
    </w:p>
    <w:p>
      <w:r>
        <w:t>0,27</w:t>
      </w:r>
    </w:p>
    <w:p>
      <w:r>
        <w:t>0,37</w:t>
      </w:r>
    </w:p>
    <w:p>
      <w:r>
        <w:t>0,30</w:t>
      </w:r>
    </w:p>
    <w:p>
      <w:r>
        <w:t>0,84</w:t>
      </w:r>
    </w:p>
    <w:p>
      <w:r>
        <w:t>0,44</w:t>
      </w:r>
    </w:p>
    <w:p>
      <w:r>
        <w:t>0,32</w:t>
      </w:r>
    </w:p>
    <w:p>
      <w:r>
        <w:t>0,17</w:t>
      </w:r>
    </w:p>
    <w:p>
      <w:r>
        <w:t>0,30</w:t>
      </w:r>
    </w:p>
    <w:p>
      <w:r>
        <w:t>0,21</w:t>
      </w:r>
    </w:p>
    <w:p>
      <w:r>
        <w:t>0,36</w:t>
      </w:r>
    </w:p>
    <w:p>
      <w:r>
        <w:t>0,33</w:t>
      </w:r>
    </w:p>
    <w:p>
      <w:r>
        <w:t>0,50</w:t>
      </w:r>
    </w:p>
    <w:p>
      <w:r>
        <w:t>0,30</w:t>
      </w:r>
    </w:p>
    <w:p>
      <w:r>
        <w:t>0,68</w:t>
      </w:r>
    </w:p>
    <w:p>
      <w:r>
        <w:t>-</w:t>
      </w:r>
    </w:p>
    <w:p>
      <w:r>
        <w:t>Đất xây dựng cơ sở y tế</w:t>
      </w:r>
    </w:p>
    <w:p>
      <w:r>
        <w:t>DYT</w:t>
      </w:r>
    </w:p>
    <w:p>
      <w:r>
        <w:t>3,35</w:t>
      </w:r>
    </w:p>
    <w:p>
      <w:r>
        <w:t>0,96</w:t>
      </w:r>
    </w:p>
    <w:p>
      <w:r>
        <w:t>0,14</w:t>
      </w:r>
    </w:p>
    <w:p>
      <w:r>
        <w:t>0,12</w:t>
      </w:r>
    </w:p>
    <w:p>
      <w:r>
        <w:t>0,14</w:t>
      </w:r>
    </w:p>
    <w:p>
      <w:r>
        <w:t>0,10</w:t>
      </w:r>
    </w:p>
    <w:p>
      <w:r>
        <w:t>0,16</w:t>
      </w:r>
    </w:p>
    <w:p>
      <w:r>
        <w:t>0,51</w:t>
      </w:r>
    </w:p>
    <w:p>
      <w:r>
        <w:t>0,34</w:t>
      </w:r>
    </w:p>
    <w:p>
      <w:r>
        <w:t>0,07</w:t>
      </w:r>
    </w:p>
    <w:p>
      <w:r>
        <w:t>0,06</w:t>
      </w:r>
    </w:p>
    <w:p>
      <w:r>
        <w:t>0,11</w:t>
      </w:r>
    </w:p>
    <w:p>
      <w:r>
        <w:t>0,08</w:t>
      </w:r>
    </w:p>
    <w:p>
      <w:r>
        <w:t>0,28</w:t>
      </w:r>
    </w:p>
    <w:p>
      <w:r>
        <w:t>0,08</w:t>
      </w:r>
    </w:p>
    <w:p>
      <w:r>
        <w:t>0,08</w:t>
      </w:r>
    </w:p>
    <w:p>
      <w:r>
        <w:t>0,06</w:t>
      </w:r>
    </w:p>
    <w:p>
      <w:r>
        <w:t>0,06</w:t>
      </w:r>
    </w:p>
    <w:p>
      <w:r>
        <w:t>-</w:t>
      </w:r>
    </w:p>
    <w:p>
      <w:r>
        <w:t>Đất xây dựng cơ sở giáo dục đào tạo</w:t>
      </w:r>
    </w:p>
    <w:p>
      <w:r>
        <w:t>DGD</w:t>
      </w:r>
    </w:p>
    <w:p>
      <w:r>
        <w:t>27,00</w:t>
      </w:r>
    </w:p>
    <w:p>
      <w:r>
        <w:t>4,79</w:t>
      </w:r>
    </w:p>
    <w:p>
      <w:r>
        <w:t>1,22</w:t>
      </w:r>
    </w:p>
    <w:p>
      <w:r>
        <w:t>1,88</w:t>
      </w:r>
    </w:p>
    <w:p>
      <w:r>
        <w:t>1,29</w:t>
      </w:r>
    </w:p>
    <w:p>
      <w:r>
        <w:t>1,06</w:t>
      </w:r>
    </w:p>
    <w:p>
      <w:r>
        <w:t>1,78</w:t>
      </w:r>
    </w:p>
    <w:p>
      <w:r>
        <w:t>1,85</w:t>
      </w:r>
    </w:p>
    <w:p>
      <w:r>
        <w:t>3,33</w:t>
      </w:r>
    </w:p>
    <w:p>
      <w:r>
        <w:t>1,03</w:t>
      </w:r>
    </w:p>
    <w:p>
      <w:r>
        <w:t>0,83</w:t>
      </w:r>
    </w:p>
    <w:p>
      <w:r>
        <w:t>1,74</w:t>
      </w:r>
    </w:p>
    <w:p>
      <w:r>
        <w:t>0,14</w:t>
      </w:r>
    </w:p>
    <w:p>
      <w:r>
        <w:t>1,19</w:t>
      </w:r>
    </w:p>
    <w:p>
      <w:r>
        <w:t>0,47</w:t>
      </w:r>
    </w:p>
    <w:p>
      <w:r>
        <w:t>1,88</w:t>
      </w:r>
    </w:p>
    <w:p>
      <w:r>
        <w:t>0,47</w:t>
      </w:r>
    </w:p>
    <w:p>
      <w:r>
        <w:t>2,05</w:t>
      </w:r>
    </w:p>
    <w:p>
      <w:r>
        <w:t>-</w:t>
      </w:r>
    </w:p>
    <w:p>
      <w:r>
        <w:t>Đất xây dựng cơ sở thể dục thể thao</w:t>
      </w:r>
    </w:p>
    <w:p>
      <w:r>
        <w:t>DTT</w:t>
      </w:r>
    </w:p>
    <w:p>
      <w:r>
        <w:t>11,46</w:t>
      </w:r>
    </w:p>
    <w:p>
      <w:r>
        <w:t>3,79</w:t>
      </w:r>
    </w:p>
    <w:p>
      <w:r>
        <w:t>0,38</w:t>
      </w:r>
    </w:p>
    <w:p>
      <w:r>
        <w:t>1,42</w:t>
      </w:r>
    </w:p>
    <w:p>
      <w:r>
        <w:t>0,27</w:t>
      </w:r>
    </w:p>
    <w:p>
      <w:r>
        <w:t>-</w:t>
      </w:r>
    </w:p>
    <w:p>
      <w:r>
        <w:t>-</w:t>
      </w:r>
    </w:p>
    <w:p>
      <w:r>
        <w:t>0,02</w:t>
      </w:r>
    </w:p>
    <w:p>
      <w:r>
        <w:t>-</w:t>
      </w:r>
    </w:p>
    <w:p>
      <w:r>
        <w:t>0,03</w:t>
      </w:r>
    </w:p>
    <w:p>
      <w:r>
        <w:t>0,50</w:t>
      </w:r>
    </w:p>
    <w:p>
      <w:r>
        <w:t>0,15</w:t>
      </w:r>
    </w:p>
    <w:p>
      <w:r>
        <w:t>0,27</w:t>
      </w:r>
    </w:p>
    <w:p>
      <w:r>
        <w:t>0,88</w:t>
      </w:r>
    </w:p>
    <w:p>
      <w:r>
        <w:t>0,28</w:t>
      </w:r>
    </w:p>
    <w:p>
      <w:r>
        <w:t>0,32</w:t>
      </w:r>
    </w:p>
    <w:p>
      <w:r>
        <w:t>0,18</w:t>
      </w:r>
    </w:p>
    <w:p>
      <w:r>
        <w:t>2,97</w:t>
      </w:r>
    </w:p>
    <w:p>
      <w:r>
        <w:t>-</w:t>
      </w:r>
    </w:p>
    <w:p>
      <w:r>
        <w:t>Đất công trình năng lượng</w:t>
      </w:r>
    </w:p>
    <w:p>
      <w:r>
        <w:t>DNL</w:t>
      </w:r>
    </w:p>
    <w:p>
      <w:r>
        <w:t>150,17</w:t>
      </w:r>
    </w:p>
    <w:p>
      <w:r>
        <w:t>0,14</w:t>
      </w:r>
    </w:p>
    <w:p>
      <w:r>
        <w:t>0,05</w:t>
      </w:r>
    </w:p>
    <w:p>
      <w:r>
        <w:t>0,12</w:t>
      </w:r>
    </w:p>
    <w:p>
      <w:r>
        <w:t>147,93</w:t>
      </w:r>
    </w:p>
    <w:p>
      <w:r>
        <w:t>0,14</w:t>
      </w:r>
    </w:p>
    <w:p>
      <w:r>
        <w:t>0,05</w:t>
      </w:r>
    </w:p>
    <w:p>
      <w:r>
        <w:t>0,27</w:t>
      </w:r>
    </w:p>
    <w:p>
      <w:r>
        <w:t>0,05</w:t>
      </w:r>
    </w:p>
    <w:p>
      <w:r>
        <w:t>0,17</w:t>
      </w:r>
    </w:p>
    <w:p>
      <w:r>
        <w:t>0,06</w:t>
      </w:r>
    </w:p>
    <w:p>
      <w:r>
        <w:t>0,42</w:t>
      </w:r>
    </w:p>
    <w:p>
      <w:r>
        <w:t>0,05</w:t>
      </w:r>
    </w:p>
    <w:p>
      <w:r>
        <w:t>0,17</w:t>
      </w:r>
    </w:p>
    <w:p>
      <w:r>
        <w:t>0,12</w:t>
      </w:r>
    </w:p>
    <w:p>
      <w:r>
        <w:t>0,10</w:t>
      </w:r>
    </w:p>
    <w:p>
      <w:r>
        <w:t>0,06</w:t>
      </w:r>
    </w:p>
    <w:p>
      <w:r>
        <w:t>0,27</w:t>
      </w:r>
    </w:p>
    <w:p>
      <w:r>
        <w:t>-</w:t>
      </w:r>
    </w:p>
    <w:p>
      <w:r>
        <w:t>Đất công trình bưu chính viễn thông</w:t>
      </w:r>
    </w:p>
    <w:p>
      <w:r>
        <w:t>DBV</w:t>
      </w:r>
    </w:p>
    <w:p>
      <w:r>
        <w:t>1,22</w:t>
      </w:r>
    </w:p>
    <w:p>
      <w:r>
        <w:t>0,27</w:t>
      </w:r>
    </w:p>
    <w:p>
      <w:r>
        <w:t>0,21</w:t>
      </w:r>
    </w:p>
    <w:p>
      <w:r>
        <w:t>0,07</w:t>
      </w:r>
    </w:p>
    <w:p>
      <w:r>
        <w:t>-</w:t>
      </w:r>
    </w:p>
    <w:p>
      <w:r>
        <w:t>-</w:t>
      </w:r>
    </w:p>
    <w:p>
      <w:r>
        <w:t>0,01</w:t>
      </w:r>
    </w:p>
    <w:p>
      <w:r>
        <w:t>-</w:t>
      </w:r>
    </w:p>
    <w:p>
      <w:r>
        <w:t>0,07</w:t>
      </w:r>
    </w:p>
    <w:p>
      <w:r>
        <w:t>0,06</w:t>
      </w:r>
    </w:p>
    <w:p>
      <w:r>
        <w:t>0,01</w:t>
      </w:r>
    </w:p>
    <w:p>
      <w:r>
        <w:t>0,05</w:t>
      </w:r>
    </w:p>
    <w:p>
      <w:r>
        <w:t>-</w:t>
      </w:r>
    </w:p>
    <w:p>
      <w:r>
        <w:t>0,19</w:t>
      </w:r>
    </w:p>
    <w:p>
      <w:r>
        <w:t>-</w:t>
      </w:r>
    </w:p>
    <w:p>
      <w:r>
        <w:t>-</w:t>
      </w:r>
    </w:p>
    <w:p>
      <w:r>
        <w:t>0,22</w:t>
      </w:r>
    </w:p>
    <w:p>
      <w:r>
        <w:t>0,06</w:t>
      </w:r>
    </w:p>
    <w:p>
      <w:r>
        <w:t>-</w:t>
      </w:r>
    </w:p>
    <w:p>
      <w:r>
        <w:t>Đất có di tích lịch sử văn hóa</w:t>
      </w:r>
    </w:p>
    <w:p>
      <w:r>
        <w:t>DDT</w:t>
      </w:r>
    </w:p>
    <w:p>
      <w:r>
        <w:t>1,20</w:t>
      </w:r>
    </w:p>
    <w:p>
      <w:r>
        <w:t>-</w:t>
      </w:r>
    </w:p>
    <w:p>
      <w:r>
        <w:t>1,20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22,91</w:t>
      </w:r>
    </w:p>
    <w:p>
      <w:r>
        <w:t>0,04</w:t>
      </w:r>
    </w:p>
    <w:p>
      <w:r>
        <w:t>-</w:t>
      </w:r>
    </w:p>
    <w:p>
      <w:r>
        <w:t>1,31</w:t>
      </w:r>
    </w:p>
    <w:p>
      <w:r>
        <w:t>-</w:t>
      </w:r>
    </w:p>
    <w:p>
      <w:r>
        <w:t>21,56</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2,63</w:t>
      </w:r>
    </w:p>
    <w:p>
      <w:r>
        <w:t>-</w:t>
      </w:r>
    </w:p>
    <w:p>
      <w:r>
        <w:t>-</w:t>
      </w:r>
    </w:p>
    <w:p>
      <w:r>
        <w:t>-</w:t>
      </w:r>
    </w:p>
    <w:p>
      <w:r>
        <w:t>-</w:t>
      </w:r>
    </w:p>
    <w:p>
      <w:r>
        <w:t>-</w:t>
      </w:r>
    </w:p>
    <w:p>
      <w:r>
        <w:t>-</w:t>
      </w:r>
    </w:p>
    <w:p>
      <w:r>
        <w:t>-</w:t>
      </w:r>
    </w:p>
    <w:p>
      <w:r>
        <w:t>-</w:t>
      </w:r>
    </w:p>
    <w:p>
      <w:r>
        <w:t>-</w:t>
      </w:r>
    </w:p>
    <w:p>
      <w:r>
        <w:t>-</w:t>
      </w:r>
    </w:p>
    <w:p>
      <w:r>
        <w:t>-</w:t>
      </w:r>
    </w:p>
    <w:p>
      <w:r>
        <w:t>-</w:t>
      </w:r>
    </w:p>
    <w:p>
      <w:r>
        <w:t>2,63</w:t>
      </w:r>
    </w:p>
    <w:p>
      <w:r>
        <w:t>-</w:t>
      </w:r>
    </w:p>
    <w:p>
      <w:r>
        <w:t>-</w:t>
      </w:r>
    </w:p>
    <w:p>
      <w:r>
        <w:t>-</w:t>
      </w:r>
    </w:p>
    <w:p>
      <w:r>
        <w:t>-</w:t>
      </w:r>
    </w:p>
    <w:p>
      <w:r>
        <w:t>-</w:t>
      </w:r>
    </w:p>
    <w:p>
      <w:r>
        <w:t>Đất làm nghĩa trang, nghĩa địa, nhà tang lễ, nhà hỏa táng</w:t>
      </w:r>
    </w:p>
    <w:p>
      <w:r>
        <w:t>NTD</w:t>
      </w:r>
    </w:p>
    <w:p>
      <w:r>
        <w:t>43,11</w:t>
      </w:r>
    </w:p>
    <w:p>
      <w:r>
        <w:t>1,91</w:t>
      </w:r>
    </w:p>
    <w:p>
      <w:r>
        <w:t>2,22</w:t>
      </w:r>
    </w:p>
    <w:p>
      <w:r>
        <w:t>8,96</w:t>
      </w:r>
    </w:p>
    <w:p>
      <w:r>
        <w:t>5,37</w:t>
      </w:r>
    </w:p>
    <w:p>
      <w:r>
        <w:t>6,14</w:t>
      </w:r>
    </w:p>
    <w:p>
      <w:r>
        <w:t>-</w:t>
      </w:r>
    </w:p>
    <w:p>
      <w:r>
        <w:t>1,03</w:t>
      </w:r>
    </w:p>
    <w:p>
      <w:r>
        <w:t>5,24</w:t>
      </w:r>
    </w:p>
    <w:p>
      <w:r>
        <w:t>0,38</w:t>
      </w:r>
    </w:p>
    <w:p>
      <w:r>
        <w:t>0,10</w:t>
      </w:r>
    </w:p>
    <w:p>
      <w:r>
        <w:t>4,63</w:t>
      </w:r>
    </w:p>
    <w:p>
      <w:r>
        <w:t>-</w:t>
      </w:r>
    </w:p>
    <w:p>
      <w:r>
        <w:t>3,05</w:t>
      </w:r>
    </w:p>
    <w:p>
      <w:r>
        <w:t>3,81</w:t>
      </w:r>
    </w:p>
    <w:p>
      <w:r>
        <w:t>0,12</w:t>
      </w:r>
    </w:p>
    <w:p>
      <w:r>
        <w:t>0,10</w:t>
      </w:r>
    </w:p>
    <w:p>
      <w:r>
        <w:t>0,05</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4,81</w:t>
      </w:r>
    </w:p>
    <w:p>
      <w:r>
        <w:t>0,31</w:t>
      </w:r>
    </w:p>
    <w:p>
      <w:r>
        <w:t>0,17</w:t>
      </w:r>
    </w:p>
    <w:p>
      <w:r>
        <w:t>-</w:t>
      </w:r>
    </w:p>
    <w:p>
      <w:r>
        <w:t>-</w:t>
      </w:r>
    </w:p>
    <w:p>
      <w:r>
        <w:t>-</w:t>
      </w:r>
    </w:p>
    <w:p>
      <w:r>
        <w:t>-</w:t>
      </w:r>
    </w:p>
    <w:p>
      <w:r>
        <w:t>-</w:t>
      </w:r>
    </w:p>
    <w:p>
      <w:r>
        <w:t>1,41</w:t>
      </w:r>
    </w:p>
    <w:p>
      <w:r>
        <w:t>-</w:t>
      </w:r>
    </w:p>
    <w:p>
      <w:r>
        <w:t>-</w:t>
      </w:r>
    </w:p>
    <w:p>
      <w:r>
        <w:t>-</w:t>
      </w:r>
    </w:p>
    <w:p>
      <w:r>
        <w:t>-</w:t>
      </w:r>
    </w:p>
    <w:p>
      <w:r>
        <w:t>0,21</w:t>
      </w:r>
    </w:p>
    <w:p>
      <w:r>
        <w:t>-</w:t>
      </w:r>
    </w:p>
    <w:p>
      <w:r>
        <w:t>-</w:t>
      </w:r>
    </w:p>
    <w:p>
      <w:r>
        <w:t>2,71</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0,47</w:t>
      </w:r>
    </w:p>
    <w:p>
      <w:r>
        <w:t>0,03</w:t>
      </w:r>
    </w:p>
    <w:p>
      <w:r>
        <w:t>-</w:t>
      </w:r>
    </w:p>
    <w:p>
      <w:r>
        <w:t>-</w:t>
      </w:r>
    </w:p>
    <w:p>
      <w:r>
        <w:t>-</w:t>
      </w:r>
    </w:p>
    <w:p>
      <w:r>
        <w:t>0,04</w:t>
      </w:r>
    </w:p>
    <w:p>
      <w:r>
        <w:t>-</w:t>
      </w:r>
    </w:p>
    <w:p>
      <w:r>
        <w:t>0,02</w:t>
      </w:r>
    </w:p>
    <w:p>
      <w:r>
        <w:t>0,02</w:t>
      </w:r>
    </w:p>
    <w:p>
      <w:r>
        <w:t>0,02</w:t>
      </w:r>
    </w:p>
    <w:p>
      <w:r>
        <w:t>0,01</w:t>
      </w:r>
    </w:p>
    <w:p>
      <w:r>
        <w:t>-</w:t>
      </w:r>
    </w:p>
    <w:p>
      <w:r>
        <w:t>-</w:t>
      </w:r>
    </w:p>
    <w:p>
      <w:r>
        <w:t>0,02</w:t>
      </w:r>
    </w:p>
    <w:p>
      <w:r>
        <w:t>0,06</w:t>
      </w:r>
    </w:p>
    <w:p>
      <w:r>
        <w:t>-</w:t>
      </w:r>
    </w:p>
    <w:p>
      <w:r>
        <w:t>-</w:t>
      </w:r>
    </w:p>
    <w:p>
      <w:r>
        <w:t>0,25</w:t>
      </w:r>
    </w:p>
    <w:p>
      <w:r>
        <w:t>2.12</w:t>
      </w:r>
    </w:p>
    <w:p>
      <w:r>
        <w:t>Đất khu vui chơi giải trí công cộng</w:t>
      </w:r>
    </w:p>
    <w:p>
      <w:r>
        <w:t>DKV</w:t>
      </w:r>
    </w:p>
    <w:p>
      <w:r>
        <w:t>0,08</w:t>
      </w:r>
    </w:p>
    <w:p>
      <w:r>
        <w:t>-</w:t>
      </w:r>
    </w:p>
    <w:p>
      <w:r>
        <w:t>-</w:t>
      </w:r>
    </w:p>
    <w:p>
      <w:r>
        <w:t>-</w:t>
      </w:r>
    </w:p>
    <w:p>
      <w:r>
        <w:t>-</w:t>
      </w:r>
    </w:p>
    <w:p>
      <w:r>
        <w:t>-</w:t>
      </w:r>
    </w:p>
    <w:p>
      <w:r>
        <w:t>-</w:t>
      </w:r>
    </w:p>
    <w:p>
      <w:r>
        <w:t>-</w:t>
      </w:r>
    </w:p>
    <w:p>
      <w:r>
        <w:t>-</w:t>
      </w:r>
    </w:p>
    <w:p>
      <w:r>
        <w:t>-</w:t>
      </w:r>
    </w:p>
    <w:p>
      <w:r>
        <w:t>-</w:t>
      </w:r>
    </w:p>
    <w:p>
      <w:r>
        <w:t>-</w:t>
      </w:r>
    </w:p>
    <w:p>
      <w:r>
        <w:t>-</w:t>
      </w:r>
    </w:p>
    <w:p>
      <w:r>
        <w:t>0,08</w:t>
      </w:r>
    </w:p>
    <w:p>
      <w:r>
        <w:t>-</w:t>
      </w:r>
    </w:p>
    <w:p>
      <w:r>
        <w:t>-</w:t>
      </w:r>
    </w:p>
    <w:p>
      <w:r>
        <w:t>-</w:t>
      </w:r>
    </w:p>
    <w:p>
      <w:r>
        <w:t>-</w:t>
      </w:r>
    </w:p>
    <w:p>
      <w:r>
        <w:t>2.13</w:t>
      </w:r>
    </w:p>
    <w:p>
      <w:r>
        <w:t>Đất ở tại nông thôn</w:t>
      </w:r>
    </w:p>
    <w:p>
      <w:r>
        <w:t>ONT</w:t>
      </w:r>
    </w:p>
    <w:p>
      <w:r>
        <w:t>458,11</w:t>
      </w:r>
    </w:p>
    <w:p>
      <w:r>
        <w:t>-</w:t>
      </w:r>
    </w:p>
    <w:p>
      <w:r>
        <w:t>24,41</w:t>
      </w:r>
    </w:p>
    <w:p>
      <w:r>
        <w:t>37,96</w:t>
      </w:r>
    </w:p>
    <w:p>
      <w:r>
        <w:t>15,88</w:t>
      </w:r>
    </w:p>
    <w:p>
      <w:r>
        <w:t>36,21</w:t>
      </w:r>
    </w:p>
    <w:p>
      <w:r>
        <w:t>24,29</w:t>
      </w:r>
    </w:p>
    <w:p>
      <w:r>
        <w:t>44,56</w:t>
      </w:r>
    </w:p>
    <w:p>
      <w:r>
        <w:t>42,99</w:t>
      </w:r>
    </w:p>
    <w:p>
      <w:r>
        <w:t>18,57</w:t>
      </w:r>
    </w:p>
    <w:p>
      <w:r>
        <w:t>15,02</w:t>
      </w:r>
    </w:p>
    <w:p>
      <w:r>
        <w:t>56,98</w:t>
      </w:r>
    </w:p>
    <w:p>
      <w:r>
        <w:t>15,57</w:t>
      </w:r>
    </w:p>
    <w:p>
      <w:r>
        <w:t>37,41</w:t>
      </w:r>
    </w:p>
    <w:p>
      <w:r>
        <w:t>15,33</w:t>
      </w:r>
    </w:p>
    <w:p>
      <w:r>
        <w:t>31,43</w:t>
      </w:r>
    </w:p>
    <w:p>
      <w:r>
        <w:t>19,73</w:t>
      </w:r>
    </w:p>
    <w:p>
      <w:r>
        <w:t>21,77</w:t>
      </w:r>
    </w:p>
    <w:p>
      <w:r>
        <w:t>2.14</w:t>
      </w:r>
    </w:p>
    <w:p>
      <w:r>
        <w:t>Đất ở tại đô thị</w:t>
      </w:r>
    </w:p>
    <w:p>
      <w:r>
        <w:t>ODT</w:t>
      </w:r>
    </w:p>
    <w:p>
      <w:r>
        <w:t>51,99</w:t>
      </w:r>
    </w:p>
    <w:p>
      <w:r>
        <w:t>51,99</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14,53</w:t>
      </w:r>
    </w:p>
    <w:p>
      <w:r>
        <w:t>3,76</w:t>
      </w:r>
    </w:p>
    <w:p>
      <w:r>
        <w:t>0,16</w:t>
      </w:r>
    </w:p>
    <w:p>
      <w:r>
        <w:t>0,77</w:t>
      </w:r>
    </w:p>
    <w:p>
      <w:r>
        <w:t>0,74</w:t>
      </w:r>
    </w:p>
    <w:p>
      <w:r>
        <w:t>0,09</w:t>
      </w:r>
    </w:p>
    <w:p>
      <w:r>
        <w:t>0,16</w:t>
      </w:r>
    </w:p>
    <w:p>
      <w:r>
        <w:t>0,59</w:t>
      </w:r>
    </w:p>
    <w:p>
      <w:r>
        <w:t>0,54</w:t>
      </w:r>
    </w:p>
    <w:p>
      <w:r>
        <w:t>0,21</w:t>
      </w:r>
    </w:p>
    <w:p>
      <w:r>
        <w:t>0,32</w:t>
      </w:r>
    </w:p>
    <w:p>
      <w:r>
        <w:t>2,41</w:t>
      </w:r>
    </w:p>
    <w:p>
      <w:r>
        <w:t>0,30</w:t>
      </w:r>
    </w:p>
    <w:p>
      <w:r>
        <w:t>1,52</w:t>
      </w:r>
    </w:p>
    <w:p>
      <w:r>
        <w:t>0,21</w:t>
      </w:r>
    </w:p>
    <w:p>
      <w:r>
        <w:t>0,43</w:t>
      </w:r>
    </w:p>
    <w:p>
      <w:r>
        <w:t>1,78</w:t>
      </w:r>
    </w:p>
    <w:p>
      <w:r>
        <w:t>0,54</w:t>
      </w:r>
    </w:p>
    <w:p>
      <w:r>
        <w:t>2.16</w:t>
      </w:r>
    </w:p>
    <w:p>
      <w:r>
        <w:t>Đất xây dựng trụ sở của tổ chức sự nghiệp</w:t>
      </w:r>
    </w:p>
    <w:p>
      <w:r>
        <w:t>DTS</w:t>
      </w:r>
    </w:p>
    <w:p>
      <w:r>
        <w:t>0,05</w:t>
      </w:r>
    </w:p>
    <w:p>
      <w:r>
        <w:t>0,05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8,02</w:t>
      </w:r>
    </w:p>
    <w:p>
      <w:r>
        <w:t>0,80</w:t>
      </w:r>
    </w:p>
    <w:p>
      <w:r>
        <w:t>0,39</w:t>
      </w:r>
    </w:p>
    <w:p>
      <w:r>
        <w:t>1,26</w:t>
      </w:r>
    </w:p>
    <w:p>
      <w:r>
        <w:t>0,13</w:t>
      </w:r>
    </w:p>
    <w:p>
      <w:r>
        <w:t>1,35</w:t>
      </w:r>
    </w:p>
    <w:p>
      <w:r>
        <w:t>0,05</w:t>
      </w:r>
    </w:p>
    <w:p>
      <w:r>
        <w:t>1,07</w:t>
      </w:r>
    </w:p>
    <w:p>
      <w:r>
        <w:t>0,46</w:t>
      </w:r>
    </w:p>
    <w:p>
      <w:r>
        <w:t>0,18</w:t>
      </w:r>
    </w:p>
    <w:p>
      <w:r>
        <w:t>0,04</w:t>
      </w:r>
    </w:p>
    <w:p>
      <w:r>
        <w:t>1,12</w:t>
      </w:r>
    </w:p>
    <w:p>
      <w:r>
        <w:t>-</w:t>
      </w:r>
    </w:p>
    <w:p>
      <w:r>
        <w:t>0,15</w:t>
      </w:r>
    </w:p>
    <w:p>
      <w:r>
        <w:t>0,19</w:t>
      </w:r>
    </w:p>
    <w:p>
      <w:r>
        <w:t>0,14</w:t>
      </w:r>
    </w:p>
    <w:p>
      <w:r>
        <w:t>0,43</w:t>
      </w:r>
    </w:p>
    <w:p>
      <w:r>
        <w:t>0,26</w:t>
      </w:r>
    </w:p>
    <w:p>
      <w:r>
        <w:t>2.19</w:t>
      </w:r>
    </w:p>
    <w:p>
      <w:r>
        <w:t>Đất sông, ngòi, kênh, rạch, suối</w:t>
      </w:r>
    </w:p>
    <w:p>
      <w:r>
        <w:t>SON</w:t>
      </w:r>
    </w:p>
    <w:p>
      <w:r>
        <w:t>968,17</w:t>
      </w:r>
    </w:p>
    <w:p>
      <w:r>
        <w:t>45,13</w:t>
      </w:r>
    </w:p>
    <w:p>
      <w:r>
        <w:t>4,19</w:t>
      </w:r>
    </w:p>
    <w:p>
      <w:r>
        <w:t>116,55</w:t>
      </w:r>
    </w:p>
    <w:p>
      <w:r>
        <w:t>29,37</w:t>
      </w:r>
    </w:p>
    <w:p>
      <w:r>
        <w:t>128,31</w:t>
      </w:r>
    </w:p>
    <w:p>
      <w:r>
        <w:t>60,36</w:t>
      </w:r>
    </w:p>
    <w:p>
      <w:r>
        <w:t>82,85</w:t>
      </w:r>
    </w:p>
    <w:p>
      <w:r>
        <w:t>116,04</w:t>
      </w:r>
    </w:p>
    <w:p>
      <w:r>
        <w:t>81,47</w:t>
      </w:r>
    </w:p>
    <w:p>
      <w:r>
        <w:t>50,32</w:t>
      </w:r>
    </w:p>
    <w:p>
      <w:r>
        <w:t>56,29</w:t>
      </w:r>
    </w:p>
    <w:p>
      <w:r>
        <w:t>20,13</w:t>
      </w:r>
    </w:p>
    <w:p>
      <w:r>
        <w:t>15,31</w:t>
      </w:r>
    </w:p>
    <w:p>
      <w:r>
        <w:t>50,72</w:t>
      </w:r>
    </w:p>
    <w:p>
      <w:r>
        <w:t>29,67</w:t>
      </w:r>
    </w:p>
    <w:p>
      <w:r>
        <w:t>47,85</w:t>
      </w:r>
    </w:p>
    <w:p>
      <w:r>
        <w:t>33,61</w:t>
      </w:r>
    </w:p>
    <w:p>
      <w:r>
        <w:t>2.20</w:t>
      </w:r>
    </w:p>
    <w:p>
      <w:r>
        <w:t>Đất có mặt nước chuyên dùng</w:t>
      </w:r>
    </w:p>
    <w:p>
      <w:r>
        <w:t>MNC</w:t>
      </w:r>
    </w:p>
    <w:p>
      <w:r>
        <w:t>20,20</w:t>
      </w:r>
    </w:p>
    <w:p>
      <w:r>
        <w:t>0,05</w:t>
      </w:r>
    </w:p>
    <w:p>
      <w:r>
        <w:t>7,72</w:t>
      </w:r>
    </w:p>
    <w:p>
      <w:r>
        <w:t>11,03</w:t>
      </w:r>
    </w:p>
    <w:p>
      <w:r>
        <w:t>-</w:t>
      </w:r>
    </w:p>
    <w:p>
      <w:r>
        <w:t>-</w:t>
      </w:r>
    </w:p>
    <w:p>
      <w:r>
        <w:t>-</w:t>
      </w:r>
    </w:p>
    <w:p>
      <w:r>
        <w:t>0,27</w:t>
      </w:r>
    </w:p>
    <w:p>
      <w:r>
        <w:t>-</w:t>
      </w:r>
    </w:p>
    <w:p>
      <w:r>
        <w:t>-</w:t>
      </w:r>
    </w:p>
    <w:p>
      <w:r>
        <w:t>0,94</w:t>
      </w:r>
    </w:p>
    <w:p>
      <w:r>
        <w:t>0,13</w:t>
      </w:r>
    </w:p>
    <w:p>
      <w:r>
        <w:t>-</w:t>
      </w:r>
    </w:p>
    <w:p>
      <w:r>
        <w:t>-</w:t>
      </w:r>
    </w:p>
    <w:p>
      <w:r>
        <w:t>-</w:t>
      </w:r>
    </w:p>
    <w:p>
      <w:r>
        <w:t>-</w:t>
      </w:r>
    </w:p>
    <w:p>
      <w:r>
        <w:t>-</w:t>
      </w:r>
    </w:p>
    <w:p>
      <w:r>
        <w:t>0,06</w:t>
      </w:r>
    </w:p>
    <w:p>
      <w:r>
        <w:t>2.21</w:t>
      </w:r>
    </w:p>
    <w:p>
      <w:r>
        <w:t>Đất phi nông nghiệp khác</w:t>
      </w:r>
    </w:p>
    <w:p>
      <w:r>
        <w:t>PNK</w:t>
      </w:r>
    </w:p>
    <w:p>
      <w:r>
        <w:t>4,80</w:t>
      </w:r>
    </w:p>
    <w:p>
      <w:r>
        <w:t>0,13</w:t>
      </w:r>
    </w:p>
    <w:p>
      <w:r>
        <w:t>-</w:t>
      </w:r>
    </w:p>
    <w:p>
      <w:r>
        <w:t>1,30</w:t>
      </w:r>
    </w:p>
    <w:p>
      <w:r>
        <w:t>-</w:t>
      </w:r>
    </w:p>
    <w:p>
      <w:r>
        <w:t>-</w:t>
      </w:r>
    </w:p>
    <w:p>
      <w:r>
        <w:t>-</w:t>
      </w:r>
    </w:p>
    <w:p>
      <w:r>
        <w:t>-</w:t>
      </w:r>
    </w:p>
    <w:p>
      <w:r>
        <w:t>1,14</w:t>
      </w:r>
    </w:p>
    <w:p>
      <w:r>
        <w:t>-</w:t>
      </w:r>
    </w:p>
    <w:p>
      <w:r>
        <w:t>-</w:t>
      </w:r>
    </w:p>
    <w:p>
      <w:r>
        <w:t>-</w:t>
      </w:r>
    </w:p>
    <w:p>
      <w:r>
        <w:t>-</w:t>
      </w:r>
    </w:p>
    <w:p>
      <w:r>
        <w:t>1,81</w:t>
      </w:r>
    </w:p>
    <w:p>
      <w:r>
        <w:t>-</w:t>
      </w:r>
    </w:p>
    <w:p>
      <w:r>
        <w:t>0,42</w:t>
      </w:r>
    </w:p>
    <w:p>
      <w:r>
        <w:t>-</w:t>
      </w:r>
    </w:p>
    <w:p>
      <w:r>
        <w:t>-</w:t>
      </w:r>
    </w:p>
    <w:p>
      <w:r>
        <w:t>3</w:t>
      </w:r>
    </w:p>
    <w:p>
      <w:r>
        <w:t>Đất chưa sử dụng</w:t>
      </w:r>
    </w:p>
    <w:p>
      <w:r>
        <w:t>CSD</w:t>
      </w:r>
    </w:p>
    <w:p>
      <w:r>
        <w:t>2.697,78</w:t>
      </w:r>
    </w:p>
    <w:p>
      <w:r>
        <w:t>108,48</w:t>
      </w:r>
    </w:p>
    <w:p>
      <w:r>
        <w:t>117,60</w:t>
      </w:r>
    </w:p>
    <w:p>
      <w:r>
        <w:t>526,47</w:t>
      </w:r>
    </w:p>
    <w:p>
      <w:r>
        <w:t>-</w:t>
      </w:r>
    </w:p>
    <w:p>
      <w:r>
        <w:t>12,55</w:t>
      </w:r>
    </w:p>
    <w:p>
      <w:r>
        <w:t>97,20</w:t>
      </w:r>
    </w:p>
    <w:p>
      <w:r>
        <w:t>18,42</w:t>
      </w:r>
    </w:p>
    <w:p>
      <w:r>
        <w:t>84,53</w:t>
      </w:r>
    </w:p>
    <w:p>
      <w:r>
        <w:t>116,36</w:t>
      </w:r>
    </w:p>
    <w:p>
      <w:r>
        <w:t>33,24</w:t>
      </w:r>
    </w:p>
    <w:p>
      <w:r>
        <w:t>531,26</w:t>
      </w:r>
    </w:p>
    <w:p>
      <w:r>
        <w:t>12,80</w:t>
      </w:r>
    </w:p>
    <w:p>
      <w:r>
        <w:t>578,67</w:t>
      </w:r>
    </w:p>
    <w:p>
      <w:r>
        <w:t>126,15</w:t>
      </w:r>
    </w:p>
    <w:p>
      <w:r>
        <w:t>72,12</w:t>
      </w:r>
    </w:p>
    <w:p>
      <w:r>
        <w:t>79,14</w:t>
      </w:r>
    </w:p>
    <w:p>
      <w:r>
        <w:t>182,79</w:t>
      </w:r>
    </w:p>
    <w:p>
      <w:r>
        <w:t>II</w:t>
      </w:r>
    </w:p>
    <w:p>
      <w:r>
        <w:t>KHU CHỨC NĂNG</w:t>
      </w:r>
    </w:p>
    <w:p>
      <w:r>
        <w:t>1</w:t>
      </w:r>
    </w:p>
    <w:p>
      <w:r>
        <w:t>Đất khu công nghệ cao</w:t>
      </w:r>
    </w:p>
    <w:p>
      <w:r>
        <w:t>KCN</w:t>
      </w:r>
    </w:p>
    <w:p>
      <w:r>
        <w:t>-</w:t>
      </w:r>
    </w:p>
    <w:p>
      <w:r>
        <w:t>2</w:t>
      </w:r>
    </w:p>
    <w:p>
      <w:r>
        <w:t>Đất khu kinh tế</w:t>
      </w:r>
    </w:p>
    <w:p>
      <w:r>
        <w:t>KKT</w:t>
      </w:r>
    </w:p>
    <w:p>
      <w:r>
        <w:t>6.529,53</w:t>
      </w:r>
    </w:p>
    <w:p>
      <w:r>
        <w:t>-</w:t>
      </w:r>
    </w:p>
    <w:p>
      <w:r>
        <w:t>4.003,12</w:t>
      </w:r>
    </w:p>
    <w:p>
      <w:r>
        <w:t>2.526,41</w:t>
      </w:r>
    </w:p>
    <w:p>
      <w:r>
        <w:t>3</w:t>
      </w:r>
    </w:p>
    <w:p>
      <w:r>
        <w:t>Đất đô thị</w:t>
      </w:r>
    </w:p>
    <w:p>
      <w:r>
        <w:t>KDT</w:t>
      </w:r>
    </w:p>
    <w:p>
      <w:r>
        <w:t>1.467,98</w:t>
      </w:r>
    </w:p>
    <w:p>
      <w:r>
        <w:t>1.467,98</w:t>
      </w:r>
    </w:p>
    <w:p>
      <w:r>
        <w:t>4</w:t>
      </w:r>
    </w:p>
    <w:p>
      <w:r>
        <w:t>Khu sản xuất nông nghiệp (khu vực chuyên trồng lúa nước, khu vực chuyên trồng cây công nghiệp lâu năm</w:t>
      </w:r>
    </w:p>
    <w:p>
      <w:r>
        <w:t>KNN</w:t>
      </w:r>
    </w:p>
    <w:p>
      <w:r>
        <w:t>3.088,37</w:t>
      </w:r>
    </w:p>
    <w:p>
      <w:r>
        <w:t>108,83</w:t>
      </w:r>
    </w:p>
    <w:p>
      <w:r>
        <w:t>153,11</w:t>
      </w:r>
    </w:p>
    <w:p>
      <w:r>
        <w:t>245,52</w:t>
      </w:r>
    </w:p>
    <w:p>
      <w:r>
        <w:t>81,93</w:t>
      </w:r>
    </w:p>
    <w:p>
      <w:r>
        <w:t>206,50</w:t>
      </w:r>
    </w:p>
    <w:p>
      <w:r>
        <w:t>213,51</w:t>
      </w:r>
    </w:p>
    <w:p>
      <w:r>
        <w:t>283,09</w:t>
      </w:r>
    </w:p>
    <w:p>
      <w:r>
        <w:t>309,68</w:t>
      </w:r>
    </w:p>
    <w:p>
      <w:r>
        <w:t>159,61</w:t>
      </w:r>
    </w:p>
    <w:p>
      <w:r>
        <w:t>122,90</w:t>
      </w:r>
    </w:p>
    <w:p>
      <w:r>
        <w:t>501,14</w:t>
      </w:r>
    </w:p>
    <w:p>
      <w:r>
        <w:t>146,07</w:t>
      </w:r>
    </w:p>
    <w:p>
      <w:r>
        <w:t>92,12</w:t>
      </w:r>
    </w:p>
    <w:p>
      <w:r>
        <w:t>68,43</w:t>
      </w:r>
    </w:p>
    <w:p>
      <w:r>
        <w:t>186,14</w:t>
      </w:r>
    </w:p>
    <w:p>
      <w:r>
        <w:t>74,68</w:t>
      </w:r>
    </w:p>
    <w:p>
      <w:r>
        <w:t>135,14</w:t>
      </w:r>
    </w:p>
    <w:p>
      <w:r>
        <w:t>5</w:t>
      </w:r>
    </w:p>
    <w:p>
      <w:r>
        <w:t>Khu lâm nghiệp (khu vực rừng phòng hộ, rừng đặc dụng, rừng sản xuất)</w:t>
      </w:r>
    </w:p>
    <w:p>
      <w:r>
        <w:t>KLN</w:t>
      </w:r>
    </w:p>
    <w:p>
      <w:r>
        <w:t>40.608,49</w:t>
      </w:r>
    </w:p>
    <w:p>
      <w:r>
        <w:t>983,62</w:t>
      </w:r>
    </w:p>
    <w:p>
      <w:r>
        <w:t>1.148,25</w:t>
      </w:r>
    </w:p>
    <w:p>
      <w:r>
        <w:t>3.924,82</w:t>
      </w:r>
    </w:p>
    <w:p>
      <w:r>
        <w:t>3.639,26</w:t>
      </w:r>
    </w:p>
    <w:p>
      <w:r>
        <w:t>2.757,91</w:t>
      </w:r>
    </w:p>
    <w:p>
      <w:r>
        <w:t>4.028,88</w:t>
      </w:r>
    </w:p>
    <w:p>
      <w:r>
        <w:t>1.923,03</w:t>
      </w:r>
    </w:p>
    <w:p>
      <w:r>
        <w:t>5.024,46</w:t>
      </w:r>
    </w:p>
    <w:p>
      <w:r>
        <w:t>997,39</w:t>
      </w:r>
    </w:p>
    <w:p>
      <w:r>
        <w:t>1.045,95</w:t>
      </w:r>
    </w:p>
    <w:p>
      <w:r>
        <w:t>1.897,85</w:t>
      </w:r>
    </w:p>
    <w:p>
      <w:r>
        <w:t>2.244,88</w:t>
      </w:r>
    </w:p>
    <w:p>
      <w:r>
        <w:t>1.342,58</w:t>
      </w:r>
    </w:p>
    <w:p>
      <w:r>
        <w:t>1.755,85</w:t>
      </w:r>
    </w:p>
    <w:p>
      <w:r>
        <w:t>2.905,80</w:t>
      </w:r>
    </w:p>
    <w:p>
      <w:r>
        <w:t>2.332,73</w:t>
      </w:r>
    </w:p>
    <w:p>
      <w:r>
        <w:t>2.655,23</w:t>
      </w:r>
    </w:p>
    <w:p>
      <w:r>
        <w:t>6</w:t>
      </w:r>
    </w:p>
    <w:p>
      <w:r>
        <w:t>Khu du lịch</w:t>
      </w:r>
    </w:p>
    <w:p>
      <w:r>
        <w:t>KDL</w:t>
      </w:r>
    </w:p>
    <w:p>
      <w:r>
        <w:t>-</w:t>
      </w:r>
    </w:p>
    <w:p>
      <w:r>
        <w:t>7</w:t>
      </w:r>
    </w:p>
    <w:p>
      <w:r>
        <w:t>Khu bảo tồn thiên nhiên và đa dạng sinh học</w:t>
      </w:r>
    </w:p>
    <w:p>
      <w:r>
        <w:t>KBT</w:t>
      </w:r>
    </w:p>
    <w:p>
      <w:r>
        <w:t>-</w:t>
      </w:r>
    </w:p>
    <w:p>
      <w:r>
        <w:t>8</w:t>
      </w:r>
    </w:p>
    <w:p>
      <w:r>
        <w:t>Khu phát triển công nghiệp (khu công nghiệp, cụm công nghiệp)</w:t>
      </w:r>
    </w:p>
    <w:p>
      <w:r>
        <w:t>KPC</w:t>
      </w:r>
    </w:p>
    <w:p>
      <w:r>
        <w:t>47,87</w:t>
      </w:r>
    </w:p>
    <w:p>
      <w:r>
        <w:t>-</w:t>
      </w:r>
    </w:p>
    <w:p>
      <w:r>
        <w:t>-</w:t>
      </w:r>
    </w:p>
    <w:p>
      <w:r>
        <w:t>-</w:t>
      </w:r>
    </w:p>
    <w:p>
      <w:r>
        <w:t>-</w:t>
      </w:r>
    </w:p>
    <w:p>
      <w:r>
        <w:t>-</w:t>
      </w:r>
    </w:p>
    <w:p>
      <w:r>
        <w:t>-</w:t>
      </w:r>
    </w:p>
    <w:p>
      <w:r>
        <w:t>-</w:t>
      </w:r>
    </w:p>
    <w:p>
      <w:r>
        <w:t>-</w:t>
      </w:r>
    </w:p>
    <w:p>
      <w:r>
        <w:t>-</w:t>
      </w:r>
    </w:p>
    <w:p>
      <w:r>
        <w:t>-</w:t>
      </w:r>
    </w:p>
    <w:p>
      <w:r>
        <w:t>47,87</w:t>
      </w:r>
    </w:p>
    <w:p>
      <w:r>
        <w:t>-</w:t>
      </w:r>
    </w:p>
    <w:p>
      <w:r>
        <w:t>-</w:t>
      </w:r>
    </w:p>
    <w:p>
      <w:r>
        <w:t>-</w:t>
      </w:r>
    </w:p>
    <w:p>
      <w:r>
        <w:t>-</w:t>
      </w:r>
    </w:p>
    <w:p>
      <w:r>
        <w:t>-</w:t>
      </w:r>
    </w:p>
    <w:p>
      <w:r>
        <w:t>-</w:t>
      </w:r>
    </w:p>
    <w:p>
      <w:r>
        <w:t>9</w:t>
      </w:r>
    </w:p>
    <w:p>
      <w:r>
        <w:t>Khu đô thị (trong đó có khu đô thị mới)</w:t>
      </w:r>
    </w:p>
    <w:p>
      <w:r>
        <w:t>DTC</w:t>
      </w:r>
    </w:p>
    <w:p>
      <w:r>
        <w:t>15,38</w:t>
      </w:r>
    </w:p>
    <w:p>
      <w:r>
        <w:t>15,38</w:t>
      </w:r>
    </w:p>
    <w:p>
      <w:r>
        <w:t>10</w:t>
      </w:r>
    </w:p>
    <w:p>
      <w:r>
        <w:t>Khu thương mại - dịch vụ</w:t>
      </w:r>
    </w:p>
    <w:p>
      <w:r>
        <w:t>KTM</w:t>
      </w:r>
    </w:p>
    <w:p>
      <w:r>
        <w:t>35,15</w:t>
      </w:r>
    </w:p>
    <w:p>
      <w:r>
        <w:t>6,97</w:t>
      </w:r>
    </w:p>
    <w:p>
      <w:r>
        <w:t>-</w:t>
      </w:r>
    </w:p>
    <w:p>
      <w:r>
        <w:t>0,24</w:t>
      </w:r>
    </w:p>
    <w:p>
      <w:r>
        <w:t>-</w:t>
      </w:r>
    </w:p>
    <w:p>
      <w:r>
        <w:t>0,48</w:t>
      </w:r>
    </w:p>
    <w:p>
      <w:r>
        <w:t>-</w:t>
      </w:r>
    </w:p>
    <w:p>
      <w:r>
        <w:t>0,08</w:t>
      </w:r>
    </w:p>
    <w:p>
      <w:r>
        <w:t>-</w:t>
      </w:r>
    </w:p>
    <w:p>
      <w:r>
        <w:t>-</w:t>
      </w:r>
    </w:p>
    <w:p>
      <w:r>
        <w:t>-</w:t>
      </w:r>
    </w:p>
    <w:p>
      <w:r>
        <w:t>23,03</w:t>
      </w:r>
    </w:p>
    <w:p>
      <w:r>
        <w:t>-</w:t>
      </w:r>
    </w:p>
    <w:p>
      <w:r>
        <w:t>4,35</w:t>
      </w:r>
    </w:p>
    <w:p>
      <w:r>
        <w:t>-</w:t>
      </w:r>
    </w:p>
    <w:p>
      <w:r>
        <w:t>-</w:t>
      </w:r>
    </w:p>
    <w:p>
      <w:r>
        <w:t>-</w:t>
      </w:r>
    </w:p>
    <w:p>
      <w:r>
        <w:t>-</w:t>
      </w:r>
    </w:p>
    <w:p>
      <w:r>
        <w:t>11</w:t>
      </w:r>
    </w:p>
    <w:p>
      <w:r>
        <w:t>Khu đô thị - thương mại - dịch vụ</w:t>
      </w:r>
    </w:p>
    <w:p>
      <w:r>
        <w:t>KDV</w:t>
      </w:r>
    </w:p>
    <w:p>
      <w:r>
        <w:t>-</w:t>
      </w:r>
    </w:p>
    <w:p>
      <w:r>
        <w:t>12</w:t>
      </w:r>
    </w:p>
    <w:p>
      <w:r>
        <w:t>Khu dân cư nông thôn</w:t>
      </w:r>
    </w:p>
    <w:p>
      <w:r>
        <w:t>DNT</w:t>
      </w:r>
    </w:p>
    <w:p>
      <w:r>
        <w:t>2.564,42</w:t>
      </w:r>
    </w:p>
    <w:p>
      <w:r>
        <w:t>97,13</w:t>
      </w:r>
    </w:p>
    <w:p>
      <w:r>
        <w:t>252,98</w:t>
      </w:r>
    </w:p>
    <w:p>
      <w:r>
        <w:t>132,77</w:t>
      </w:r>
    </w:p>
    <w:p>
      <w:r>
        <w:t>177,59</w:t>
      </w:r>
    </w:p>
    <w:p>
      <w:r>
        <w:t>106,42</w:t>
      </w:r>
    </w:p>
    <w:p>
      <w:r>
        <w:t>199,93</w:t>
      </w:r>
    </w:p>
    <w:p>
      <w:r>
        <w:t>150,98</w:t>
      </w:r>
    </w:p>
    <w:p>
      <w:r>
        <w:t>73,44</w:t>
      </w:r>
    </w:p>
    <w:p>
      <w:r>
        <w:t>80,88</w:t>
      </w:r>
    </w:p>
    <w:p>
      <w:r>
        <w:t>425,24</w:t>
      </w:r>
    </w:p>
    <w:p>
      <w:r>
        <w:t>111,43</w:t>
      </w:r>
    </w:p>
    <w:p>
      <w:r>
        <w:t>107,55</w:t>
      </w:r>
    </w:p>
    <w:p>
      <w:r>
        <w:t>168,78</w:t>
      </w:r>
    </w:p>
    <w:p>
      <w:r>
        <w:t>188,94</w:t>
      </w:r>
    </w:p>
    <w:p>
      <w:r>
        <w:t>186,28</w:t>
      </w:r>
    </w:p>
    <w:p>
      <w:r>
        <w:t>104,08</w:t>
      </w:r>
    </w:p>
    <w:p>
      <w:r>
        <w:t>13</w:t>
      </w:r>
    </w:p>
    <w:p>
      <w:r>
        <w:t>Khu ở, làng nghề, sản xuất phi nông nghiệp nông thôn</w:t>
      </w:r>
    </w:p>
    <w:p>
      <w:r>
        <w:t>KON</w:t>
      </w:r>
    </w:p>
    <w:p>
      <w:r>
        <w:t>-</w:t>
      </w:r>
    </w:p>
    <w:p>
      <w:r>
        <w:t>Biểu số 2</w:t>
      </w:r>
    </w:p>
    <w:p>
      <w:r>
        <w:t>KẾ HOẠCH THU HỒI ĐẤT NĂM 2024 HUYỆN VĂN LÃNG</w:t>
      </w:r>
    </w:p>
    <w:p>
      <w:r>
        <w:t>(Kèm theo Quyết định số 2289/QĐ-UBND ngày 31/12/2023 của Uỷ ban nhân dân tỉnh Lạng Sơn)</w:t>
      </w:r>
    </w:p>
    <w:p>
      <w:r>
        <w:t>Đơn vị: ha</w:t>
      </w:r>
    </w:p>
    <w:p>
      <w:r>
        <w:t>TT</w:t>
      </w:r>
    </w:p>
    <w:p>
      <w:r>
        <w:t>Chỉ tiêu sử dụng đất</w:t>
      </w:r>
    </w:p>
    <w:p>
      <w:r>
        <w:t>Mã</w:t>
      </w:r>
    </w:p>
    <w:p>
      <w:r>
        <w:t>Tổng diện tích</w:t>
      </w:r>
    </w:p>
    <w:p>
      <w:r>
        <w:t>Phân theo đơn vị hành chính</w:t>
      </w:r>
    </w:p>
    <w:p>
      <w:r>
        <w:t>Thị trấn     Na Sầm</w:t>
      </w:r>
    </w:p>
    <w:p>
      <w:r>
        <w:t>Xã Hoàng     Văn Thụ</w:t>
      </w:r>
    </w:p>
    <w:p>
      <w:r>
        <w:t>Xã Bắc     Hùng</w:t>
      </w:r>
    </w:p>
    <w:p>
      <w:r>
        <w:t>Xã Bắc     La</w:t>
      </w:r>
    </w:p>
    <w:p>
      <w:r>
        <w:t>Xã Bắc     Việt</w:t>
      </w:r>
    </w:p>
    <w:p>
      <w:r>
        <w:t>Xã Gia     Miễn</w:t>
      </w:r>
    </w:p>
    <w:p>
      <w:r>
        <w:t>Xã Hoàng     Việt</w:t>
      </w:r>
    </w:p>
    <w:p>
      <w:r>
        <w:t>Xã Hội     Hoan</w:t>
      </w:r>
    </w:p>
    <w:p>
      <w:r>
        <w:t>Xã Hồng     Thái</w:t>
      </w:r>
    </w:p>
    <w:p>
      <w:r>
        <w:t>Xã Nhạc     Kỳ</w:t>
      </w:r>
    </w:p>
    <w:p>
      <w:r>
        <w:t>Xã Tân     Mỹ</w:t>
      </w:r>
    </w:p>
    <w:p>
      <w:r>
        <w:t>Xã Tân     Tác</w:t>
      </w:r>
    </w:p>
    <w:p>
      <w:r>
        <w:t>Xã Tân     Thanh</w:t>
      </w:r>
    </w:p>
    <w:p>
      <w:r>
        <w:t>Xã Thành     Hòa</w:t>
      </w:r>
    </w:p>
    <w:p>
      <w:r>
        <w:t>Xã Thanh     Long</w:t>
      </w:r>
    </w:p>
    <w:p>
      <w:r>
        <w:t>Xã Thụy     Hùng</w:t>
      </w:r>
    </w:p>
    <w:p>
      <w:r>
        <w:t>Xã Trùng     Khánh</w:t>
      </w:r>
    </w:p>
    <w:p>
      <w:r>
        <w:t>1</w:t>
      </w:r>
    </w:p>
    <w:p>
      <w:r>
        <w:t>Đất nông nghiệp</w:t>
      </w:r>
    </w:p>
    <w:p>
      <w:r>
        <w:t>NNP</w:t>
      </w:r>
    </w:p>
    <w:p>
      <w:r>
        <w:t>174,69</w:t>
      </w:r>
    </w:p>
    <w:p>
      <w:r>
        <w:t>16,71</w:t>
      </w:r>
    </w:p>
    <w:p>
      <w:r>
        <w:t>0,44</w:t>
      </w:r>
    </w:p>
    <w:p>
      <w:r>
        <w:t>0,36</w:t>
      </w:r>
    </w:p>
    <w:p>
      <w:r>
        <w:t>1,80</w:t>
      </w:r>
    </w:p>
    <w:p>
      <w:r>
        <w:t>7,26</w:t>
      </w:r>
    </w:p>
    <w:p>
      <w:r>
        <w:t>0,15</w:t>
      </w:r>
    </w:p>
    <w:p>
      <w:r>
        <w:t>4,84</w:t>
      </w:r>
    </w:p>
    <w:p>
      <w:r>
        <w:t>3,97</w:t>
      </w:r>
    </w:p>
    <w:p>
      <w:r>
        <w:t>19,92</w:t>
      </w:r>
    </w:p>
    <w:p>
      <w:r>
        <w:t>4,44</w:t>
      </w:r>
    </w:p>
    <w:p>
      <w:r>
        <w:t>79,67</w:t>
      </w:r>
    </w:p>
    <w:p>
      <w:r>
        <w:t>0,19</w:t>
      </w:r>
    </w:p>
    <w:p>
      <w:r>
        <w:t>14,08</w:t>
      </w:r>
    </w:p>
    <w:p>
      <w:r>
        <w:t>0,02</w:t>
      </w:r>
    </w:p>
    <w:p>
      <w:r>
        <w:t>5,55</w:t>
      </w:r>
    </w:p>
    <w:p>
      <w:r>
        <w:t>5,62</w:t>
      </w:r>
    </w:p>
    <w:p>
      <w:r>
        <w:t>9,67</w:t>
      </w:r>
    </w:p>
    <w:p>
      <w:r>
        <w:t>Trong đó:</w:t>
      </w:r>
    </w:p>
    <w:p>
      <w:r>
        <w:t>1.1</w:t>
      </w:r>
    </w:p>
    <w:p>
      <w:r>
        <w:t>Đất trồng lúa</w:t>
      </w:r>
    </w:p>
    <w:p>
      <w:r>
        <w:t>LUA</w:t>
      </w:r>
    </w:p>
    <w:p>
      <w:r>
        <w:t>34,79</w:t>
      </w:r>
    </w:p>
    <w:p>
      <w:r>
        <w:t>10,24</w:t>
      </w:r>
    </w:p>
    <w:p>
      <w:r>
        <w:t>0,26</w:t>
      </w:r>
    </w:p>
    <w:p>
      <w:r>
        <w:t>0,02</w:t>
      </w:r>
    </w:p>
    <w:p>
      <w:r>
        <w:t>0,15</w:t>
      </w:r>
    </w:p>
    <w:p>
      <w:r>
        <w:t>0,02</w:t>
      </w:r>
    </w:p>
    <w:p>
      <w:r>
        <w:t>0,05</w:t>
      </w:r>
    </w:p>
    <w:p>
      <w:r>
        <w:t>0,08</w:t>
      </w:r>
    </w:p>
    <w:p>
      <w:r>
        <w:t>0,09</w:t>
      </w:r>
    </w:p>
    <w:p>
      <w:r>
        <w:t>0,51</w:t>
      </w:r>
    </w:p>
    <w:p>
      <w:r>
        <w:t>0,62</w:t>
      </w:r>
    </w:p>
    <w:p>
      <w:r>
        <w:t>17,31</w:t>
      </w:r>
    </w:p>
    <w:p>
      <w:r>
        <w:t>-</w:t>
      </w:r>
    </w:p>
    <w:p>
      <w:r>
        <w:t>4,82</w:t>
      </w:r>
    </w:p>
    <w:p>
      <w:r>
        <w:t>-</w:t>
      </w:r>
    </w:p>
    <w:p>
      <w:r>
        <w:t>0,08</w:t>
      </w:r>
    </w:p>
    <w:p>
      <w:r>
        <w:t>0,04</w:t>
      </w:r>
    </w:p>
    <w:p>
      <w:r>
        <w:t>0,50</w:t>
      </w:r>
    </w:p>
    <w:p>
      <w:r>
        <w:t>Trong đó: Đất chuyên trồng lúa nước</w:t>
      </w:r>
    </w:p>
    <w:p>
      <w:r>
        <w:t>LUC</w:t>
      </w:r>
    </w:p>
    <w:p>
      <w:r>
        <w:t>25,60</w:t>
      </w:r>
    </w:p>
    <w:p>
      <w:r>
        <w:t>6,94</w:t>
      </w:r>
    </w:p>
    <w:p>
      <w:r>
        <w:t>0,17</w:t>
      </w:r>
    </w:p>
    <w:p>
      <w:r>
        <w:t>0,02</w:t>
      </w:r>
    </w:p>
    <w:p>
      <w:r>
        <w:t>0,15</w:t>
      </w:r>
    </w:p>
    <w:p>
      <w:r>
        <w:t>0,02</w:t>
      </w:r>
    </w:p>
    <w:p>
      <w:r>
        <w:t>0,01</w:t>
      </w:r>
    </w:p>
    <w:p>
      <w:r>
        <w:t>0,08</w:t>
      </w:r>
    </w:p>
    <w:p>
      <w:r>
        <w:t>0,09</w:t>
      </w:r>
    </w:p>
    <w:p>
      <w:r>
        <w:t>0,26</w:t>
      </w:r>
    </w:p>
    <w:p>
      <w:r>
        <w:t>0,37</w:t>
      </w:r>
    </w:p>
    <w:p>
      <w:r>
        <w:t>12,17</w:t>
      </w:r>
    </w:p>
    <w:p>
      <w:r>
        <w:t>-</w:t>
      </w:r>
    </w:p>
    <w:p>
      <w:r>
        <w:t>4,81</w:t>
      </w:r>
    </w:p>
    <w:p>
      <w:r>
        <w:t>-</w:t>
      </w:r>
    </w:p>
    <w:p>
      <w:r>
        <w:t>0,01</w:t>
      </w:r>
    </w:p>
    <w:p>
      <w:r>
        <w:t>-</w:t>
      </w:r>
    </w:p>
    <w:p>
      <w:r>
        <w:t>0,50</w:t>
      </w:r>
    </w:p>
    <w:p>
      <w:r>
        <w:t>1.2</w:t>
      </w:r>
    </w:p>
    <w:p>
      <w:r>
        <w:t>Đất trồng cây hàng năm khác</w:t>
      </w:r>
    </w:p>
    <w:p>
      <w:r>
        <w:t>HNK</w:t>
      </w:r>
    </w:p>
    <w:p>
      <w:r>
        <w:t>21,70</w:t>
      </w:r>
    </w:p>
    <w:p>
      <w:r>
        <w:t>3,98</w:t>
      </w:r>
    </w:p>
    <w:p>
      <w:r>
        <w:t>0,08</w:t>
      </w:r>
    </w:p>
    <w:p>
      <w:r>
        <w:t>0,03</w:t>
      </w:r>
    </w:p>
    <w:p>
      <w:r>
        <w:t>0,05</w:t>
      </w:r>
    </w:p>
    <w:p>
      <w:r>
        <w:t>0,04</w:t>
      </w:r>
    </w:p>
    <w:p>
      <w:r>
        <w:t>0,05</w:t>
      </w:r>
    </w:p>
    <w:p>
      <w:r>
        <w:t>0,08</w:t>
      </w:r>
    </w:p>
    <w:p>
      <w:r>
        <w:t>0,02</w:t>
      </w:r>
    </w:p>
    <w:p>
      <w:r>
        <w:t>4,74</w:t>
      </w:r>
    </w:p>
    <w:p>
      <w:r>
        <w:t>1,76</w:t>
      </w:r>
    </w:p>
    <w:p>
      <w:r>
        <w:t>7,55</w:t>
      </w:r>
    </w:p>
    <w:p>
      <w:r>
        <w:t>0,01</w:t>
      </w:r>
    </w:p>
    <w:p>
      <w:r>
        <w:t>2,54</w:t>
      </w:r>
    </w:p>
    <w:p>
      <w:r>
        <w:t>-</w:t>
      </w:r>
    </w:p>
    <w:p>
      <w:r>
        <w:t>0,64</w:t>
      </w:r>
    </w:p>
    <w:p>
      <w:r>
        <w:t>0,13</w:t>
      </w:r>
    </w:p>
    <w:p>
      <w:r>
        <w:t>-</w:t>
      </w:r>
    </w:p>
    <w:p>
      <w:r>
        <w:t>1.3</w:t>
      </w:r>
    </w:p>
    <w:p>
      <w:r>
        <w:t>Đất trồng cây lâu năm</w:t>
      </w:r>
    </w:p>
    <w:p>
      <w:r>
        <w:t>CLN</w:t>
      </w:r>
    </w:p>
    <w:p>
      <w:r>
        <w:t>13,96</w:t>
      </w:r>
    </w:p>
    <w:p>
      <w:r>
        <w:t>2,47</w:t>
      </w:r>
    </w:p>
    <w:p>
      <w:r>
        <w:t>-</w:t>
      </w:r>
    </w:p>
    <w:p>
      <w:r>
        <w:t>0,10</w:t>
      </w:r>
    </w:p>
    <w:p>
      <w:r>
        <w:t>0,25</w:t>
      </w:r>
    </w:p>
    <w:p>
      <w:r>
        <w:t>0,08</w:t>
      </w:r>
    </w:p>
    <w:p>
      <w:r>
        <w:t>0,04</w:t>
      </w:r>
    </w:p>
    <w:p>
      <w:r>
        <w:t>0,07</w:t>
      </w:r>
    </w:p>
    <w:p>
      <w:r>
        <w:t>0,28</w:t>
      </w:r>
    </w:p>
    <w:p>
      <w:r>
        <w:t>3,01</w:t>
      </w:r>
    </w:p>
    <w:p>
      <w:r>
        <w:t>2,05</w:t>
      </w:r>
    </w:p>
    <w:p>
      <w:r>
        <w:t>2,21</w:t>
      </w:r>
    </w:p>
    <w:p>
      <w:r>
        <w:t>0,01</w:t>
      </w:r>
    </w:p>
    <w:p>
      <w:r>
        <w:t>2,97</w:t>
      </w:r>
    </w:p>
    <w:p>
      <w:r>
        <w:t>0,01</w:t>
      </w:r>
    </w:p>
    <w:p>
      <w:r>
        <w:t>0,32</w:t>
      </w:r>
    </w:p>
    <w:p>
      <w:r>
        <w:t>0,03</w:t>
      </w:r>
    </w:p>
    <w:p>
      <w:r>
        <w:t>0,06</w:t>
      </w:r>
    </w:p>
    <w:p>
      <w:r>
        <w:t>1.4</w:t>
      </w:r>
    </w:p>
    <w:p>
      <w:r>
        <w:t>Đất rừng phòng hộ</w:t>
      </w:r>
    </w:p>
    <w:p>
      <w:r>
        <w:t>RPH</w:t>
      </w:r>
    </w:p>
    <w:p>
      <w:r>
        <w:t>18,00</w:t>
      </w:r>
    </w:p>
    <w:p>
      <w:r>
        <w:t>-</w:t>
      </w:r>
    </w:p>
    <w:p>
      <w:r>
        <w:t>-</w:t>
      </w:r>
    </w:p>
    <w:p>
      <w:r>
        <w:t>-</w:t>
      </w:r>
    </w:p>
    <w:p>
      <w:r>
        <w:t>-</w:t>
      </w:r>
    </w:p>
    <w:p>
      <w:r>
        <w:t>-</w:t>
      </w:r>
    </w:p>
    <w:p>
      <w:r>
        <w:t>-</w:t>
      </w:r>
    </w:p>
    <w:p>
      <w:r>
        <w:t>-</w:t>
      </w:r>
    </w:p>
    <w:p>
      <w:r>
        <w:t>-</w:t>
      </w:r>
    </w:p>
    <w:p>
      <w:r>
        <w:t>-</w:t>
      </w:r>
    </w:p>
    <w:p>
      <w:r>
        <w:t>-</w:t>
      </w:r>
    </w:p>
    <w:p>
      <w:r>
        <w:t>-</w:t>
      </w:r>
    </w:p>
    <w:p>
      <w:r>
        <w:t>-</w:t>
      </w:r>
    </w:p>
    <w:p>
      <w:r>
        <w:t>-</w:t>
      </w:r>
    </w:p>
    <w:p>
      <w:r>
        <w:t>-</w:t>
      </w:r>
    </w:p>
    <w:p>
      <w:r>
        <w:t>4,50</w:t>
      </w:r>
    </w:p>
    <w:p>
      <w:r>
        <w:t>5,40</w:t>
      </w:r>
    </w:p>
    <w:p>
      <w:r>
        <w:t>8,10</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84,37</w:t>
      </w:r>
    </w:p>
    <w:p>
      <w:r>
        <w:t>0,02</w:t>
      </w:r>
    </w:p>
    <w:p>
      <w:r>
        <w:t>0,10</w:t>
      </w:r>
    </w:p>
    <w:p>
      <w:r>
        <w:t>0,21</w:t>
      </w:r>
    </w:p>
    <w:p>
      <w:r>
        <w:t>1,35</w:t>
      </w:r>
    </w:p>
    <w:p>
      <w:r>
        <w:t>7,12</w:t>
      </w:r>
    </w:p>
    <w:p>
      <w:r>
        <w:t>0,01</w:t>
      </w:r>
    </w:p>
    <w:p>
      <w:r>
        <w:t>4,61</w:t>
      </w:r>
    </w:p>
    <w:p>
      <w:r>
        <w:t>3,58</w:t>
      </w:r>
    </w:p>
    <w:p>
      <w:r>
        <w:t>11,66</w:t>
      </w:r>
    </w:p>
    <w:p>
      <w:r>
        <w:t>0,01</w:t>
      </w:r>
    </w:p>
    <w:p>
      <w:r>
        <w:t>51,89</w:t>
      </w:r>
    </w:p>
    <w:p>
      <w:r>
        <w:t>0,17</w:t>
      </w:r>
    </w:p>
    <w:p>
      <w:r>
        <w:t>2,59</w:t>
      </w:r>
    </w:p>
    <w:p>
      <w:r>
        <w:t>0,01</w:t>
      </w:r>
    </w:p>
    <w:p>
      <w:r>
        <w:t>0,01</w:t>
      </w:r>
    </w:p>
    <w:p>
      <w:r>
        <w:t>0,02</w:t>
      </w:r>
    </w:p>
    <w:p>
      <w:r>
        <w:t>1,01</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1,87</w:t>
      </w:r>
    </w:p>
    <w:p>
      <w:r>
        <w:t>-</w:t>
      </w:r>
    </w:p>
    <w:p>
      <w:r>
        <w:t>-</w:t>
      </w:r>
    </w:p>
    <w:p>
      <w:r>
        <w:t>-</w:t>
      </w:r>
    </w:p>
    <w:p>
      <w:r>
        <w:t>-</w:t>
      </w:r>
    </w:p>
    <w:p>
      <w:r>
        <w:t>-</w:t>
      </w:r>
    </w:p>
    <w:p>
      <w:r>
        <w:t>-</w:t>
      </w:r>
    </w:p>
    <w:p>
      <w:r>
        <w:t>-</w:t>
      </w:r>
    </w:p>
    <w:p>
      <w:r>
        <w:t>-</w:t>
      </w:r>
    </w:p>
    <w:p>
      <w:r>
        <w:t>-</w:t>
      </w:r>
    </w:p>
    <w:p>
      <w:r>
        <w:t>-</w:t>
      </w:r>
    </w:p>
    <w:p>
      <w:r>
        <w:t>0,71</w:t>
      </w:r>
    </w:p>
    <w:p>
      <w:r>
        <w:t>-</w:t>
      </w:r>
    </w:p>
    <w:p>
      <w:r>
        <w:t>1,16</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11,24</w:t>
      </w:r>
    </w:p>
    <w:p>
      <w:r>
        <w:t>1,51</w:t>
      </w:r>
    </w:p>
    <w:p>
      <w:r>
        <w:t>-</w:t>
      </w:r>
    </w:p>
    <w:p>
      <w:r>
        <w:t>0,07</w:t>
      </w:r>
    </w:p>
    <w:p>
      <w:r>
        <w:t>0,06</w:t>
      </w:r>
    </w:p>
    <w:p>
      <w:r>
        <w:t>-</w:t>
      </w:r>
    </w:p>
    <w:p>
      <w:r>
        <w:t>0,05</w:t>
      </w:r>
    </w:p>
    <w:p>
      <w:r>
        <w:t>0,01</w:t>
      </w:r>
    </w:p>
    <w:p>
      <w:r>
        <w:t>0,14</w:t>
      </w:r>
    </w:p>
    <w:p>
      <w:r>
        <w:t>0,30</w:t>
      </w:r>
    </w:p>
    <w:p>
      <w:r>
        <w:t>0,25</w:t>
      </w:r>
    </w:p>
    <w:p>
      <w:r>
        <w:t>4,95</w:t>
      </w:r>
    </w:p>
    <w:p>
      <w:r>
        <w:t>-</w:t>
      </w:r>
    </w:p>
    <w:p>
      <w:r>
        <w:t>1,28</w:t>
      </w:r>
    </w:p>
    <w:p>
      <w:r>
        <w:t>0,02</w:t>
      </w:r>
    </w:p>
    <w:p>
      <w:r>
        <w:t>0,02</w:t>
      </w:r>
    </w:p>
    <w:p>
      <w:r>
        <w:t>0,01</w:t>
      </w:r>
    </w:p>
    <w:p>
      <w:r>
        <w:t>0,01</w:t>
      </w:r>
    </w:p>
    <w:p>
      <w:r>
        <w:t>Trong đó:</w:t>
      </w:r>
    </w:p>
    <w:p>
      <w:r>
        <w:t>2.1</w:t>
      </w:r>
    </w:p>
    <w:p>
      <w:r>
        <w:t>Đất quốc phòng</w:t>
      </w:r>
    </w:p>
    <w:p>
      <w:r>
        <w:t>CQP</w:t>
      </w:r>
    </w:p>
    <w:p>
      <w:r>
        <w:t>0,03</w:t>
      </w:r>
    </w:p>
    <w:p>
      <w:r>
        <w:t>-</w:t>
      </w:r>
    </w:p>
    <w:p>
      <w:r>
        <w:t>-</w:t>
      </w:r>
    </w:p>
    <w:p>
      <w:r>
        <w:t>-</w:t>
      </w:r>
    </w:p>
    <w:p>
      <w:r>
        <w:t>-</w:t>
      </w:r>
    </w:p>
    <w:p>
      <w:r>
        <w:t>-</w:t>
      </w:r>
    </w:p>
    <w:p>
      <w:r>
        <w:t>-</w:t>
      </w:r>
    </w:p>
    <w:p>
      <w:r>
        <w:t>-</w:t>
      </w:r>
    </w:p>
    <w:p>
      <w:r>
        <w:t>-</w:t>
      </w:r>
    </w:p>
    <w:p>
      <w:r>
        <w:t>-</w:t>
      </w:r>
    </w:p>
    <w:p>
      <w:r>
        <w:t>-</w:t>
      </w:r>
    </w:p>
    <w:p>
      <w:r>
        <w:t>0,03</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w:t>
      </w:r>
    </w:p>
    <w:p>
      <w:r>
        <w:t>DHT</w:t>
      </w:r>
    </w:p>
    <w:p>
      <w:r>
        <w:t>6,63</w:t>
      </w:r>
    </w:p>
    <w:p>
      <w:r>
        <w:t>1,07</w:t>
      </w:r>
    </w:p>
    <w:p>
      <w:r>
        <w:t>-</w:t>
      </w:r>
    </w:p>
    <w:p>
      <w:r>
        <w:t>0,07</w:t>
      </w:r>
    </w:p>
    <w:p>
      <w:r>
        <w:t>-</w:t>
      </w:r>
    </w:p>
    <w:p>
      <w:r>
        <w:t>-</w:t>
      </w:r>
    </w:p>
    <w:p>
      <w:r>
        <w:t>0,02</w:t>
      </w:r>
    </w:p>
    <w:p>
      <w:r>
        <w:t>0,01</w:t>
      </w:r>
    </w:p>
    <w:p>
      <w:r>
        <w:t>0,07</w:t>
      </w:r>
    </w:p>
    <w:p>
      <w:r>
        <w:t>-</w:t>
      </w:r>
    </w:p>
    <w:p>
      <w:r>
        <w:t>-</w:t>
      </w:r>
    </w:p>
    <w:p>
      <w:r>
        <w:t>1,66</w:t>
      </w:r>
    </w:p>
    <w:p>
      <w:r>
        <w:t>-</w:t>
      </w:r>
    </w:p>
    <w:p>
      <w:r>
        <w:t>1,14</w:t>
      </w:r>
    </w:p>
    <w:p>
      <w:r>
        <w:t>0,01</w:t>
      </w:r>
    </w:p>
    <w:p>
      <w:r>
        <w:t>-</w:t>
      </w:r>
    </w:p>
    <w:p>
      <w:r>
        <w:t>0,01</w:t>
      </w:r>
    </w:p>
    <w:p>
      <w:r>
        <w:t>0,01</w:t>
      </w:r>
    </w:p>
    <w:p>
      <w:r>
        <w:t>Trong đó:</w:t>
      </w:r>
    </w:p>
    <w:p>
      <w:r>
        <w:t>-</w:t>
      </w:r>
    </w:p>
    <w:p>
      <w:r>
        <w:t>Đất giao thông</w:t>
      </w:r>
    </w:p>
    <w:p>
      <w:r>
        <w:t>DGT</w:t>
      </w:r>
    </w:p>
    <w:p>
      <w:r>
        <w:t>2,99</w:t>
      </w:r>
    </w:p>
    <w:p>
      <w:r>
        <w:t>1,06</w:t>
      </w:r>
    </w:p>
    <w:p>
      <w:r>
        <w:t>-</w:t>
      </w:r>
    </w:p>
    <w:p>
      <w:r>
        <w:t>0,01</w:t>
      </w:r>
    </w:p>
    <w:p>
      <w:r>
        <w:t>-</w:t>
      </w:r>
    </w:p>
    <w:p>
      <w:r>
        <w:t>-</w:t>
      </w:r>
    </w:p>
    <w:p>
      <w:r>
        <w:t>0,02</w:t>
      </w:r>
    </w:p>
    <w:p>
      <w:r>
        <w:t>0,01</w:t>
      </w:r>
    </w:p>
    <w:p>
      <w:r>
        <w:t>-</w:t>
      </w:r>
    </w:p>
    <w:p>
      <w:r>
        <w:t>-</w:t>
      </w:r>
    </w:p>
    <w:p>
      <w:r>
        <w:t>-</w:t>
      </w:r>
    </w:p>
    <w:p>
      <w:r>
        <w:t>1,27</w:t>
      </w:r>
    </w:p>
    <w:p>
      <w:r>
        <w:t>-</w:t>
      </w:r>
    </w:p>
    <w:p>
      <w:r>
        <w:t>0,61</w:t>
      </w:r>
    </w:p>
    <w:p>
      <w:r>
        <w:t>0,01</w:t>
      </w:r>
    </w:p>
    <w:p>
      <w:r>
        <w:t>-</w:t>
      </w:r>
    </w:p>
    <w:p>
      <w:r>
        <w:t>-</w:t>
      </w:r>
    </w:p>
    <w:p>
      <w:r>
        <w:t>-</w:t>
      </w:r>
    </w:p>
    <w:p>
      <w:r>
        <w:t>-</w:t>
      </w:r>
    </w:p>
    <w:p>
      <w:r>
        <w:t>Đất thủy lợi</w:t>
      </w:r>
    </w:p>
    <w:p>
      <w:r>
        <w:t>DTL</w:t>
      </w:r>
    </w:p>
    <w:p>
      <w:r>
        <w:t>0,84</w:t>
      </w:r>
    </w:p>
    <w:p>
      <w:r>
        <w:t>0,01</w:t>
      </w:r>
    </w:p>
    <w:p>
      <w:r>
        <w:t>-</w:t>
      </w:r>
    </w:p>
    <w:p>
      <w:r>
        <w:t>-</w:t>
      </w:r>
    </w:p>
    <w:p>
      <w:r>
        <w:t>-</w:t>
      </w:r>
    </w:p>
    <w:p>
      <w:r>
        <w:t>-</w:t>
      </w:r>
    </w:p>
    <w:p>
      <w:r>
        <w:t>-</w:t>
      </w:r>
    </w:p>
    <w:p>
      <w:r>
        <w:t>-</w:t>
      </w:r>
    </w:p>
    <w:p>
      <w:r>
        <w:t>-</w:t>
      </w:r>
    </w:p>
    <w:p>
      <w:r>
        <w:t>-</w:t>
      </w:r>
    </w:p>
    <w:p>
      <w:r>
        <w:t>-</w:t>
      </w:r>
    </w:p>
    <w:p>
      <w:r>
        <w:t>0,35</w:t>
      </w:r>
    </w:p>
    <w:p>
      <w:r>
        <w:t>-</w:t>
      </w:r>
    </w:p>
    <w:p>
      <w:r>
        <w:t>0,48</w:t>
      </w:r>
    </w:p>
    <w:p>
      <w:r>
        <w:t>-</w:t>
      </w:r>
    </w:p>
    <w:p>
      <w:r>
        <w:t>-</w:t>
      </w:r>
    </w:p>
    <w:p>
      <w:r>
        <w:t>-</w:t>
      </w:r>
    </w:p>
    <w:p>
      <w:r>
        <w:t>-</w:t>
      </w:r>
    </w:p>
    <w:p>
      <w:r>
        <w:t>-</w:t>
      </w:r>
    </w:p>
    <w:p>
      <w:r>
        <w:t>Đất xây dựng cơ sở văn hóa</w:t>
      </w:r>
    </w:p>
    <w:p>
      <w:r>
        <w:t>DVH</w:t>
      </w:r>
    </w:p>
    <w:p>
      <w:r>
        <w:t>0,02</w:t>
      </w:r>
    </w:p>
    <w:p>
      <w:r>
        <w:t>-</w:t>
      </w:r>
    </w:p>
    <w:p>
      <w:r>
        <w:t>-</w:t>
      </w:r>
    </w:p>
    <w:p>
      <w:r>
        <w:t>-</w:t>
      </w:r>
    </w:p>
    <w:p>
      <w:r>
        <w:t>-</w:t>
      </w:r>
    </w:p>
    <w:p>
      <w:r>
        <w:t>-</w:t>
      </w:r>
    </w:p>
    <w:p>
      <w:r>
        <w:t>-</w:t>
      </w:r>
    </w:p>
    <w:p>
      <w:r>
        <w:t>-</w:t>
      </w:r>
    </w:p>
    <w:p>
      <w:r>
        <w:t>-</w:t>
      </w:r>
    </w:p>
    <w:p>
      <w:r>
        <w:t>-</w:t>
      </w:r>
    </w:p>
    <w:p>
      <w:r>
        <w:t>-</w:t>
      </w:r>
    </w:p>
    <w:p>
      <w:r>
        <w:t>0,02</w:t>
      </w:r>
    </w:p>
    <w:p>
      <w:r>
        <w:t>-</w:t>
      </w:r>
    </w:p>
    <w:p>
      <w:r>
        <w:t>-</w:t>
      </w:r>
    </w:p>
    <w:p>
      <w:r>
        <w:t>-</w:t>
      </w:r>
    </w:p>
    <w:p>
      <w:r>
        <w:t>-</w:t>
      </w:r>
    </w:p>
    <w:p>
      <w:r>
        <w:t>-</w:t>
      </w:r>
    </w:p>
    <w:p>
      <w:r>
        <w:t>-</w:t>
      </w:r>
    </w:p>
    <w:p>
      <w:r>
        <w:t>-</w:t>
      </w:r>
    </w:p>
    <w:p>
      <w:r>
        <w:t>Đất xây dựng cơ sở y tế</w:t>
      </w:r>
    </w:p>
    <w:p>
      <w:r>
        <w:t>DYT</w:t>
      </w:r>
    </w:p>
    <w:p>
      <w:r>
        <w:t>0,14</w:t>
      </w:r>
    </w:p>
    <w:p>
      <w:r>
        <w:t>-</w:t>
      </w:r>
    </w:p>
    <w:p>
      <w:r>
        <w:t>-</w:t>
      </w:r>
    </w:p>
    <w:p>
      <w:r>
        <w:t>0,06</w:t>
      </w:r>
    </w:p>
    <w:p>
      <w:r>
        <w:t>-</w:t>
      </w:r>
    </w:p>
    <w:p>
      <w:r>
        <w:t>-</w:t>
      </w:r>
    </w:p>
    <w:p>
      <w:r>
        <w:t>-</w:t>
      </w:r>
    </w:p>
    <w:p>
      <w:r>
        <w:t>-</w:t>
      </w:r>
    </w:p>
    <w:p>
      <w:r>
        <w:t>0,03</w:t>
      </w:r>
    </w:p>
    <w:p>
      <w:r>
        <w:t>-</w:t>
      </w:r>
    </w:p>
    <w:p>
      <w:r>
        <w:t>-</w:t>
      </w:r>
    </w:p>
    <w:p>
      <w:r>
        <w:t>-</w:t>
      </w:r>
    </w:p>
    <w:p>
      <w:r>
        <w:t>-</w:t>
      </w:r>
    </w:p>
    <w:p>
      <w:r>
        <w:t>0,05</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0,02</w:t>
      </w:r>
    </w:p>
    <w:p>
      <w:r>
        <w:t>-</w:t>
      </w:r>
    </w:p>
    <w:p>
      <w:r>
        <w:t>-</w:t>
      </w:r>
    </w:p>
    <w:p>
      <w:r>
        <w:t>-</w:t>
      </w:r>
    </w:p>
    <w:p>
      <w:r>
        <w:t>-</w:t>
      </w:r>
    </w:p>
    <w:p>
      <w:r>
        <w:t>-</w:t>
      </w:r>
    </w:p>
    <w:p>
      <w:r>
        <w:t>-</w:t>
      </w:r>
    </w:p>
    <w:p>
      <w:r>
        <w:t>-</w:t>
      </w:r>
    </w:p>
    <w:p>
      <w:r>
        <w:t>-</w:t>
      </w:r>
    </w:p>
    <w:p>
      <w:r>
        <w:t>-</w:t>
      </w:r>
    </w:p>
    <w:p>
      <w:r>
        <w:t>-</w:t>
      </w:r>
    </w:p>
    <w:p>
      <w:r>
        <w:t>0,02</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0,01</w:t>
      </w:r>
    </w:p>
    <w:p>
      <w:r>
        <w:t>0,01</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0,04</w:t>
      </w:r>
    </w:p>
    <w:p>
      <w:r>
        <w:t>-</w:t>
      </w:r>
    </w:p>
    <w:p>
      <w:r>
        <w:t>-</w:t>
      </w:r>
    </w:p>
    <w:p>
      <w:r>
        <w:t>-</w:t>
      </w:r>
    </w:p>
    <w:p>
      <w:r>
        <w:t>-</w:t>
      </w:r>
    </w:p>
    <w:p>
      <w:r>
        <w:t>-</w:t>
      </w:r>
    </w:p>
    <w:p>
      <w:r>
        <w:t>-</w:t>
      </w:r>
    </w:p>
    <w:p>
      <w:r>
        <w:t>-</w:t>
      </w:r>
    </w:p>
    <w:p>
      <w:r>
        <w:t>0,04</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2,32</w:t>
      </w:r>
    </w:p>
    <w:p>
      <w:r>
        <w:t>-</w:t>
      </w:r>
    </w:p>
    <w:p>
      <w:r>
        <w:t>-</w:t>
      </w:r>
    </w:p>
    <w:p>
      <w:r>
        <w:t>-</w:t>
      </w:r>
    </w:p>
    <w:p>
      <w:r>
        <w:t>0,02</w:t>
      </w:r>
    </w:p>
    <w:p>
      <w:r>
        <w:t>-</w:t>
      </w:r>
    </w:p>
    <w:p>
      <w:r>
        <w:t>0,03</w:t>
      </w:r>
    </w:p>
    <w:p>
      <w:r>
        <w:t>-</w:t>
      </w:r>
    </w:p>
    <w:p>
      <w:r>
        <w:t>0,03</w:t>
      </w:r>
    </w:p>
    <w:p>
      <w:r>
        <w:t>-</w:t>
      </w:r>
    </w:p>
    <w:p>
      <w:r>
        <w:t>-</w:t>
      </w:r>
    </w:p>
    <w:p>
      <w:r>
        <w:t>2,21</w:t>
      </w:r>
    </w:p>
    <w:p>
      <w:r>
        <w:t>-</w:t>
      </w:r>
    </w:p>
    <w:p>
      <w:r>
        <w:t>-</w:t>
      </w:r>
    </w:p>
    <w:p>
      <w:r>
        <w:t>0,01</w:t>
      </w:r>
    </w:p>
    <w:p>
      <w:r>
        <w:t>0,02</w:t>
      </w:r>
    </w:p>
    <w:p>
      <w:r>
        <w:t>-</w:t>
      </w:r>
    </w:p>
    <w:p>
      <w:r>
        <w:t>-</w:t>
      </w:r>
    </w:p>
    <w:p>
      <w:r>
        <w:t>2.14</w:t>
      </w:r>
    </w:p>
    <w:p>
      <w:r>
        <w:t>Đất ở tại đô thị</w:t>
      </w:r>
    </w:p>
    <w:p>
      <w:r>
        <w:t>ODT</w:t>
      </w:r>
    </w:p>
    <w:p>
      <w:r>
        <w:t>0,13</w:t>
      </w:r>
    </w:p>
    <w:p>
      <w:r>
        <w:t>0,13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0,05</w:t>
      </w:r>
    </w:p>
    <w:p>
      <w:r>
        <w:t>-</w:t>
      </w:r>
    </w:p>
    <w:p>
      <w:r>
        <w:t>-</w:t>
      </w:r>
    </w:p>
    <w:p>
      <w:r>
        <w:t>-</w:t>
      </w:r>
    </w:p>
    <w:p>
      <w:r>
        <w:t>-</w:t>
      </w:r>
    </w:p>
    <w:p>
      <w:r>
        <w:t>-</w:t>
      </w:r>
    </w:p>
    <w:p>
      <w:r>
        <w:t>-</w:t>
      </w:r>
    </w:p>
    <w:p>
      <w:r>
        <w:t>-</w:t>
      </w:r>
    </w:p>
    <w:p>
      <w:r>
        <w:t>-</w:t>
      </w:r>
    </w:p>
    <w:p>
      <w:r>
        <w:t>0,05</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0,06</w:t>
      </w:r>
    </w:p>
    <w:p>
      <w:r>
        <w:t>-</w:t>
      </w:r>
    </w:p>
    <w:p>
      <w:r>
        <w:t>-</w:t>
      </w:r>
    </w:p>
    <w:p>
      <w:r>
        <w:t>-</w:t>
      </w:r>
    </w:p>
    <w:p>
      <w:r>
        <w:t>-</w:t>
      </w:r>
    </w:p>
    <w:p>
      <w:r>
        <w:t>-</w:t>
      </w:r>
    </w:p>
    <w:p>
      <w:r>
        <w:t>-</w:t>
      </w:r>
    </w:p>
    <w:p>
      <w:r>
        <w:t>-</w:t>
      </w:r>
    </w:p>
    <w:p>
      <w:r>
        <w:t>-</w:t>
      </w:r>
    </w:p>
    <w:p>
      <w:r>
        <w:t>-</w:t>
      </w:r>
    </w:p>
    <w:p>
      <w:r>
        <w:t>-</w:t>
      </w:r>
    </w:p>
    <w:p>
      <w:r>
        <w:t>0,06</w:t>
      </w:r>
    </w:p>
    <w:p>
      <w:r>
        <w:t>-</w:t>
      </w:r>
    </w:p>
    <w:p>
      <w:r>
        <w:t>-</w:t>
      </w:r>
    </w:p>
    <w:p>
      <w:r>
        <w:t>-</w:t>
      </w:r>
    </w:p>
    <w:p>
      <w:r>
        <w:t>-</w:t>
      </w:r>
    </w:p>
    <w:p>
      <w:r>
        <w:t>-</w:t>
      </w:r>
    </w:p>
    <w:p>
      <w:r>
        <w:t>-</w:t>
      </w:r>
    </w:p>
    <w:p>
      <w:r>
        <w:t>2.19</w:t>
      </w:r>
    </w:p>
    <w:p>
      <w:r>
        <w:t>Đất sông, ngòi, kênh, rạch, suối</w:t>
      </w:r>
    </w:p>
    <w:p>
      <w:r>
        <w:t>SON</w:t>
      </w:r>
    </w:p>
    <w:p>
      <w:r>
        <w:t>1,98</w:t>
      </w:r>
    </w:p>
    <w:p>
      <w:r>
        <w:t>0,31</w:t>
      </w:r>
    </w:p>
    <w:p>
      <w:r>
        <w:t>-</w:t>
      </w:r>
    </w:p>
    <w:p>
      <w:r>
        <w:t>-</w:t>
      </w:r>
    </w:p>
    <w:p>
      <w:r>
        <w:t>0,04</w:t>
      </w:r>
    </w:p>
    <w:p>
      <w:r>
        <w:t>-</w:t>
      </w:r>
    </w:p>
    <w:p>
      <w:r>
        <w:t>-</w:t>
      </w:r>
    </w:p>
    <w:p>
      <w:r>
        <w:t>-</w:t>
      </w:r>
    </w:p>
    <w:p>
      <w:r>
        <w:t>0,04</w:t>
      </w:r>
    </w:p>
    <w:p>
      <w:r>
        <w:t>0,25</w:t>
      </w:r>
    </w:p>
    <w:p>
      <w:r>
        <w:t>0,25</w:t>
      </w:r>
    </w:p>
    <w:p>
      <w:r>
        <w:t>0,99</w:t>
      </w:r>
    </w:p>
    <w:p>
      <w:r>
        <w:t>-</w:t>
      </w:r>
    </w:p>
    <w:p>
      <w:r>
        <w:t>0,10</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0,04</w:t>
      </w:r>
    </w:p>
    <w:p>
      <w:r>
        <w:t>-</w:t>
      </w:r>
    </w:p>
    <w:p>
      <w:r>
        <w:t>-</w:t>
      </w:r>
    </w:p>
    <w:p>
      <w:r>
        <w:t>-</w:t>
      </w:r>
    </w:p>
    <w:p>
      <w:r>
        <w:t>-</w:t>
      </w:r>
    </w:p>
    <w:p>
      <w:r>
        <w:t>-</w:t>
      </w:r>
    </w:p>
    <w:p>
      <w:r>
        <w:t>-</w:t>
      </w:r>
    </w:p>
    <w:p>
      <w:r>
        <w:t>-</w:t>
      </w:r>
    </w:p>
    <w:p>
      <w:r>
        <w:t>-</w:t>
      </w:r>
    </w:p>
    <w:p>
      <w:r>
        <w:t>-</w:t>
      </w:r>
    </w:p>
    <w:p>
      <w:r>
        <w:t>-</w:t>
      </w:r>
    </w:p>
    <w:p>
      <w:r>
        <w:t>-</w:t>
      </w:r>
    </w:p>
    <w:p>
      <w:r>
        <w:t>-</w:t>
      </w:r>
    </w:p>
    <w:p>
      <w:r>
        <w:t>0,04</w:t>
      </w:r>
    </w:p>
    <w:p>
      <w:r>
        <w:t>-</w:t>
      </w:r>
    </w:p>
    <w:p>
      <w:r>
        <w:t>-</w:t>
      </w:r>
    </w:p>
    <w:p>
      <w:r>
        <w:t>-</w:t>
      </w:r>
    </w:p>
    <w:p>
      <w:r>
        <w:t>-</w:t>
      </w:r>
    </w:p>
    <w:p>
      <w:r>
        <w:t>Biếu số 3</w:t>
      </w:r>
    </w:p>
    <w:p>
      <w:r>
        <w:t>KẾ HOẠCH CHUYỂN MỤC ĐÍCH SỬ DỤNG ĐẤT NĂM 2024 HUYỆN VĂN LÃNG</w:t>
      </w:r>
    </w:p>
    <w:p>
      <w:r>
        <w:t>(Kèm theo Quyết định số 2289/QĐ-UBND ngày 31/12/2023 của Uỷ ban nhân dân tỉnh Lạng Sơn)</w:t>
      </w:r>
    </w:p>
    <w:p>
      <w:r>
        <w:t>Đơn vị: ha</w:t>
      </w:r>
    </w:p>
    <w:p>
      <w:r>
        <w:t>TT</w:t>
      </w:r>
    </w:p>
    <w:p>
      <w:r>
        <w:t>Chỉ tiêu sử dụng đất</w:t>
      </w:r>
    </w:p>
    <w:p>
      <w:r>
        <w:t>Mã</w:t>
      </w:r>
    </w:p>
    <w:p>
      <w:r>
        <w:t>Tổng diện tích</w:t>
      </w:r>
    </w:p>
    <w:p>
      <w:r>
        <w:t>Phân theo đơn vị hành chính</w:t>
      </w:r>
    </w:p>
    <w:p>
      <w:r>
        <w:t>Thị trấn     Na Sầm</w:t>
      </w:r>
    </w:p>
    <w:p>
      <w:r>
        <w:t>Xã Hoàng     Văn Thụ</w:t>
      </w:r>
    </w:p>
    <w:p>
      <w:r>
        <w:t>Xã Bắc     Hùng</w:t>
      </w:r>
    </w:p>
    <w:p>
      <w:r>
        <w:t>Xã Bắc     La</w:t>
      </w:r>
    </w:p>
    <w:p>
      <w:r>
        <w:t>Xã Bắc     Việt</w:t>
      </w:r>
    </w:p>
    <w:p>
      <w:r>
        <w:t>Xã Gia     Miễn</w:t>
      </w:r>
    </w:p>
    <w:p>
      <w:r>
        <w:t>Xã Hoàng     Việt</w:t>
      </w:r>
    </w:p>
    <w:p>
      <w:r>
        <w:t>Xã Hội     Hoan</w:t>
      </w:r>
    </w:p>
    <w:p>
      <w:r>
        <w:t>Xã Hồng     Thái</w:t>
      </w:r>
    </w:p>
    <w:p>
      <w:r>
        <w:t>Xã Nhạc     Kỳ</w:t>
      </w:r>
    </w:p>
    <w:p>
      <w:r>
        <w:t>Xã Tân     Mỹ</w:t>
      </w:r>
    </w:p>
    <w:p>
      <w:r>
        <w:t>Xã Tân     Tác</w:t>
      </w:r>
    </w:p>
    <w:p>
      <w:r>
        <w:t>Xã Tân     Thanh</w:t>
      </w:r>
    </w:p>
    <w:p>
      <w:r>
        <w:t>Xã Thành     Hòa</w:t>
      </w:r>
    </w:p>
    <w:p>
      <w:r>
        <w:t>Xã Thanh     Long</w:t>
      </w:r>
    </w:p>
    <w:p>
      <w:r>
        <w:t>Xã Thụy     Hùng</w:t>
      </w:r>
    </w:p>
    <w:p>
      <w:r>
        <w:t>Xã Trùng     Khánh</w:t>
      </w:r>
    </w:p>
    <w:p>
      <w:r>
        <w:t>1</w:t>
      </w:r>
    </w:p>
    <w:p>
      <w:r>
        <w:t>Đất nông nghiệp chuyển sang đất phi nông nghiệp</w:t>
      </w:r>
    </w:p>
    <w:p>
      <w:r>
        <w:t>NNP/PNN</w:t>
      </w:r>
    </w:p>
    <w:p>
      <w:r>
        <w:t>235,69</w:t>
      </w:r>
    </w:p>
    <w:p>
      <w:r>
        <w:t>21,88</w:t>
      </w:r>
    </w:p>
    <w:p>
      <w:r>
        <w:t>2,34</w:t>
      </w:r>
    </w:p>
    <w:p>
      <w:r>
        <w:t>2,43</w:t>
      </w:r>
    </w:p>
    <w:p>
      <w:r>
        <w:t>3,02</w:t>
      </w:r>
    </w:p>
    <w:p>
      <w:r>
        <w:t>8,30</w:t>
      </w:r>
    </w:p>
    <w:p>
      <w:r>
        <w:t>0,80</w:t>
      </w:r>
    </w:p>
    <w:p>
      <w:r>
        <w:t>6,67</w:t>
      </w:r>
    </w:p>
    <w:p>
      <w:r>
        <w:t>4,75</w:t>
      </w:r>
    </w:p>
    <w:p>
      <w:r>
        <w:t>21,22</w:t>
      </w:r>
    </w:p>
    <w:p>
      <w:r>
        <w:t>5,41</w:t>
      </w:r>
    </w:p>
    <w:p>
      <w:r>
        <w:t>117,55</w:t>
      </w:r>
    </w:p>
    <w:p>
      <w:r>
        <w:t>1,10</w:t>
      </w:r>
    </w:p>
    <w:p>
      <w:r>
        <w:t>15,60</w:t>
      </w:r>
    </w:p>
    <w:p>
      <w:r>
        <w:t>0,16</w:t>
      </w:r>
    </w:p>
    <w:p>
      <w:r>
        <w:t>7,21</w:t>
      </w:r>
    </w:p>
    <w:p>
      <w:r>
        <w:t>6,72</w:t>
      </w:r>
    </w:p>
    <w:p>
      <w:r>
        <w:t>10,53</w:t>
      </w:r>
    </w:p>
    <w:p>
      <w:r>
        <w:t>Trong đó:</w:t>
      </w:r>
    </w:p>
    <w:p>
      <w:r>
        <w:t>1.1</w:t>
      </w:r>
    </w:p>
    <w:p>
      <w:r>
        <w:t>Đất trồng lúa</w:t>
      </w:r>
    </w:p>
    <w:p>
      <w:r>
        <w:t>LUA/PNN</w:t>
      </w:r>
    </w:p>
    <w:p>
      <w:r>
        <w:t>45,21</w:t>
      </w:r>
    </w:p>
    <w:p>
      <w:r>
        <w:t>12,82</w:t>
      </w:r>
    </w:p>
    <w:p>
      <w:r>
        <w:t>1,44</w:t>
      </w:r>
    </w:p>
    <w:p>
      <w:r>
        <w:t>0,09</w:t>
      </w:r>
    </w:p>
    <w:p>
      <w:r>
        <w:t>0,52</w:t>
      </w:r>
    </w:p>
    <w:p>
      <w:r>
        <w:t>0,34</w:t>
      </w:r>
    </w:p>
    <w:p>
      <w:r>
        <w:t>0,19</w:t>
      </w:r>
    </w:p>
    <w:p>
      <w:r>
        <w:t>0,72</w:t>
      </w:r>
    </w:p>
    <w:p>
      <w:r>
        <w:t>0,44</w:t>
      </w:r>
    </w:p>
    <w:p>
      <w:r>
        <w:t>0,67</w:t>
      </w:r>
    </w:p>
    <w:p>
      <w:r>
        <w:t>1,04</w:t>
      </w:r>
    </w:p>
    <w:p>
      <w:r>
        <w:t>20,23</w:t>
      </w:r>
    </w:p>
    <w:p>
      <w:r>
        <w:t>0,03</w:t>
      </w:r>
    </w:p>
    <w:p>
      <w:r>
        <w:t>5,02</w:t>
      </w:r>
    </w:p>
    <w:p>
      <w:r>
        <w:t>-</w:t>
      </w:r>
    </w:p>
    <w:p>
      <w:r>
        <w:t>0,71</w:t>
      </w:r>
    </w:p>
    <w:p>
      <w:r>
        <w:t>0,18</w:t>
      </w:r>
    </w:p>
    <w:p>
      <w:r>
        <w:t>0,77</w:t>
      </w:r>
    </w:p>
    <w:p>
      <w:r>
        <w:t>Trong đó: Đất chuyên trồng lúa nước</w:t>
      </w:r>
    </w:p>
    <w:p>
      <w:r>
        <w:t>LUC/PNN</w:t>
      </w:r>
    </w:p>
    <w:p>
      <w:r>
        <w:t>31,45</w:t>
      </w:r>
    </w:p>
    <w:p>
      <w:r>
        <w:t>7,91</w:t>
      </w:r>
    </w:p>
    <w:p>
      <w:r>
        <w:t>1,35</w:t>
      </w:r>
    </w:p>
    <w:p>
      <w:r>
        <w:t>0,04</w:t>
      </w:r>
    </w:p>
    <w:p>
      <w:r>
        <w:t>0,37</w:t>
      </w:r>
    </w:p>
    <w:p>
      <w:r>
        <w:t>0,12</w:t>
      </w:r>
    </w:p>
    <w:p>
      <w:r>
        <w:t>0,11</w:t>
      </w:r>
    </w:p>
    <w:p>
      <w:r>
        <w:t>0,52</w:t>
      </w:r>
    </w:p>
    <w:p>
      <w:r>
        <w:t>0,29</w:t>
      </w:r>
    </w:p>
    <w:p>
      <w:r>
        <w:t>0,42</w:t>
      </w:r>
    </w:p>
    <w:p>
      <w:r>
        <w:t>0,64</w:t>
      </w:r>
    </w:p>
    <w:p>
      <w:r>
        <w:t>13,73</w:t>
      </w:r>
    </w:p>
    <w:p>
      <w:r>
        <w:t>0,03</w:t>
      </w:r>
    </w:p>
    <w:p>
      <w:r>
        <w:t>4,95</w:t>
      </w:r>
    </w:p>
    <w:p>
      <w:r>
        <w:t>-</w:t>
      </w:r>
    </w:p>
    <w:p>
      <w:r>
        <w:t>0,26</w:t>
      </w:r>
    </w:p>
    <w:p>
      <w:r>
        <w:t>0,05</w:t>
      </w:r>
    </w:p>
    <w:p>
      <w:r>
        <w:t>0,66</w:t>
      </w:r>
    </w:p>
    <w:p>
      <w:r>
        <w:t>1.2</w:t>
      </w:r>
    </w:p>
    <w:p>
      <w:r>
        <w:t>Đất trồng cây hàng năm khác</w:t>
      </w:r>
    </w:p>
    <w:p>
      <w:r>
        <w:t>HNK/PNN</w:t>
      </w:r>
    </w:p>
    <w:p>
      <w:r>
        <w:t>32,72</w:t>
      </w:r>
    </w:p>
    <w:p>
      <w:r>
        <w:t>5,56</w:t>
      </w:r>
    </w:p>
    <w:p>
      <w:r>
        <w:t>0,37</w:t>
      </w:r>
    </w:p>
    <w:p>
      <w:r>
        <w:t>0,42</w:t>
      </w:r>
    </w:p>
    <w:p>
      <w:r>
        <w:t>0,36</w:t>
      </w:r>
    </w:p>
    <w:p>
      <w:r>
        <w:t>0,33</w:t>
      </w:r>
    </w:p>
    <w:p>
      <w:r>
        <w:t>0,13</w:t>
      </w:r>
    </w:p>
    <w:p>
      <w:r>
        <w:t>0,83</w:t>
      </w:r>
    </w:p>
    <w:p>
      <w:r>
        <w:t>0,18</w:t>
      </w:r>
    </w:p>
    <w:p>
      <w:r>
        <w:t>5,32</w:t>
      </w:r>
    </w:p>
    <w:p>
      <w:r>
        <w:t>1,94</w:t>
      </w:r>
    </w:p>
    <w:p>
      <w:r>
        <w:t>12,13</w:t>
      </w:r>
    </w:p>
    <w:p>
      <w:r>
        <w:t>0,47</w:t>
      </w:r>
    </w:p>
    <w:p>
      <w:r>
        <w:t>2,89</w:t>
      </w:r>
    </w:p>
    <w:p>
      <w:r>
        <w:t>0,05</w:t>
      </w:r>
    </w:p>
    <w:p>
      <w:r>
        <w:t>1,27</w:t>
      </w:r>
    </w:p>
    <w:p>
      <w:r>
        <w:t>0,21</w:t>
      </w:r>
    </w:p>
    <w:p>
      <w:r>
        <w:t>0,26</w:t>
      </w:r>
    </w:p>
    <w:p>
      <w:r>
        <w:t>1.3</w:t>
      </w:r>
    </w:p>
    <w:p>
      <w:r>
        <w:t>Đất trồng cây lâu năm</w:t>
      </w:r>
    </w:p>
    <w:p>
      <w:r>
        <w:t>CLN/PNN</w:t>
      </w:r>
    </w:p>
    <w:p>
      <w:r>
        <w:t>24,37</w:t>
      </w:r>
    </w:p>
    <w:p>
      <w:r>
        <w:t>3,06</w:t>
      </w:r>
    </w:p>
    <w:p>
      <w:r>
        <w:t>0,22</w:t>
      </w:r>
    </w:p>
    <w:p>
      <w:r>
        <w:t>1,24</w:t>
      </w:r>
    </w:p>
    <w:p>
      <w:r>
        <w:t>0,45</w:t>
      </w:r>
    </w:p>
    <w:p>
      <w:r>
        <w:t>0,31</w:t>
      </w:r>
    </w:p>
    <w:p>
      <w:r>
        <w:t>0,13</w:t>
      </w:r>
    </w:p>
    <w:p>
      <w:r>
        <w:t>0,38</w:t>
      </w:r>
    </w:p>
    <w:p>
      <w:r>
        <w:t>0,33</w:t>
      </w:r>
    </w:p>
    <w:p>
      <w:r>
        <w:t>3,41</w:t>
      </w:r>
    </w:p>
    <w:p>
      <w:r>
        <w:t>2,11</w:t>
      </w:r>
    </w:p>
    <w:p>
      <w:r>
        <w:t>8,02</w:t>
      </w:r>
    </w:p>
    <w:p>
      <w:r>
        <w:t>0,25</w:t>
      </w:r>
    </w:p>
    <w:p>
      <w:r>
        <w:t>3,52</w:t>
      </w:r>
    </w:p>
    <w:p>
      <w:r>
        <w:t>0,01</w:t>
      </w:r>
    </w:p>
    <w:p>
      <w:r>
        <w:t>0,57</w:t>
      </w:r>
    </w:p>
    <w:p>
      <w:r>
        <w:t>0,11</w:t>
      </w:r>
    </w:p>
    <w:p>
      <w:r>
        <w:t>0,25</w:t>
      </w:r>
    </w:p>
    <w:p>
      <w:r>
        <w:t>1.4</w:t>
      </w:r>
    </w:p>
    <w:p>
      <w:r>
        <w:t>Đất rừng phòng hộ</w:t>
      </w:r>
    </w:p>
    <w:p>
      <w:r>
        <w:t>RPH/PNN</w:t>
      </w:r>
    </w:p>
    <w:p>
      <w:r>
        <w:t>18,00</w:t>
      </w:r>
    </w:p>
    <w:p>
      <w:r>
        <w:t>-</w:t>
      </w:r>
    </w:p>
    <w:p>
      <w:r>
        <w:t>-</w:t>
      </w:r>
    </w:p>
    <w:p>
      <w:r>
        <w:t>-</w:t>
      </w:r>
    </w:p>
    <w:p>
      <w:r>
        <w:t>-</w:t>
      </w:r>
    </w:p>
    <w:p>
      <w:r>
        <w:t>-</w:t>
      </w:r>
    </w:p>
    <w:p>
      <w:r>
        <w:t>-</w:t>
      </w:r>
    </w:p>
    <w:p>
      <w:r>
        <w:t>-</w:t>
      </w:r>
    </w:p>
    <w:p>
      <w:r>
        <w:t>-</w:t>
      </w:r>
    </w:p>
    <w:p>
      <w:r>
        <w:t>-</w:t>
      </w:r>
    </w:p>
    <w:p>
      <w:r>
        <w:t>-</w:t>
      </w:r>
    </w:p>
    <w:p>
      <w:r>
        <w:t>-</w:t>
      </w:r>
    </w:p>
    <w:p>
      <w:r>
        <w:t>-</w:t>
      </w:r>
    </w:p>
    <w:p>
      <w:r>
        <w:t>-</w:t>
      </w:r>
    </w:p>
    <w:p>
      <w:r>
        <w:t>-</w:t>
      </w:r>
    </w:p>
    <w:p>
      <w:r>
        <w:t>4,50</w:t>
      </w:r>
    </w:p>
    <w:p>
      <w:r>
        <w:t>5,40</w:t>
      </w:r>
    </w:p>
    <w:p>
      <w:r>
        <w:t>8,10</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112,56</w:t>
      </w:r>
    </w:p>
    <w:p>
      <w:r>
        <w:t>0,32</w:t>
      </w:r>
    </w:p>
    <w:p>
      <w:r>
        <w:t>0,24</w:t>
      </w:r>
    </w:p>
    <w:p>
      <w:r>
        <w:t>0,68</w:t>
      </w:r>
    </w:p>
    <w:p>
      <w:r>
        <w:t>1,65</w:t>
      </w:r>
    </w:p>
    <w:p>
      <w:r>
        <w:t>7,28</w:t>
      </w:r>
    </w:p>
    <w:p>
      <w:r>
        <w:t>0,35</w:t>
      </w:r>
    </w:p>
    <w:p>
      <w:r>
        <w:t>4,74</w:t>
      </w:r>
    </w:p>
    <w:p>
      <w:r>
        <w:t>3,75</w:t>
      </w:r>
    </w:p>
    <w:p>
      <w:r>
        <w:t>11,82</w:t>
      </w:r>
    </w:p>
    <w:p>
      <w:r>
        <w:t>0,17</w:t>
      </w:r>
    </w:p>
    <w:p>
      <w:r>
        <w:t>76,31</w:t>
      </w:r>
    </w:p>
    <w:p>
      <w:r>
        <w:t>0,35</w:t>
      </w:r>
    </w:p>
    <w:p>
      <w:r>
        <w:t>2,86</w:t>
      </w:r>
    </w:p>
    <w:p>
      <w:r>
        <w:t>0,10</w:t>
      </w:r>
    </w:p>
    <w:p>
      <w:r>
        <w:t>0,14</w:t>
      </w:r>
    </w:p>
    <w:p>
      <w:r>
        <w:t>0,79</w:t>
      </w:r>
    </w:p>
    <w:p>
      <w:r>
        <w:t>1,01</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2,83</w:t>
      </w:r>
    </w:p>
    <w:p>
      <w:r>
        <w:t>0,12</w:t>
      </w:r>
    </w:p>
    <w:p>
      <w:r>
        <w:t>0,07</w:t>
      </w:r>
    </w:p>
    <w:p>
      <w:r>
        <w:t>-</w:t>
      </w:r>
    </w:p>
    <w:p>
      <w:r>
        <w:t>0,04</w:t>
      </w:r>
    </w:p>
    <w:p>
      <w:r>
        <w:t>0,04</w:t>
      </w:r>
    </w:p>
    <w:p>
      <w:r>
        <w:t>-</w:t>
      </w:r>
    </w:p>
    <w:p>
      <w:r>
        <w:t>-</w:t>
      </w:r>
    </w:p>
    <w:p>
      <w:r>
        <w:t>0,05</w:t>
      </w:r>
    </w:p>
    <w:p>
      <w:r>
        <w:t>-</w:t>
      </w:r>
    </w:p>
    <w:p>
      <w:r>
        <w:t>0,15</w:t>
      </w:r>
    </w:p>
    <w:p>
      <w:r>
        <w:t>0,86</w:t>
      </w:r>
    </w:p>
    <w:p>
      <w:r>
        <w:t>-</w:t>
      </w:r>
    </w:p>
    <w:p>
      <w:r>
        <w:t>1,31</w:t>
      </w:r>
    </w:p>
    <w:p>
      <w:r>
        <w:t>-</w:t>
      </w:r>
    </w:p>
    <w:p>
      <w:r>
        <w:t>0,02</w:t>
      </w:r>
    </w:p>
    <w:p>
      <w:r>
        <w:t>0,03</w:t>
      </w:r>
    </w:p>
    <w:p>
      <w:r>
        <w:t>0,14</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10,72</w:t>
      </w:r>
    </w:p>
    <w:p>
      <w:r>
        <w:t>0,33</w:t>
      </w:r>
    </w:p>
    <w:p>
      <w:r>
        <w:t>0,69</w:t>
      </w:r>
    </w:p>
    <w:p>
      <w:r>
        <w:t>-</w:t>
      </w:r>
    </w:p>
    <w:p>
      <w:r>
        <w:t>-</w:t>
      </w:r>
    </w:p>
    <w:p>
      <w:r>
        <w:t>5,16</w:t>
      </w:r>
    </w:p>
    <w:p>
      <w:r>
        <w:t>-</w:t>
      </w:r>
    </w:p>
    <w:p>
      <w:r>
        <w:t>-</w:t>
      </w:r>
    </w:p>
    <w:p>
      <w:r>
        <w:t>-</w:t>
      </w:r>
    </w:p>
    <w:p>
      <w:r>
        <w:t>-</w:t>
      </w:r>
    </w:p>
    <w:p>
      <w:r>
        <w:t>0,00</w:t>
      </w:r>
    </w:p>
    <w:p>
      <w:r>
        <w:t>-</w:t>
      </w:r>
    </w:p>
    <w:p>
      <w:r>
        <w:t>1,00</w:t>
      </w:r>
    </w:p>
    <w:p>
      <w:r>
        <w:t>0,05</w:t>
      </w:r>
    </w:p>
    <w:p>
      <w:r>
        <w:t>0,12</w:t>
      </w:r>
    </w:p>
    <w:p>
      <w:r>
        <w:t>1,71</w:t>
      </w:r>
    </w:p>
    <w:p>
      <w:r>
        <w:t>0,50</w:t>
      </w:r>
    </w:p>
    <w:p>
      <w:r>
        <w:t>1,16</w:t>
      </w:r>
    </w:p>
    <w:p>
      <w:r>
        <w:t>Trong đó:</w:t>
      </w:r>
    </w:p>
    <w:p>
      <w:r>
        <w:t>2.1</w:t>
      </w:r>
    </w:p>
    <w:p>
      <w:r>
        <w:t>Đất trồng lúa chuyển sang đất trồng cây lâu năm</w:t>
      </w:r>
    </w:p>
    <w:p>
      <w:r>
        <w:t>LUA/CLN</w:t>
      </w:r>
    </w:p>
    <w:p>
      <w:r>
        <w:t>0,63</w:t>
      </w:r>
    </w:p>
    <w:p>
      <w:r>
        <w:t>0,33</w:t>
      </w:r>
    </w:p>
    <w:p>
      <w:r>
        <w:t>-</w:t>
      </w:r>
    </w:p>
    <w:p>
      <w:r>
        <w:t>-</w:t>
      </w:r>
    </w:p>
    <w:p>
      <w:r>
        <w:t>-</w:t>
      </w:r>
    </w:p>
    <w:p>
      <w:r>
        <w:t>-</w:t>
      </w:r>
    </w:p>
    <w:p>
      <w:r>
        <w:t>-</w:t>
      </w:r>
    </w:p>
    <w:p>
      <w:r>
        <w:t>-</w:t>
      </w:r>
    </w:p>
    <w:p>
      <w:r>
        <w:t>-</w:t>
      </w:r>
    </w:p>
    <w:p>
      <w:r>
        <w:t>-</w:t>
      </w:r>
    </w:p>
    <w:p>
      <w:r>
        <w:t>-</w:t>
      </w:r>
    </w:p>
    <w:p>
      <w:r>
        <w:t>-</w:t>
      </w:r>
    </w:p>
    <w:p>
      <w:r>
        <w:t>-</w:t>
      </w:r>
    </w:p>
    <w:p>
      <w:r>
        <w:t>-</w:t>
      </w:r>
    </w:p>
    <w:p>
      <w:r>
        <w:t>-</w:t>
      </w:r>
    </w:p>
    <w:p>
      <w:r>
        <w:t>-</w:t>
      </w:r>
    </w:p>
    <w:p>
      <w:r>
        <w:t>0,30</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1,82</w:t>
      </w:r>
    </w:p>
    <w:p>
      <w:r>
        <w:t>-</w:t>
      </w:r>
    </w:p>
    <w:p>
      <w:r>
        <w:t>0,25</w:t>
      </w:r>
    </w:p>
    <w:p>
      <w:r>
        <w:t>-</w:t>
      </w:r>
    </w:p>
    <w:p>
      <w:r>
        <w:t>-</w:t>
      </w:r>
    </w:p>
    <w:p>
      <w:r>
        <w:t>0,09</w:t>
      </w:r>
    </w:p>
    <w:p>
      <w:r>
        <w:t>-</w:t>
      </w:r>
    </w:p>
    <w:p>
      <w:r>
        <w:t>-</w:t>
      </w:r>
    </w:p>
    <w:p>
      <w:r>
        <w:t>-</w:t>
      </w:r>
    </w:p>
    <w:p>
      <w:r>
        <w:t>-</w:t>
      </w:r>
    </w:p>
    <w:p>
      <w:r>
        <w:t>-</w:t>
      </w:r>
    </w:p>
    <w:p>
      <w:r>
        <w:t>-</w:t>
      </w:r>
    </w:p>
    <w:p>
      <w:r>
        <w:t>-</w:t>
      </w:r>
    </w:p>
    <w:p>
      <w:r>
        <w:t>-</w:t>
      </w:r>
    </w:p>
    <w:p>
      <w:r>
        <w:t>0,12</w:t>
      </w:r>
    </w:p>
    <w:p>
      <w:r>
        <w:t>0,04</w:t>
      </w:r>
    </w:p>
    <w:p>
      <w:r>
        <w:t>0,20</w:t>
      </w:r>
    </w:p>
    <w:p>
      <w:r>
        <w:t>1,12</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0,48</w:t>
      </w:r>
    </w:p>
    <w:p>
      <w:r>
        <w:t>-</w:t>
      </w:r>
    </w:p>
    <w:p>
      <w:r>
        <w:t>0,44</w:t>
      </w:r>
    </w:p>
    <w:p>
      <w:r>
        <w:t>-</w:t>
      </w:r>
    </w:p>
    <w:p>
      <w:r>
        <w:t>-</w:t>
      </w:r>
    </w:p>
    <w:p>
      <w:r>
        <w:t>-</w:t>
      </w:r>
    </w:p>
    <w:p>
      <w:r>
        <w:t>-</w:t>
      </w:r>
    </w:p>
    <w:p>
      <w:r>
        <w:t>-</w:t>
      </w:r>
    </w:p>
    <w:p>
      <w:r>
        <w:t>-</w:t>
      </w:r>
    </w:p>
    <w:p>
      <w:r>
        <w:t>-</w:t>
      </w:r>
    </w:p>
    <w:p>
      <w:r>
        <w:t>-</w:t>
      </w:r>
    </w:p>
    <w:p>
      <w:r>
        <w:t>-</w:t>
      </w:r>
    </w:p>
    <w:p>
      <w:r>
        <w:t>-</w:t>
      </w:r>
    </w:p>
    <w:p>
      <w:r>
        <w:t>-</w:t>
      </w:r>
    </w:p>
    <w:p>
      <w:r>
        <w:t>-</w:t>
      </w:r>
    </w:p>
    <w:p>
      <w:r>
        <w:t>-</w:t>
      </w:r>
    </w:p>
    <w:p>
      <w:r>
        <w:t>-</w:t>
      </w:r>
    </w:p>
    <w:p>
      <w:r>
        <w:t>0,04</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7,79</w:t>
      </w:r>
    </w:p>
    <w:p>
      <w:r>
        <w:t>-</w:t>
      </w:r>
    </w:p>
    <w:p>
      <w:r>
        <w:t>-</w:t>
      </w:r>
    </w:p>
    <w:p>
      <w:r>
        <w:t>-</w:t>
      </w:r>
    </w:p>
    <w:p>
      <w:r>
        <w:t>-</w:t>
      </w:r>
    </w:p>
    <w:p>
      <w:r>
        <w:t>5,07</w:t>
      </w:r>
    </w:p>
    <w:p>
      <w:r>
        <w:t>-</w:t>
      </w:r>
    </w:p>
    <w:p>
      <w:r>
        <w:t>-</w:t>
      </w:r>
    </w:p>
    <w:p>
      <w:r>
        <w:t>-</w:t>
      </w:r>
    </w:p>
    <w:p>
      <w:r>
        <w:t>-</w:t>
      </w:r>
    </w:p>
    <w:p>
      <w:r>
        <w:t>0,00</w:t>
      </w:r>
    </w:p>
    <w:p>
      <w:r>
        <w:t>-</w:t>
      </w:r>
    </w:p>
    <w:p>
      <w:r>
        <w:t>1,00</w:t>
      </w:r>
    </w:p>
    <w:p>
      <w:r>
        <w:t>0,05</w:t>
      </w:r>
    </w:p>
    <w:p>
      <w:r>
        <w:t>-</w:t>
      </w:r>
    </w:p>
    <w:p>
      <w:r>
        <w:t>1,67</w:t>
      </w:r>
    </w:p>
    <w:p>
      <w:r>
        <w:t>-</w:t>
      </w:r>
    </w:p>
    <w:p>
      <w:r>
        <w:t>-</w:t>
      </w:r>
    </w:p>
    <w:p>
      <w:r>
        <w:t>Trong đó: Đất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4,57</w:t>
      </w:r>
    </w:p>
    <w:p>
      <w:r>
        <w:t>1,11</w:t>
      </w:r>
    </w:p>
    <w:p>
      <w:r>
        <w:t>0,13</w:t>
      </w:r>
    </w:p>
    <w:p>
      <w:r>
        <w:t>0,14</w:t>
      </w:r>
    </w:p>
    <w:p>
      <w:r>
        <w:t>0,14</w:t>
      </w:r>
    </w:p>
    <w:p>
      <w:r>
        <w:t>0,13</w:t>
      </w:r>
    </w:p>
    <w:p>
      <w:r>
        <w:t>0,13</w:t>
      </w:r>
    </w:p>
    <w:p>
      <w:r>
        <w:t>0,13</w:t>
      </w:r>
    </w:p>
    <w:p>
      <w:r>
        <w:t>0,13</w:t>
      </w:r>
    </w:p>
    <w:p>
      <w:r>
        <w:t>0,13</w:t>
      </w:r>
    </w:p>
    <w:p>
      <w:r>
        <w:t>0,13</w:t>
      </w:r>
    </w:p>
    <w:p>
      <w:r>
        <w:t>0,13</w:t>
      </w:r>
    </w:p>
    <w:p>
      <w:r>
        <w:t>0,13</w:t>
      </w:r>
    </w:p>
    <w:p>
      <w:r>
        <w:t>1,10</w:t>
      </w:r>
    </w:p>
    <w:p>
      <w:r>
        <w:t>0,13</w:t>
      </w:r>
    </w:p>
    <w:p>
      <w:r>
        <w:t>0,13</w:t>
      </w:r>
    </w:p>
    <w:p>
      <w:r>
        <w:t>0,13</w:t>
      </w:r>
    </w:p>
    <w:p>
      <w:r>
        <w:t>0,52</w:t>
      </w:r>
    </w:p>
    <w:p>
      <w:r>
        <w:t>(a) gồm đất trồng lúa, đất trồng cây hàng năm khác, đất trồng cây lâu năm, đất nuôi trồng thủy sản, đất làm muối và đất nông nghiệp khác</w:t>
      </w:r>
    </w:p>
    <w:p>
      <w:r>
        <w:t>PKO là đất phi nông nghiệp không phải là đất ở</w:t>
      </w:r>
    </w:p>
    <w:p>
      <w:r>
        <w:t>Biểu số 4</w:t>
      </w:r>
    </w:p>
    <w:p>
      <w:r>
        <w:t>KẾ HOẠCH ĐƯA ĐẤT CHƯA SỬ DỤNG VÀO SỬ DỤNG NĂM 2024 HUYỆN VĂN LÃNG</w:t>
      </w:r>
    </w:p>
    <w:p>
      <w:r>
        <w:t>(Kèm theo Quyết định số 2289/QĐ-UBND ngày 31/12/2023 của Uỷ ban nhân dân tỉnh Lạng Sơn)</w:t>
      </w:r>
    </w:p>
    <w:p>
      <w:r>
        <w:t>Đơn vị: ha</w:t>
      </w:r>
    </w:p>
    <w:p>
      <w:r>
        <w:t>TT</w:t>
      </w:r>
    </w:p>
    <w:p>
      <w:r>
        <w:t>Chỉ tiêu sử dụng đất</w:t>
      </w:r>
    </w:p>
    <w:p>
      <w:r>
        <w:t>Mã</w:t>
      </w:r>
    </w:p>
    <w:p>
      <w:r>
        <w:t>Tổng diện tích</w:t>
      </w:r>
    </w:p>
    <w:p>
      <w:r>
        <w:t>Phân theo đơn vị hành chính</w:t>
      </w:r>
    </w:p>
    <w:p>
      <w:r>
        <w:t>Thị trấn Na     Sầm</w:t>
      </w:r>
    </w:p>
    <w:p>
      <w:r>
        <w:t>Xã Hoàng     Văn Thụ</w:t>
      </w:r>
    </w:p>
    <w:p>
      <w:r>
        <w:t>Xã Bắc     Hùng</w:t>
      </w:r>
    </w:p>
    <w:p>
      <w:r>
        <w:t>Xã Bắc La</w:t>
      </w:r>
    </w:p>
    <w:p>
      <w:r>
        <w:t>Xã Bắc     Việt</w:t>
      </w:r>
    </w:p>
    <w:p>
      <w:r>
        <w:t>Xã Gia     Miễn</w:t>
      </w:r>
    </w:p>
    <w:p>
      <w:r>
        <w:t>Xã Hoàng     Việt</w:t>
      </w:r>
    </w:p>
    <w:p>
      <w:r>
        <w:t>Xã Hội     Hoan</w:t>
      </w:r>
    </w:p>
    <w:p>
      <w:r>
        <w:t>Xã Hồng     Thái</w:t>
      </w:r>
    </w:p>
    <w:p>
      <w:r>
        <w:t>Xã Nhạc     Kỳ</w:t>
      </w:r>
    </w:p>
    <w:p>
      <w:r>
        <w:t>Xã Tân Mỹ</w:t>
      </w:r>
    </w:p>
    <w:p>
      <w:r>
        <w:t>Xã Tân Tác</w:t>
      </w:r>
    </w:p>
    <w:p>
      <w:r>
        <w:t>Xã Tân     Thanh</w:t>
      </w:r>
    </w:p>
    <w:p>
      <w:r>
        <w:t>Xã Thành     Hòa</w:t>
      </w:r>
    </w:p>
    <w:p>
      <w:r>
        <w:t>Xã Thanh     Long</w:t>
      </w:r>
    </w:p>
    <w:p>
      <w:r>
        <w:t>Xã Thụy     Hùng</w:t>
      </w:r>
    </w:p>
    <w:p>
      <w:r>
        <w:t>Xã Trùng     Khánh</w:t>
      </w:r>
    </w:p>
    <w:p>
      <w:r>
        <w:t>1</w:t>
      </w:r>
    </w:p>
    <w:p>
      <w:r>
        <w:t>Đất nông nghiệp</w:t>
      </w:r>
    </w:p>
    <w:p>
      <w:r>
        <w:t>NNP</w:t>
      </w:r>
    </w:p>
    <w:p>
      <w:r>
        <w:t>0,13</w:t>
      </w:r>
    </w:p>
    <w:p>
      <w:r>
        <w:t>-</w:t>
      </w:r>
    </w:p>
    <w:p>
      <w:r>
        <w:t>-</w:t>
      </w:r>
    </w:p>
    <w:p>
      <w:r>
        <w:t>-</w:t>
      </w:r>
    </w:p>
    <w:p>
      <w:r>
        <w:t>-</w:t>
      </w:r>
    </w:p>
    <w:p>
      <w:r>
        <w:t>0,13</w:t>
      </w:r>
    </w:p>
    <w:p>
      <w:r>
        <w:t>-</w:t>
      </w:r>
    </w:p>
    <w:p>
      <w:r>
        <w:t>-</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0,13</w:t>
      </w:r>
    </w:p>
    <w:p>
      <w:r>
        <w:t>-</w:t>
      </w:r>
    </w:p>
    <w:p>
      <w:r>
        <w:t>-</w:t>
      </w:r>
    </w:p>
    <w:p>
      <w:r>
        <w:t>-</w:t>
      </w:r>
    </w:p>
    <w:p>
      <w:r>
        <w:t>-</w:t>
      </w:r>
    </w:p>
    <w:p>
      <w:r>
        <w:t>0,13</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22,73</w:t>
      </w:r>
    </w:p>
    <w:p>
      <w:r>
        <w:t>0,09</w:t>
      </w:r>
    </w:p>
    <w:p>
      <w:r>
        <w:t>-</w:t>
      </w:r>
    </w:p>
    <w:p>
      <w:r>
        <w:t>6,61</w:t>
      </w:r>
    </w:p>
    <w:p>
      <w:r>
        <w:t>-</w:t>
      </w:r>
    </w:p>
    <w:p>
      <w:r>
        <w:t>-</w:t>
      </w:r>
    </w:p>
    <w:p>
      <w:r>
        <w:t>0,05</w:t>
      </w:r>
    </w:p>
    <w:p>
      <w:r>
        <w:t>0,05</w:t>
      </w:r>
    </w:p>
    <w:p>
      <w:r>
        <w:t>0,19</w:t>
      </w:r>
    </w:p>
    <w:p>
      <w:r>
        <w:t>11,19</w:t>
      </w:r>
    </w:p>
    <w:p>
      <w:r>
        <w:t>-</w:t>
      </w:r>
    </w:p>
    <w:p>
      <w:r>
        <w:t>3,25</w:t>
      </w:r>
    </w:p>
    <w:p>
      <w:r>
        <w:t>-</w:t>
      </w:r>
    </w:p>
    <w:p>
      <w:r>
        <w:t>1,25</w:t>
      </w:r>
    </w:p>
    <w:p>
      <w:r>
        <w:t>0,01</w:t>
      </w:r>
    </w:p>
    <w:p>
      <w:r>
        <w:t>0,04</w:t>
      </w:r>
    </w:p>
    <w:p>
      <w:r>
        <w:t>-</w:t>
      </w:r>
    </w:p>
    <w:p>
      <w:r>
        <w:t>-</w:t>
      </w:r>
    </w:p>
    <w:p>
      <w:r>
        <w:t>Trong đó:</w:t>
      </w:r>
    </w:p>
    <w:p>
      <w:r>
        <w:t>2.1</w:t>
      </w:r>
    </w:p>
    <w:p>
      <w:r>
        <w:t>Đất quốc phòng</w:t>
      </w:r>
    </w:p>
    <w:p>
      <w:r>
        <w:t>CQP</w:t>
      </w:r>
    </w:p>
    <w:p>
      <w:r>
        <w:t>11,17</w:t>
      </w:r>
    </w:p>
    <w:p>
      <w:r>
        <w:t>-</w:t>
      </w:r>
    </w:p>
    <w:p>
      <w:r>
        <w:t>-</w:t>
      </w:r>
    </w:p>
    <w:p>
      <w:r>
        <w:t>-</w:t>
      </w:r>
    </w:p>
    <w:p>
      <w:r>
        <w:t>-</w:t>
      </w:r>
    </w:p>
    <w:p>
      <w:r>
        <w:t>-</w:t>
      </w:r>
    </w:p>
    <w:p>
      <w:r>
        <w:t>-</w:t>
      </w:r>
    </w:p>
    <w:p>
      <w:r>
        <w:t>-</w:t>
      </w:r>
    </w:p>
    <w:p>
      <w:r>
        <w:t>-</w:t>
      </w:r>
    </w:p>
    <w:p>
      <w:r>
        <w:t>11,17</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0,30</w:t>
      </w:r>
    </w:p>
    <w:p>
      <w:r>
        <w:t>-</w:t>
      </w:r>
    </w:p>
    <w:p>
      <w:r>
        <w:t>-</w:t>
      </w:r>
    </w:p>
    <w:p>
      <w:r>
        <w:t>-</w:t>
      </w:r>
    </w:p>
    <w:p>
      <w:r>
        <w:t>-</w:t>
      </w:r>
    </w:p>
    <w:p>
      <w:r>
        <w:t>-</w:t>
      </w:r>
    </w:p>
    <w:p>
      <w:r>
        <w:t>-</w:t>
      </w:r>
    </w:p>
    <w:p>
      <w:r>
        <w:t>-</w:t>
      </w:r>
    </w:p>
    <w:p>
      <w:r>
        <w:t>-</w:t>
      </w:r>
    </w:p>
    <w:p>
      <w:r>
        <w:t>-</w:t>
      </w:r>
    </w:p>
    <w:p>
      <w:r>
        <w:t>-</w:t>
      </w:r>
    </w:p>
    <w:p>
      <w:r>
        <w:t>0,30</w:t>
      </w:r>
    </w:p>
    <w:p>
      <w:r>
        <w:t>-</w:t>
      </w:r>
    </w:p>
    <w:p>
      <w:r>
        <w:t>-</w:t>
      </w:r>
    </w:p>
    <w:p>
      <w:r>
        <w:t>-</w:t>
      </w:r>
    </w:p>
    <w:p>
      <w:r>
        <w:t>-</w:t>
      </w:r>
    </w:p>
    <w:p>
      <w:r>
        <w:t>-</w:t>
      </w:r>
    </w:p>
    <w:p>
      <w:r>
        <w:t>-</w:t>
      </w:r>
    </w:p>
    <w:p>
      <w:r>
        <w:t>2.5</w:t>
      </w:r>
    </w:p>
    <w:p>
      <w:r>
        <w:t>Đất thương mại dịch vụ</w:t>
      </w:r>
    </w:p>
    <w:p>
      <w:r>
        <w:t>TMD</w:t>
      </w:r>
    </w:p>
    <w:p>
      <w:r>
        <w:t>0,58</w:t>
      </w:r>
    </w:p>
    <w:p>
      <w:r>
        <w:t>-</w:t>
      </w:r>
    </w:p>
    <w:p>
      <w:r>
        <w:t>-</w:t>
      </w:r>
    </w:p>
    <w:p>
      <w:r>
        <w:t>-</w:t>
      </w:r>
    </w:p>
    <w:p>
      <w:r>
        <w:t>-</w:t>
      </w:r>
    </w:p>
    <w:p>
      <w:r>
        <w:t>-</w:t>
      </w:r>
    </w:p>
    <w:p>
      <w:r>
        <w:t>-</w:t>
      </w:r>
    </w:p>
    <w:p>
      <w:r>
        <w:t>-</w:t>
      </w:r>
    </w:p>
    <w:p>
      <w:r>
        <w:t>-</w:t>
      </w:r>
    </w:p>
    <w:p>
      <w:r>
        <w:t>-</w:t>
      </w:r>
    </w:p>
    <w:p>
      <w:r>
        <w:t>-</w:t>
      </w:r>
    </w:p>
    <w:p>
      <w:r>
        <w:t>0,58</w:t>
      </w:r>
    </w:p>
    <w:p>
      <w:r>
        <w:t>-</w:t>
      </w:r>
    </w:p>
    <w:p>
      <w:r>
        <w:t>-</w:t>
      </w:r>
    </w:p>
    <w:p>
      <w:r>
        <w:t>-</w:t>
      </w:r>
    </w:p>
    <w:p>
      <w:r>
        <w:t>-</w:t>
      </w:r>
    </w:p>
    <w:p>
      <w:r>
        <w:t>-</w:t>
      </w:r>
    </w:p>
    <w:p>
      <w:r>
        <w:t>-</w:t>
      </w:r>
    </w:p>
    <w:p>
      <w:r>
        <w:t>2.6</w:t>
      </w:r>
    </w:p>
    <w:p>
      <w:r>
        <w:t>Đất cơ sở sản xuất phi nông nghiệp</w:t>
      </w:r>
    </w:p>
    <w:p>
      <w:r>
        <w:t>SKC</w:t>
      </w:r>
    </w:p>
    <w:p>
      <w:r>
        <w:t>1,91</w:t>
      </w:r>
    </w:p>
    <w:p>
      <w:r>
        <w:t>-</w:t>
      </w:r>
    </w:p>
    <w:p>
      <w:r>
        <w:t>-</w:t>
      </w:r>
    </w:p>
    <w:p>
      <w:r>
        <w:t>-</w:t>
      </w:r>
    </w:p>
    <w:p>
      <w:r>
        <w:t>-</w:t>
      </w:r>
    </w:p>
    <w:p>
      <w:r>
        <w:t>-</w:t>
      </w:r>
    </w:p>
    <w:p>
      <w:r>
        <w:t>-</w:t>
      </w:r>
    </w:p>
    <w:p>
      <w:r>
        <w:t>-</w:t>
      </w:r>
    </w:p>
    <w:p>
      <w:r>
        <w:t>-</w:t>
      </w:r>
    </w:p>
    <w:p>
      <w:r>
        <w:t>-</w:t>
      </w:r>
    </w:p>
    <w:p>
      <w:r>
        <w:t>-</w:t>
      </w:r>
    </w:p>
    <w:p>
      <w:r>
        <w:t>1,91</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5,30</w:t>
      </w:r>
    </w:p>
    <w:p>
      <w:r>
        <w:t>-</w:t>
      </w:r>
    </w:p>
    <w:p>
      <w:r>
        <w:t>-</w:t>
      </w:r>
    </w:p>
    <w:p>
      <w:r>
        <w:t>5,30</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2,71</w:t>
      </w:r>
    </w:p>
    <w:p>
      <w:r>
        <w:t>0,09</w:t>
      </w:r>
    </w:p>
    <w:p>
      <w:r>
        <w:t>-</w:t>
      </w:r>
    </w:p>
    <w:p>
      <w:r>
        <w:t>1,31</w:t>
      </w:r>
    </w:p>
    <w:p>
      <w:r>
        <w:t>-</w:t>
      </w:r>
    </w:p>
    <w:p>
      <w:r>
        <w:t>-</w:t>
      </w:r>
    </w:p>
    <w:p>
      <w:r>
        <w:t>0,05</w:t>
      </w:r>
    </w:p>
    <w:p>
      <w:r>
        <w:t>0,01</w:t>
      </w:r>
    </w:p>
    <w:p>
      <w:r>
        <w:t>0,19</w:t>
      </w:r>
    </w:p>
    <w:p>
      <w:r>
        <w:t>-</w:t>
      </w:r>
    </w:p>
    <w:p>
      <w:r>
        <w:t>-</w:t>
      </w:r>
    </w:p>
    <w:p>
      <w:r>
        <w:t>0,46</w:t>
      </w:r>
    </w:p>
    <w:p>
      <w:r>
        <w:t>-</w:t>
      </w:r>
    </w:p>
    <w:p>
      <w:r>
        <w:t>0,58</w:t>
      </w:r>
    </w:p>
    <w:p>
      <w:r>
        <w:t>0,01</w:t>
      </w:r>
    </w:p>
    <w:p>
      <w:r>
        <w:t>0,01</w:t>
      </w:r>
    </w:p>
    <w:p>
      <w:r>
        <w:t>-</w:t>
      </w:r>
    </w:p>
    <w:p>
      <w:r>
        <w:t>-</w:t>
      </w:r>
    </w:p>
    <w:p>
      <w:r>
        <w:t>Trong đó:</w:t>
      </w:r>
    </w:p>
    <w:p>
      <w:r>
        <w:t>-</w:t>
      </w:r>
    </w:p>
    <w:p>
      <w:r>
        <w:t>Đất giao thông</w:t>
      </w:r>
    </w:p>
    <w:p>
      <w:r>
        <w:t>DGT</w:t>
      </w:r>
    </w:p>
    <w:p>
      <w:r>
        <w:t>1,22</w:t>
      </w:r>
    </w:p>
    <w:p>
      <w:r>
        <w:t>-</w:t>
      </w:r>
    </w:p>
    <w:p>
      <w:r>
        <w:t>-</w:t>
      </w:r>
    </w:p>
    <w:p>
      <w:r>
        <w:t>-</w:t>
      </w:r>
    </w:p>
    <w:p>
      <w:r>
        <w:t>-</w:t>
      </w:r>
    </w:p>
    <w:p>
      <w:r>
        <w:t>-</w:t>
      </w:r>
    </w:p>
    <w:p>
      <w:r>
        <w:t>-</w:t>
      </w:r>
    </w:p>
    <w:p>
      <w:r>
        <w:t>-</w:t>
      </w:r>
    </w:p>
    <w:p>
      <w:r>
        <w:t>0,19</w:t>
      </w:r>
    </w:p>
    <w:p>
      <w:r>
        <w:t>-</w:t>
      </w:r>
    </w:p>
    <w:p>
      <w:r>
        <w:t>-</w:t>
      </w:r>
    </w:p>
    <w:p>
      <w:r>
        <w:t>0,45</w:t>
      </w:r>
    </w:p>
    <w:p>
      <w:r>
        <w:t>-</w:t>
      </w:r>
    </w:p>
    <w:p>
      <w:r>
        <w:t>0,58</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0,05</w:t>
      </w:r>
    </w:p>
    <w:p>
      <w:r>
        <w:t>-</w:t>
      </w:r>
    </w:p>
    <w:p>
      <w:r>
        <w:t>-</w:t>
      </w:r>
    </w:p>
    <w:p>
      <w:r>
        <w:t>-</w:t>
      </w:r>
    </w:p>
    <w:p>
      <w:r>
        <w:t>-</w:t>
      </w:r>
    </w:p>
    <w:p>
      <w:r>
        <w:t>-</w:t>
      </w:r>
    </w:p>
    <w:p>
      <w:r>
        <w:t>0,05</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0,09</w:t>
      </w:r>
    </w:p>
    <w:p>
      <w:r>
        <w:t>0,09</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0,04</w:t>
      </w:r>
    </w:p>
    <w:p>
      <w:r>
        <w:t>-</w:t>
      </w:r>
    </w:p>
    <w:p>
      <w:r>
        <w:t>-</w:t>
      </w:r>
    </w:p>
    <w:p>
      <w:r>
        <w:t>-</w:t>
      </w:r>
    </w:p>
    <w:p>
      <w:r>
        <w:t>-</w:t>
      </w:r>
    </w:p>
    <w:p>
      <w:r>
        <w:t>-</w:t>
      </w:r>
    </w:p>
    <w:p>
      <w:r>
        <w:t>-</w:t>
      </w:r>
    </w:p>
    <w:p>
      <w:r>
        <w:t>0,01</w:t>
      </w:r>
    </w:p>
    <w:p>
      <w:r>
        <w:t>-</w:t>
      </w:r>
    </w:p>
    <w:p>
      <w:r>
        <w:t>-</w:t>
      </w:r>
    </w:p>
    <w:p>
      <w:r>
        <w:t>-</w:t>
      </w:r>
    </w:p>
    <w:p>
      <w:r>
        <w:t>0,01</w:t>
      </w:r>
    </w:p>
    <w:p>
      <w:r>
        <w:t>-</w:t>
      </w:r>
    </w:p>
    <w:p>
      <w:r>
        <w:t>-</w:t>
      </w:r>
    </w:p>
    <w:p>
      <w:r>
        <w:t>0,01</w:t>
      </w:r>
    </w:p>
    <w:p>
      <w:r>
        <w:t>0,01</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1,31</w:t>
      </w:r>
    </w:p>
    <w:p>
      <w:r>
        <w:t>-</w:t>
      </w:r>
    </w:p>
    <w:p>
      <w:r>
        <w:t>-</w:t>
      </w:r>
    </w:p>
    <w:p>
      <w:r>
        <w:t>1,31</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0,02</w:t>
      </w:r>
    </w:p>
    <w:p>
      <w:r>
        <w:t>-</w:t>
      </w:r>
    </w:p>
    <w:p>
      <w:r>
        <w:t>-</w:t>
      </w:r>
    </w:p>
    <w:p>
      <w:r>
        <w:t>-</w:t>
      </w:r>
    </w:p>
    <w:p>
      <w:r>
        <w:t>-</w:t>
      </w:r>
    </w:p>
    <w:p>
      <w:r>
        <w:t>-</w:t>
      </w:r>
    </w:p>
    <w:p>
      <w:r>
        <w:t>-</w:t>
      </w:r>
    </w:p>
    <w:p>
      <w:r>
        <w:t>-</w:t>
      </w:r>
    </w:p>
    <w:p>
      <w:r>
        <w:t>-</w:t>
      </w:r>
    </w:p>
    <w:p>
      <w:r>
        <w:t>0,02</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0,74</w:t>
      </w:r>
    </w:p>
    <w:p>
      <w:r>
        <w:t>-</w:t>
      </w:r>
    </w:p>
    <w:p>
      <w:r>
        <w:t>-</w:t>
      </w:r>
    </w:p>
    <w:p>
      <w:r>
        <w:t>-</w:t>
      </w:r>
    </w:p>
    <w:p>
      <w:r>
        <w:t>-</w:t>
      </w:r>
    </w:p>
    <w:p>
      <w:r>
        <w:t>-</w:t>
      </w:r>
    </w:p>
    <w:p>
      <w:r>
        <w:t>-</w:t>
      </w:r>
    </w:p>
    <w:p>
      <w:r>
        <w:t>0,04</w:t>
      </w:r>
    </w:p>
    <w:p>
      <w:r>
        <w:t>-</w:t>
      </w:r>
    </w:p>
    <w:p>
      <w:r>
        <w:t>-</w:t>
      </w:r>
    </w:p>
    <w:p>
      <w:r>
        <w:t>-</w:t>
      </w:r>
    </w:p>
    <w:p>
      <w:r>
        <w:t>-</w:t>
      </w:r>
    </w:p>
    <w:p>
      <w:r>
        <w:t>-</w:t>
      </w:r>
    </w:p>
    <w:p>
      <w:r>
        <w:t>0,67</w:t>
      </w:r>
    </w:p>
    <w:p>
      <w:r>
        <w:t>-</w:t>
      </w:r>
    </w:p>
    <w:p>
      <w:r>
        <w:t>0,03</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công trình công cộng khác</w:t>
      </w:r>
    </w:p>
    <w:p>
      <w:r>
        <w:t>DCK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