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2288/QĐ-UBND phê duyệt điều chỉnh về quy mô, địa điểm và số lượng dự án, công trình trong Quy hoạch sử dụng đất đến năm 2030 thành phố Lào Cai và cập nhật vào kế hoạch sử dụng đất năm 2023 thành phố Lào Cai,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2288/QĐ-UBND</w:t>
      </w:r>
    </w:p>
    <w:p>
      <w:r>
        <w:t>Lào Cai, ngày 19 tháng 9 năm 2023</w:t>
      </w:r>
    </w:p>
    <w:p>
      <w:r>
        <w:t>QUYẾT ĐỊNH</w:t>
      </w:r>
    </w:p>
    <w:p>
      <w:r>
        <w:t>PHÊ DUYỆT ĐIỀU CHỈNH VỀ QUY MÔ, ĐỊA ĐIỂM VÀ SỐ LƯỢNG DỰ ÁN, CÔNG TRÌNH TRONG QUY HOẠCH SỬ DỤNG ĐẤT ĐẾN NĂM 2030 THÀNH PHỐ LÀO CAI VÀ CẬP NHẬT VÀO KẾ HOẠCH SỬ DỤNG ĐẤT NĂM 2023 THÀNH PHỐ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15/8/2014 của Chính phủ quy định chi tiết thi hành một số điều của Luật Đất đai năm 2013;</w:t>
      </w:r>
    </w:p>
    <w:p>
      <w:r>
        <w:t>Căn cứ Nghị định số 01/2017/NĐ-CP ngày 06/01/2017 của Chính phủ sửa đổi, bổ sung một số Nghị định quy định chi tiết thi hành Luật Đất đai;</w:t>
      </w:r>
    </w:p>
    <w:p>
      <w:r>
        <w:t>Căn cứ Nghị định số 148/NĐ-CP ngày 18/12/2020 của Chính phủ sửa đổi, bổ sung một số Nghị định quy định chi tiết thi hành Luật Đất đai;</w:t>
      </w:r>
    </w:p>
    <w:p>
      <w:r>
        <w:t>Căn cứ Thông tư 01/2021/TT-BTNMT ngày 12/4/2021 của Bộ trưởng Bộ Tài nguyên và Môi trường quy định kỹ thuật lập, điều chỉnh quy hoạch, kế hoạch sử dụng đất;</w:t>
      </w:r>
    </w:p>
    <w:p>
      <w:r>
        <w:t>Căn cứ Quyết định số 3320/QĐ-UBND ngày 15/9/2021 của UBND tỉnh Lào Cai phê duyệt Quy hoạch sử dụng đất đến năm 2030 và kế hoạch sử dụng đất năm đầu của quy hoạch sử dụng đất thành phố Lào Cai, tỉnh Lào Cai;</w:t>
      </w:r>
    </w:p>
    <w:p>
      <w:r>
        <w:t>Theo đề nghị của Giám đốc Sở Tài nguyên và Môi trường tại Tờ trình số 378/TTr-STNMT ngày 07/9/2023.</w:t>
      </w:r>
    </w:p>
    <w:p>
      <w:r>
        <w:t>QUYẾT ĐỊNH:</w:t>
      </w:r>
    </w:p>
    <w:p>
      <w:r>
        <w:t>Điều 1.  Phê duyệt điều chỉnh về quy mô, địa điểm và số lượng dự án, công trình trong Quy hoạch sử dụng đất đến năm 2030 thành phố Lào Cai và cập nhật vào kế hoạch sử dụng đất năm 2023 thành phố Lào Cai. Cụ thể:</w:t>
      </w:r>
    </w:p>
    <w:p>
      <w:r>
        <w:t>1. Điều chỉnh về quy mô, địa điểm và số lượng dự án, công trình trong Quy hoạch sử dụng đất đến năm 2030 thành phố Lào Cai; cụ thể như sau:</w:t>
      </w:r>
    </w:p>
    <w:p>
      <w:r>
        <w:t>a) Dự án San gạt mặt bằng và hạ tầng kỹ thuật khu sắp xếp dân cư thôn Nậm Rịa, xã Hợp Thành</w:t>
      </w:r>
    </w:p>
    <w:p>
      <w:r>
        <w:t>- Vị trí thực hiện: Thôn Nậm Rịa, xã Hợp Thành. Cụ thể vị trí điều chỉnh được xác định theo sơ đồ kèm theo Tờ trình số 378/TTr-STNMT ngày 07/9/2023 của Sở Tài nguyên và Môi trường.</w:t>
      </w:r>
    </w:p>
    <w:p>
      <w:r>
        <w:t>- Tổng diện tích dự án: 1,5 ha. Trong đó chỉ tiêu sử dụng đất của dự án: Chưa được quy hoạch; quy mô, diện tích đất ở nông thôn  (ONT)  điều chỉnh tăng là 1,5 ha.</w:t>
      </w:r>
    </w:p>
    <w:p>
      <w:r>
        <w:t>b) Dự án San gạt mặt bằng và hạ tầng kỹ thuật khu sắp xếp dân cư thôn Láo Lý, xã Tả Phời</w:t>
      </w:r>
    </w:p>
    <w:p>
      <w:r>
        <w:t>- Vị trí thực hiện: Thôn Láo Lý, xã Tả Phời. Cụ thể vị trí điều chỉnh được xác định theo sơ đồ kèm theo Tờ trình số 378/TTr-STNMT ngày 07/9/2023 của Sở Tài nguyên và Môi trường.</w:t>
      </w:r>
    </w:p>
    <w:p>
      <w:r>
        <w:t>- Tổng diện tích dự án: 1,8 ha. Trong đó chỉ tiêu sử dụng đất của dự án: Chưa được quy hoạch; quy mô, diện tích đất ở nông thôn  (ONT)  điều chỉnh tăng là 1,8 ha.</w:t>
      </w:r>
    </w:p>
    <w:p>
      <w:r>
        <w:t>c) Dự án San gạt mặt bằng và hạ tầng kỹ thuật khu sắp xếp dân cư thôn Bản Cam, xã Thống Nhất</w:t>
      </w:r>
    </w:p>
    <w:p>
      <w:r>
        <w:t>- Vị trí thực hiện: Thôn Bản Cam, xã Thống Nhất. Cụ thể vị trí điều chỉnh được xác định theo sơ đồ kèm theo Tờ trình số 378/TTr-STNMT ngày 07/9/2023 của Sở Tài nguyên và Môi trường.</w:t>
      </w:r>
    </w:p>
    <w:p>
      <w:r>
        <w:t>- Tổng diện tích dự án: 3,7 ha. Trong đó chỉ tiêu sử dụng đất của dự án: Chưa được quy hoạch; quy mô, diện tích đất ở nông thôn  (ONT)  điều chỉnh tăng là 3,7 ha.</w:t>
      </w:r>
    </w:p>
    <w:p>
      <w:r>
        <w:t>d) Điều chỉnh giảm 2,0 ha đất ở tại nông thôn  (ONT)  tại công trình Khu tái định cư phục vụ dự án khai thác quặng loại II, khai trường 32 và khu làng Cáng 2 - xã Hợp Thành, thành phố Lào Cai; 2,0 ha đất ở tại nông thôn  (ONT)  tại công trình Khu giãn dân thôn Láo Lý, xã Tả Phời; 3,0 ha đất ở tại nông thôn  (ONT)  tại công trình Đất ở Khu trung tâm xã Thống Nhất.</w:t>
      </w:r>
    </w:p>
    <w:p>
      <w:r>
        <w:t>2. Cho phép cập nhật vào kế hoạch sử dụng đất năm 2023 thành phố Lào Cai đối với các dự án sau:</w:t>
      </w:r>
    </w:p>
    <w:p>
      <w:r>
        <w:t>a) Bổ sung dự án San gạt mặt bằng và hạ tầng kỹ thuật khu sắp xếp dân cư thôn Nậm Rịa, xã Hợp Thành.</w:t>
      </w:r>
    </w:p>
    <w:p>
      <w:r>
        <w:t>- Vị trí thực hiện: Thôn Bản Cam, xã Thống Nhất. Cụ thể vị trí điều chỉnh được xác định theo sơ đồ kèm theo Tờ trình số 378/TTr-STNMT ngày 07/9/2023 của Sở Tài nguyên và Môi trường.</w:t>
      </w:r>
    </w:p>
    <w:p>
      <w:r>
        <w:t>- Tổng diện tích dự án là 1,5 ha.</w:t>
      </w:r>
    </w:p>
    <w:p>
      <w:r>
        <w:t>- Loại đất: Đất ở nông thôn  (ONT).</w:t>
      </w:r>
    </w:p>
    <w:p>
      <w:r>
        <w:t>b) Bổ sung Dự án San gạt mặt bằng và hạ tầng kỹ thuật khu sắp xếp dân cư thôn Láo Lý, xã Tả Phời.</w:t>
      </w:r>
    </w:p>
    <w:p>
      <w:r>
        <w:t>- Vị trí thực hiện: thôn Láo Lý, xã Tả Phời. Cụ thể vị trí điều chỉnh được xác định theo sơ đồ kèm theo Tờ trình số 378/TTr-STNMT ngày 07/9/2023 của Sở Tài nguyên và Môi trường.</w:t>
      </w:r>
    </w:p>
    <w:p>
      <w:r>
        <w:t>- Tổng diện tích dự án là 1,8 ha.</w:t>
      </w:r>
    </w:p>
    <w:p>
      <w:r>
        <w:t>- Loại đất: Đất ở nông thôn  (ONT).</w:t>
      </w:r>
    </w:p>
    <w:p>
      <w:r>
        <w:t>c) Bổ sung Dự án San gạt mặt bằng và hạ tầng kỹ thuật khu sắp xếp dân cư thôn Bản Cam, xã Thống Nhất</w:t>
      </w:r>
    </w:p>
    <w:p>
      <w:r>
        <w:t>- Vị trí thực hiện: Thôn Bản Cam, xã Thống Nhất. Cụ thể vị trí điều chỉnh được xác định theo sơ đồ kèm theo Tờ trình số 378/TTr-STNMT ngày 07/9/2023 của Sở Tài nguyên và Môi trường.</w:t>
      </w:r>
    </w:p>
    <w:p>
      <w:r>
        <w:t>- Tổng diện tích dự án là 3,7 ha.</w:t>
      </w:r>
    </w:p>
    <w:p>
      <w:r>
        <w:t>- Loại đất: Đất ở nông thôn  (ONT).</w:t>
      </w:r>
    </w:p>
    <w:p>
      <w:r>
        <w:t>Điều 2.  Giao trách nhiệm cho các cơ quan, đơn vị</w:t>
      </w:r>
    </w:p>
    <w:p>
      <w:r>
        <w:t>1. Ủy ban nhân dân thành phố Lào Cai:</w:t>
      </w:r>
    </w:p>
    <w:p>
      <w:r>
        <w:t>- Tổ chức công bố, công khai quy hoạch sử dụng đất theo đúng quy định hiện hành.</w:t>
      </w:r>
    </w:p>
    <w:p>
      <w:r>
        <w:t>- Thực hiện trình tự, thủ tục thu hồi đất, giao đất, cho thuê đất, cho phép chuyển mục đích sử dụng đất và cấp Giấy chứng nhận quyền sử dụng đất, quyền sở hữu nhà ở và tài sản khác gắn liền với đất theo thẩm quyền, đúng quy hoạch, kế hoạch sử dụng đất đã được duyệt và quy định của pháp luật.</w:t>
      </w:r>
    </w:p>
    <w:p>
      <w:r>
        <w:t>- Thực hiện điều chỉnh quy hoạch xây dựng theo đúng thẩm quyền, đúng quy định hiện hành.</w:t>
      </w:r>
    </w:p>
    <w:p>
      <w:r>
        <w:t>- Thực hiện cập nhật các quỹ đất nêu trên vào Điều chỉnh quy hoạch sử dụng đất đến năm 2030 của thành phố Lào Cai.</w:t>
      </w:r>
    </w:p>
    <w:p>
      <w:r>
        <w:t>2. Sở Tài nguyên và Môi trường:</w:t>
      </w:r>
    </w:p>
    <w:p>
      <w:r>
        <w:t>a) Hướng dẫn tổ chức, cá nhân trúng đấu giá hoàn thiện hồ sơ pháp lý về lĩnh vực tài nguyên và môi trường đảm bảo theo quy định.</w:t>
      </w:r>
    </w:p>
    <w:p>
      <w:r>
        <w:t>b) Thực hiện trình tự, thủ tục thu hồi đất, giao đất, cho thuê đất, cho phép chuyển mục đích sử dụng đất và cấp Giấy chứng nhận quyền sử dụng đất, quyền sở hữu nhà ở và tài sản khác gắn liền với đất theo thẩm quyền, đúng quy hoạch, kế hoạch sử dụng đất đã được duyệt và quy định của pháp luật.</w:t>
      </w:r>
    </w:p>
    <w:p>
      <w:r>
        <w:t>3. Các chủ đầu tư: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3320/QĐ-UBND ngày 15/9/2021 của UBND tỉnh Lào Cai.</w:t>
      </w:r>
    </w:p>
    <w:p>
      <w:r>
        <w:t>Chánh Văn phòng Ủy ban nhân dân tỉnh; Giám đốc các sở, ban, ngành tỉnh; Chủ tịch Ủy ban nhân dân thành phố Lào Cai và Thủ trưởng các cơ quan, đơn vị có liên quan chịu trách nhiệm thi hành Quyết định này./.</w:t>
      </w:r>
    </w:p>
    <w:p>
      <w:r>
        <w:t>Nơi nhận:</w:t>
      </w:r>
    </w:p>
    <w:p>
      <w:r>
        <w:t>- TT. UBND tỉnh;</w:t>
      </w:r>
    </w:p>
    <w:p>
      <w:r>
        <w:t>- Như Điều 3 QĐ;</w:t>
      </w:r>
    </w:p>
    <w:p>
      <w:r>
        <w:t>- Sở Tài nguyên và Môi trường (02 bản);</w:t>
      </w:r>
    </w:p>
    <w:p>
      <w:r>
        <w:t>- Sở Tài chính (02 bản);</w:t>
      </w:r>
    </w:p>
    <w:p>
      <w:r>
        <w:t>- UBND thành phố Lào Cai;</w:t>
      </w:r>
    </w:p>
    <w:p>
      <w:r>
        <w:t>- Lãnh đạo Văn phòng;</w:t>
      </w:r>
    </w:p>
    <w:p>
      <w:r>
        <w:t>- Cổng TTĐT tỉnh;</w:t>
      </w:r>
    </w:p>
    <w:p>
      <w:r>
        <w:t>- Lưu: VT, TNMT1.</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