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2287/QĐ-UBND năm 2025 phê duyệt Danh mục thủ tục hành chính thực hiện trực tuyến liên quan đến doanh nghiệp thuộc phạm vi, chức năng quản lý của Sở Tư pháp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2287/QĐ-UBND</w:t>
      </w:r>
    </w:p>
    <w:p>
      <w:r>
        <w:t>Lai Châu, ngày 29 tháng 8 năm 2025</w:t>
      </w:r>
    </w:p>
    <w:p>
      <w:r>
        <w:t>QUYẾT ĐỊNH</w:t>
      </w:r>
    </w:p>
    <w:p>
      <w:r>
        <w:t>VỀ VIỆC PHÊ DUYỆT DANH MỤC THỦ TỤC HÀNH CHÍNH THỰC HIỆN TRỰC TUYẾN LIÊN QUAN ĐẾN DOANH NGHIỆP THUỘC PHẠM VI, CHỨC NĂNG QUẢN LÝ CỦA SỞ TƯ PHÁP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phòng Chính phủ hướng dẫn về nghiệp vụ kiểm soát thủ tục hành chính;</w:t>
      </w:r>
    </w:p>
    <w:p>
      <w:r>
        <w:t>Căn cứ Thông tư số 01/2023/TT-VPCP ngày 05/4/2023 của Văn phòng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tại Tờ trình số 1698/TTr-STP ngày 26/8/2025.</w:t>
      </w:r>
    </w:p>
    <w:p>
      <w:r>
        <w:t>QUYẾT ĐỊNH:</w:t>
      </w:r>
    </w:p>
    <w:p>
      <w:r>
        <w:t>Điều 1 . Phê duyệt kèm theo Quyết định này Danh mục thủ tục hành chính thực hiện trực tuyến liên quan đến doanh nghiệp thuộc phạm vi, chức năng quản lý của Sở Tư pháp tỉnh Lai Châu.</w:t>
      </w:r>
    </w:p>
    <w:p>
      <w:r>
        <w:t>(Có Danh mục chi tiết kèm theo)</w:t>
      </w:r>
    </w:p>
    <w:p>
      <w:r>
        <w:t>Điều 2.  Trách nhiệm của các cơ quan, đơn vị</w:t>
      </w:r>
    </w:p>
    <w:p>
      <w:r>
        <w:t>1. Ủy ban nhân dân các xã, phường</w:t>
      </w:r>
    </w:p>
    <w:p>
      <w:r>
        <w:t>a) Tổ chức triển khai thực hiện dịch vụ công trực tuyến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thẩm quyền giải quyết gửi Sở Tư pháp để tổng hợp.</w:t>
      </w:r>
    </w:p>
    <w:p>
      <w:r>
        <w:t>c) Đẩy mạnh công tác phổ biến, thông tin, tuyên truyền, khuyến khích, thúc đẩy doanh nghiệp và người dân nộp hồ sơ trực tuyến, thanh toán trực tuyến trên Cổng Dịch vụ công quốc gia.</w:t>
      </w:r>
    </w:p>
    <w:p>
      <w:r>
        <w:t>2. Sở Tư pháp</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đề xuất của UBND cấp xã trình Chủ tịch Ủy ban nhân dân tỉnh phê duyệt Danh mục dịch vụ công trực tuyến theo quy định.</w:t>
      </w:r>
    </w:p>
    <w:p>
      <w:r>
        <w:t>c) Đẩy mạnh công tác phổ biến, thông tin, tuyên truyền, khuyến khích, thúc đẩy doanh nghiệp và người dân nộp hồ sơ trực tuyến, thanh toán trực tuyến trên Cổng Dịch vụ công quốc gia.</w:t>
      </w:r>
    </w:p>
    <w:p>
      <w:r>
        <w:t>3. Văn phòng Ủy ban nhân dân tỉnh</w:t>
      </w:r>
    </w:p>
    <w:p>
      <w:r>
        <w:t>a) Chủ trì, phối hợp với Sở Tư pháp, UBND các xã, phường và cơ quan, đơn vị có liên quan theo dõi, kiểm tra, đôn đốc việc triển khai, thực hiện dịch vụ công trực tuyến trên Cổng Dịch vụ công quốc gia.</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w:t>
      </w:r>
    </w:p>
    <w:p>
      <w:r>
        <w:t>4. Sở Khoa học và Công nghệ</w:t>
      </w:r>
    </w:p>
    <w:p>
      <w:r>
        <w:t>Chủ trì, phối hợp với các cơ quan đơn vị có liên quan tham mưu, đề xuất UBND tỉnh các giải pháp nâng cao chất lượng, hiệu quả cung cấp dịch vụ công trực tuyến trên địa bàn tỉnh.</w:t>
      </w:r>
    </w:p>
    <w:p>
      <w:r>
        <w:t>5. Sở Văn hóa, Thể thao và Du lịch</w:t>
      </w:r>
    </w:p>
    <w:p>
      <w:r>
        <w:t>Chỉ đạo, hướng dẫn các cơ quan báo chí đẩy mạnh công tác truyền thông về ý nghĩa, tầm quan trọng, các quy trình thực hiện dịch vụ công trực tuyến; truyền thông các mô hình tốt, cách làm hay, sáng tạo, hiệu quả trong triển khai thực hiện.</w:t>
      </w:r>
    </w:p>
    <w:p>
      <w:r>
        <w:t>Điều 3 . Quyết định này có hiệu lực thi hành kể từ ngày ký.</w:t>
      </w:r>
    </w:p>
    <w:p>
      <w:r>
        <w:t>Chánh Văn phòng Ủy ban nhân dân tỉnh; Giám đốc các Sở: Tư pháp, Khoa học và Công nghệ, Văn hóa Thể thao và Du lịch; Chủ tịch UBND các xã, phường; Giám đốc Trung tâm phục vụ hành chính công cấp tỉnh, cấp xã; Thủ trưởng các cơ quan, đơn vị và tổ chức, cá nhân có liên quan chịu trách nhiệm thi hành Quyết định này./.</w:t>
      </w:r>
    </w:p>
    <w:p>
      <w:r>
        <w:t>Nơi nhận:</w:t>
      </w:r>
    </w:p>
    <w:p>
      <w:r>
        <w:t>- Như Điều 3;</w:t>
      </w:r>
    </w:p>
    <w:p>
      <w:r>
        <w:t>- Cục Kiểm soát TTHC-VPCP;</w:t>
      </w:r>
    </w:p>
    <w:p>
      <w:r>
        <w:t>- Chủ tịch, các PCT UBND tỉnh;</w:t>
      </w:r>
    </w:p>
    <w:p>
      <w:r>
        <w:t>- VPUBND tỉnh: V1, V4, CB;</w:t>
      </w:r>
    </w:p>
    <w:p>
      <w:r>
        <w:t>- VNPT Lai Châu (p/h);</w:t>
      </w:r>
    </w:p>
    <w:p>
      <w:r>
        <w:t>- Lưu: VT, Hcc9.</w:t>
      </w:r>
    </w:p>
    <w:p>
      <w:r>
        <w:t>KT. CHỦ TỊCH</w:t>
      </w:r>
    </w:p>
    <w:p>
      <w:r>
        <w:t>PHÓ CHỦ TỊCH</w:t>
      </w:r>
    </w:p>
    <w:p>
      <w:r>
        <w:t>Tống Thanh Hải</w:t>
      </w:r>
    </w:p>
    <w:p>
      <w:r>
        <w:t>DANH MỤC</w:t>
      </w:r>
    </w:p>
    <w:p>
      <w:r>
        <w:t>THỦ TỤC HÀNH CHÍNH LIÊN QUAN ĐẾN DOANH NGHIỆP ĐƯỢC THỰC HIỆN TRỰC TUYẾN THUỘC PHẠM VI, CHỨC NĂNG QUẢN LÝ CỦA SỞ TƯ PHÁP TỈNH LAI CHÂU</w:t>
      </w:r>
    </w:p>
    <w:p>
      <w:r>
        <w:t>(Ban hành kèm theo Quyết định số 2287/QĐ-UBND ngày 29 tháng 8 năm 2025 của Chủ tịch Ủy ban nhân dân tỉnh Lai Châu)</w:t>
      </w:r>
    </w:p>
    <w:p>
      <w:r>
        <w:t>STT</w:t>
      </w:r>
    </w:p>
    <w:p>
      <w:r>
        <w:t>Lĩnh vực, tên thủ tục hành chính</w:t>
      </w:r>
    </w:p>
    <w:p>
      <w:r>
        <w:t>Dịch vụ công trực tuyến</w:t>
      </w:r>
    </w:p>
    <w:p>
      <w:r>
        <w:t>Toàn trình</w:t>
      </w:r>
    </w:p>
    <w:p>
      <w:r>
        <w:t>Một phần</w:t>
      </w:r>
    </w:p>
    <w:p>
      <w:r>
        <w:t>I</w:t>
      </w:r>
    </w:p>
    <w:p>
      <w:r>
        <w:t>THỪA PHÁT LẠI (09 TT)</w:t>
      </w:r>
    </w:p>
    <w:p>
      <w:r>
        <w:t>1</w:t>
      </w:r>
    </w:p>
    <w:p>
      <w:r>
        <w:t>Đăng ký hoạt động Văn phòng Thừa phát lại</w:t>
      </w:r>
    </w:p>
    <w:p>
      <w:r>
        <w:t>x</w:t>
      </w:r>
    </w:p>
    <w:p>
      <w:r>
        <w:t>2</w:t>
      </w:r>
    </w:p>
    <w:p>
      <w:r>
        <w:t>Thay đổi nội dung đăng ký hoạt động của Văn phòng Thừa phát lại</w:t>
      </w:r>
    </w:p>
    <w:p>
      <w:r>
        <w:t>x</w:t>
      </w:r>
    </w:p>
    <w:p>
      <w:r>
        <w:t>3</w:t>
      </w:r>
    </w:p>
    <w:p>
      <w:r>
        <w:t>Đăng ký hoạt động sau khi chuyển đổi loại hình hoạt động Văn phòng Thừa phát lại</w:t>
      </w:r>
    </w:p>
    <w:p>
      <w:r>
        <w:t>x</w:t>
      </w:r>
    </w:p>
    <w:p>
      <w:r>
        <w:t>4</w:t>
      </w:r>
    </w:p>
    <w:p>
      <w:r>
        <w:t>Đăng ký hoạt động, thay đổi nội dung đăng ký hoạt động sau khi hợp nhất, sáp nhập Văn phòng Thừa phát lại</w:t>
      </w:r>
    </w:p>
    <w:p>
      <w:r>
        <w:t>x</w:t>
      </w:r>
    </w:p>
    <w:p>
      <w:r>
        <w:t>5</w:t>
      </w:r>
    </w:p>
    <w:p>
      <w:r>
        <w:t>Thay đổi nội dung đăng ký hoạt động sau khi chuyển nhượng Văn phòng Thừa phát lại</w:t>
      </w:r>
    </w:p>
    <w:p>
      <w:r>
        <w:t>x</w:t>
      </w:r>
    </w:p>
    <w:p>
      <w:r>
        <w:t>6</w:t>
      </w:r>
    </w:p>
    <w:p>
      <w:r>
        <w:t>Thành lập Văn phòng Thừa phát lại</w:t>
      </w:r>
    </w:p>
    <w:p>
      <w:r>
        <w:t>x</w:t>
      </w:r>
    </w:p>
    <w:p>
      <w:r>
        <w:t>7</w:t>
      </w:r>
    </w:p>
    <w:p>
      <w:r>
        <w:t>Chuyển đổi loại hình hoạt động Văn phòng Thừa phát lại</w:t>
      </w:r>
    </w:p>
    <w:p>
      <w:r>
        <w:t>x</w:t>
      </w:r>
    </w:p>
    <w:p>
      <w:r>
        <w:t>8</w:t>
      </w:r>
    </w:p>
    <w:p>
      <w:r>
        <w:t>Hợp nhất, sáp nhập Văn phòng Thừa phát lại</w:t>
      </w:r>
    </w:p>
    <w:p>
      <w:r>
        <w:t>x</w:t>
      </w:r>
    </w:p>
    <w:p>
      <w:r>
        <w:t>9</w:t>
      </w:r>
    </w:p>
    <w:p>
      <w:r>
        <w:t>Chuyển nhượng Văn phòng Thừa phát lại</w:t>
      </w:r>
    </w:p>
    <w:p>
      <w:r>
        <w:t>x</w:t>
      </w:r>
    </w:p>
    <w:p>
      <w:r>
        <w:t>II</w:t>
      </w:r>
    </w:p>
    <w:p>
      <w:r>
        <w:t>ĐẤU GIÁ TÀI SẢN (06 TT)</w:t>
      </w:r>
    </w:p>
    <w:p>
      <w:r>
        <w:t>1</w:t>
      </w:r>
    </w:p>
    <w:p>
      <w:r>
        <w:t>Đăng ký hoạt động của doanh nghiệp đấu giá tài sản</w:t>
      </w:r>
    </w:p>
    <w:p>
      <w:r>
        <w:t>x</w:t>
      </w:r>
    </w:p>
    <w:p>
      <w:r>
        <w:t>2</w:t>
      </w:r>
    </w:p>
    <w:p>
      <w:r>
        <w:t>Thay đổi nội dung đăng ký hoạt động của doanh nghiệp đấu giá tài sản</w:t>
      </w:r>
    </w:p>
    <w:p>
      <w:r>
        <w:t>x</w:t>
      </w:r>
    </w:p>
    <w:p>
      <w:r>
        <w:t>3</w:t>
      </w:r>
    </w:p>
    <w:p>
      <w:r>
        <w:t>Cấp lại Giấy đăng ký hoạt động của doanh nghiệp đấu giá tài sản</w:t>
      </w:r>
    </w:p>
    <w:p>
      <w:r>
        <w:t>x</w:t>
      </w:r>
    </w:p>
    <w:p>
      <w:r>
        <w:t>4</w:t>
      </w:r>
    </w:p>
    <w:p>
      <w:r>
        <w:t>Đăng ký hoạt động của Chi nhánh doanh nghiệp đấu giá tài sản</w:t>
      </w:r>
    </w:p>
    <w:p>
      <w:r>
        <w:t>x</w:t>
      </w:r>
    </w:p>
    <w:p>
      <w:r>
        <w:t>5</w:t>
      </w:r>
    </w:p>
    <w:p>
      <w:r>
        <w:t>Thay đổi nội dung đăng ký hoạt động của Chi nhánh doanh nghiệp đấu giá tài sản</w:t>
      </w:r>
    </w:p>
    <w:p>
      <w:r>
        <w:t>x</w:t>
      </w:r>
    </w:p>
    <w:p>
      <w:r>
        <w:t>6</w:t>
      </w:r>
    </w:p>
    <w:p>
      <w:r>
        <w:t>Cấp lại Giấy đăng ký hoạt động của chi nhánh doanh nghiệp đấu giá tài sản</w:t>
      </w:r>
    </w:p>
    <w:p>
      <w:r>
        <w:t>x</w:t>
      </w:r>
    </w:p>
    <w:p>
      <w:r>
        <w:t>III</w:t>
      </w:r>
    </w:p>
    <w:p>
      <w:r>
        <w:t>CÔNG CHỨNG (14 TT)</w:t>
      </w:r>
    </w:p>
    <w:p>
      <w:r>
        <w:t>1</w:t>
      </w:r>
    </w:p>
    <w:p>
      <w:r>
        <w:t>Thành lập Văn phòng công chứng</w:t>
      </w:r>
    </w:p>
    <w:p>
      <w:r>
        <w:t>x</w:t>
      </w:r>
    </w:p>
    <w:p>
      <w:r>
        <w:t>2</w:t>
      </w:r>
    </w:p>
    <w:p>
      <w:r>
        <w:t>Đăng ký hoạt động Văn phòng công chứng</w:t>
      </w:r>
    </w:p>
    <w:p>
      <w:r>
        <w:t>x</w:t>
      </w:r>
    </w:p>
    <w:p>
      <w:r>
        <w:t>3</w:t>
      </w:r>
    </w:p>
    <w:p>
      <w:r>
        <w:t>Thay đổi nội dung đăng ký hoạt động của Văn phòng công chứng</w:t>
      </w:r>
    </w:p>
    <w:p>
      <w:r>
        <w:t>x</w:t>
      </w:r>
    </w:p>
    <w:p>
      <w:r>
        <w:t>4</w:t>
      </w:r>
    </w:p>
    <w:p>
      <w:r>
        <w:t>Cấp lại Giấy đăng ký hoạt động cho Văn phòng công chứng do bị mất, hỏng</w:t>
      </w:r>
    </w:p>
    <w:p>
      <w:r>
        <w:t>x</w:t>
      </w:r>
    </w:p>
    <w:p>
      <w:r>
        <w:t>5</w:t>
      </w:r>
    </w:p>
    <w:p>
      <w:r>
        <w:t>Hợp nhất Văn phòng công chứng theo loại hình công ty hợp danh</w:t>
      </w:r>
    </w:p>
    <w:p>
      <w:r>
        <w:t>x</w:t>
      </w:r>
    </w:p>
    <w:p>
      <w:r>
        <w:t>6</w:t>
      </w:r>
    </w:p>
    <w:p>
      <w:r>
        <w:t>Đăng ký hoạt động Văn phòng công chứng hợp nhất</w:t>
      </w:r>
    </w:p>
    <w:p>
      <w:r>
        <w:t>x</w:t>
      </w:r>
    </w:p>
    <w:p>
      <w:r>
        <w:t>7</w:t>
      </w:r>
    </w:p>
    <w:p>
      <w:r>
        <w:t>Sáp nhập Văn phòng công chứng theo loại hình công ty hợp danh</w:t>
      </w:r>
    </w:p>
    <w:p>
      <w:r>
        <w:t>x</w:t>
      </w:r>
    </w:p>
    <w:p>
      <w:r>
        <w:t>8</w:t>
      </w:r>
    </w:p>
    <w:p>
      <w:r>
        <w:t>Thay đổi nội dung đăng ký hoạt động của Văn phòng công chứng nhận sáp nhập</w:t>
      </w:r>
    </w:p>
    <w:p>
      <w:r>
        <w:t>x</w:t>
      </w:r>
    </w:p>
    <w:p>
      <w:r>
        <w:t>9</w:t>
      </w:r>
    </w:p>
    <w:p>
      <w:r>
        <w:t>Chuyển nhượng toàn bộ phần vốn góp của toàn bộ thành viên hợp danh của Văn phòng công chứng</w:t>
      </w:r>
    </w:p>
    <w:p>
      <w:r>
        <w:t>x</w:t>
      </w:r>
    </w:p>
    <w:p>
      <w:r>
        <w:t>10</w:t>
      </w:r>
    </w:p>
    <w:p>
      <w:r>
        <w:t>Thay đổi nội dung đăng ký hoạt động của Văn phòng công chứng nhận chuyển nhượng vốn góp</w:t>
      </w:r>
    </w:p>
    <w:p>
      <w:r>
        <w:t>x</w:t>
      </w:r>
    </w:p>
    <w:p>
      <w:r>
        <w:t>11</w:t>
      </w:r>
    </w:p>
    <w:p>
      <w:r>
        <w:t>Chuyển đổi Văn phòng công chứng theo loại hình doanh nghiệp tư nhân thành Văn phòng công chứng theo loại hình công ty hợp danh</w:t>
      </w:r>
    </w:p>
    <w:p>
      <w:r>
        <w:t>x</w:t>
      </w:r>
    </w:p>
    <w:p>
      <w:r>
        <w:t>12</w:t>
      </w:r>
    </w:p>
    <w:p>
      <w:r>
        <w:t>Bán Văn phòng công chứng theo loại hình doanh nghiệp tư nhân</w:t>
      </w:r>
    </w:p>
    <w:p>
      <w:r>
        <w:t>x</w:t>
      </w:r>
    </w:p>
    <w:p>
      <w:r>
        <w:t>13</w:t>
      </w:r>
    </w:p>
    <w:p>
      <w:r>
        <w:t>Thay đổi nội dung đăng ký hoạt động của Văn phòng công chứng được bán</w:t>
      </w:r>
    </w:p>
    <w:p>
      <w:r>
        <w:t>x</w:t>
      </w:r>
    </w:p>
    <w:p>
      <w:r>
        <w:t>14</w:t>
      </w:r>
    </w:p>
    <w:p>
      <w:r>
        <w:t>Công nhận Điều lệ của Văn phòng công chứng được thành lập trước ngày 01/7/2025</w:t>
      </w:r>
    </w:p>
    <w:p>
      <w:r>
        <w:t>x</w:t>
      </w:r>
    </w:p>
    <w:p>
      <w:r>
        <w:t>IV</w:t>
      </w:r>
    </w:p>
    <w:p>
      <w:r>
        <w:t>LUẬT SƯ (13 TT)</w:t>
      </w:r>
    </w:p>
    <w:p>
      <w:r>
        <w:t>1</w:t>
      </w:r>
    </w:p>
    <w:p>
      <w:r>
        <w:t>Đăng ký hoạt động của tổ chức hành nghề luật sư</w:t>
      </w:r>
    </w:p>
    <w:p>
      <w:r>
        <w:t>x</w:t>
      </w:r>
    </w:p>
    <w:p>
      <w:r>
        <w:t>2</w:t>
      </w:r>
    </w:p>
    <w:p>
      <w:r>
        <w:t>Thay đổi nội dung đăng ký hoạt động của tổ chức hành nghề luật sư</w:t>
      </w:r>
    </w:p>
    <w:p>
      <w:r>
        <w:t>x</w:t>
      </w:r>
    </w:p>
    <w:p>
      <w:r>
        <w:t>3</w:t>
      </w:r>
    </w:p>
    <w:p>
      <w:r>
        <w:t>Thay đổi người đại diện theo pháp luật của Văn phòng luật sư, công ty luật trách nhiệm hữu hạn một thành viên</w:t>
      </w:r>
    </w:p>
    <w:p>
      <w:r>
        <w:t>x</w:t>
      </w:r>
    </w:p>
    <w:p>
      <w:r>
        <w:t>4</w:t>
      </w:r>
    </w:p>
    <w:p>
      <w:r>
        <w:t>Thay đổi người đại diện theo pháp luật của công ty luật trách nhiệm hữu hạn hai thành viên trở lên, công ty luật hợp danh</w:t>
      </w:r>
    </w:p>
    <w:p>
      <w:r>
        <w:t>x</w:t>
      </w:r>
    </w:p>
    <w:p>
      <w:r>
        <w:t>5</w:t>
      </w:r>
    </w:p>
    <w:p>
      <w:r>
        <w:t>Đăng ký hoạt động của chi nhánh của tổ chức hành nghề luật sư</w:t>
      </w:r>
    </w:p>
    <w:p>
      <w:r>
        <w:t>x</w:t>
      </w:r>
    </w:p>
    <w:p>
      <w:r>
        <w:t>6</w:t>
      </w:r>
    </w:p>
    <w:p>
      <w:r>
        <w:t>Đăng ký hoạt động của chi nhánh, công ty luật nước ngoài</w:t>
      </w:r>
    </w:p>
    <w:p>
      <w:r>
        <w:t>x</w:t>
      </w:r>
    </w:p>
    <w:p>
      <w:r>
        <w:t>7</w:t>
      </w:r>
    </w:p>
    <w:p>
      <w:r>
        <w:t>Thay đổi nội dung Giấy đăng ký hoạt động của chi nhánh, công ty luật nước ngoài</w:t>
      </w:r>
    </w:p>
    <w:p>
      <w:r>
        <w:t>x</w:t>
      </w:r>
    </w:p>
    <w:p>
      <w:r>
        <w:t>8</w:t>
      </w:r>
    </w:p>
    <w:p>
      <w:r>
        <w:t>Hợp nhất công ty luật</w:t>
      </w:r>
    </w:p>
    <w:p>
      <w:r>
        <w:t>x</w:t>
      </w:r>
    </w:p>
    <w:p>
      <w:r>
        <w:t>9</w:t>
      </w:r>
    </w:p>
    <w:p>
      <w:r>
        <w:t>Sáp nhập công ty luật</w:t>
      </w:r>
    </w:p>
    <w:p>
      <w:r>
        <w:t>x</w:t>
      </w:r>
    </w:p>
    <w:p>
      <w:r>
        <w:t>10</w:t>
      </w:r>
    </w:p>
    <w:p>
      <w:r>
        <w:t>Chuyển đổi công ty luật trách nhiệm hữu hạn và công ty luật hợp danh, chuyển đổi văn phòng luật sư thành công ty luật</w:t>
      </w:r>
    </w:p>
    <w:p>
      <w:r>
        <w:t>x</w:t>
      </w:r>
    </w:p>
    <w:p>
      <w:r>
        <w:t>11</w:t>
      </w:r>
    </w:p>
    <w:p>
      <w:r>
        <w:t>Đăng ký hoạt động của công ty luật Việt Nam chuyển đổi từ công ty luật nước ngoài</w:t>
      </w:r>
    </w:p>
    <w:p>
      <w:r>
        <w:t>x</w:t>
      </w:r>
    </w:p>
    <w:p>
      <w:r>
        <w:t>12</w:t>
      </w:r>
    </w:p>
    <w:p>
      <w:r>
        <w:t>Đăng ký hoạt động của chi nhánh của công ty luật nước ngoài tại Việt Nam</w:t>
      </w:r>
    </w:p>
    <w:p>
      <w:r>
        <w:t>x</w:t>
      </w:r>
    </w:p>
    <w:p>
      <w:r>
        <w:t>13</w:t>
      </w:r>
    </w:p>
    <w:p>
      <w:r>
        <w:t>Cấp lại Giấy đăng ký hoạt động của chi nhánh, công ty luật nước ngoài</w:t>
      </w:r>
    </w:p>
    <w:p>
      <w:r>
        <w:t>x</w:t>
      </w:r>
    </w:p>
    <w:p>
      <w:r>
        <w:t>V</w:t>
      </w:r>
    </w:p>
    <w:p>
      <w:r>
        <w:t>TƯ VẤN PHÁP LUẬT (03 TT)</w:t>
      </w:r>
    </w:p>
    <w:p>
      <w:r>
        <w:t>1</w:t>
      </w:r>
    </w:p>
    <w:p>
      <w:r>
        <w:t>Đăng ký hoạt động của Trung tâm tư vấn pháp luật</w:t>
      </w:r>
    </w:p>
    <w:p>
      <w:r>
        <w:t>x</w:t>
      </w:r>
    </w:p>
    <w:p>
      <w:r>
        <w:t>2</w:t>
      </w:r>
    </w:p>
    <w:p>
      <w:r>
        <w:t>Đăng ký hoạt động cho chi nhánh của Trung tâm tư vấn pháp luật</w:t>
      </w:r>
    </w:p>
    <w:p>
      <w:r>
        <w:t>x</w:t>
      </w:r>
    </w:p>
    <w:p>
      <w:r>
        <w:t>3</w:t>
      </w:r>
    </w:p>
    <w:p>
      <w:r>
        <w:t>Thay đổi nội dung đăng ký hoạt động của Trung tâm tư vấn pháp luật, chi nhánh</w:t>
      </w:r>
    </w:p>
    <w:p>
      <w:r>
        <w:t>x</w:t>
      </w:r>
    </w:p>
    <w:p>
      <w:r>
        <w:t>VI</w:t>
      </w:r>
    </w:p>
    <w:p>
      <w:r>
        <w:t>TRỌNG TÀI THƯƠNG MẠI (13 TT)</w:t>
      </w:r>
    </w:p>
    <w:p>
      <w:r>
        <w:t>1</w:t>
      </w:r>
    </w:p>
    <w:p>
      <w:r>
        <w:t>Thành lập, đăng ký hoạt động Trung tâm trọng tài</w:t>
      </w:r>
    </w:p>
    <w:p>
      <w:r>
        <w:t>x</w:t>
      </w:r>
    </w:p>
    <w:p>
      <w:r>
        <w:t>2</w:t>
      </w:r>
    </w:p>
    <w:p>
      <w:r>
        <w:t>Thay đổi nội dung Giấy phép thành lập của Trung tâm Trọng tài</w:t>
      </w:r>
    </w:p>
    <w:p>
      <w:r>
        <w:t>x</w:t>
      </w:r>
    </w:p>
    <w:p>
      <w:r>
        <w:t>3</w:t>
      </w:r>
    </w:p>
    <w:p>
      <w:r>
        <w:t>Chấm dứt hoạt động Trung tâm trọng tài theo Điều lệ của Trung tâm trọng tài</w:t>
      </w:r>
    </w:p>
    <w:p>
      <w:r>
        <w:t>x</w:t>
      </w:r>
    </w:p>
    <w:p>
      <w:r>
        <w:t>x</w:t>
      </w:r>
    </w:p>
    <w:p>
      <w:r>
        <w:t>4</w:t>
      </w:r>
    </w:p>
    <w:p>
      <w:r>
        <w:t>Cấp Giấy phép thành lập Chi nhánh, Văn phòng đại diện của Tổ chức trọng tài nước ngoài tại Việt Nam</w:t>
      </w:r>
    </w:p>
    <w:p>
      <w:r>
        <w:t>x</w:t>
      </w:r>
    </w:p>
    <w:p>
      <w:r>
        <w:t>5</w:t>
      </w:r>
    </w:p>
    <w:p>
      <w:r>
        <w:t>Thay đổi nội dung Giấy phép thành lập của Chi nhánh của Tổ chức trọng tài nước ngoài tại Việt Nam</w:t>
      </w:r>
    </w:p>
    <w:p>
      <w:r>
        <w:t>x</w:t>
      </w:r>
    </w:p>
    <w:p>
      <w:r>
        <w:t>6</w:t>
      </w:r>
    </w:p>
    <w:p>
      <w:r>
        <w:t>Chấm dứt hoạt động Chi nhánh, Văn phòng đại diện của Tổ chức trọng tài nước ngoài tại Việt Nam trong trường hợp Chi nhánh, Văn phòng đại diện của Tổ chức trọng tài nước ngoài bị chấm dứt hoạt động theo quyết định của Tổ chức trọng tài nước ngoài hoặc Tổ chức trọng tài nước ngoài thành lập Chi nhánh, Văn phòng đại diện tại Việt Nam đã chấm dứt hoạt động ở nước ngoài</w:t>
      </w:r>
    </w:p>
    <w:p>
      <w:r>
        <w:t>x</w:t>
      </w:r>
    </w:p>
    <w:p>
      <w:r>
        <w:t>7</w:t>
      </w:r>
    </w:p>
    <w:p>
      <w:r>
        <w:t>Cấp lại Giấy phép thành lập của Trung tâm trọng tài, Chi nhánh, Văn phòng đại diện của Tổ chức trọng tài nước ngoài tại Việt Nam</w:t>
      </w:r>
    </w:p>
    <w:p>
      <w:r>
        <w:t>x</w:t>
      </w:r>
    </w:p>
    <w:p>
      <w:r>
        <w:t>8</w:t>
      </w:r>
    </w:p>
    <w:p>
      <w:r>
        <w:t>Đăng ký hoạt động Trung tâm trọng tài khi thay đổi địa điểm đặt trụ sở sang tỉnh, thành phố trực thuộc trung ương khác</w:t>
      </w:r>
    </w:p>
    <w:p>
      <w:r>
        <w:t>x</w:t>
      </w:r>
    </w:p>
    <w:p>
      <w:r>
        <w:t>9</w:t>
      </w:r>
    </w:p>
    <w:p>
      <w:r>
        <w:t>Đăng ký hoạt động của Chi nhánh Trung tâm trọng tài; đăng ký hoạt động của Chi nhánh Trung tâm trọng tài khi thay đổi địa điểm đặt trụ sở sang tỉnh, thành phố trực thuộc trung ương khác</w:t>
      </w:r>
    </w:p>
    <w:p>
      <w:r>
        <w:t>x</w:t>
      </w:r>
    </w:p>
    <w:p>
      <w:r>
        <w:t>10</w:t>
      </w:r>
    </w:p>
    <w:p>
      <w:r>
        <w:t>Thay đổi nội dung Giấy đăng ký hoạt động của Trung tâm trọng tài; thay đổi nội dung Giấy đăng ký hoạt động của Chi nhánh Tổ chức trọng tài nước ngoài tại Việt Nam</w:t>
      </w:r>
    </w:p>
    <w:p>
      <w:r>
        <w:t>x</w:t>
      </w:r>
    </w:p>
    <w:p>
      <w:r>
        <w:t>11</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x</w:t>
      </w:r>
    </w:p>
    <w:p>
      <w:r>
        <w:t>12</w:t>
      </w:r>
    </w:p>
    <w:p>
      <w:r>
        <w:t>Đăng ký hoạt động Chi nhánh của Tổ chức trọng tài nước ngoài tại Việt Nam sau khi được cấp Giấy phép thành lập; đăng ký hoạt động Chi nhánh của Tổ chức trọng tài nước ngoài tại Việt Nam trong trường hợp chuyển địa điểm trụ sở sang tỉnh, thành phố trực thuộc trung ương khác</w:t>
      </w:r>
    </w:p>
    <w:p>
      <w:r>
        <w:t>x</w:t>
      </w:r>
    </w:p>
    <w:p>
      <w:r>
        <w:t>13</w:t>
      </w:r>
    </w:p>
    <w:p>
      <w:r>
        <w:t>Cấp lại Giấy đăng ký hoạt động của Trung tâm trọng tài, Chi nhánh Trung tâm trọng tài, Chi nhánh của Tổ chức trọng tài nước ngoài tại Việt Nam</w:t>
      </w:r>
    </w:p>
    <w:p>
      <w:r>
        <w:t>x</w:t>
      </w:r>
    </w:p>
    <w:p>
      <w:r>
        <w:t>VII</w:t>
      </w:r>
    </w:p>
    <w:p>
      <w:r>
        <w:t>QUẢN TÀI VIÊN VÀ HÀNH NGHỀ QUẢN LÝ, THANH LÝ TÀI SẢN (03 TT)</w:t>
      </w:r>
    </w:p>
    <w:p>
      <w:r>
        <w:t>1</w:t>
      </w:r>
    </w:p>
    <w:p>
      <w:r>
        <w:t>Đăng ký hành nghề quản lý, thanh lý tài sản đối với doanh nghiệp quản lý, thanh lý tài sản</w:t>
      </w:r>
    </w:p>
    <w:p>
      <w:r>
        <w:t>x</w:t>
      </w:r>
    </w:p>
    <w:p>
      <w:r>
        <w:t>2</w:t>
      </w:r>
    </w:p>
    <w:p>
      <w:r>
        <w:t>Thay đổi thành viên hợp danh của công ty hợp danh hoặc thay đổi chủ doanh nghiệp tư nhân của doanh nghiệp quản lý, thanh lý tài sản</w:t>
      </w:r>
    </w:p>
    <w:p>
      <w:r>
        <w:t>x</w:t>
      </w:r>
    </w:p>
    <w:p>
      <w:r>
        <w:t>3</w:t>
      </w:r>
    </w:p>
    <w:p>
      <w:r>
        <w:t>Thay đổi tên, địa chỉ trụ sở, văn phòng đại diện, chi nhánh, người đại diện theo pháp luật, danh sách Quản tài viên hành nghề trong doanh nghiệp quản lý, thanh lý tài sản</w:t>
      </w:r>
    </w:p>
    <w:p>
      <w:r>
        <w:t>x</w:t>
      </w:r>
    </w:p>
    <w:p>
      <w:r>
        <w:t>VIII</w:t>
      </w:r>
    </w:p>
    <w:p>
      <w:r>
        <w:t>HÒA GIẢI THƯƠNG MẠI (12 TT)</w:t>
      </w:r>
    </w:p>
    <w:p>
      <w:r>
        <w:t>1</w:t>
      </w:r>
    </w:p>
    <w:p>
      <w:r>
        <w:t>Cấp Giấy phép thành lập Trung tâm hòa giải thương mại</w:t>
      </w:r>
    </w:p>
    <w:p>
      <w:r>
        <w:t>x</w:t>
      </w:r>
    </w:p>
    <w:p>
      <w:r>
        <w:t>2</w:t>
      </w:r>
    </w:p>
    <w:p>
      <w:r>
        <w:t>Cấp lại Giấy phép thành lập Trung tâm hòa giải thương mại, Giấy phép thành lập chi nhánh, văn phòng đại diện của tổ chức hòa giải thương mại nước ngoài tại Việt Nam</w:t>
      </w:r>
    </w:p>
    <w:p>
      <w:r>
        <w:t>x</w:t>
      </w:r>
    </w:p>
    <w:p>
      <w:r>
        <w:t>3</w:t>
      </w:r>
    </w:p>
    <w:p>
      <w:r>
        <w:t>Bổ sung hoạt động hòa giải thương mại cho Trung tâm trọng tài</w:t>
      </w:r>
    </w:p>
    <w:p>
      <w:r>
        <w:t>x</w:t>
      </w:r>
    </w:p>
    <w:p>
      <w:r>
        <w:t>4</w:t>
      </w:r>
    </w:p>
    <w:p>
      <w:r>
        <w:t>Thay đổi tên gọi, địa chỉ trụ sở Trung tâm hòa giải thương mại sang tỉnh, thành phố trực thuộc Trung ương khác; đăng ký hoạt động Trung tâm hoà giải thương mại khi thay đổi địa chỉ trụ sở sang tỉnh, thành phố trực thuộc trung ương khác</w:t>
      </w:r>
    </w:p>
    <w:p>
      <w:r>
        <w:t>x</w:t>
      </w:r>
    </w:p>
    <w:p>
      <w:r>
        <w:t>5</w:t>
      </w:r>
    </w:p>
    <w:p>
      <w:r>
        <w:t>Cấp Giấy phép thành lập chi nhánh/văn phòng đại diện của tổ chức hòa giải thương mại nước ngoài tại Việt Nam</w:t>
      </w:r>
    </w:p>
    <w:p>
      <w:r>
        <w:t>x</w:t>
      </w:r>
    </w:p>
    <w:p>
      <w:r>
        <w:t>6</w:t>
      </w:r>
    </w:p>
    <w:p>
      <w:r>
        <w:t>Đăng ký hoạt động Trung tâm hòa giải thương mại sau khi được cấp Giấy phép thành lập</w:t>
      </w:r>
    </w:p>
    <w:p>
      <w:r>
        <w:t>x</w:t>
      </w:r>
    </w:p>
    <w:p>
      <w:r>
        <w:t>7</w:t>
      </w:r>
    </w:p>
    <w:p>
      <w:r>
        <w:t>Đăng ký hoạt động của Chi nhánh Trung tâm hòa giải thương mại</w:t>
      </w:r>
    </w:p>
    <w:p>
      <w:r>
        <w:t>x</w:t>
      </w:r>
    </w:p>
    <w:p>
      <w:r>
        <w:t>8</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x</w:t>
      </w:r>
    </w:p>
    <w:p>
      <w:r>
        <w:t>9</w:t>
      </w:r>
    </w:p>
    <w:p>
      <w:r>
        <w:t>Chấm dứt hoạt động Trung tâm hòa giải thương mại trong trường hợp Trung tâm hòa giải thương mại tự chấm dứt hoạt động</w:t>
      </w:r>
    </w:p>
    <w:p>
      <w:r>
        <w:t>x</w:t>
      </w:r>
    </w:p>
    <w:p>
      <w:r>
        <w:t>10</w:t>
      </w:r>
    </w:p>
    <w:p>
      <w:r>
        <w:t>Đăng ký hoạt động của chi nhánh tổ chức hòa giải thương mại nước ngoài tại Việt Nam sau khi được cấp Giấy phép thành lập</w:t>
      </w:r>
    </w:p>
    <w:p>
      <w:r>
        <w:t>x</w:t>
      </w:r>
    </w:p>
    <w:p>
      <w:r>
        <w:t>11</w:t>
      </w:r>
    </w:p>
    <w:p>
      <w:r>
        <w:t>Thay đổi tên gọi, Trưởng chi nhánh, địa chỉ trụ sở sang tỉnh, thành phố trực thuộc trung ương khác của chi nhánh tổ chức hòa giải thương mại nước ngoài tại Việt Nam; đăng ký hoạt động của chi nhánh tổ chức hoà giải thương mại nước ngoài tại Việt Nam khi thay đổi tên gọi, Trưởng chi nhánh</w:t>
      </w:r>
    </w:p>
    <w:p>
      <w:r>
        <w:t>x</w:t>
      </w:r>
    </w:p>
    <w:p>
      <w:r>
        <w:t>12</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x</w:t>
      </w:r>
    </w:p>
    <w:p>
      <w:r>
        <w:t>x</w:t>
      </w:r>
    </w:p>
    <w:p>
      <w:r>
        <w:t>IX</w:t>
      </w:r>
    </w:p>
    <w:p>
      <w:r>
        <w:t>TRỢ GIÚP PHÁP LÝ (03 TT)</w:t>
      </w:r>
    </w:p>
    <w:p>
      <w:r>
        <w:t>1</w:t>
      </w:r>
    </w:p>
    <w:p>
      <w:r>
        <w:t>Thủ tục đăng ký tham gia trợ giúp pháp lý</w:t>
      </w:r>
    </w:p>
    <w:p>
      <w:r>
        <w:t>x</w:t>
      </w:r>
    </w:p>
    <w:p>
      <w:r>
        <w:t>2</w:t>
      </w:r>
    </w:p>
    <w:p>
      <w:r>
        <w:t>Thủ tục thay đổi nội dung giấy đăng ký tham gia trợ giúp pháp lý</w:t>
      </w:r>
    </w:p>
    <w:p>
      <w:r>
        <w:t>x</w:t>
      </w:r>
    </w:p>
    <w:p>
      <w:r>
        <w:t>3</w:t>
      </w:r>
    </w:p>
    <w:p>
      <w:r>
        <w:t>Thủ tục cấp lại giấy đăng ký tham gia trợ giúp pháp lý</w:t>
      </w:r>
    </w:p>
    <w:p>
      <w:r>
        <w:t>x</w:t>
      </w:r>
    </w:p>
    <w:p>
      <w:r>
        <w:t>X</w:t>
      </w:r>
    </w:p>
    <w:p>
      <w:r>
        <w:t>GIÁM ĐỊNH TƯ PHÁP (06 TT)</w:t>
      </w:r>
    </w:p>
    <w:p>
      <w:r>
        <w:t>1</w:t>
      </w:r>
    </w:p>
    <w:p>
      <w:r>
        <w:t>Cấp phép thành lập văn phòng giám định tư pháp</w:t>
      </w:r>
    </w:p>
    <w:p>
      <w:r>
        <w:t>x</w:t>
      </w:r>
    </w:p>
    <w:p>
      <w:r>
        <w:t>2</w:t>
      </w:r>
    </w:p>
    <w:p>
      <w:r>
        <w:t>Đăng ký hoạt động văn phòng giám định tư pháp</w:t>
      </w:r>
    </w:p>
    <w:p>
      <w:r>
        <w:t>x</w:t>
      </w:r>
    </w:p>
    <w:p>
      <w:r>
        <w:t>3</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x</w:t>
      </w:r>
    </w:p>
    <w:p>
      <w:r>
        <w:t>4</w:t>
      </w:r>
    </w:p>
    <w:p>
      <w:r>
        <w:t>Thay đổi, bổ sung lĩnh vực giám định của Văn phòng giám định tư pháp</w:t>
      </w:r>
    </w:p>
    <w:p>
      <w:r>
        <w:t>x</w:t>
      </w:r>
    </w:p>
    <w:p>
      <w:r>
        <w:t>5</w:t>
      </w:r>
    </w:p>
    <w:p>
      <w:r>
        <w:t>Chuyển đổi loại hình Văn phòng giám định tư pháp</w:t>
      </w:r>
    </w:p>
    <w:p>
      <w:r>
        <w:t>x</w:t>
      </w:r>
    </w:p>
    <w:p>
      <w:r>
        <w:t>6</w:t>
      </w:r>
    </w:p>
    <w:p>
      <w:r>
        <w:t>Cấp lại Giấy đăng ký hoạt động của Văn phòng giám định tư pháp trong trường hợp Giấy đăng ký hoạt động bị hư hỏng hoặc bị mất</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