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2285/QĐ-UBND về điều chỉnh quy mô, địa điểm và số lượng dự án trong quy hoạch sử dụng đất đến năm 2030 và cập nhật, điều chỉnh kế hoạch sử dụng đất năm 2023 của Thành phố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2285/QĐ-UBND</w:t>
      </w:r>
    </w:p>
    <w:p>
      <w:r>
        <w:t>Thái Bình, ngày 13 tháng 10 năm 2023</w:t>
      </w:r>
    </w:p>
    <w:p>
      <w:r>
        <w:t>QUYẾT ĐỊNH</w:t>
      </w:r>
    </w:p>
    <w:p>
      <w:r>
        <w:t>VỀ VIỆC ĐIỀU CHỈNH QUY MÔ, ĐỊA ĐIỂM VÀ SỐ LƯỢNG DỰ ÁN TRONG QUY HOẠCH SỬ DỤNG ĐẤT ĐẾN NĂM 2030 VÀ CẬP NHẬT, ĐIỀU CHỈNH KẾ HOẠCH SỬ DỤNG ĐẤT NĂM 2023 CỦA THÀNH PHỐ THÁI BÌNH</w:t>
      </w:r>
    </w:p>
    <w:p>
      <w:r>
        <w:t>ỦY BAN NHÂN DÂN TỈNH THÁI BÌNH</w:t>
      </w:r>
    </w:p>
    <w:p>
      <w:r>
        <w:t>Căn cứ Luật Đất đai ngày 29/11/201 3;</w:t>
      </w:r>
    </w:p>
    <w:p>
      <w:r>
        <w:t>Căn cứ Luật Quy hoạch ngày 24/11/2017;</w:t>
      </w:r>
    </w:p>
    <w:p>
      <w:r>
        <w:t>Căn cứ Nghị định số 43/2014/NĐ-CP ngày 15/5/2014 của Chính phủ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3484/QĐ-UBND ngày 31/12/2021 của Ủy ban nhân dân tỉnh về việc phê duyệt quy hoạch sử dụng đất đến năm 2030 của thành phố Thái Bình, tỉnh Thái Bình;</w:t>
      </w:r>
    </w:p>
    <w:p>
      <w:r>
        <w:t>Căn cứ Quyết định số 1465/QĐ-UBND ngày 07/7/2023 của Ủy ban nhân dân tỉnh về việc phê duyệt kế hoạch sử dụng đất năm 2023 thành phố Thái Bình;</w:t>
      </w:r>
    </w:p>
    <w:p>
      <w:r>
        <w:t>Căn cứ Nghị quyết số 06/NQ-HĐND ngày 15/3/2023 của Hội đồng nhân dân tỉnh phê duyệt bổ sung danh mục dự án cần thu hồi đất để phát triển kinh tế - xã hội vì lợi ích quốc gia, công cộng trên địa bàn tỉnh Thái Bình năm 2023;</w:t>
      </w:r>
    </w:p>
    <w:p>
      <w:r>
        <w:t>Căn cứ Nghị quyết số 26/NQ-HĐND ngày 12/7/2023 của Hội đồng nhân dân tỉnh phê duyệt bổ sung danh mục dự án cần thu hồi đất để phát triển kinh tế - xã hội vì lợi ích quốc gia, công cộng trên địa bàn tỉnh Thái Bình năm 2023;</w:t>
      </w:r>
    </w:p>
    <w:p>
      <w:r>
        <w:t>Căn cứ Nghị quyết số 34/NQ-HĐND ngày 20/9/2023 của Hội đồng nhân dân tỉnh phê duyệt bổ sung danh mục dự án cần thu hồi đất để phát triển kinh tế - xã hội vì lợi ích quốc gia, công cộng trên địa bàn tỉnh Thái Bình năm 2023;</w:t>
      </w:r>
    </w:p>
    <w:p>
      <w:r>
        <w:t>Xét đề nghị của Ủy ban nhân dân thành phố Thái Bình tại Tờ trình số 139/TTr-UBND và Tờ trình số 140/TTr-UBND ngày 29/9/2023, của Sở Tài nguyên và Môi trường tại Tờ trình số 562/TTr-STNMT ngày 13/10/2023.</w:t>
      </w:r>
    </w:p>
    <w:p>
      <w:r>
        <w:t>QUYẾT ĐỊNH:</w:t>
      </w:r>
    </w:p>
    <w:p>
      <w:r>
        <w:t>Điều 1.  Điều chỉnh quy mô, địa điểm và số lượng dự án trong quy hoạch sử dụng đất đến năm 2030 của thành phố Thái Bình  (Chi tiết dự án theo Phụ lục 1 và Phụ lục 2 kèm theo).</w:t>
      </w:r>
    </w:p>
    <w:p>
      <w:r>
        <w:t>Điều 2.  Cập nhật, điều chỉnh dự án vào kế hoạch sử dụng đất năm 2023 của thành phố Thái Bình  (Chi tiết dự án theo Phụ lục 3 và Phụ lục 4 kèm theo).</w:t>
      </w:r>
    </w:p>
    <w:p>
      <w:r>
        <w:t>Điều 3.  Căn cứ Điều 1, Điều 2 của Quyết định này, Ủy ban nhân dân thành phố Thái Bình có trách nhiệm:</w:t>
      </w:r>
    </w:p>
    <w:p>
      <w:r>
        <w:t>1. Công bố công khai việc điều chỉnh quy mô, địa điểm và số lượng dự án trong quy hoạch sử dụng đất đến năm 2030 và cập nhật, điều chỉnh dự án vào kế hoạch sử dụng đất năm 2023 của thành phố Thái Bình theo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thành phố Thái Bình chịu trách nhiệm thi hành Quyết định này./.</w:t>
      </w:r>
    </w:p>
    <w:p>
      <w:r>
        <w:t>Nơi nhận:</w:t>
      </w:r>
    </w:p>
    <w:p>
      <w:r>
        <w:t>- Như Điều 4;</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 DANH MỤC DỰ ÁN ĐIỀU CHỈNH VỀ QUY MÔ, ĐỊA ĐIỂM TRONG QUY HOẠCH SỬ DỤNG ĐẤT ĐẾN NĂM 2030 CỦA THÀNH PHỐ THÁI BÌNH</w:t>
      </w:r>
    </w:p>
    <w:p>
      <w:r>
        <w:t>(Kèm theo Quyết định số: 2285/QĐ-UBND ngày 13/10/2023 của Ủy ban nhân dân tỉnh Thái Bình)</w:t>
      </w:r>
    </w:p>
    <w:p>
      <w:r>
        <w:t>STT</w:t>
      </w:r>
    </w:p>
    <w:p>
      <w:r>
        <w:t>Tên dự án</w:t>
      </w:r>
    </w:p>
    <w:p>
      <w:r>
        <w:t>Mã loại đất</w:t>
      </w:r>
    </w:p>
    <w:p>
      <w:r>
        <w:t>Diện tích quy hoạch (ha)</w:t>
      </w:r>
    </w:p>
    <w:p>
      <w:r>
        <w:t>Địa điểm (xã, phường, thị trấn)</w:t>
      </w:r>
    </w:p>
    <w:p>
      <w:r>
        <w:t>Ghi chú</w:t>
      </w:r>
    </w:p>
    <w:p>
      <w:r>
        <w:t>I</w:t>
      </w:r>
    </w:p>
    <w:p>
      <w:r>
        <w:t>Đất an ninh</w:t>
      </w:r>
    </w:p>
    <w:p>
      <w:r>
        <w:t>CAN</w:t>
      </w:r>
    </w:p>
    <w:p>
      <w:r>
        <w:t>0,15</w:t>
      </w:r>
    </w:p>
    <w:p>
      <w:r>
        <w:t>1</w:t>
      </w:r>
    </w:p>
    <w:p>
      <w:r>
        <w:t>Dự án xây dựng Trạm cảnh sát giao thông đường thủy - Công an tỉnh</w:t>
      </w:r>
    </w:p>
    <w:p>
      <w:r>
        <w:t>CAN</w:t>
      </w:r>
    </w:p>
    <w:p>
      <w:r>
        <w:t>0,15</w:t>
      </w:r>
    </w:p>
    <w:p>
      <w:r>
        <w:t>Phường Hoàng Diệu</w:t>
      </w:r>
    </w:p>
    <w:p>
      <w:r>
        <w:t>II</w:t>
      </w:r>
    </w:p>
    <w:p>
      <w:r>
        <w:t>Đất giao thông</w:t>
      </w:r>
    </w:p>
    <w:p>
      <w:r>
        <w:t>DGT</w:t>
      </w:r>
    </w:p>
    <w:p>
      <w:r>
        <w:t>9,59</w:t>
      </w:r>
    </w:p>
    <w:p>
      <w:r>
        <w:t>2</w:t>
      </w:r>
    </w:p>
    <w:p>
      <w:r>
        <w:t>Dự án tuyến đường từ thành phố Thái Bình đi cồn Vành, đoạn từ thành phố Thái Bình đến Quốc lộ 37B</w:t>
      </w:r>
    </w:p>
    <w:p>
      <w:r>
        <w:t>DGT</w:t>
      </w:r>
    </w:p>
    <w:p>
      <w:r>
        <w:t>9,39</w:t>
      </w:r>
    </w:p>
    <w:p>
      <w:r>
        <w:t>Xã Vũ Chính</w:t>
      </w:r>
    </w:p>
    <w:p>
      <w:r>
        <w:t>Diện tích đã có theo quy hoạch sử dụng đất năm 2030 là 5,1 ha; bổ sung thêm 4,29 ha</w:t>
      </w:r>
    </w:p>
    <w:p>
      <w:r>
        <w:t>3</w:t>
      </w:r>
    </w:p>
    <w:p>
      <w:r>
        <w:t>Công trình cải tạo, nâng cấp tuyến đường ĐH.02 (đường 220C) đoạn từ ngã ba Tân Hòa đến giáp Tân Phong, huyện Vũ Thư (đoạn qua thành phố Thái Bình).</w:t>
      </w:r>
    </w:p>
    <w:p>
      <w:r>
        <w:t>DGT</w:t>
      </w:r>
    </w:p>
    <w:p>
      <w:r>
        <w:t>0,20</w:t>
      </w:r>
    </w:p>
    <w:p>
      <w:r>
        <w:t>Xã Tân Bình</w:t>
      </w:r>
    </w:p>
    <w:p>
      <w:r>
        <w:t>Phụ lục 2: DANH MỤC DỰ ÁN CẮT GIẢM TRONG QUY HOẠCH SỬ DỤNG ĐẤT ĐẾN NĂM 2030 CỦA THÀNH PHỐ THÁI BÌNH</w:t>
      </w:r>
    </w:p>
    <w:p>
      <w:r>
        <w:t>(Kèm theo Quyết định số: 2285/QĐ-UBND ngày 13/10/2023 của Ủy ban nhân dân tỉnh Thái Bình)</w:t>
      </w:r>
    </w:p>
    <w:p>
      <w:r>
        <w:t>STT</w:t>
      </w:r>
    </w:p>
    <w:p>
      <w:r>
        <w:t>Tên công trình, dự án</w:t>
      </w:r>
    </w:p>
    <w:p>
      <w:r>
        <w:t>Mã loại đất</w:t>
      </w:r>
    </w:p>
    <w:p>
      <w:r>
        <w:t>Diện tích quy hoạch (ha)</w:t>
      </w:r>
    </w:p>
    <w:p>
      <w:r>
        <w:t>Diện tích cắt giảm</w:t>
      </w:r>
    </w:p>
    <w:p>
      <w:r>
        <w:t>Địa điểm (xã, phường)</w:t>
      </w:r>
    </w:p>
    <w:p>
      <w:r>
        <w:t>Ghi chú</w:t>
      </w:r>
    </w:p>
    <w:p>
      <w:r>
        <w:t>I</w:t>
      </w:r>
    </w:p>
    <w:p>
      <w:r>
        <w:t>Đất an ninh</w:t>
      </w:r>
    </w:p>
    <w:p>
      <w:r>
        <w:t>CAN</w:t>
      </w:r>
    </w:p>
    <w:p>
      <w:r>
        <w:t>3,57</w:t>
      </w:r>
    </w:p>
    <w:p>
      <w:r>
        <w:t>1</w:t>
      </w:r>
    </w:p>
    <w:p>
      <w:r>
        <w:t>Quy hoạch Trại tạm giam công an thành phố</w:t>
      </w:r>
    </w:p>
    <w:p>
      <w:r>
        <w:t>CAN</w:t>
      </w:r>
    </w:p>
    <w:p>
      <w:r>
        <w:t>3,57</w:t>
      </w:r>
    </w:p>
    <w:p>
      <w:r>
        <w:t>0,15</w:t>
      </w:r>
    </w:p>
    <w:p>
      <w:r>
        <w:t>Xã Vũ Chính</w:t>
      </w:r>
    </w:p>
    <w:p>
      <w:r>
        <w:t>II</w:t>
      </w:r>
    </w:p>
    <w:p>
      <w:r>
        <w:t>Đất giao thông</w:t>
      </w:r>
    </w:p>
    <w:p>
      <w:r>
        <w:t>DGT</w:t>
      </w:r>
    </w:p>
    <w:p>
      <w:r>
        <w:t>395,99</w:t>
      </w:r>
    </w:p>
    <w:p>
      <w:r>
        <w:t>2</w:t>
      </w:r>
    </w:p>
    <w:p>
      <w:r>
        <w:t>Quy hoạch đất giao thông trong các phân khu quy hoạch đô thị và mở rộng các tuyến giao thông, các nút thắt giao thông trên địa bàn tại các phường, xã.</w:t>
      </w:r>
    </w:p>
    <w:p>
      <w:r>
        <w:t>DGT</w:t>
      </w:r>
    </w:p>
    <w:p>
      <w:r>
        <w:t>395,99</w:t>
      </w:r>
    </w:p>
    <w:p>
      <w:r>
        <w:t>4,49</w:t>
      </w:r>
    </w:p>
    <w:p>
      <w:r>
        <w:t>Các phường, xã</w:t>
      </w:r>
    </w:p>
    <w:p>
      <w:r>
        <w:t>Phụ lục 3: DANH MỤC DỰ ÁN CẬP NHẬT, ĐIỀU CHỈNH VÀO KẾ HOẠCH SỬ DỤNG ĐẤT NĂM 2023 CỦA THÀNH PHỐ THÁI BÌNH</w:t>
      </w:r>
    </w:p>
    <w:p>
      <w:r>
        <w:t>(Kèm theo Quyết định số: 2285/QĐ-UBND ngày 13/10/2023 của Ủy ban nhân dân tỉnh Thái Bình)</w:t>
      </w:r>
    </w:p>
    <w:p>
      <w:r>
        <w:t>STT</w:t>
      </w:r>
    </w:p>
    <w:p>
      <w:r>
        <w:t>Tên công trình, dự án</w:t>
      </w:r>
    </w:p>
    <w:p>
      <w:r>
        <w:t>Mã loại đất</w:t>
      </w:r>
    </w:p>
    <w:p>
      <w:r>
        <w:t>Diện tích kế hoạch</w:t>
      </w:r>
    </w:p>
    <w:p>
      <w:r>
        <w:t>Tăng thêm</w:t>
      </w:r>
    </w:p>
    <w:p>
      <w:r>
        <w:t>Xứ đồng, thôn, xóm, tổ dân phố</w:t>
      </w:r>
    </w:p>
    <w:p>
      <w:r>
        <w:t>Địa điểm (xã, phường)</w:t>
      </w:r>
    </w:p>
    <w:p>
      <w:r>
        <w:t>Vị trí trên tờ bản đồ địa chính</w:t>
      </w:r>
    </w:p>
    <w:p>
      <w:r>
        <w:t>Ghi chú</w:t>
      </w:r>
    </w:p>
    <w:p>
      <w:r>
        <w:t>Diện tích</w:t>
      </w:r>
    </w:p>
    <w:p>
      <w:r>
        <w:t>Sử dụng vào loại đất</w:t>
      </w:r>
    </w:p>
    <w:p>
      <w:r>
        <w:t>LUA</w:t>
      </w:r>
    </w:p>
    <w:p>
      <w:r>
        <w:t>OTC</w:t>
      </w:r>
    </w:p>
    <w:p>
      <w:r>
        <w:t>Khác</w:t>
      </w:r>
    </w:p>
    <w:p>
      <w:r>
        <w:t>Số thửa</w:t>
      </w:r>
    </w:p>
    <w:p>
      <w:r>
        <w:t>Số tờ</w:t>
      </w:r>
    </w:p>
    <w:p>
      <w:r>
        <w:t>I</w:t>
      </w:r>
    </w:p>
    <w:p>
      <w:r>
        <w:t>Đất an ninh</w:t>
      </w:r>
    </w:p>
    <w:p>
      <w:r>
        <w:t>CAN</w:t>
      </w:r>
    </w:p>
    <w:p>
      <w:r>
        <w:t>0,15</w:t>
      </w:r>
    </w:p>
    <w:p>
      <w:r>
        <w:t>0,15</w:t>
      </w:r>
    </w:p>
    <w:p>
      <w:r>
        <w:t>0,15</w:t>
      </w:r>
    </w:p>
    <w:p>
      <w:r>
        <w:t>1</w:t>
      </w:r>
    </w:p>
    <w:p>
      <w:r>
        <w:t>Trạm cảnh sát giao thông đường thủy thành phố</w:t>
      </w:r>
    </w:p>
    <w:p>
      <w:r>
        <w:t>CAN</w:t>
      </w:r>
    </w:p>
    <w:p>
      <w:r>
        <w:t>0,15</w:t>
      </w:r>
    </w:p>
    <w:p>
      <w:r>
        <w:t>0,15</w:t>
      </w:r>
    </w:p>
    <w:p>
      <w:r>
        <w:t>0,15</w:t>
      </w:r>
    </w:p>
    <w:p>
      <w:r>
        <w:t>Hoàng Diệu</w:t>
      </w:r>
    </w:p>
    <w:p>
      <w:r>
        <w:t>Quyết định số 1917/QĐ-UBND ngày 24/8/2023 của UBND tỉnh</w:t>
      </w:r>
    </w:p>
    <w:p>
      <w:r>
        <w:t>II</w:t>
      </w:r>
    </w:p>
    <w:p>
      <w:r>
        <w:t>Đất thương mại, dịch vụ</w:t>
      </w:r>
    </w:p>
    <w:p>
      <w:r>
        <w:t>TMD</w:t>
      </w:r>
    </w:p>
    <w:p>
      <w:r>
        <w:t>1,25</w:t>
      </w:r>
    </w:p>
    <w:p>
      <w:r>
        <w:t>1,25</w:t>
      </w:r>
    </w:p>
    <w:p>
      <w:r>
        <w:t>1,20</w:t>
      </w:r>
    </w:p>
    <w:p>
      <w:r>
        <w:t>0,05</w:t>
      </w:r>
    </w:p>
    <w:p>
      <w:r>
        <w:t>2</w:t>
      </w:r>
    </w:p>
    <w:p>
      <w:r>
        <w:t>Khu thương mại dịch vụ tổng hợp Đông Hoàng (Công ty CPTĐTM Đông Hoàng) tại xã Đông Hòa</w:t>
      </w:r>
    </w:p>
    <w:p>
      <w:r>
        <w:t>TMD</w:t>
      </w:r>
    </w:p>
    <w:p>
      <w:r>
        <w:t>1,25</w:t>
      </w:r>
    </w:p>
    <w:p>
      <w:r>
        <w:t>1,25</w:t>
      </w:r>
    </w:p>
    <w:p>
      <w:r>
        <w:t>1,20</w:t>
      </w:r>
    </w:p>
    <w:p>
      <w:r>
        <w:t>0,05</w:t>
      </w:r>
    </w:p>
    <w:p>
      <w:r>
        <w:t>Xứ đồng Điều</w:t>
      </w:r>
    </w:p>
    <w:p>
      <w:r>
        <w:t>Đông Hòa</w:t>
      </w:r>
    </w:p>
    <w:p>
      <w:r>
        <w:t>125-358...</w:t>
      </w:r>
    </w:p>
    <w:p>
      <w:r>
        <w:t>21</w:t>
      </w:r>
    </w:p>
    <w:p>
      <w:r>
        <w:t>Chuyển tiếp năm 2022</w:t>
      </w:r>
    </w:p>
    <w:p>
      <w:r>
        <w:t>III</w:t>
      </w:r>
    </w:p>
    <w:p>
      <w:r>
        <w:t>Đất giao thông</w:t>
      </w:r>
    </w:p>
    <w:p>
      <w:r>
        <w:t>DGT</w:t>
      </w:r>
    </w:p>
    <w:p>
      <w:r>
        <w:t>5,10</w:t>
      </w:r>
    </w:p>
    <w:p>
      <w:r>
        <w:t>5,10</w:t>
      </w:r>
    </w:p>
    <w:p>
      <w:r>
        <w:t>0,04</w:t>
      </w:r>
    </w:p>
    <w:p>
      <w:r>
        <w:t>0,96</w:t>
      </w:r>
    </w:p>
    <w:p>
      <w:r>
        <w:t>4,10</w:t>
      </w:r>
    </w:p>
    <w:p>
      <w:r>
        <w:t>3</w:t>
      </w:r>
    </w:p>
    <w:p>
      <w:r>
        <w:t>Công trình cải tạo, nâng cấp tuyến đường ĐH.02 (đường 220C) đoạn từ ngã ba Tân Hòa đến giáp Tân Phong, huyện Vũ Thư (đoạn qua thành phố Thái Bình).</w:t>
      </w:r>
    </w:p>
    <w:p>
      <w:r>
        <w:t>DGT</w:t>
      </w:r>
    </w:p>
    <w:p>
      <w:r>
        <w:t>0,20</w:t>
      </w:r>
    </w:p>
    <w:p>
      <w:r>
        <w:t>0,20</w:t>
      </w:r>
    </w:p>
    <w:p>
      <w:r>
        <w:t>0,10</w:t>
      </w:r>
    </w:p>
    <w:p>
      <w:r>
        <w:t>0,10</w:t>
      </w:r>
    </w:p>
    <w:p>
      <w:r>
        <w:t>Tân Quán</w:t>
      </w:r>
    </w:p>
    <w:p>
      <w:r>
        <w:t>Tân Bình</w:t>
      </w:r>
    </w:p>
    <w:p>
      <w:r>
        <w:t>219,220...</w:t>
      </w:r>
    </w:p>
    <w:p>
      <w:r>
        <w:t>17</w:t>
      </w:r>
    </w:p>
    <w:p>
      <w:r>
        <w:t>Nghị quyết số 26/NQ-HĐND ngày 12/7/2023 của HĐND tỉnh (STT 17)</w:t>
      </w:r>
    </w:p>
    <w:p>
      <w:r>
        <w:t>4</w:t>
      </w:r>
    </w:p>
    <w:p>
      <w:r>
        <w:t>Đường vành đai phía Nam, công trình: Đường từ nút giao xã Vũ Đông đến nút giao với Quốc lộ 10 tại xã Đông Mỹ (đoạn qua phường Hoàng Diệu) - Miếu Nhật Tân Tự</w:t>
      </w:r>
    </w:p>
    <w:p>
      <w:r>
        <w:t>DGT</w:t>
      </w:r>
    </w:p>
    <w:p>
      <w:r>
        <w:t>0,01</w:t>
      </w:r>
    </w:p>
    <w:p>
      <w:r>
        <w:t>0,01</w:t>
      </w:r>
    </w:p>
    <w:p>
      <w:r>
        <w:t>0,01</w:t>
      </w:r>
    </w:p>
    <w:p>
      <w:r>
        <w:t>Hoàng Diệu</w:t>
      </w:r>
    </w:p>
    <w:p>
      <w:r>
        <w:t>181</w:t>
      </w:r>
    </w:p>
    <w:p>
      <w:r>
        <w:t>50</w:t>
      </w:r>
    </w:p>
    <w:p>
      <w:r>
        <w:t>Nghị quyết số 26/NQ-HĐND ngày 12/7/2023 của HĐND tỉnh (STT 16)</w:t>
      </w:r>
    </w:p>
    <w:p>
      <w:r>
        <w:t>5</w:t>
      </w:r>
    </w:p>
    <w:p>
      <w:r>
        <w:t>Đường trục xã tuyến số 02 từ giáp đường ĐH.52 đi xã Đông Hòa</w:t>
      </w:r>
    </w:p>
    <w:p>
      <w:r>
        <w:t>DGT</w:t>
      </w:r>
    </w:p>
    <w:p>
      <w:r>
        <w:t>0,69</w:t>
      </w:r>
    </w:p>
    <w:p>
      <w:r>
        <w:t>0,69</w:t>
      </w:r>
    </w:p>
    <w:p>
      <w:r>
        <w:t>0,04</w:t>
      </w:r>
    </w:p>
    <w:p>
      <w:r>
        <w:t>0,65</w:t>
      </w:r>
    </w:p>
    <w:p>
      <w:r>
        <w:t>Lam Sơn, Trần Phú</w:t>
      </w:r>
    </w:p>
    <w:p>
      <w:r>
        <w:t>Đông Thọ</w:t>
      </w:r>
    </w:p>
    <w:p>
      <w:r>
        <w:t>44-250; 138-268</w:t>
      </w:r>
    </w:p>
    <w:p>
      <w:r>
        <w:t>9;13</w:t>
      </w:r>
    </w:p>
    <w:p>
      <w:r>
        <w:t>Nghị quyết số 26/NQ-HĐND ngày 12/7/2023 của HĐND tỉnh (STT 22)</w:t>
      </w:r>
    </w:p>
    <w:p>
      <w:r>
        <w:t>6</w:t>
      </w:r>
    </w:p>
    <w:p>
      <w:r>
        <w:t>Đường Nguyễn Tông Quai (đoạn từ đường Lý Bôn đến đường QH số 1), P. Trần Lãm, TP. Thái Bình</w:t>
      </w:r>
    </w:p>
    <w:p>
      <w:r>
        <w:t>DGT</w:t>
      </w:r>
    </w:p>
    <w:p>
      <w:r>
        <w:t>0,84</w:t>
      </w:r>
    </w:p>
    <w:p>
      <w:r>
        <w:t>0,84</w:t>
      </w:r>
    </w:p>
    <w:p>
      <w:r>
        <w:t>0,02</w:t>
      </w:r>
    </w:p>
    <w:p>
      <w:r>
        <w:t>0,82</w:t>
      </w:r>
    </w:p>
    <w:p>
      <w:r>
        <w:t>Trần Lãm</w:t>
      </w:r>
    </w:p>
    <w:p>
      <w:r>
        <w:t>1-10; 56; 59; 62- 66...</w:t>
      </w:r>
    </w:p>
    <w:p>
      <w:r>
        <w:t>53; 54; 55</w:t>
      </w:r>
    </w:p>
    <w:p>
      <w:r>
        <w:t>Nghị quyết số 26/NQ-HĐND ngày 12/7/2023 của HĐND tỉnh (STT 20)</w:t>
      </w:r>
    </w:p>
    <w:p>
      <w:r>
        <w:t>7</w:t>
      </w:r>
    </w:p>
    <w:p>
      <w:r>
        <w:t>Cải tạo, nâng cấp tuyến đường ĐH.15 đoạn từ cầu Kìm đến hết địa phận xã Vũ Lạc</w:t>
      </w:r>
    </w:p>
    <w:p>
      <w:r>
        <w:t>DGT</w:t>
      </w:r>
    </w:p>
    <w:p>
      <w:r>
        <w:t>3,36</w:t>
      </w:r>
    </w:p>
    <w:p>
      <w:r>
        <w:t>3,36</w:t>
      </w:r>
    </w:p>
    <w:p>
      <w:r>
        <w:t>0,04</w:t>
      </w:r>
    </w:p>
    <w:p>
      <w:r>
        <w:t>0,80</w:t>
      </w:r>
    </w:p>
    <w:p>
      <w:r>
        <w:t>2,52</w:t>
      </w:r>
    </w:p>
    <w:p>
      <w:r>
        <w:t>Vũ Lạc</w:t>
      </w:r>
    </w:p>
    <w:p>
      <w:r>
        <w:t>202,203...</w:t>
      </w:r>
    </w:p>
    <w:p>
      <w:r>
        <w:t>Tờ 22,23, 24,25,26</w:t>
      </w:r>
    </w:p>
    <w:p>
      <w:r>
        <w:t>Nghị quyết số 26/NQ-HĐND ngày 12/7/2023 của HĐND tỉnh (STT 21)</w:t>
      </w:r>
    </w:p>
    <w:p>
      <w:r>
        <w:t>IV</w:t>
      </w:r>
    </w:p>
    <w:p>
      <w:r>
        <w:t>Đất công trình năng lượng</w:t>
      </w:r>
    </w:p>
    <w:p>
      <w:r>
        <w:t>DNL</w:t>
      </w:r>
    </w:p>
    <w:p>
      <w:r>
        <w:t>0,55</w:t>
      </w:r>
    </w:p>
    <w:p>
      <w:r>
        <w:t>0,55</w:t>
      </w:r>
    </w:p>
    <w:p>
      <w:r>
        <w:t>0,40</w:t>
      </w:r>
    </w:p>
    <w:p>
      <w:r>
        <w:t>0,15</w:t>
      </w:r>
    </w:p>
    <w:p>
      <w:r>
        <w:t>8</w:t>
      </w:r>
    </w:p>
    <w:p>
      <w:r>
        <w:t>Cấy TBA chống quá tải lưới điện 0,4 Kv khu vực Thành phố Thái Bình, tỉnh Thái Bình</w:t>
      </w:r>
    </w:p>
    <w:p>
      <w:r>
        <w:t>DNL</w:t>
      </w:r>
    </w:p>
    <w:p>
      <w:r>
        <w:t>0,07</w:t>
      </w:r>
    </w:p>
    <w:p>
      <w:r>
        <w:t>0,07</w:t>
      </w:r>
    </w:p>
    <w:p>
      <w:r>
        <w:t>0,04</w:t>
      </w:r>
    </w:p>
    <w:p>
      <w:r>
        <w:t>0,03</w:t>
      </w:r>
    </w:p>
    <w:p>
      <w:r>
        <w:t>Trần Lãm, Trần Hưng Đạo, Quang Trung, Tân Bình, Vũ Chính, Vũ Đông, Phú Xuân...</w:t>
      </w:r>
    </w:p>
    <w:p>
      <w:r>
        <w:t>Nghị quyết số 26/NQ-HĐND ngày 12/7/2023 của HĐND tỉnh (STT 70)</w:t>
      </w:r>
    </w:p>
    <w:p>
      <w:r>
        <w:t>9</w:t>
      </w:r>
    </w:p>
    <w:p>
      <w:r>
        <w:t>Giảm tổn thất điện năng lưới hạ áp Điện lực Thành phố</w:t>
      </w:r>
    </w:p>
    <w:p>
      <w:r>
        <w:t>DNL</w:t>
      </w:r>
    </w:p>
    <w:p>
      <w:r>
        <w:t>0,05</w:t>
      </w:r>
    </w:p>
    <w:p>
      <w:r>
        <w:t>0,05</w:t>
      </w:r>
    </w:p>
    <w:p>
      <w:r>
        <w:t>0,02</w:t>
      </w:r>
    </w:p>
    <w:p>
      <w:r>
        <w:t>0,03</w:t>
      </w:r>
    </w:p>
    <w:p>
      <w:r>
        <w:t>Trần Hưng Đạo, Tiền Phong, Hoàng Diệu, Vũ Lạc, Vũ Phúc, Đông Hòa, Đông Thọ, Phú Xuân...</w:t>
      </w:r>
    </w:p>
    <w:p>
      <w:r>
        <w:t>Nghị quyết số 26/NQ-HĐND ngày 12/7/2023 của HĐND tỉnh (STT 71)</w:t>
      </w:r>
    </w:p>
    <w:p>
      <w:r>
        <w:t>10</w:t>
      </w:r>
    </w:p>
    <w:p>
      <w:r>
        <w:t>Cải tạo đường dây 110 Kv lộ 172E3.3</w:t>
      </w:r>
    </w:p>
    <w:p>
      <w:r>
        <w:t>DNL</w:t>
      </w:r>
    </w:p>
    <w:p>
      <w:r>
        <w:t>0,43</w:t>
      </w:r>
    </w:p>
    <w:p>
      <w:r>
        <w:t>0,43</w:t>
      </w:r>
    </w:p>
    <w:p>
      <w:r>
        <w:t>0,34</w:t>
      </w:r>
    </w:p>
    <w:p>
      <w:r>
        <w:t>0,09</w:t>
      </w:r>
    </w:p>
    <w:p>
      <w:r>
        <w:t>Đông Thọ, Đông Hòa, Vũ Đông, Vũ Lạc, Hoàng Diệu</w:t>
      </w:r>
    </w:p>
    <w:p>
      <w:r>
        <w:t>Nghị quyết số 34/NQ-HĐND ngày 20/9/2023 của HĐND tỉnh (STT 34)</w:t>
      </w:r>
    </w:p>
    <w:p>
      <w:r>
        <w:t>V</w:t>
      </w:r>
    </w:p>
    <w:p>
      <w:r>
        <w:t>Đất sinh hoạt cộng đồng</w:t>
      </w:r>
    </w:p>
    <w:p>
      <w:r>
        <w:t>DSH</w:t>
      </w:r>
    </w:p>
    <w:p>
      <w:r>
        <w:t>0,33</w:t>
      </w:r>
    </w:p>
    <w:p>
      <w:r>
        <w:t>0,33</w:t>
      </w:r>
    </w:p>
    <w:p>
      <w:r>
        <w:t>0,23</w:t>
      </w:r>
    </w:p>
    <w:p>
      <w:r>
        <w:t>0,10</w:t>
      </w:r>
    </w:p>
    <w:p>
      <w:r>
        <w:t>11</w:t>
      </w:r>
    </w:p>
    <w:p>
      <w:r>
        <w:t>Nhà Văn hóa thôn Đình Phùng</w:t>
      </w:r>
    </w:p>
    <w:p>
      <w:r>
        <w:t>DSH</w:t>
      </w:r>
    </w:p>
    <w:p>
      <w:r>
        <w:t>0,15</w:t>
      </w:r>
    </w:p>
    <w:p>
      <w:r>
        <w:t>0,15</w:t>
      </w:r>
    </w:p>
    <w:p>
      <w:r>
        <w:t>0,15</w:t>
      </w:r>
    </w:p>
    <w:p>
      <w:r>
        <w:t>Đình Phùng</w:t>
      </w:r>
    </w:p>
    <w:p>
      <w:r>
        <w:t>Vũ Đông</w:t>
      </w:r>
    </w:p>
    <w:p>
      <w:r>
        <w:t>540,541, 542,1121</w:t>
      </w:r>
    </w:p>
    <w:p>
      <w:r>
        <w:t>8</w:t>
      </w:r>
    </w:p>
    <w:p>
      <w:r>
        <w:t>Nghị quyết số 26/NQ-HĐND ngày 12/7/2023 của HĐND tỉnh (STT 23)</w:t>
      </w:r>
    </w:p>
    <w:p>
      <w:r>
        <w:t>12</w:t>
      </w:r>
    </w:p>
    <w:p>
      <w:r>
        <w:t>Nhà Văn hóa thôn Nguyễn Du</w:t>
      </w:r>
    </w:p>
    <w:p>
      <w:r>
        <w:t>DSH</w:t>
      </w:r>
    </w:p>
    <w:p>
      <w:r>
        <w:t>0,18</w:t>
      </w:r>
    </w:p>
    <w:p>
      <w:r>
        <w:t>0,18</w:t>
      </w:r>
    </w:p>
    <w:p>
      <w:r>
        <w:t>0,08</w:t>
      </w:r>
    </w:p>
    <w:p>
      <w:r>
        <w:t>0,10</w:t>
      </w:r>
    </w:p>
    <w:p>
      <w:r>
        <w:t>Nguyễn Du</w:t>
      </w:r>
    </w:p>
    <w:p>
      <w:r>
        <w:t>Vũ Đông</w:t>
      </w:r>
    </w:p>
    <w:p>
      <w:r>
        <w:t>2,6,7...</w:t>
      </w:r>
    </w:p>
    <w:p>
      <w:r>
        <w:t>1;16</w:t>
      </w:r>
    </w:p>
    <w:p>
      <w:r>
        <w:t>Nghị quyết số 26/NQ-HĐND ngày 12/7/2023 của HĐND tỉnh (STT 24)</w:t>
      </w:r>
    </w:p>
    <w:p>
      <w:r>
        <w:t>VI</w:t>
      </w:r>
    </w:p>
    <w:p>
      <w:r>
        <w:t>Đất ở tại đô thị</w:t>
      </w:r>
    </w:p>
    <w:p>
      <w:r>
        <w:t>ODT</w:t>
      </w:r>
    </w:p>
    <w:p>
      <w:r>
        <w:t>303,44</w:t>
      </w:r>
    </w:p>
    <w:p>
      <w:r>
        <w:t>303,44</w:t>
      </w:r>
    </w:p>
    <w:p>
      <w:r>
        <w:t>186,61</w:t>
      </w:r>
    </w:p>
    <w:p>
      <w:r>
        <w:t>17,46</w:t>
      </w:r>
    </w:p>
    <w:p>
      <w:r>
        <w:t>99,37</w:t>
      </w:r>
    </w:p>
    <w:p>
      <w:r>
        <w:t>13</w:t>
      </w:r>
    </w:p>
    <w:p>
      <w:r>
        <w:t>Hạ tầng kỹ thuật khu dân cư (02 khu đất nông nghiệp giáp đường Long Hưng và đường Võ Nguyên Giáp gần nút giao tuyến tránh S1) (Đối diện BĐS Đông Mỹ)</w:t>
      </w:r>
    </w:p>
    <w:p>
      <w:r>
        <w:t>ODT</w:t>
      </w:r>
    </w:p>
    <w:p>
      <w:r>
        <w:t>11,20</w:t>
      </w:r>
    </w:p>
    <w:p>
      <w:r>
        <w:t>11,20</w:t>
      </w:r>
    </w:p>
    <w:p>
      <w:r>
        <w:t>7,54</w:t>
      </w:r>
    </w:p>
    <w:p>
      <w:r>
        <w:t>0,64</w:t>
      </w:r>
    </w:p>
    <w:p>
      <w:r>
        <w:t>3,02</w:t>
      </w:r>
    </w:p>
    <w:p>
      <w:r>
        <w:t>Đông Mỹ, Đông Hòa</w:t>
      </w:r>
    </w:p>
    <w:p>
      <w:r>
        <w:t>Thành phố</w:t>
      </w:r>
    </w:p>
    <w:p>
      <w:r>
        <w:t>185-493...</w:t>
      </w:r>
    </w:p>
    <w:p>
      <w:r>
        <w:t>6; 7</w:t>
      </w:r>
    </w:p>
    <w:p>
      <w:r>
        <w:t>Nghị quyết số 26/NQ-HĐND ngày 12/7/2023 của HĐND tỉnh (STT 38)</w:t>
      </w:r>
    </w:p>
    <w:p>
      <w:r>
        <w:t>14</w:t>
      </w:r>
    </w:p>
    <w:p>
      <w:r>
        <w:t>Khu dân cư và nhà văn hóa tổ 18 tại khu đất giáp đường Bùi Sỹ Tiêm, phường Tiền Phong</w:t>
      </w:r>
    </w:p>
    <w:p>
      <w:r>
        <w:t>ODT</w:t>
      </w:r>
    </w:p>
    <w:p>
      <w:r>
        <w:t>0,14</w:t>
      </w:r>
    </w:p>
    <w:p>
      <w:r>
        <w:t>0,14</w:t>
      </w:r>
    </w:p>
    <w:p>
      <w:r>
        <w:t>0,14</w:t>
      </w:r>
    </w:p>
    <w:p>
      <w:r>
        <w:t>Tiền Phong</w:t>
      </w:r>
    </w:p>
    <w:p>
      <w:r>
        <w:t>Thành phố</w:t>
      </w:r>
    </w:p>
    <w:p>
      <w:r>
        <w:t>23...</w:t>
      </w:r>
    </w:p>
    <w:p>
      <w:r>
        <w:t>44; 45</w:t>
      </w:r>
    </w:p>
    <w:p>
      <w:r>
        <w:t>Nghị quyết số 26/NQ-HĐND ngày 12/7/2023 của HĐND tỉnh (STT 39)</w:t>
      </w:r>
    </w:p>
    <w:p>
      <w:r>
        <w:t>15</w:t>
      </w:r>
    </w:p>
    <w:p>
      <w:r>
        <w:t>Hạ tầng kỹ thuật khu dân cư mới thôn Lạc Chính (trước cửa Bệnh viện Lao)</w:t>
      </w:r>
    </w:p>
    <w:p>
      <w:r>
        <w:t>ODT</w:t>
      </w:r>
    </w:p>
    <w:p>
      <w:r>
        <w:t>9,77</w:t>
      </w:r>
    </w:p>
    <w:p>
      <w:r>
        <w:t>9,77</w:t>
      </w:r>
    </w:p>
    <w:p>
      <w:r>
        <w:t>9,13</w:t>
      </w:r>
    </w:p>
    <w:p>
      <w:r>
        <w:t>0,00</w:t>
      </w:r>
    </w:p>
    <w:p>
      <w:r>
        <w:t>0,64</w:t>
      </w:r>
    </w:p>
    <w:p>
      <w:r>
        <w:t>Vũ Chính</w:t>
      </w:r>
    </w:p>
    <w:p>
      <w:r>
        <w:t>Thành phố</w:t>
      </w:r>
    </w:p>
    <w:p>
      <w:r>
        <w:t>200,201...</w:t>
      </w:r>
    </w:p>
    <w:p>
      <w:r>
        <w:t>7,8,9</w:t>
      </w:r>
    </w:p>
    <w:p>
      <w:r>
        <w:t>Nghị quyết số 26/NQ-HĐND ngày 12/7/2023 của HĐNĐ tỉnh (STT 40)</w:t>
      </w:r>
    </w:p>
    <w:p>
      <w:r>
        <w:t>16</w:t>
      </w:r>
    </w:p>
    <w:p>
      <w:r>
        <w:t>Hạ tầng kỹ thuật Khu dân cư và các công trình công cộng tổ 4 (tổ 7 cũ) phường Phú Khánh - giai đoạn 2</w:t>
      </w:r>
    </w:p>
    <w:p>
      <w:r>
        <w:t>ODT</w:t>
      </w:r>
    </w:p>
    <w:p>
      <w:r>
        <w:t>4,68</w:t>
      </w:r>
    </w:p>
    <w:p>
      <w:r>
        <w:t>4,68</w:t>
      </w:r>
    </w:p>
    <w:p>
      <w:r>
        <w:t>3,40</w:t>
      </w:r>
    </w:p>
    <w:p>
      <w:r>
        <w:t>0,14</w:t>
      </w:r>
    </w:p>
    <w:p>
      <w:r>
        <w:t>1,14</w:t>
      </w:r>
    </w:p>
    <w:p>
      <w:r>
        <w:t>Phú Khánh</w:t>
      </w:r>
    </w:p>
    <w:p>
      <w:r>
        <w:t>Thành phố</w:t>
      </w:r>
    </w:p>
    <w:p>
      <w:r>
        <w:t>152-198...</w:t>
      </w:r>
    </w:p>
    <w:p>
      <w:r>
        <w:t>19; 20</w:t>
      </w:r>
    </w:p>
    <w:p>
      <w:r>
        <w:t>Nghị quyết số 26/NQ-HĐND ngày 12/7/2023 của HĐND tỉnh (STT 41)</w:t>
      </w:r>
    </w:p>
    <w:p>
      <w:r>
        <w:t>17</w:t>
      </w:r>
    </w:p>
    <w:p>
      <w:r>
        <w:t>Khu đô thị phía Nam đường Doãn Khuê (Khu đất nông nghiệp và khu dân cư hiện có (phía Bắc đường vành đai phía Nam thành phố) tại xã Vũ Phúc, thành phố Thái Bình)</w:t>
      </w:r>
    </w:p>
    <w:p>
      <w:r>
        <w:t>ODT</w:t>
      </w:r>
    </w:p>
    <w:p>
      <w:r>
        <w:t>24,24</w:t>
      </w:r>
    </w:p>
    <w:p>
      <w:r>
        <w:t>24,24</w:t>
      </w:r>
    </w:p>
    <w:p>
      <w:r>
        <w:t>17,25</w:t>
      </w:r>
    </w:p>
    <w:p>
      <w:r>
        <w:t>0,91</w:t>
      </w:r>
    </w:p>
    <w:p>
      <w:r>
        <w:t>6,08</w:t>
      </w:r>
    </w:p>
    <w:p>
      <w:r>
        <w:t>Vũ Phúc</w:t>
      </w:r>
    </w:p>
    <w:p>
      <w:r>
        <w:t>Thành phố</w:t>
      </w:r>
    </w:p>
    <w:p>
      <w:r>
        <w:t>9,180,181 ....</w:t>
      </w:r>
    </w:p>
    <w:p>
      <w:r>
        <w:t>123,14,12, 15</w:t>
      </w:r>
    </w:p>
    <w:p>
      <w:r>
        <w:t>Nghị quyết số 26/NQ-HĐND ngày 12/7/2023 của HĐND tỉnh (STT 42)</w:t>
      </w:r>
    </w:p>
    <w:p>
      <w:r>
        <w:t>18</w:t>
      </w:r>
    </w:p>
    <w:p>
      <w:r>
        <w:t>Hạ tầng kỹ thuật khu dân cư và đấu nối giao thông giáp xứ đồng Vạn Đê phường Hoàng Diệu</w:t>
      </w:r>
    </w:p>
    <w:p>
      <w:r>
        <w:t>ODT</w:t>
      </w:r>
    </w:p>
    <w:p>
      <w:r>
        <w:t>0,72</w:t>
      </w:r>
    </w:p>
    <w:p>
      <w:r>
        <w:t>0,72</w:t>
      </w:r>
    </w:p>
    <w:p>
      <w:r>
        <w:t>0,02</w:t>
      </w:r>
    </w:p>
    <w:p>
      <w:r>
        <w:t>0,15</w:t>
      </w:r>
    </w:p>
    <w:p>
      <w:r>
        <w:t>0,55</w:t>
      </w:r>
    </w:p>
    <w:p>
      <w:r>
        <w:t>Hoàng Diệu</w:t>
      </w:r>
    </w:p>
    <w:p>
      <w:r>
        <w:t>Thành phố</w:t>
      </w:r>
    </w:p>
    <w:p>
      <w:r>
        <w:t>22,23,26, 54...</w:t>
      </w:r>
    </w:p>
    <w:p>
      <w:r>
        <w:t>106</w:t>
      </w:r>
    </w:p>
    <w:p>
      <w:r>
        <w:t>Nghị quyết số 26/NQ-HĐND ngày 12/7/2023 của HĐND tỉnh (STT 43)</w:t>
      </w:r>
    </w:p>
    <w:p>
      <w:r>
        <w:t>19</w:t>
      </w:r>
    </w:p>
    <w:p>
      <w:r>
        <w:t>Dự án khu dân cư và dịch vụ thương mại xã Phú Xuân, thành phố Thái Bình</w:t>
      </w:r>
    </w:p>
    <w:p>
      <w:r>
        <w:t>ODT</w:t>
      </w:r>
    </w:p>
    <w:p>
      <w:r>
        <w:t>11,11</w:t>
      </w:r>
    </w:p>
    <w:p>
      <w:r>
        <w:t>11,11</w:t>
      </w:r>
    </w:p>
    <w:p>
      <w:r>
        <w:t>9,25</w:t>
      </w:r>
    </w:p>
    <w:p>
      <w:r>
        <w:t>1,86</w:t>
      </w:r>
    </w:p>
    <w:p>
      <w:r>
        <w:t>Phú Xuân</w:t>
      </w:r>
    </w:p>
    <w:p>
      <w:r>
        <w:t>Thành phố</w:t>
      </w:r>
    </w:p>
    <w:p>
      <w:r>
        <w:t>97-666...</w:t>
      </w:r>
    </w:p>
    <w:p>
      <w:r>
        <w:t>18</w:t>
      </w:r>
    </w:p>
    <w:p>
      <w:r>
        <w:t>Nghị quyết số 26/NQ-HĐND ngày 12/7/2023 của HĐND tỉnh (STT 44)</w:t>
      </w:r>
    </w:p>
    <w:p>
      <w:r>
        <w:t>20</w:t>
      </w:r>
    </w:p>
    <w:p>
      <w:r>
        <w:t>Dự án phát triển nhà ở thương mại Khu dân cư phía Đông đường Võ Nguyên Giáp</w:t>
      </w:r>
    </w:p>
    <w:p>
      <w:r>
        <w:t>ODT</w:t>
      </w:r>
    </w:p>
    <w:p>
      <w:r>
        <w:t>30,65</w:t>
      </w:r>
    </w:p>
    <w:p>
      <w:r>
        <w:t>30,65</w:t>
      </w:r>
    </w:p>
    <w:p>
      <w:r>
        <w:t>15,78</w:t>
      </w:r>
    </w:p>
    <w:p>
      <w:r>
        <w:t>3,53</w:t>
      </w:r>
    </w:p>
    <w:p>
      <w:r>
        <w:t>11,34</w:t>
      </w:r>
    </w:p>
    <w:p>
      <w:r>
        <w:t>Hoàng Diệu</w:t>
      </w:r>
    </w:p>
    <w:p>
      <w:r>
        <w:t>Thành phố</w:t>
      </w:r>
    </w:p>
    <w:p>
      <w:r>
        <w:t>12-420...</w:t>
      </w:r>
    </w:p>
    <w:p>
      <w:r>
        <w:t>22; 23; 79; 80; 89; 90</w:t>
      </w:r>
    </w:p>
    <w:p>
      <w:r>
        <w:t>Nghị quyết số 26/NQ-HĐND ngày 12/7/2023 của HĐND tỉnh (STT 45)</w:t>
      </w:r>
    </w:p>
    <w:p>
      <w:r>
        <w:t>21</w:t>
      </w:r>
    </w:p>
    <w:p>
      <w:r>
        <w:t>Quy hoạch khu nhà ở thương mại tại xã Phú Xuân (2 bên tuyến tránh Sl, giáp huyện Vũ Thư)</w:t>
      </w:r>
    </w:p>
    <w:p>
      <w:r>
        <w:t>ODT</w:t>
      </w:r>
    </w:p>
    <w:p>
      <w:r>
        <w:t>14,83</w:t>
      </w:r>
    </w:p>
    <w:p>
      <w:r>
        <w:t>14,83</w:t>
      </w:r>
    </w:p>
    <w:p>
      <w:r>
        <w:t>3,70</w:t>
      </w:r>
    </w:p>
    <w:p>
      <w:r>
        <w:t>11,13</w:t>
      </w:r>
    </w:p>
    <w:p>
      <w:r>
        <w:t>Phú Xuân</w:t>
      </w:r>
    </w:p>
    <w:p>
      <w:r>
        <w:t>Thành phố</w:t>
      </w:r>
    </w:p>
    <w:p>
      <w:r>
        <w:t>20-2080...</w:t>
      </w:r>
    </w:p>
    <w:p>
      <w:r>
        <w:t>16; 17</w:t>
      </w:r>
    </w:p>
    <w:p>
      <w:r>
        <w:t>Nghị quyết số 26/NQ-HĐND ngày 12/7/2023 của HĐND tỉnh (STT 46)</w:t>
      </w:r>
    </w:p>
    <w:p>
      <w:r>
        <w:t>22</w:t>
      </w:r>
    </w:p>
    <w:p>
      <w:r>
        <w:t>Dự án phát triển nhà ở khu dân cư tại xã Đông Hòa</w:t>
      </w:r>
    </w:p>
    <w:p>
      <w:r>
        <w:t>ODT</w:t>
      </w:r>
    </w:p>
    <w:p>
      <w:r>
        <w:t>42,26</w:t>
      </w:r>
    </w:p>
    <w:p>
      <w:r>
        <w:t>42,26</w:t>
      </w:r>
    </w:p>
    <w:p>
      <w:r>
        <w:t>36,14</w:t>
      </w:r>
    </w:p>
    <w:p>
      <w:r>
        <w:t>2,25</w:t>
      </w:r>
    </w:p>
    <w:p>
      <w:r>
        <w:t>3,87</w:t>
      </w:r>
    </w:p>
    <w:p>
      <w:r>
        <w:t>Đông Hòa</w:t>
      </w:r>
    </w:p>
    <w:p>
      <w:r>
        <w:t>Thành phố</w:t>
      </w:r>
    </w:p>
    <w:p>
      <w:r>
        <w:t>1-696...</w:t>
      </w:r>
    </w:p>
    <w:p>
      <w:r>
        <w:t>5; 9; 13; 15; 22; 23; 26; 28</w:t>
      </w:r>
    </w:p>
    <w:p>
      <w:r>
        <w:t>Nghị quyết số 34/NQ-HĐND ngày 20/9/2023 của HĐND tỉnh (STT 02)</w:t>
      </w:r>
    </w:p>
    <w:p>
      <w:r>
        <w:t>23</w:t>
      </w:r>
    </w:p>
    <w:p>
      <w:r>
        <w:t>Dự án phát triển nhà ở thương mại tại phường Tiền Phong và xã Phú Xuân, thành phố Thái Bình</w:t>
      </w:r>
    </w:p>
    <w:p>
      <w:r>
        <w:t>ODT</w:t>
      </w:r>
    </w:p>
    <w:p>
      <w:r>
        <w:t>5,83</w:t>
      </w:r>
    </w:p>
    <w:p>
      <w:r>
        <w:t>5,83</w:t>
      </w:r>
    </w:p>
    <w:p>
      <w:r>
        <w:t>5,51</w:t>
      </w:r>
    </w:p>
    <w:p>
      <w:r>
        <w:t>0,05</w:t>
      </w:r>
    </w:p>
    <w:p>
      <w:r>
        <w:t>0,27</w:t>
      </w:r>
    </w:p>
    <w:p>
      <w:r>
        <w:t>Phú Xuân, Tiên Phong</w:t>
      </w:r>
    </w:p>
    <w:p>
      <w:r>
        <w:t>Thành phố</w:t>
      </w:r>
    </w:p>
    <w:p>
      <w:r>
        <w:t>169-337; 12-148...</w:t>
      </w:r>
    </w:p>
    <w:p>
      <w:r>
        <w:t>11-PX; 2; 6-TP</w:t>
      </w:r>
    </w:p>
    <w:p>
      <w:r>
        <w:t>Nghị quyết số 34/NQ-HĐND ngày 20/9/2023 của HĐND tỉnh (STT 03)</w:t>
      </w:r>
    </w:p>
    <w:p>
      <w:r>
        <w:t>24</w:t>
      </w:r>
    </w:p>
    <w:p>
      <w:r>
        <w:t>Dự án phát triển nhà ở thương mại Khu đô thị Hoàng Diệu - Đông Hòa, thành phố Thái Bình</w:t>
      </w:r>
    </w:p>
    <w:p>
      <w:r>
        <w:t>ODT</w:t>
      </w:r>
    </w:p>
    <w:p>
      <w:r>
        <w:t>16,13</w:t>
      </w:r>
    </w:p>
    <w:p>
      <w:r>
        <w:t>16,13</w:t>
      </w:r>
    </w:p>
    <w:p>
      <w:r>
        <w:t>13,35</w:t>
      </w:r>
    </w:p>
    <w:p>
      <w:r>
        <w:t>0,30</w:t>
      </w:r>
    </w:p>
    <w:p>
      <w:r>
        <w:t>2,48</w:t>
      </w:r>
    </w:p>
    <w:p>
      <w:r>
        <w:t>Đông Hòa, Hoàng Diệu</w:t>
      </w:r>
    </w:p>
    <w:p>
      <w:r>
        <w:t>Thành phố</w:t>
      </w:r>
    </w:p>
    <w:p>
      <w:r>
        <w:t>20-121; 630-738; 787-996...</w:t>
      </w:r>
    </w:p>
    <w:p>
      <w:r>
        <w:t>14; 29; 30; 64-HD, 27-ĐH</w:t>
      </w:r>
    </w:p>
    <w:p>
      <w:r>
        <w:t>Nghị quyết số 34/NQ-HĐND ngày 20/9/2023 của HĐND tỉnh (STT 04)</w:t>
      </w:r>
    </w:p>
    <w:p>
      <w:r>
        <w:t>25</w:t>
      </w:r>
    </w:p>
    <w:p>
      <w:r>
        <w:t>Dự án phát triển nhà ở Khu đô thị mới tại xã Tân Bình và phường Tiền Phong, thành phố Thái Bình</w:t>
      </w:r>
    </w:p>
    <w:p>
      <w:r>
        <w:t>ODT</w:t>
      </w:r>
    </w:p>
    <w:p>
      <w:r>
        <w:t>125,41</w:t>
      </w:r>
    </w:p>
    <w:p>
      <w:r>
        <w:t>125,41</w:t>
      </w:r>
    </w:p>
    <w:p>
      <w:r>
        <w:t>60,24</w:t>
      </w:r>
    </w:p>
    <w:p>
      <w:r>
        <w:t>9,22</w:t>
      </w:r>
    </w:p>
    <w:p>
      <w:r>
        <w:t>55,95</w:t>
      </w:r>
    </w:p>
    <w:p>
      <w:r>
        <w:t>Tân Bình, Tiền Phong</w:t>
      </w:r>
    </w:p>
    <w:p>
      <w:r>
        <w:t>Thành phố</w:t>
      </w:r>
    </w:p>
    <w:p>
      <w:r>
        <w:t>42-45, 113-139 (2); 1-154 (4);... (TB); 1- 132,2, 95, 54 (3) ... (TP)</w:t>
      </w:r>
    </w:p>
    <w:p>
      <w:r>
        <w:t>2; 4(TB); 2, 3; 7; 8; 9; 10;11; 13; 14; 15; 20; 21; 22 (TP); 1; 2; 5; 6; 7</w:t>
      </w:r>
    </w:p>
    <w:p>
      <w:r>
        <w:t>Nghị quyết số 34/NQ-HĐND ngày 20/9/2023 của HĐND tỉnh (STT 05)</w:t>
      </w:r>
    </w:p>
    <w:p>
      <w:r>
        <w:t>26</w:t>
      </w:r>
    </w:p>
    <w:p>
      <w:r>
        <w:t>Dự án đầu tư xây dựng hạ tầng kỹ thuật khu dân cư tại khu đất nông nghiệp thôn Thanh Miếu, xã Vũ Phúc (đối diện Trạm Y tế)</w:t>
      </w:r>
    </w:p>
    <w:p>
      <w:r>
        <w:t>ODT</w:t>
      </w:r>
    </w:p>
    <w:p>
      <w:r>
        <w:t>6,47</w:t>
      </w:r>
    </w:p>
    <w:p>
      <w:r>
        <w:t>6,47</w:t>
      </w:r>
    </w:p>
    <w:p>
      <w:r>
        <w:t>5,30</w:t>
      </w:r>
    </w:p>
    <w:p>
      <w:r>
        <w:t>0,26</w:t>
      </w:r>
    </w:p>
    <w:p>
      <w:r>
        <w:t>0,91</w:t>
      </w:r>
    </w:p>
    <w:p>
      <w:r>
        <w:t>Vũ Phúc</w:t>
      </w:r>
    </w:p>
    <w:p>
      <w:r>
        <w:t>Thành phố</w:t>
      </w:r>
    </w:p>
    <w:p>
      <w:r>
        <w:t>337-1277...</w:t>
      </w:r>
    </w:p>
    <w:p>
      <w:r>
        <w:t>6; 16; 17</w:t>
      </w:r>
    </w:p>
    <w:p>
      <w:r>
        <w:t>Nghị quyết số 34/NQ-HĐND ngày 20/9/2023 của HĐND tỉnh (STT 06)</w:t>
      </w:r>
    </w:p>
    <w:p>
      <w:r>
        <w:t>Phụ lục 4: KẾ HOẠCH SỬ DỤNG ĐẤT NĂM 2023 THÀNH PHỐ THÁI BÌNH</w:t>
      </w:r>
    </w:p>
    <w:p>
      <w:r>
        <w:t>(Kèm theo Quyết định số: 2285/QĐ-UBND ngày 13/10/2023 của Ủy ban nhân dân tỉnh Thái Bình)</w:t>
      </w:r>
    </w:p>
    <w:p>
      <w:r>
        <w:t>STT</w:t>
      </w:r>
    </w:p>
    <w:p>
      <w:r>
        <w:t>Chỉ tiêu sử dụng đất</w:t>
      </w:r>
    </w:p>
    <w:p>
      <w:r>
        <w:t>Mã</w:t>
      </w:r>
    </w:p>
    <w:p>
      <w:r>
        <w:t>Tổng diện tích</w:t>
      </w:r>
    </w:p>
    <w:p>
      <w:r>
        <w:t>Diện tích phân theo đơn vị hành chính</w:t>
      </w:r>
    </w:p>
    <w:p>
      <w:r>
        <w:t>P.Bồ Xuyên</w:t>
      </w:r>
    </w:p>
    <w:p>
      <w:r>
        <w:t>P. Đề Thám</w:t>
      </w:r>
    </w:p>
    <w:p>
      <w:r>
        <w:t>P. Hoàng Diệu</w:t>
      </w:r>
    </w:p>
    <w:p>
      <w:r>
        <w:t>P. Kỳ Bá</w:t>
      </w:r>
    </w:p>
    <w:p>
      <w:r>
        <w:t>P. Lê Hồng Phong</w:t>
      </w:r>
    </w:p>
    <w:p>
      <w:r>
        <w:t>P. Phú Khánh</w:t>
      </w:r>
    </w:p>
    <w:p>
      <w:r>
        <w:t>P. Quang Trung</w:t>
      </w:r>
    </w:p>
    <w:p>
      <w:r>
        <w:t>P. Tiền Phong</w:t>
      </w:r>
    </w:p>
    <w:p>
      <w:r>
        <w:t>P. Trần Hưng Đạo</w:t>
      </w:r>
    </w:p>
    <w:p>
      <w:r>
        <w:t>P. Trần Lãm</w:t>
      </w:r>
    </w:p>
    <w:p>
      <w:r>
        <w:t>X. Đông Hòa</w:t>
      </w:r>
    </w:p>
    <w:p>
      <w:r>
        <w:t>X. Đông Mỹ</w:t>
      </w:r>
    </w:p>
    <w:p>
      <w:r>
        <w:t>X. Đông Thọ</w:t>
      </w:r>
    </w:p>
    <w:p>
      <w:r>
        <w:t>X. Phú Xuân</w:t>
      </w:r>
    </w:p>
    <w:p>
      <w:r>
        <w:t>X. Tân Bình</w:t>
      </w:r>
    </w:p>
    <w:p>
      <w:r>
        <w:t>X. Vũ Chính</w:t>
      </w:r>
    </w:p>
    <w:p>
      <w:r>
        <w:t>X. Vũ Đông</w:t>
      </w:r>
    </w:p>
    <w:p>
      <w:r>
        <w:t>X. Vũ Lạc</w:t>
      </w:r>
    </w:p>
    <w:p>
      <w:r>
        <w:t>X. Vũ Phúc</w:t>
      </w:r>
    </w:p>
    <w:p>
      <w:r>
        <w:t>(1)</w:t>
      </w:r>
    </w:p>
    <w:p>
      <w:r>
        <w:t>(2)</w:t>
      </w:r>
    </w:p>
    <w:p>
      <w:r>
        <w:t>(3)</w:t>
      </w:r>
    </w:p>
    <w:p>
      <w:r>
        <w:t>(4)=(5)+</w:t>
      </w:r>
    </w:p>
    <w:p>
      <w:r>
        <w:t>…+(22)</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w:t>
      </w:r>
    </w:p>
    <w:p>
      <w:r>
        <w:t>6.809,92</w:t>
      </w:r>
    </w:p>
    <w:p>
      <w:r>
        <w:t>83,49</w:t>
      </w:r>
    </w:p>
    <w:p>
      <w:r>
        <w:t>52,95</w:t>
      </w:r>
    </w:p>
    <w:p>
      <w:r>
        <w:t>616,65</w:t>
      </w:r>
    </w:p>
    <w:p>
      <w:r>
        <w:t>169,31</w:t>
      </w:r>
    </w:p>
    <w:p>
      <w:r>
        <w:t>63,72</w:t>
      </w:r>
    </w:p>
    <w:p>
      <w:r>
        <w:t>118,98</w:t>
      </w:r>
    </w:p>
    <w:p>
      <w:r>
        <w:t>110,02</w:t>
      </w:r>
    </w:p>
    <w:p>
      <w:r>
        <w:t>250,72</w:t>
      </w:r>
    </w:p>
    <w:p>
      <w:r>
        <w:t>174,51</w:t>
      </w:r>
    </w:p>
    <w:p>
      <w:r>
        <w:t>330,69</w:t>
      </w:r>
    </w:p>
    <w:p>
      <w:r>
        <w:t>557,73</w:t>
      </w:r>
    </w:p>
    <w:p>
      <w:r>
        <w:t>443,48</w:t>
      </w:r>
    </w:p>
    <w:p>
      <w:r>
        <w:t>245,35</w:t>
      </w:r>
    </w:p>
    <w:p>
      <w:r>
        <w:t>594,72</w:t>
      </w:r>
    </w:p>
    <w:p>
      <w:r>
        <w:t>381,08</w:t>
      </w:r>
    </w:p>
    <w:p>
      <w:r>
        <w:t>586,62</w:t>
      </w:r>
    </w:p>
    <w:p>
      <w:r>
        <w:t>647,34</w:t>
      </w:r>
    </w:p>
    <w:p>
      <w:r>
        <w:t>754,99</w:t>
      </w:r>
    </w:p>
    <w:p>
      <w:r>
        <w:t>627,57</w:t>
      </w:r>
    </w:p>
    <w:p>
      <w:r>
        <w:t>1</w:t>
      </w:r>
    </w:p>
    <w:p>
      <w:r>
        <w:t>Đất nông nghiệp</w:t>
      </w:r>
    </w:p>
    <w:p>
      <w:r>
        <w:t>NNP</w:t>
      </w:r>
    </w:p>
    <w:p>
      <w:r>
        <w:t>2.832,48</w:t>
      </w:r>
    </w:p>
    <w:p>
      <w:r>
        <w:t>184,82</w:t>
      </w:r>
    </w:p>
    <w:p>
      <w:r>
        <w:t>15,26</w:t>
      </w:r>
    </w:p>
    <w:p>
      <w:r>
        <w:t>0,13</w:t>
      </w:r>
    </w:p>
    <w:p>
      <w:r>
        <w:t>6,67</w:t>
      </w:r>
    </w:p>
    <w:p>
      <w:r>
        <w:t>13,46</w:t>
      </w:r>
    </w:p>
    <w:p>
      <w:r>
        <w:t>51,67</w:t>
      </w:r>
    </w:p>
    <w:p>
      <w:r>
        <w:t>300,60</w:t>
      </w:r>
    </w:p>
    <w:p>
      <w:r>
        <w:t>252,68</w:t>
      </w:r>
    </w:p>
    <w:p>
      <w:r>
        <w:t>141,16</w:t>
      </w:r>
    </w:p>
    <w:p>
      <w:r>
        <w:t>199,30</w:t>
      </w:r>
    </w:p>
    <w:p>
      <w:r>
        <w:t>93,29</w:t>
      </w:r>
    </w:p>
    <w:p>
      <w:r>
        <w:t>293,13</w:t>
      </w:r>
    </w:p>
    <w:p>
      <w:r>
        <w:t>393,79</w:t>
      </w:r>
    </w:p>
    <w:p>
      <w:r>
        <w:t>523,40</w:t>
      </w:r>
    </w:p>
    <w:p>
      <w:r>
        <w:t>363,13</w:t>
      </w:r>
    </w:p>
    <w:p>
      <w:r>
        <w:t>Trong đó:</w:t>
      </w:r>
    </w:p>
    <w:p>
      <w:r>
        <w:t>1.1</w:t>
      </w:r>
    </w:p>
    <w:p>
      <w:r>
        <w:t>Đất trồng lúa</w:t>
      </w:r>
    </w:p>
    <w:p>
      <w:r>
        <w:t>LUA</w:t>
      </w:r>
    </w:p>
    <w:p>
      <w:r>
        <w:t>1.932,48</w:t>
      </w:r>
    </w:p>
    <w:p>
      <w:r>
        <w:t>65,24</w:t>
      </w:r>
    </w:p>
    <w:p>
      <w:r>
        <w:t>12,08</w:t>
      </w:r>
    </w:p>
    <w:p>
      <w:r>
        <w:t>6,67</w:t>
      </w:r>
    </w:p>
    <w:p>
      <w:r>
        <w:t>4,38</w:t>
      </w:r>
    </w:p>
    <w:p>
      <w:r>
        <w:t>33,04</w:t>
      </w:r>
    </w:p>
    <w:p>
      <w:r>
        <w:t>116,59</w:t>
      </w:r>
    </w:p>
    <w:p>
      <w:r>
        <w:t>175,47</w:t>
      </w:r>
    </w:p>
    <w:p>
      <w:r>
        <w:t>85,87</w:t>
      </w:r>
    </w:p>
    <w:p>
      <w:r>
        <w:t>154,00</w:t>
      </w:r>
    </w:p>
    <w:p>
      <w:r>
        <w:t>66,61</w:t>
      </w:r>
    </w:p>
    <w:p>
      <w:r>
        <w:t>152,65</w:t>
      </w:r>
    </w:p>
    <w:p>
      <w:r>
        <w:t>333,03</w:t>
      </w:r>
    </w:p>
    <w:p>
      <w:r>
        <w:t>448,38</w:t>
      </w:r>
    </w:p>
    <w:p>
      <w:r>
        <w:t>278,48</w:t>
      </w:r>
    </w:p>
    <w:p>
      <w:r>
        <w:t>Trong đó: đất chuyên trồng lúa nước</w:t>
      </w:r>
    </w:p>
    <w:p>
      <w:r>
        <w:t>LUC</w:t>
      </w:r>
    </w:p>
    <w:p>
      <w:r>
        <w:t>1.932,42</w:t>
      </w:r>
    </w:p>
    <w:p>
      <w:r>
        <w:t>65,24</w:t>
      </w:r>
    </w:p>
    <w:p>
      <w:r>
        <w:t>12,08</w:t>
      </w:r>
    </w:p>
    <w:p>
      <w:r>
        <w:t>6,67</w:t>
      </w:r>
    </w:p>
    <w:p>
      <w:r>
        <w:t>4,38</w:t>
      </w:r>
    </w:p>
    <w:p>
      <w:r>
        <w:t>33,04</w:t>
      </w:r>
    </w:p>
    <w:p>
      <w:r>
        <w:t>116,59</w:t>
      </w:r>
    </w:p>
    <w:p>
      <w:r>
        <w:t>175,47</w:t>
      </w:r>
    </w:p>
    <w:p>
      <w:r>
        <w:t>85,81</w:t>
      </w:r>
    </w:p>
    <w:p>
      <w:r>
        <w:t>154,00</w:t>
      </w:r>
    </w:p>
    <w:p>
      <w:r>
        <w:t>66,61</w:t>
      </w:r>
    </w:p>
    <w:p>
      <w:r>
        <w:t>152,65</w:t>
      </w:r>
    </w:p>
    <w:p>
      <w:r>
        <w:t>333,03</w:t>
      </w:r>
    </w:p>
    <w:p>
      <w:r>
        <w:t>448,38</w:t>
      </w:r>
    </w:p>
    <w:p>
      <w:r>
        <w:t>278,48</w:t>
      </w:r>
    </w:p>
    <w:p>
      <w:r>
        <w:t>1.2</w:t>
      </w:r>
    </w:p>
    <w:p>
      <w:r>
        <w:t>Đất trồng cây hàng năm khác</w:t>
      </w:r>
    </w:p>
    <w:p>
      <w:r>
        <w:t>HNK</w:t>
      </w:r>
    </w:p>
    <w:p>
      <w:r>
        <w:t>289,72</w:t>
      </w:r>
    </w:p>
    <w:p>
      <w:r>
        <w:t>51,38</w:t>
      </w:r>
    </w:p>
    <w:p>
      <w:r>
        <w:t>0,62</w:t>
      </w:r>
    </w:p>
    <w:p>
      <w:r>
        <w:t>4,78</w:t>
      </w:r>
    </w:p>
    <w:p>
      <w:r>
        <w:t>2,65</w:t>
      </w:r>
    </w:p>
    <w:p>
      <w:r>
        <w:t>61,20</w:t>
      </w:r>
    </w:p>
    <w:p>
      <w:r>
        <w:t>22,82</w:t>
      </w:r>
    </w:p>
    <w:p>
      <w:r>
        <w:t>6,37</w:t>
      </w:r>
    </w:p>
    <w:p>
      <w:r>
        <w:t>8,91</w:t>
      </w:r>
    </w:p>
    <w:p>
      <w:r>
        <w:t>8,41</w:t>
      </w:r>
    </w:p>
    <w:p>
      <w:r>
        <w:t>57,09</w:t>
      </w:r>
    </w:p>
    <w:p>
      <w:r>
        <w:t>17,03</w:t>
      </w:r>
    </w:p>
    <w:p>
      <w:r>
        <w:t>15,26</w:t>
      </w:r>
    </w:p>
    <w:p>
      <w:r>
        <w:t>33,20</w:t>
      </w:r>
    </w:p>
    <w:p>
      <w:r>
        <w:t>1.3</w:t>
      </w:r>
    </w:p>
    <w:p>
      <w:r>
        <w:t>Đất trồng cây lâu năm</w:t>
      </w:r>
    </w:p>
    <w:p>
      <w:r>
        <w:t>CLN</w:t>
      </w:r>
    </w:p>
    <w:p>
      <w:r>
        <w:t>218,92</w:t>
      </w:r>
    </w:p>
    <w:p>
      <w:r>
        <w:t>25,49</w:t>
      </w:r>
    </w:p>
    <w:p>
      <w:r>
        <w:t>0,13</w:t>
      </w:r>
    </w:p>
    <w:p>
      <w:r>
        <w:t>0,80</w:t>
      </w:r>
    </w:p>
    <w:p>
      <w:r>
        <w:t>5,78</w:t>
      </w:r>
    </w:p>
    <w:p>
      <w:r>
        <w:t>56,38</w:t>
      </w:r>
    </w:p>
    <w:p>
      <w:r>
        <w:t>26,91</w:t>
      </w:r>
    </w:p>
    <w:p>
      <w:r>
        <w:t>19,43</w:t>
      </w:r>
    </w:p>
    <w:p>
      <w:r>
        <w:t>12,73</w:t>
      </w:r>
    </w:p>
    <w:p>
      <w:r>
        <w:t>4,85</w:t>
      </w:r>
    </w:p>
    <w:p>
      <w:r>
        <w:t>19,51</w:t>
      </w:r>
    </w:p>
    <w:p>
      <w:r>
        <w:t>14,40</w:t>
      </w:r>
    </w:p>
    <w:p>
      <w:r>
        <w:t>24,86</w:t>
      </w:r>
    </w:p>
    <w:p>
      <w:r>
        <w:t>7,65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RSX là rừng tự nhiên</w:t>
      </w:r>
    </w:p>
    <w:p>
      <w:r>
        <w:t>RSN</w:t>
      </w:r>
    </w:p>
    <w:p>
      <w:r>
        <w:t>1.4</w:t>
      </w:r>
    </w:p>
    <w:p>
      <w:r>
        <w:t>Đất nuôi trồng thủy sản</w:t>
      </w:r>
    </w:p>
    <w:p>
      <w:r>
        <w:t>NTS</w:t>
      </w:r>
    </w:p>
    <w:p>
      <w:r>
        <w:t>339,33</w:t>
      </w:r>
    </w:p>
    <w:p>
      <w:r>
        <w:t>42,71</w:t>
      </w:r>
    </w:p>
    <w:p>
      <w:r>
        <w:t>0,14</w:t>
      </w:r>
    </w:p>
    <w:p>
      <w:r>
        <w:t>3,50</w:t>
      </w:r>
    </w:p>
    <w:p>
      <w:r>
        <w:t>6,75</w:t>
      </w:r>
    </w:p>
    <w:p>
      <w:r>
        <w:t>61,79</w:t>
      </w:r>
    </w:p>
    <w:p>
      <w:r>
        <w:t>24,18</w:t>
      </w:r>
    </w:p>
    <w:p>
      <w:r>
        <w:t>27,46</w:t>
      </w:r>
    </w:p>
    <w:p>
      <w:r>
        <w:t>23,20</w:t>
      </w:r>
    </w:p>
    <w:p>
      <w:r>
        <w:t>937</w:t>
      </w:r>
    </w:p>
    <w:p>
      <w:r>
        <w:t>44,06</w:t>
      </w:r>
    </w:p>
    <w:p>
      <w:r>
        <w:t>29,11</w:t>
      </w:r>
    </w:p>
    <w:p>
      <w:r>
        <w:t>32,18</w:t>
      </w:r>
    </w:p>
    <w:p>
      <w:r>
        <w:t>34,88</w:t>
      </w:r>
    </w:p>
    <w:p>
      <w:r>
        <w:t>1.8</w:t>
      </w:r>
    </w:p>
    <w:p>
      <w:r>
        <w:t>Đất làm muối</w:t>
      </w:r>
    </w:p>
    <w:p>
      <w:r>
        <w:t>LMU</w:t>
      </w:r>
    </w:p>
    <w:p>
      <w:r>
        <w:t>1.5</w:t>
      </w:r>
    </w:p>
    <w:p>
      <w:r>
        <w:t>Đất nông nghiệp khác</w:t>
      </w:r>
    </w:p>
    <w:p>
      <w:r>
        <w:t>NKH</w:t>
      </w:r>
    </w:p>
    <w:p>
      <w:r>
        <w:t>52,03</w:t>
      </w:r>
    </w:p>
    <w:p>
      <w:r>
        <w:t>2,42</w:t>
      </w:r>
    </w:p>
    <w:p>
      <w:r>
        <w:t>3,45</w:t>
      </w:r>
    </w:p>
    <w:p>
      <w:r>
        <w:t>4,64</w:t>
      </w:r>
    </w:p>
    <w:p>
      <w:r>
        <w:t>3,30</w:t>
      </w:r>
    </w:p>
    <w:p>
      <w:r>
        <w:t>2,03</w:t>
      </w:r>
    </w:p>
    <w:p>
      <w:r>
        <w:t>0,46</w:t>
      </w:r>
    </w:p>
    <w:p>
      <w:r>
        <w:t>4,05</w:t>
      </w:r>
    </w:p>
    <w:p>
      <w:r>
        <w:t>19,82</w:t>
      </w:r>
    </w:p>
    <w:p>
      <w:r>
        <w:t>0,22</w:t>
      </w:r>
    </w:p>
    <w:p>
      <w:r>
        <w:t>2,72</w:t>
      </w:r>
    </w:p>
    <w:p>
      <w:r>
        <w:t>8,92</w:t>
      </w:r>
    </w:p>
    <w:p>
      <w:r>
        <w:t>2</w:t>
      </w:r>
    </w:p>
    <w:p>
      <w:r>
        <w:t>Đất phi nông nghiệp</w:t>
      </w:r>
    </w:p>
    <w:p>
      <w:r>
        <w:t>PNN</w:t>
      </w:r>
    </w:p>
    <w:p>
      <w:r>
        <w:t>3.974,92</w:t>
      </w:r>
    </w:p>
    <w:p>
      <w:r>
        <w:t>83,49</w:t>
      </w:r>
    </w:p>
    <w:p>
      <w:r>
        <w:t>52,95</w:t>
      </w:r>
    </w:p>
    <w:p>
      <w:r>
        <w:t>431,83</w:t>
      </w:r>
    </w:p>
    <w:p>
      <w:r>
        <w:t>154,05</w:t>
      </w:r>
    </w:p>
    <w:p>
      <w:r>
        <w:t>63,72</w:t>
      </w:r>
    </w:p>
    <w:p>
      <w:r>
        <w:t>118,85</w:t>
      </w:r>
    </w:p>
    <w:p>
      <w:r>
        <w:t>103,35</w:t>
      </w:r>
    </w:p>
    <w:p>
      <w:r>
        <w:t>237,24</w:t>
      </w:r>
    </w:p>
    <w:p>
      <w:r>
        <w:t>174,35</w:t>
      </w:r>
    </w:p>
    <w:p>
      <w:r>
        <w:t>279,00</w:t>
      </w:r>
    </w:p>
    <w:p>
      <w:r>
        <w:t>257,13</w:t>
      </w:r>
    </w:p>
    <w:p>
      <w:r>
        <w:t>190,80</w:t>
      </w:r>
    </w:p>
    <w:p>
      <w:r>
        <w:t>104,19</w:t>
      </w:r>
    </w:p>
    <w:p>
      <w:r>
        <w:t>395,42</w:t>
      </w:r>
    </w:p>
    <w:p>
      <w:r>
        <w:t>287,21</w:t>
      </w:r>
    </w:p>
    <w:p>
      <w:r>
        <w:t>292,91</w:t>
      </w:r>
    </w:p>
    <w:p>
      <w:r>
        <w:t>253,55</w:t>
      </w:r>
    </w:p>
    <w:p>
      <w:r>
        <w:t>231,59</w:t>
      </w:r>
    </w:p>
    <w:p>
      <w:r>
        <w:t>263,28</w:t>
      </w:r>
    </w:p>
    <w:p>
      <w:r>
        <w:t>Trong đó:</w:t>
      </w:r>
    </w:p>
    <w:p>
      <w:r>
        <w:t>2.1</w:t>
      </w:r>
    </w:p>
    <w:p>
      <w:r>
        <w:t>Đất quốc phòng</w:t>
      </w:r>
    </w:p>
    <w:p>
      <w:r>
        <w:t>CQP</w:t>
      </w:r>
    </w:p>
    <w:p>
      <w:r>
        <w:t>20,19</w:t>
      </w:r>
    </w:p>
    <w:p>
      <w:r>
        <w:t>0,43</w:t>
      </w:r>
    </w:p>
    <w:p>
      <w:r>
        <w:t>11,33</w:t>
      </w:r>
    </w:p>
    <w:p>
      <w:r>
        <w:t>0,30</w:t>
      </w:r>
    </w:p>
    <w:p>
      <w:r>
        <w:t>0,68</w:t>
      </w:r>
    </w:p>
    <w:p>
      <w:r>
        <w:t>0,03</w:t>
      </w:r>
    </w:p>
    <w:p>
      <w:r>
        <w:t>4,70</w:t>
      </w:r>
    </w:p>
    <w:p>
      <w:r>
        <w:t>0,04</w:t>
      </w:r>
    </w:p>
    <w:p>
      <w:r>
        <w:t>1,70</w:t>
      </w:r>
    </w:p>
    <w:p>
      <w:r>
        <w:t>0,02</w:t>
      </w:r>
    </w:p>
    <w:p>
      <w:r>
        <w:t>0,96</w:t>
      </w:r>
    </w:p>
    <w:p>
      <w:r>
        <w:t>2.2</w:t>
      </w:r>
    </w:p>
    <w:p>
      <w:r>
        <w:t>Đất an ninh</w:t>
      </w:r>
    </w:p>
    <w:p>
      <w:r>
        <w:t>CAN</w:t>
      </w:r>
    </w:p>
    <w:p>
      <w:r>
        <w:t>14,24</w:t>
      </w:r>
    </w:p>
    <w:p>
      <w:r>
        <w:t>0,05</w:t>
      </w:r>
    </w:p>
    <w:p>
      <w:r>
        <w:t>0,07</w:t>
      </w:r>
    </w:p>
    <w:p>
      <w:r>
        <w:t>0,12</w:t>
      </w:r>
    </w:p>
    <w:p>
      <w:r>
        <w:t>2,14</w:t>
      </w:r>
    </w:p>
    <w:p>
      <w:r>
        <w:t>0,64</w:t>
      </w:r>
    </w:p>
    <w:p>
      <w:r>
        <w:t>0,67</w:t>
      </w:r>
    </w:p>
    <w:p>
      <w:r>
        <w:t>0,03</w:t>
      </w:r>
    </w:p>
    <w:p>
      <w:r>
        <w:t>0,15</w:t>
      </w:r>
    </w:p>
    <w:p>
      <w:r>
        <w:t>0,77</w:t>
      </w:r>
    </w:p>
    <w:p>
      <w:r>
        <w:t>8,86</w:t>
      </w:r>
    </w:p>
    <w:p>
      <w:r>
        <w:t>0,20</w:t>
      </w:r>
    </w:p>
    <w:p>
      <w:r>
        <w:t>0,16</w:t>
      </w:r>
    </w:p>
    <w:p>
      <w:r>
        <w:t>0,17</w:t>
      </w:r>
    </w:p>
    <w:p>
      <w:r>
        <w:t>0,21</w:t>
      </w:r>
    </w:p>
    <w:p>
      <w:r>
        <w:t>2.3</w:t>
      </w:r>
    </w:p>
    <w:p>
      <w:r>
        <w:t>Đất khu công nghiệp</w:t>
      </w:r>
    </w:p>
    <w:p>
      <w:r>
        <w:t>SKK</w:t>
      </w:r>
    </w:p>
    <w:p>
      <w:r>
        <w:t>334,90</w:t>
      </w:r>
    </w:p>
    <w:p>
      <w:r>
        <w:t>36,92</w:t>
      </w:r>
    </w:p>
    <w:p>
      <w:r>
        <w:t>11,84</w:t>
      </w:r>
    </w:p>
    <w:p>
      <w:r>
        <w:t>69,44</w:t>
      </w:r>
    </w:p>
    <w:p>
      <w:r>
        <w:t>9,02</w:t>
      </w:r>
    </w:p>
    <w:p>
      <w:r>
        <w:t>3,79</w:t>
      </w:r>
    </w:p>
    <w:p>
      <w:r>
        <w:t>113,23</w:t>
      </w:r>
    </w:p>
    <w:p>
      <w:r>
        <w:t>90,66</w:t>
      </w:r>
    </w:p>
    <w:p>
      <w:r>
        <w:t>2.4</w:t>
      </w:r>
    </w:p>
    <w:p>
      <w:r>
        <w:t>Đất cụm công nghiệp</w:t>
      </w:r>
    </w:p>
    <w:p>
      <w:r>
        <w:t>SKN</w:t>
      </w:r>
    </w:p>
    <w:p>
      <w:r>
        <w:t>29,42</w:t>
      </w:r>
    </w:p>
    <w:p>
      <w:r>
        <w:t>14,19</w:t>
      </w:r>
    </w:p>
    <w:p>
      <w:r>
        <w:t>8,13</w:t>
      </w:r>
    </w:p>
    <w:p>
      <w:r>
        <w:t>7,10</w:t>
      </w:r>
    </w:p>
    <w:p>
      <w:r>
        <w:t>2.5</w:t>
      </w:r>
    </w:p>
    <w:p>
      <w:r>
        <w:t>Đất thương mại, dịch vụ</w:t>
      </w:r>
    </w:p>
    <w:p>
      <w:r>
        <w:t>TMD</w:t>
      </w:r>
    </w:p>
    <w:p>
      <w:r>
        <w:t>146,52</w:t>
      </w:r>
    </w:p>
    <w:p>
      <w:r>
        <w:t>2,10</w:t>
      </w:r>
    </w:p>
    <w:p>
      <w:r>
        <w:t>6,74</w:t>
      </w:r>
    </w:p>
    <w:p>
      <w:r>
        <w:t>25,74</w:t>
      </w:r>
    </w:p>
    <w:p>
      <w:r>
        <w:t>3,38</w:t>
      </w:r>
    </w:p>
    <w:p>
      <w:r>
        <w:t>4,09</w:t>
      </w:r>
    </w:p>
    <w:p>
      <w:r>
        <w:t>6,05</w:t>
      </w:r>
    </w:p>
    <w:p>
      <w:r>
        <w:t>1,35</w:t>
      </w:r>
    </w:p>
    <w:p>
      <w:r>
        <w:t>15,47</w:t>
      </w:r>
    </w:p>
    <w:p>
      <w:r>
        <w:t>8,39</w:t>
      </w:r>
    </w:p>
    <w:p>
      <w:r>
        <w:t>9,90</w:t>
      </w:r>
    </w:p>
    <w:p>
      <w:r>
        <w:t>7,10</w:t>
      </w:r>
    </w:p>
    <w:p>
      <w:r>
        <w:t>4,14</w:t>
      </w:r>
    </w:p>
    <w:p>
      <w:r>
        <w:t>1,09</w:t>
      </w:r>
    </w:p>
    <w:p>
      <w:r>
        <w:t>16,92</w:t>
      </w:r>
    </w:p>
    <w:p>
      <w:r>
        <w:t>11,62</w:t>
      </w:r>
    </w:p>
    <w:p>
      <w:r>
        <w:t>8,98</w:t>
      </w:r>
    </w:p>
    <w:p>
      <w:r>
        <w:t>7,94</w:t>
      </w:r>
    </w:p>
    <w:p>
      <w:r>
        <w:t>1,68</w:t>
      </w:r>
    </w:p>
    <w:p>
      <w:r>
        <w:t>3,84</w:t>
      </w:r>
    </w:p>
    <w:p>
      <w:r>
        <w:t>2.6</w:t>
      </w:r>
    </w:p>
    <w:p>
      <w:r>
        <w:t>Đất cơ sở sản xuất phi nông nghiệp</w:t>
      </w:r>
    </w:p>
    <w:p>
      <w:r>
        <w:t>SKC</w:t>
      </w:r>
    </w:p>
    <w:p>
      <w:r>
        <w:t>66,53</w:t>
      </w:r>
    </w:p>
    <w:p>
      <w:r>
        <w:t>6,70</w:t>
      </w:r>
    </w:p>
    <w:p>
      <w:r>
        <w:t>6,55</w:t>
      </w:r>
    </w:p>
    <w:p>
      <w:r>
        <w:t>0,23</w:t>
      </w:r>
    </w:p>
    <w:p>
      <w:r>
        <w:t>1,58</w:t>
      </w:r>
    </w:p>
    <w:p>
      <w:r>
        <w:t>15,68</w:t>
      </w:r>
    </w:p>
    <w:p>
      <w:r>
        <w:t>0,66</w:t>
      </w:r>
    </w:p>
    <w:p>
      <w:r>
        <w:t>4,83</w:t>
      </w:r>
    </w:p>
    <w:p>
      <w:r>
        <w:t>3,81</w:t>
      </w:r>
    </w:p>
    <w:p>
      <w:r>
        <w:t>2,87</w:t>
      </w:r>
    </w:p>
    <w:p>
      <w:r>
        <w:t>3,99</w:t>
      </w:r>
    </w:p>
    <w:p>
      <w:r>
        <w:t>0,14</w:t>
      </w:r>
    </w:p>
    <w:p>
      <w:r>
        <w:t>3,99</w:t>
      </w:r>
    </w:p>
    <w:p>
      <w:r>
        <w:t>0,26</w:t>
      </w:r>
    </w:p>
    <w:p>
      <w:r>
        <w:t>14,76</w:t>
      </w:r>
    </w:p>
    <w:p>
      <w:r>
        <w:t>0,48</w:t>
      </w:r>
    </w:p>
    <w:p>
      <w:r>
        <w:t>2.7</w:t>
      </w:r>
    </w:p>
    <w:p>
      <w:r>
        <w:t>Đất sử dụng cho hoạt động khoáng sản</w:t>
      </w:r>
    </w:p>
    <w:p>
      <w:r>
        <w:t>SKS</w:t>
      </w:r>
    </w:p>
    <w:p>
      <w:r>
        <w:t>2.7</w:t>
      </w:r>
    </w:p>
    <w:p>
      <w:r>
        <w:t>Đất sản xuất vật liệu xây dựng, làm đồ gốm</w:t>
      </w:r>
    </w:p>
    <w:p>
      <w:r>
        <w:t>SKX</w:t>
      </w:r>
    </w:p>
    <w:p>
      <w:r>
        <w:t>2,27</w:t>
      </w:r>
    </w:p>
    <w:p>
      <w:r>
        <w:t>0,32</w:t>
      </w:r>
    </w:p>
    <w:p>
      <w:r>
        <w:t>2.8</w:t>
      </w:r>
    </w:p>
    <w:p>
      <w:r>
        <w:t>Đất phát triển hạ tầng cấp quốc gia, cấp tỉnh, cấp huyện, cấp xã</w:t>
      </w:r>
    </w:p>
    <w:p>
      <w:r>
        <w:t>DHT</w:t>
      </w:r>
    </w:p>
    <w:p>
      <w:r>
        <w:t>1.690,40</w:t>
      </w:r>
    </w:p>
    <w:p>
      <w:r>
        <w:t>27,04</w:t>
      </w:r>
    </w:p>
    <w:p>
      <w:r>
        <w:t>26,14</w:t>
      </w:r>
    </w:p>
    <w:p>
      <w:r>
        <w:t>187,71</w:t>
      </w:r>
    </w:p>
    <w:p>
      <w:r>
        <w:t>72,67</w:t>
      </w:r>
    </w:p>
    <w:p>
      <w:r>
        <w:t>20,16</w:t>
      </w:r>
    </w:p>
    <w:p>
      <w:r>
        <w:t>33,07</w:t>
      </w:r>
    </w:p>
    <w:p>
      <w:r>
        <w:t>60,01</w:t>
      </w:r>
    </w:p>
    <w:p>
      <w:r>
        <w:t>75,85</w:t>
      </w:r>
    </w:p>
    <w:p>
      <w:r>
        <w:t>50,81</w:t>
      </w:r>
    </w:p>
    <w:p>
      <w:r>
        <w:t>123,17</w:t>
      </w:r>
    </w:p>
    <w:p>
      <w:r>
        <w:t>97,94</w:t>
      </w:r>
    </w:p>
    <w:p>
      <w:r>
        <w:t>101,28</w:t>
      </w:r>
    </w:p>
    <w:p>
      <w:r>
        <w:t>42,00</w:t>
      </w:r>
    </w:p>
    <w:p>
      <w:r>
        <w:t>131,95</w:t>
      </w:r>
    </w:p>
    <w:p>
      <w:r>
        <w:t>80,69</w:t>
      </w:r>
    </w:p>
    <w:p>
      <w:r>
        <w:t>167,28</w:t>
      </w:r>
    </w:p>
    <w:p>
      <w:r>
        <w:t>112,24</w:t>
      </w:r>
    </w:p>
    <w:p>
      <w:r>
        <w:t>136,15</w:t>
      </w:r>
    </w:p>
    <w:p>
      <w:r>
        <w:t>144,24</w:t>
      </w:r>
    </w:p>
    <w:p>
      <w:r>
        <w:t>Trong đó:</w:t>
      </w:r>
    </w:p>
    <w:p>
      <w:r>
        <w:t>-</w:t>
      </w:r>
    </w:p>
    <w:p>
      <w:r>
        <w:t>Đất giao thông</w:t>
      </w:r>
    </w:p>
    <w:p>
      <w:r>
        <w:t>DGT</w:t>
      </w:r>
    </w:p>
    <w:p>
      <w:r>
        <w:t>979,93</w:t>
      </w:r>
    </w:p>
    <w:p>
      <w:r>
        <w:t>20,42</w:t>
      </w:r>
    </w:p>
    <w:p>
      <w:r>
        <w:t>14,50</w:t>
      </w:r>
    </w:p>
    <w:p>
      <w:r>
        <w:t>74,38</w:t>
      </w:r>
    </w:p>
    <w:p>
      <w:r>
        <w:t>35,86</w:t>
      </w:r>
    </w:p>
    <w:p>
      <w:r>
        <w:t>6,60</w:t>
      </w:r>
    </w:p>
    <w:p>
      <w:r>
        <w:t>15,29</w:t>
      </w:r>
    </w:p>
    <w:p>
      <w:r>
        <w:t>26,82</w:t>
      </w:r>
    </w:p>
    <w:p>
      <w:r>
        <w:t>48,27</w:t>
      </w:r>
    </w:p>
    <w:p>
      <w:r>
        <w:t>39,74</w:t>
      </w:r>
    </w:p>
    <w:p>
      <w:r>
        <w:t>68,60</w:t>
      </w:r>
    </w:p>
    <w:p>
      <w:r>
        <w:t>51,19</w:t>
      </w:r>
    </w:p>
    <w:p>
      <w:r>
        <w:t>68,93</w:t>
      </w:r>
    </w:p>
    <w:p>
      <w:r>
        <w:t>19,77</w:t>
      </w:r>
    </w:p>
    <w:p>
      <w:r>
        <w:t>86,41</w:t>
      </w:r>
    </w:p>
    <w:p>
      <w:r>
        <w:t>46,70</w:t>
      </w:r>
    </w:p>
    <w:p>
      <w:r>
        <w:t>114,48</w:t>
      </w:r>
    </w:p>
    <w:p>
      <w:r>
        <w:t>67,68</w:t>
      </w:r>
    </w:p>
    <w:p>
      <w:r>
        <w:t>83,04</w:t>
      </w:r>
    </w:p>
    <w:p>
      <w:r>
        <w:t>91,25</w:t>
      </w:r>
    </w:p>
    <w:p>
      <w:r>
        <w:t>-</w:t>
      </w:r>
    </w:p>
    <w:p>
      <w:r>
        <w:t>Đất thủy lợi</w:t>
      </w:r>
    </w:p>
    <w:p>
      <w:r>
        <w:t>DTL</w:t>
      </w:r>
    </w:p>
    <w:p>
      <w:r>
        <w:t>332,47</w:t>
      </w:r>
    </w:p>
    <w:p>
      <w:r>
        <w:t>2,32</w:t>
      </w:r>
    </w:p>
    <w:p>
      <w:r>
        <w:t>1,11</w:t>
      </w:r>
    </w:p>
    <w:p>
      <w:r>
        <w:t>37,54</w:t>
      </w:r>
    </w:p>
    <w:p>
      <w:r>
        <w:t>9,79</w:t>
      </w:r>
    </w:p>
    <w:p>
      <w:r>
        <w:t>3,10</w:t>
      </w:r>
    </w:p>
    <w:p>
      <w:r>
        <w:t>11,09</w:t>
      </w:r>
    </w:p>
    <w:p>
      <w:r>
        <w:t>5,36</w:t>
      </w:r>
    </w:p>
    <w:p>
      <w:r>
        <w:t>17,03</w:t>
      </w:r>
    </w:p>
    <w:p>
      <w:r>
        <w:t>4,30</w:t>
      </w:r>
    </w:p>
    <w:p>
      <w:r>
        <w:t>14,60</w:t>
      </w:r>
    </w:p>
    <w:p>
      <w:r>
        <w:t>28,63</w:t>
      </w:r>
    </w:p>
    <w:p>
      <w:r>
        <w:t>22,22</w:t>
      </w:r>
    </w:p>
    <w:p>
      <w:r>
        <w:t>14,83</w:t>
      </w:r>
    </w:p>
    <w:p>
      <w:r>
        <w:t>18,99</w:t>
      </w:r>
    </w:p>
    <w:p>
      <w:r>
        <w:t>14,60</w:t>
      </w:r>
    </w:p>
    <w:p>
      <w:r>
        <w:t>20,12</w:t>
      </w:r>
    </w:p>
    <w:p>
      <w:r>
        <w:t>35,72</w:t>
      </w:r>
    </w:p>
    <w:p>
      <w:r>
        <w:t>39,09</w:t>
      </w:r>
    </w:p>
    <w:p>
      <w:r>
        <w:t>32,03</w:t>
      </w:r>
    </w:p>
    <w:p>
      <w:r>
        <w:t>-</w:t>
      </w:r>
    </w:p>
    <w:p>
      <w:r>
        <w:t>Đất xây dựng cơ sở văn hóa</w:t>
      </w:r>
    </w:p>
    <w:p>
      <w:r>
        <w:t>DVH</w:t>
      </w:r>
    </w:p>
    <w:p>
      <w:r>
        <w:t>60,01</w:t>
      </w:r>
    </w:p>
    <w:p>
      <w:r>
        <w:t>0,02</w:t>
      </w:r>
    </w:p>
    <w:p>
      <w:r>
        <w:t>1,86</w:t>
      </w:r>
    </w:p>
    <w:p>
      <w:r>
        <w:t>47,16</w:t>
      </w:r>
    </w:p>
    <w:p>
      <w:r>
        <w:t>0,15</w:t>
      </w:r>
    </w:p>
    <w:p>
      <w:r>
        <w:t>5,91</w:t>
      </w:r>
    </w:p>
    <w:p>
      <w:r>
        <w:t>0,24</w:t>
      </w:r>
    </w:p>
    <w:p>
      <w:r>
        <w:t>0,71</w:t>
      </w:r>
    </w:p>
    <w:p>
      <w:r>
        <w:t>0,58</w:t>
      </w:r>
    </w:p>
    <w:p>
      <w:r>
        <w:t>0,26</w:t>
      </w:r>
    </w:p>
    <w:p>
      <w:r>
        <w:t>0,93</w:t>
      </w:r>
    </w:p>
    <w:p>
      <w:r>
        <w:t>0,84</w:t>
      </w:r>
    </w:p>
    <w:p>
      <w:r>
        <w:t>0,13</w:t>
      </w:r>
    </w:p>
    <w:p>
      <w:r>
        <w:t>0,42</w:t>
      </w:r>
    </w:p>
    <w:p>
      <w:r>
        <w:t>0,80</w:t>
      </w:r>
    </w:p>
    <w:p>
      <w:r>
        <w:t>-</w:t>
      </w:r>
    </w:p>
    <w:p>
      <w:r>
        <w:t>Đất xây dựng cơ sở y tế</w:t>
      </w:r>
    </w:p>
    <w:p>
      <w:r>
        <w:t>DYT</w:t>
      </w:r>
    </w:p>
    <w:p>
      <w:r>
        <w:t>58,14</w:t>
      </w:r>
    </w:p>
    <w:p>
      <w:r>
        <w:t>0,04</w:t>
      </w:r>
    </w:p>
    <w:p>
      <w:r>
        <w:t>0,59</w:t>
      </w:r>
    </w:p>
    <w:p>
      <w:r>
        <w:t>0,96</w:t>
      </w:r>
    </w:p>
    <w:p>
      <w:r>
        <w:t>6,26</w:t>
      </w:r>
    </w:p>
    <w:p>
      <w:r>
        <w:t>0,40</w:t>
      </w:r>
    </w:p>
    <w:p>
      <w:r>
        <w:t>0,15</w:t>
      </w:r>
    </w:p>
    <w:p>
      <w:r>
        <w:t>8,33</w:t>
      </w:r>
    </w:p>
    <w:p>
      <w:r>
        <w:t>0,21</w:t>
      </w:r>
    </w:p>
    <w:p>
      <w:r>
        <w:t>0,14</w:t>
      </w:r>
    </w:p>
    <w:p>
      <w:r>
        <w:t>26,04</w:t>
      </w:r>
    </w:p>
    <w:p>
      <w:r>
        <w:t>0,20</w:t>
      </w:r>
    </w:p>
    <w:p>
      <w:r>
        <w:t>0,45</w:t>
      </w:r>
    </w:p>
    <w:p>
      <w:r>
        <w:t>0,24</w:t>
      </w:r>
    </w:p>
    <w:p>
      <w:r>
        <w:t>0,84</w:t>
      </w:r>
    </w:p>
    <w:p>
      <w:r>
        <w:t>0,78</w:t>
      </w:r>
    </w:p>
    <w:p>
      <w:r>
        <w:t>11,11</w:t>
      </w:r>
    </w:p>
    <w:p>
      <w:r>
        <w:t>0,19</w:t>
      </w:r>
    </w:p>
    <w:p>
      <w:r>
        <w:t>0,30</w:t>
      </w:r>
    </w:p>
    <w:p>
      <w:r>
        <w:t>0,91</w:t>
      </w:r>
    </w:p>
    <w:p>
      <w:r>
        <w:t>-</w:t>
      </w:r>
    </w:p>
    <w:p>
      <w:r>
        <w:t>Đất xây dựng cơ sở giáo dục và đào tạo</w:t>
      </w:r>
    </w:p>
    <w:p>
      <w:r>
        <w:t>DGD</w:t>
      </w:r>
    </w:p>
    <w:p>
      <w:r>
        <w:t>101,22</w:t>
      </w:r>
    </w:p>
    <w:p>
      <w:r>
        <w:t>1,61</w:t>
      </w:r>
    </w:p>
    <w:p>
      <w:r>
        <w:t>3,67</w:t>
      </w:r>
    </w:p>
    <w:p>
      <w:r>
        <w:t>8,16</w:t>
      </w:r>
    </w:p>
    <w:p>
      <w:r>
        <w:t>14,06</w:t>
      </w:r>
    </w:p>
    <w:p>
      <w:r>
        <w:t>1,21</w:t>
      </w:r>
    </w:p>
    <w:p>
      <w:r>
        <w:t>2,31</w:t>
      </w:r>
    </w:p>
    <w:p>
      <w:r>
        <w:t>17,37</w:t>
      </w:r>
    </w:p>
    <w:p>
      <w:r>
        <w:t>4,67</w:t>
      </w:r>
    </w:p>
    <w:p>
      <w:r>
        <w:t>3,14</w:t>
      </w:r>
    </w:p>
    <w:p>
      <w:r>
        <w:t>5,12</w:t>
      </w:r>
    </w:p>
    <w:p>
      <w:r>
        <w:t>4,31</w:t>
      </w:r>
    </w:p>
    <w:p>
      <w:r>
        <w:t>2,58</w:t>
      </w:r>
    </w:p>
    <w:p>
      <w:r>
        <w:t>1,69</w:t>
      </w:r>
    </w:p>
    <w:p>
      <w:r>
        <w:t>3,88</w:t>
      </w:r>
    </w:p>
    <w:p>
      <w:r>
        <w:t>8,10</w:t>
      </w:r>
    </w:p>
    <w:p>
      <w:r>
        <w:t>6,55</w:t>
      </w:r>
    </w:p>
    <w:p>
      <w:r>
        <w:t>2,57</w:t>
      </w:r>
    </w:p>
    <w:p>
      <w:r>
        <w:t>4,67</w:t>
      </w:r>
    </w:p>
    <w:p>
      <w:r>
        <w:t>5,55</w:t>
      </w:r>
    </w:p>
    <w:p>
      <w:r>
        <w:t>-</w:t>
      </w:r>
    </w:p>
    <w:p>
      <w:r>
        <w:t>Đất xây dựng cơ sở thể dục thể thao</w:t>
      </w:r>
    </w:p>
    <w:p>
      <w:r>
        <w:t>DTT</w:t>
      </w:r>
    </w:p>
    <w:p>
      <w:r>
        <w:t>23,18</w:t>
      </w:r>
    </w:p>
    <w:p>
      <w:r>
        <w:t>0,58</w:t>
      </w:r>
    </w:p>
    <w:p>
      <w:r>
        <w:t>3,30</w:t>
      </w:r>
    </w:p>
    <w:p>
      <w:r>
        <w:t>4,21</w:t>
      </w:r>
    </w:p>
    <w:p>
      <w:r>
        <w:t>0,99</w:t>
      </w:r>
    </w:p>
    <w:p>
      <w:r>
        <w:t>0,13</w:t>
      </w:r>
    </w:p>
    <w:p>
      <w:r>
        <w:t>0,23</w:t>
      </w:r>
    </w:p>
    <w:p>
      <w:r>
        <w:t>0,46</w:t>
      </w:r>
    </w:p>
    <w:p>
      <w:r>
        <w:t>1,13</w:t>
      </w:r>
    </w:p>
    <w:p>
      <w:r>
        <w:t>0,21</w:t>
      </w:r>
    </w:p>
    <w:p>
      <w:r>
        <w:t>0,61</w:t>
      </w:r>
    </w:p>
    <w:p>
      <w:r>
        <w:t>1,27</w:t>
      </w:r>
    </w:p>
    <w:p>
      <w:r>
        <w:t>0,88</w:t>
      </w:r>
    </w:p>
    <w:p>
      <w:r>
        <w:t>0,94</w:t>
      </w:r>
    </w:p>
    <w:p>
      <w:r>
        <w:t>2,90</w:t>
      </w:r>
    </w:p>
    <w:p>
      <w:r>
        <w:t>0,91</w:t>
      </w:r>
    </w:p>
    <w:p>
      <w:r>
        <w:t>1,40</w:t>
      </w:r>
    </w:p>
    <w:p>
      <w:r>
        <w:t>0,07</w:t>
      </w:r>
    </w:p>
    <w:p>
      <w:r>
        <w:t>1,20</w:t>
      </w:r>
    </w:p>
    <w:p>
      <w:r>
        <w:t>1,76</w:t>
      </w:r>
    </w:p>
    <w:p>
      <w:r>
        <w:t>-</w:t>
      </w:r>
    </w:p>
    <w:p>
      <w:r>
        <w:t>Đất công trình năng lượng</w:t>
      </w:r>
    </w:p>
    <w:p>
      <w:r>
        <w:t>DNL</w:t>
      </w:r>
    </w:p>
    <w:p>
      <w:r>
        <w:t>5,67</w:t>
      </w:r>
    </w:p>
    <w:p>
      <w:r>
        <w:t>0,02</w:t>
      </w:r>
    </w:p>
    <w:p>
      <w:r>
        <w:t>0,25</w:t>
      </w:r>
    </w:p>
    <w:p>
      <w:r>
        <w:t>0,03</w:t>
      </w:r>
    </w:p>
    <w:p>
      <w:r>
        <w:t>0,16</w:t>
      </w:r>
    </w:p>
    <w:p>
      <w:r>
        <w:t>0,01</w:t>
      </w:r>
    </w:p>
    <w:p>
      <w:r>
        <w:t>0,01</w:t>
      </w:r>
    </w:p>
    <w:p>
      <w:r>
        <w:t>0,22</w:t>
      </w:r>
    </w:p>
    <w:p>
      <w:r>
        <w:t>0,195</w:t>
      </w:r>
    </w:p>
    <w:p>
      <w:r>
        <w:t>0,17</w:t>
      </w:r>
    </w:p>
    <w:p>
      <w:r>
        <w:t>0,24</w:t>
      </w:r>
    </w:p>
    <w:p>
      <w:r>
        <w:t>0,04</w:t>
      </w:r>
    </w:p>
    <w:p>
      <w:r>
        <w:t>0,18</w:t>
      </w:r>
    </w:p>
    <w:p>
      <w:r>
        <w:t>0,12</w:t>
      </w:r>
    </w:p>
    <w:p>
      <w:r>
        <w:t>0,14</w:t>
      </w:r>
    </w:p>
    <w:p>
      <w:r>
        <w:t>3,46</w:t>
      </w:r>
    </w:p>
    <w:p>
      <w:r>
        <w:t>0,21</w:t>
      </w:r>
    </w:p>
    <w:p>
      <w:r>
        <w:t>0,30</w:t>
      </w:r>
    </w:p>
    <w:p>
      <w:r>
        <w:t>0,06</w:t>
      </w:r>
    </w:p>
    <w:p>
      <w:r>
        <w:t>-</w:t>
      </w:r>
    </w:p>
    <w:p>
      <w:r>
        <w:t>Đất công trình bưu chính, viễn thông</w:t>
      </w:r>
    </w:p>
    <w:p>
      <w:r>
        <w:t>DBV</w:t>
      </w:r>
    </w:p>
    <w:p>
      <w:r>
        <w:t>2,22</w:t>
      </w:r>
    </w:p>
    <w:p>
      <w:r>
        <w:t>0,53</w:t>
      </w:r>
    </w:p>
    <w:p>
      <w:r>
        <w:t>0,74</w:t>
      </w:r>
    </w:p>
    <w:p>
      <w:r>
        <w:t>0,02</w:t>
      </w:r>
    </w:p>
    <w:p>
      <w:r>
        <w:t>0,60</w:t>
      </w:r>
    </w:p>
    <w:p>
      <w:r>
        <w:t>0,04</w:t>
      </w:r>
    </w:p>
    <w:p>
      <w:r>
        <w:t>0,02</w:t>
      </w:r>
    </w:p>
    <w:p>
      <w:r>
        <w:t>0,07</w:t>
      </w:r>
    </w:p>
    <w:p>
      <w:r>
        <w:t>0,01</w:t>
      </w:r>
    </w:p>
    <w:p>
      <w:r>
        <w:t>0,03</w:t>
      </w:r>
    </w:p>
    <w:p>
      <w:r>
        <w:t>0,01</w:t>
      </w:r>
    </w:p>
    <w:p>
      <w:r>
        <w:t>0,02</w:t>
      </w:r>
    </w:p>
    <w:p>
      <w:r>
        <w:t>0,08</w:t>
      </w:r>
    </w:p>
    <w:p>
      <w:r>
        <w:t>0,03</w:t>
      </w:r>
    </w:p>
    <w:p>
      <w:r>
        <w:t>0,02</w:t>
      </w:r>
    </w:p>
    <w:p>
      <w:r>
        <w:t>-</w:t>
      </w:r>
    </w:p>
    <w:p>
      <w:r>
        <w:t>Đất có di tích lịch sử - văn hóa</w:t>
      </w:r>
    </w:p>
    <w:p>
      <w:r>
        <w:t>DDT</w:t>
      </w:r>
    </w:p>
    <w:p>
      <w:r>
        <w:t>-</w:t>
      </w:r>
    </w:p>
    <w:p>
      <w:r>
        <w:t>Đất bãi thải, xử lý chất thải</w:t>
      </w:r>
    </w:p>
    <w:p>
      <w:r>
        <w:t>DBA</w:t>
      </w:r>
    </w:p>
    <w:p>
      <w:r>
        <w:t>1,79</w:t>
      </w:r>
    </w:p>
    <w:p>
      <w:r>
        <w:t>0,03</w:t>
      </w:r>
    </w:p>
    <w:p>
      <w:r>
        <w:t>0,04</w:t>
      </w:r>
    </w:p>
    <w:p>
      <w:r>
        <w:t>0,16</w:t>
      </w:r>
    </w:p>
    <w:p>
      <w:r>
        <w:t>0,31</w:t>
      </w:r>
    </w:p>
    <w:p>
      <w:r>
        <w:t>0,09</w:t>
      </w:r>
    </w:p>
    <w:p>
      <w:r>
        <w:t>0,04</w:t>
      </w:r>
    </w:p>
    <w:p>
      <w:r>
        <w:t>0,14</w:t>
      </w:r>
    </w:p>
    <w:p>
      <w:r>
        <w:t>0,05</w:t>
      </w:r>
    </w:p>
    <w:p>
      <w:r>
        <w:t>0,43</w:t>
      </w:r>
    </w:p>
    <w:p>
      <w:r>
        <w:t>0,25</w:t>
      </w:r>
    </w:p>
    <w:p>
      <w:r>
        <w:t>0,25</w:t>
      </w:r>
    </w:p>
    <w:p>
      <w:r>
        <w:t>-</w:t>
      </w:r>
    </w:p>
    <w:p>
      <w:r>
        <w:t>Đất cơ sở tôn giáo</w:t>
      </w:r>
    </w:p>
    <w:p>
      <w:r>
        <w:t>TON</w:t>
      </w:r>
    </w:p>
    <w:p>
      <w:r>
        <w:t>27,40</w:t>
      </w:r>
    </w:p>
    <w:p>
      <w:r>
        <w:t>0,25</w:t>
      </w:r>
    </w:p>
    <w:p>
      <w:r>
        <w:t>0,07</w:t>
      </w:r>
    </w:p>
    <w:p>
      <w:r>
        <w:t>4,85</w:t>
      </w:r>
    </w:p>
    <w:p>
      <w:r>
        <w:t>0,76</w:t>
      </w:r>
    </w:p>
    <w:p>
      <w:r>
        <w:t>2,65</w:t>
      </w:r>
    </w:p>
    <w:p>
      <w:r>
        <w:t>0,02</w:t>
      </w:r>
    </w:p>
    <w:p>
      <w:r>
        <w:t>0,57</w:t>
      </w:r>
    </w:p>
    <w:p>
      <w:r>
        <w:t>0,80</w:t>
      </w:r>
    </w:p>
    <w:p>
      <w:r>
        <w:t>6,64</w:t>
      </w:r>
    </w:p>
    <w:p>
      <w:r>
        <w:t>0,65</w:t>
      </w:r>
    </w:p>
    <w:p>
      <w:r>
        <w:t>0,91</w:t>
      </w:r>
    </w:p>
    <w:p>
      <w:r>
        <w:t>1,61</w:t>
      </w:r>
    </w:p>
    <w:p>
      <w:r>
        <w:t>2,30</w:t>
      </w:r>
    </w:p>
    <w:p>
      <w:r>
        <w:t>1,68</w:t>
      </w:r>
    </w:p>
    <w:p>
      <w:r>
        <w:t>0,70</w:t>
      </w:r>
    </w:p>
    <w:p>
      <w:r>
        <w:t>0,92</w:t>
      </w:r>
    </w:p>
    <w:p>
      <w:r>
        <w:t>2,02</w:t>
      </w:r>
    </w:p>
    <w:p>
      <w:r>
        <w:t>-</w:t>
      </w:r>
    </w:p>
    <w:p>
      <w:r>
        <w:t>Đất làm nghĩa trang nhà tang lễ, NHT</w:t>
      </w:r>
    </w:p>
    <w:p>
      <w:r>
        <w:t>NTD</w:t>
      </w:r>
    </w:p>
    <w:p>
      <w:r>
        <w:t>85,76</w:t>
      </w:r>
    </w:p>
    <w:p>
      <w:r>
        <w:t>6,19</w:t>
      </w:r>
    </w:p>
    <w:p>
      <w:r>
        <w:t>3,79</w:t>
      </w:r>
    </w:p>
    <w:p>
      <w:r>
        <w:t>3,57</w:t>
      </w:r>
    </w:p>
    <w:p>
      <w:r>
        <w:t>0,63</w:t>
      </w:r>
    </w:p>
    <w:p>
      <w:r>
        <w:t>2,53</w:t>
      </w:r>
    </w:p>
    <w:p>
      <w:r>
        <w:t>2,05</w:t>
      </w:r>
    </w:p>
    <w:p>
      <w:r>
        <w:t>5,70</w:t>
      </w:r>
    </w:p>
    <w:p>
      <w:r>
        <w:t>5,18</w:t>
      </w:r>
    </w:p>
    <w:p>
      <w:r>
        <w:t>4,22</w:t>
      </w:r>
    </w:p>
    <w:p>
      <w:r>
        <w:t>2,96</w:t>
      </w:r>
    </w:p>
    <w:p>
      <w:r>
        <w:t>16,29</w:t>
      </w:r>
    </w:p>
    <w:p>
      <w:r>
        <w:t>6,88</w:t>
      </w:r>
    </w:p>
    <w:p>
      <w:r>
        <w:t>7,58</w:t>
      </w:r>
    </w:p>
    <w:p>
      <w:r>
        <w:t>4,02</w:t>
      </w:r>
    </w:p>
    <w:p>
      <w:r>
        <w:t>5,53</w:t>
      </w:r>
    </w:p>
    <w:p>
      <w:r>
        <w:t>8,64</w:t>
      </w:r>
    </w:p>
    <w:p>
      <w:r>
        <w:t>-</w:t>
      </w:r>
    </w:p>
    <w:p>
      <w:r>
        <w:t>Đất xây dựng cơ sở khoa học công nghệ</w:t>
      </w:r>
    </w:p>
    <w:p>
      <w:r>
        <w:t>DKH</w:t>
      </w:r>
    </w:p>
    <w:p>
      <w:r>
        <w:t>-</w:t>
      </w:r>
    </w:p>
    <w:p>
      <w:r>
        <w:t>Đất xây dựng cơ sở dịch vụ xã hội</w:t>
      </w:r>
    </w:p>
    <w:p>
      <w:r>
        <w:t>DXH</w:t>
      </w:r>
    </w:p>
    <w:p>
      <w:r>
        <w:t>3,46</w:t>
      </w:r>
    </w:p>
    <w:p>
      <w:r>
        <w:t>2,50</w:t>
      </w:r>
    </w:p>
    <w:p>
      <w:r>
        <w:t>0,90</w:t>
      </w:r>
    </w:p>
    <w:p>
      <w:r>
        <w:t>0,05</w:t>
      </w:r>
    </w:p>
    <w:p>
      <w:r>
        <w:t>0,01</w:t>
      </w:r>
    </w:p>
    <w:p>
      <w:r>
        <w:t>-</w:t>
      </w:r>
    </w:p>
    <w:p>
      <w:r>
        <w:t>Đất chợ</w:t>
      </w:r>
    </w:p>
    <w:p>
      <w:r>
        <w:t>DCH</w:t>
      </w:r>
    </w:p>
    <w:p>
      <w:r>
        <w:t>9,16</w:t>
      </w:r>
    </w:p>
    <w:p>
      <w:r>
        <w:t>1,78</w:t>
      </w:r>
    </w:p>
    <w:p>
      <w:r>
        <w:t>0,51</w:t>
      </w:r>
    </w:p>
    <w:p>
      <w:r>
        <w:t>0,74</w:t>
      </w:r>
    </w:p>
    <w:p>
      <w:r>
        <w:t>0,98</w:t>
      </w:r>
    </w:p>
    <w:p>
      <w:r>
        <w:t>0,18</w:t>
      </w:r>
    </w:p>
    <w:p>
      <w:r>
        <w:t>0,97</w:t>
      </w:r>
    </w:p>
    <w:p>
      <w:r>
        <w:t>0,33</w:t>
      </w:r>
    </w:p>
    <w:p>
      <w:r>
        <w:t>0,59</w:t>
      </w:r>
    </w:p>
    <w:p>
      <w:r>
        <w:t>0,33</w:t>
      </w:r>
    </w:p>
    <w:p>
      <w:r>
        <w:t>0,41</w:t>
      </w:r>
    </w:p>
    <w:p>
      <w:r>
        <w:t>0,57</w:t>
      </w:r>
    </w:p>
    <w:p>
      <w:r>
        <w:t>0,82</w:t>
      </w:r>
    </w:p>
    <w:p>
      <w:r>
        <w:t>0,95</w:t>
      </w:r>
    </w:p>
    <w:p>
      <w:r>
        <w:t>2.10</w:t>
      </w:r>
    </w:p>
    <w:p>
      <w:r>
        <w:t>Đất danh lam thắng cảnh</w:t>
      </w:r>
    </w:p>
    <w:p>
      <w:r>
        <w:t>DDL</w:t>
      </w:r>
    </w:p>
    <w:p>
      <w:r>
        <w:t>2.9</w:t>
      </w:r>
    </w:p>
    <w:p>
      <w:r>
        <w:t>Đất sinh hoạt cộng đồng</w:t>
      </w:r>
    </w:p>
    <w:p>
      <w:r>
        <w:t>DSH</w:t>
      </w:r>
    </w:p>
    <w:p>
      <w:r>
        <w:t>11,42</w:t>
      </w:r>
    </w:p>
    <w:p>
      <w:r>
        <w:t>0,08</w:t>
      </w:r>
    </w:p>
    <w:p>
      <w:r>
        <w:t>0,04</w:t>
      </w:r>
    </w:p>
    <w:p>
      <w:r>
        <w:t>0,87</w:t>
      </w:r>
    </w:p>
    <w:p>
      <w:r>
        <w:t>1,19</w:t>
      </w:r>
    </w:p>
    <w:p>
      <w:r>
        <w:t>0,18</w:t>
      </w:r>
    </w:p>
    <w:p>
      <w:r>
        <w:t>0,19</w:t>
      </w:r>
    </w:p>
    <w:p>
      <w:r>
        <w:t>0,45</w:t>
      </w:r>
    </w:p>
    <w:p>
      <w:r>
        <w:t>0,98</w:t>
      </w:r>
    </w:p>
    <w:p>
      <w:r>
        <w:t>0,17</w:t>
      </w:r>
    </w:p>
    <w:p>
      <w:r>
        <w:t>1,21</w:t>
      </w:r>
    </w:p>
    <w:p>
      <w:r>
        <w:t>0,25</w:t>
      </w:r>
    </w:p>
    <w:p>
      <w:r>
        <w:t>0,71</w:t>
      </w:r>
    </w:p>
    <w:p>
      <w:r>
        <w:t>0,45</w:t>
      </w:r>
    </w:p>
    <w:p>
      <w:r>
        <w:t>0,56</w:t>
      </w:r>
    </w:p>
    <w:p>
      <w:r>
        <w:t>0,28</w:t>
      </w:r>
    </w:p>
    <w:p>
      <w:r>
        <w:t>1,12</w:t>
      </w:r>
    </w:p>
    <w:p>
      <w:r>
        <w:t>0,90</w:t>
      </w:r>
    </w:p>
    <w:p>
      <w:r>
        <w:t>0,70</w:t>
      </w:r>
    </w:p>
    <w:p>
      <w:r>
        <w:t>1,09</w:t>
      </w:r>
    </w:p>
    <w:p>
      <w:r>
        <w:t>2.10</w:t>
      </w:r>
    </w:p>
    <w:p>
      <w:r>
        <w:t>Đất khu vui chơi, giải trí công cộng</w:t>
      </w:r>
    </w:p>
    <w:p>
      <w:r>
        <w:t>DKV</w:t>
      </w:r>
    </w:p>
    <w:p>
      <w:r>
        <w:t>55,51</w:t>
      </w:r>
    </w:p>
    <w:p>
      <w:r>
        <w:t>6,68</w:t>
      </w:r>
    </w:p>
    <w:p>
      <w:r>
        <w:t>1,44</w:t>
      </w:r>
    </w:p>
    <w:p>
      <w:r>
        <w:t>2,46</w:t>
      </w:r>
    </w:p>
    <w:p>
      <w:r>
        <w:t>11,30</w:t>
      </w:r>
    </w:p>
    <w:p>
      <w:r>
        <w:t>0,53</w:t>
      </w:r>
    </w:p>
    <w:p>
      <w:r>
        <w:t>0,76</w:t>
      </w:r>
    </w:p>
    <w:p>
      <w:r>
        <w:t>1,46</w:t>
      </w:r>
    </w:p>
    <w:p>
      <w:r>
        <w:t>1,24</w:t>
      </w:r>
    </w:p>
    <w:p>
      <w:r>
        <w:t>2,41</w:t>
      </w:r>
    </w:p>
    <w:p>
      <w:r>
        <w:t>5,94</w:t>
      </w:r>
    </w:p>
    <w:p>
      <w:r>
        <w:t>2,00</w:t>
      </w:r>
    </w:p>
    <w:p>
      <w:r>
        <w:t>1,73</w:t>
      </w:r>
    </w:p>
    <w:p>
      <w:r>
        <w:t>0,42</w:t>
      </w:r>
    </w:p>
    <w:p>
      <w:r>
        <w:t>4,35</w:t>
      </w:r>
    </w:p>
    <w:p>
      <w:r>
        <w:t>1,85</w:t>
      </w:r>
    </w:p>
    <w:p>
      <w:r>
        <w:t>4,14</w:t>
      </w:r>
    </w:p>
    <w:p>
      <w:r>
        <w:t>1,66</w:t>
      </w:r>
    </w:p>
    <w:p>
      <w:r>
        <w:t>5,14</w:t>
      </w:r>
    </w:p>
    <w:p>
      <w:r>
        <w:t>2.11</w:t>
      </w:r>
    </w:p>
    <w:p>
      <w:r>
        <w:t>Đất ở tại nông thôn</w:t>
      </w:r>
    </w:p>
    <w:p>
      <w:r>
        <w:t>ONT</w:t>
      </w:r>
    </w:p>
    <w:p>
      <w:r>
        <w:t>591,34</w:t>
      </w:r>
    </w:p>
    <w:p>
      <w:r>
        <w:t>80,47</w:t>
      </w:r>
    </w:p>
    <w:p>
      <w:r>
        <w:t>51,36</w:t>
      </w:r>
    </w:p>
    <w:p>
      <w:r>
        <w:t>41,35</w:t>
      </w:r>
    </w:p>
    <w:p>
      <w:r>
        <w:t>78,60</w:t>
      </w:r>
    </w:p>
    <w:p>
      <w:r>
        <w:t>47,41</w:t>
      </w:r>
    </w:p>
    <w:p>
      <w:r>
        <w:t>69,50</w:t>
      </w:r>
    </w:p>
    <w:p>
      <w:r>
        <w:t>79,98</w:t>
      </w:r>
    </w:p>
    <w:p>
      <w:r>
        <w:t>69,65</w:t>
      </w:r>
    </w:p>
    <w:p>
      <w:r>
        <w:t>73,01</w:t>
      </w:r>
    </w:p>
    <w:p>
      <w:r>
        <w:t>2.12</w:t>
      </w:r>
    </w:p>
    <w:p>
      <w:r>
        <w:t>Đất ở tại đô thị</w:t>
      </w:r>
    </w:p>
    <w:p>
      <w:r>
        <w:t>ODT</w:t>
      </w:r>
    </w:p>
    <w:p>
      <w:r>
        <w:t>720,71</w:t>
      </w:r>
    </w:p>
    <w:p>
      <w:r>
        <w:t>35,35</w:t>
      </w:r>
    </w:p>
    <w:p>
      <w:r>
        <w:t>14,10</w:t>
      </w:r>
    </w:p>
    <w:p>
      <w:r>
        <w:t>113,96</w:t>
      </w:r>
    </w:p>
    <w:p>
      <w:r>
        <w:t>57,05</w:t>
      </w:r>
    </w:p>
    <w:p>
      <w:r>
        <w:t>21,87</w:t>
      </w:r>
    </w:p>
    <w:p>
      <w:r>
        <w:t>22,53</w:t>
      </w:r>
    </w:p>
    <w:p>
      <w:r>
        <w:t>38,33</w:t>
      </w:r>
    </w:p>
    <w:p>
      <w:r>
        <w:t>98,17</w:t>
      </w:r>
    </w:p>
    <w:p>
      <w:r>
        <w:t>30,60</w:t>
      </w:r>
    </w:p>
    <w:p>
      <w:r>
        <w:t>109,44</w:t>
      </w:r>
    </w:p>
    <w:p>
      <w:r>
        <w:t>46,74</w:t>
      </w:r>
    </w:p>
    <w:p>
      <w:r>
        <w:t>4,95</w:t>
      </w:r>
    </w:p>
    <w:p>
      <w:r>
        <w:t>20,16</w:t>
      </w:r>
    </w:p>
    <w:p>
      <w:r>
        <w:t>41,03</w:t>
      </w:r>
    </w:p>
    <w:p>
      <w:r>
        <w:t>35,77</w:t>
      </w:r>
    </w:p>
    <w:p>
      <w:r>
        <w:t>30,66</w:t>
      </w:r>
    </w:p>
    <w:p>
      <w:r>
        <w:t>2.13</w:t>
      </w:r>
    </w:p>
    <w:p>
      <w:r>
        <w:t>Đất xây dựng trụ sở cơ quan</w:t>
      </w:r>
    </w:p>
    <w:p>
      <w:r>
        <w:t>TSC</w:t>
      </w:r>
    </w:p>
    <w:p>
      <w:r>
        <w:t>44,86</w:t>
      </w:r>
    </w:p>
    <w:p>
      <w:r>
        <w:t>0,11</w:t>
      </w:r>
    </w:p>
    <w:p>
      <w:r>
        <w:t>4,33</w:t>
      </w:r>
    </w:p>
    <w:p>
      <w:r>
        <w:t>18,88</w:t>
      </w:r>
    </w:p>
    <w:p>
      <w:r>
        <w:t>0,60</w:t>
      </w:r>
    </w:p>
    <w:p>
      <w:r>
        <w:t>7,85</w:t>
      </w:r>
    </w:p>
    <w:p>
      <w:r>
        <w:t>0,48</w:t>
      </w:r>
    </w:p>
    <w:p>
      <w:r>
        <w:t>0,74</w:t>
      </w:r>
    </w:p>
    <w:p>
      <w:r>
        <w:t>0,33</w:t>
      </w:r>
    </w:p>
    <w:p>
      <w:r>
        <w:t>7,22</w:t>
      </w:r>
    </w:p>
    <w:p>
      <w:r>
        <w:t>0,96</w:t>
      </w:r>
    </w:p>
    <w:p>
      <w:r>
        <w:t>0,21</w:t>
      </w:r>
    </w:p>
    <w:p>
      <w:r>
        <w:t>0,29</w:t>
      </w:r>
    </w:p>
    <w:p>
      <w:r>
        <w:t>0,29</w:t>
      </w:r>
    </w:p>
    <w:p>
      <w:r>
        <w:t>0,54</w:t>
      </w:r>
    </w:p>
    <w:p>
      <w:r>
        <w:t>005</w:t>
      </w:r>
    </w:p>
    <w:p>
      <w:r>
        <w:t>0,73</w:t>
      </w:r>
    </w:p>
    <w:p>
      <w:r>
        <w:t>0,20</w:t>
      </w:r>
    </w:p>
    <w:p>
      <w:r>
        <w:t>0,35</w:t>
      </w:r>
    </w:p>
    <w:p>
      <w:r>
        <w:t>0,50</w:t>
      </w:r>
    </w:p>
    <w:p>
      <w:r>
        <w:t>2.14</w:t>
      </w:r>
    </w:p>
    <w:p>
      <w:r>
        <w:t>Đất xây dựng của tổ chức sự nghiệp</w:t>
      </w:r>
    </w:p>
    <w:p>
      <w:r>
        <w:t>DTS</w:t>
      </w:r>
    </w:p>
    <w:p>
      <w:r>
        <w:t>3,52</w:t>
      </w:r>
    </w:p>
    <w:p>
      <w:r>
        <w:t>0,07</w:t>
      </w:r>
    </w:p>
    <w:p>
      <w:r>
        <w:t>2,28</w:t>
      </w:r>
    </w:p>
    <w:p>
      <w:r>
        <w:t>0,10</w:t>
      </w:r>
    </w:p>
    <w:p>
      <w:r>
        <w:t>0,21</w:t>
      </w:r>
    </w:p>
    <w:p>
      <w:r>
        <w:t>0,17</w:t>
      </w:r>
    </w:p>
    <w:p>
      <w:r>
        <w:t>0,69</w:t>
      </w:r>
    </w:p>
    <w:p>
      <w:r>
        <w:t>2.17</w:t>
      </w:r>
    </w:p>
    <w:p>
      <w:r>
        <w:t>Đất xây dựng cơ sở ngoại giao</w:t>
      </w:r>
    </w:p>
    <w:p>
      <w:r>
        <w:t>DNG</w:t>
      </w:r>
    </w:p>
    <w:p>
      <w:r>
        <w:t>2.15</w:t>
      </w:r>
    </w:p>
    <w:p>
      <w:r>
        <w:t>Đất cơ sở tín ngưỡng</w:t>
      </w:r>
    </w:p>
    <w:p>
      <w:r>
        <w:t>TIN</w:t>
      </w:r>
    </w:p>
    <w:p>
      <w:r>
        <w:t>15,89</w:t>
      </w:r>
    </w:p>
    <w:p>
      <w:r>
        <w:t>0,02</w:t>
      </w:r>
    </w:p>
    <w:p>
      <w:r>
        <w:t>2,71</w:t>
      </w:r>
    </w:p>
    <w:p>
      <w:r>
        <w:t>0,23</w:t>
      </w:r>
    </w:p>
    <w:p>
      <w:r>
        <w:t>0,10</w:t>
      </w:r>
    </w:p>
    <w:p>
      <w:r>
        <w:t>0,08</w:t>
      </w:r>
    </w:p>
    <w:p>
      <w:r>
        <w:t>0,95</w:t>
      </w:r>
    </w:p>
    <w:p>
      <w:r>
        <w:t>0,98</w:t>
      </w:r>
    </w:p>
    <w:p>
      <w:r>
        <w:t>0,80</w:t>
      </w:r>
    </w:p>
    <w:p>
      <w:r>
        <w:t>1,66</w:t>
      </w:r>
    </w:p>
    <w:p>
      <w:r>
        <w:t>1,47</w:t>
      </w:r>
    </w:p>
    <w:p>
      <w:r>
        <w:t>1,31</w:t>
      </w:r>
    </w:p>
    <w:p>
      <w:r>
        <w:t>0,43</w:t>
      </w:r>
    </w:p>
    <w:p>
      <w:r>
        <w:t>1,18</w:t>
      </w:r>
    </w:p>
    <w:p>
      <w:r>
        <w:t>1,44</w:t>
      </w:r>
    </w:p>
    <w:p>
      <w:r>
        <w:t>1,14</w:t>
      </w:r>
    </w:p>
    <w:p>
      <w:r>
        <w:t>2.16</w:t>
      </w:r>
    </w:p>
    <w:p>
      <w:r>
        <w:t>Đất sông, ngòi, kênh, rạch, suối</w:t>
      </w:r>
    </w:p>
    <w:p>
      <w:r>
        <w:t>SON</w:t>
      </w:r>
    </w:p>
    <w:p>
      <w:r>
        <w:t>184,72</w:t>
      </w:r>
    </w:p>
    <w:p>
      <w:r>
        <w:t>4,65</w:t>
      </w:r>
    </w:p>
    <w:p>
      <w:r>
        <w:t>49,35</w:t>
      </w:r>
    </w:p>
    <w:p>
      <w:r>
        <w:t>5,15</w:t>
      </w:r>
    </w:p>
    <w:p>
      <w:r>
        <w:t>6,19</w:t>
      </w:r>
    </w:p>
    <w:p>
      <w:r>
        <w:t>12,46</w:t>
      </w:r>
    </w:p>
    <w:p>
      <w:r>
        <w:t>2,69</w:t>
      </w:r>
    </w:p>
    <w:p>
      <w:r>
        <w:t>19,47</w:t>
      </w:r>
    </w:p>
    <w:p>
      <w:r>
        <w:t>11,26</w:t>
      </w:r>
    </w:p>
    <w:p>
      <w:r>
        <w:t>12,50</w:t>
      </w:r>
    </w:p>
    <w:p>
      <w:r>
        <w:t>6,44</w:t>
      </w:r>
    </w:p>
    <w:p>
      <w:r>
        <w:t>48,54</w:t>
      </w:r>
    </w:p>
    <w:p>
      <w:r>
        <w:t>6,02</w:t>
      </w:r>
    </w:p>
    <w:p>
      <w:r>
        <w:t>2.17</w:t>
      </w:r>
    </w:p>
    <w:p>
      <w:r>
        <w:t>Đất có mặt nước chuyên dùng</w:t>
      </w:r>
    </w:p>
    <w:p>
      <w:r>
        <w:t>MNC</w:t>
      </w:r>
    </w:p>
    <w:p>
      <w:r>
        <w:t>3,13</w:t>
      </w:r>
    </w:p>
    <w:p>
      <w:r>
        <w:t>0,20</w:t>
      </w:r>
    </w:p>
    <w:p>
      <w:r>
        <w:t>0,30</w:t>
      </w:r>
    </w:p>
    <w:p>
      <w:r>
        <w:t>0,21</w:t>
      </w:r>
    </w:p>
    <w:p>
      <w:r>
        <w:t>0,50</w:t>
      </w:r>
    </w:p>
    <w:p>
      <w:r>
        <w:t>0,15</w:t>
      </w:r>
    </w:p>
    <w:p>
      <w:r>
        <w:t>0,53</w:t>
      </w:r>
    </w:p>
    <w:p>
      <w:r>
        <w:t>0,39</w:t>
      </w:r>
    </w:p>
    <w:p>
      <w:r>
        <w:t>0,84</w:t>
      </w:r>
    </w:p>
    <w:p>
      <w:r>
        <w:t>0,01</w:t>
      </w:r>
    </w:p>
    <w:p>
      <w:r>
        <w:t>2.18</w:t>
      </w:r>
    </w:p>
    <w:p>
      <w:r>
        <w:t>Đất phi nông nghiệp khác</w:t>
      </w:r>
    </w:p>
    <w:p>
      <w:r>
        <w:t>PNK</w:t>
      </w:r>
    </w:p>
    <w:p>
      <w:r>
        <w:t>39,02</w:t>
      </w:r>
    </w:p>
    <w:p>
      <w:r>
        <w:t>0,30</w:t>
      </w:r>
    </w:p>
    <w:p>
      <w:r>
        <w:t>9,87</w:t>
      </w:r>
    </w:p>
    <w:p>
      <w:r>
        <w:t>0,11</w:t>
      </w:r>
    </w:p>
    <w:p>
      <w:r>
        <w:t>0,13</w:t>
      </w:r>
    </w:p>
    <w:p>
      <w:r>
        <w:t>0,03</w:t>
      </w:r>
    </w:p>
    <w:p>
      <w:r>
        <w:t>0,03</w:t>
      </w:r>
    </w:p>
    <w:p>
      <w:r>
        <w:t>0,10</w:t>
      </w:r>
    </w:p>
    <w:p>
      <w:r>
        <w:t>0,23</w:t>
      </w:r>
    </w:p>
    <w:p>
      <w:r>
        <w:t>0,15</w:t>
      </w:r>
    </w:p>
    <w:p>
      <w:r>
        <w:t>1,26</w:t>
      </w:r>
    </w:p>
    <w:p>
      <w:r>
        <w:t>20,55</w:t>
      </w:r>
    </w:p>
    <w:p>
      <w:r>
        <w:t>4,01</w:t>
      </w:r>
    </w:p>
    <w:p>
      <w:r>
        <w:t>0,2 0</w:t>
      </w:r>
    </w:p>
    <w:p>
      <w:r>
        <w:t>0,30</w:t>
      </w:r>
    </w:p>
    <w:p>
      <w:r>
        <w:t>1,75</w:t>
      </w:r>
    </w:p>
    <w:p>
      <w:r>
        <w:t>3</w:t>
      </w:r>
    </w:p>
    <w:p>
      <w:r>
        <w:t>Đất chưa sử dụng</w:t>
      </w:r>
    </w:p>
    <w:p>
      <w:r>
        <w:t>CSD</w:t>
      </w:r>
    </w:p>
    <w:p>
      <w:r>
        <w:t>2,52</w:t>
      </w:r>
    </w:p>
    <w:p>
      <w:r>
        <w:t>0,02</w:t>
      </w:r>
    </w:p>
    <w:p>
      <w:r>
        <w:t>0,16</w:t>
      </w:r>
    </w:p>
    <w:p>
      <w:r>
        <w:t>0,02</w:t>
      </w:r>
    </w:p>
    <w:p>
      <w:r>
        <w:t>0,58</w:t>
      </w:r>
    </w:p>
    <w:p>
      <w:r>
        <w:t>0,58</w:t>
      </w:r>
    </w:p>
    <w:p>
      <w:r>
        <w:t>1,16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