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2285/QĐ-UBND năm 2023 phê duyệt Kế hoạch sử dụng đất năm 2024 huyện Tràng Định,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2285/QĐ-UBND</w:t>
      </w:r>
    </w:p>
    <w:p>
      <w:r>
        <w:t>Lạng Sơn, ngày 31 tháng 12 năm 2023</w:t>
      </w:r>
    </w:p>
    <w:p>
      <w:r>
        <w:t>QUYẾT ĐỊNH</w:t>
      </w:r>
    </w:p>
    <w:p>
      <w:r>
        <w:t>VỀ VIỆC PHÊ DUYỆT KẾ HOẠCH SỬ DỤNG ĐẤT NĂM 2024 HUYỆN TRÀNG ĐỊNH,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một số điều của Luật Đất đai; Nghị định số 148/2020/NĐ-CP ngày 18/12/2020 của Chính phủ sửa đổi, bổ sung một số nghị định quy định chi tiết thi hành một số điều của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54/NQ-HĐND ngày 08/12/2023 của Hội đồng nhân dân tỉnh thông qua Danh mục các dự án phải thu hồi đất năm 2024; Danh mục các dự án có sử dụng đất trồng lúa, đất rừng phòng hộ, đất rừng đặc dụng vào các mục đích khác năm 2024; điều chỉnh Danh mục các dự án phải thu hồi đất, Danh mục các dự án có sử dụng đất trồng lúa, đất rừng phòng hộ, đất rừng đặc dụng vào các mục đích khác đã được Hội đồng nhân dân tỉnh thông qua trên địa bàn tỉnh Lạng Sơn;</w:t>
      </w:r>
    </w:p>
    <w:p>
      <w:r>
        <w:t>Căn cứ Quyết định số 220/QĐ-UBND ngày 16/02/2023 của UBND tỉnh phê duyệt điều chỉnh quy hoạch sử dụng đất đến năm 2030 và kế hoạch sử dụng đất năm 2023 huyện Tràng Định, tỉnh Lạng Sơn;</w:t>
      </w:r>
    </w:p>
    <w:p>
      <w:r>
        <w:t>Theo đề nghị của UBND huyện Tràng Định tại Tờ trình số 4848/TTr- UBND ngày 26/12/2023; Sở Tài nguyên và Môi trường tại Tờ trình số 718/TTr- STNMT ngày 30/12/2023.</w:t>
      </w:r>
    </w:p>
    <w:p>
      <w:r>
        <w:t>QUYẾT ĐỊNH:</w:t>
      </w:r>
    </w:p>
    <w:p>
      <w:r>
        <w:t>Điều 1.  Phê duyệt Kế hoạch sử dụng đất năm 2024 huyện Tràng Định, tỉnh Lạng Sơn với các nội dung như sau:</w:t>
      </w:r>
    </w:p>
    <w:p>
      <w:r>
        <w:t>1. Phân bổ diện tích các loại đất trong năm 2024: số liệu chi tiết thể hiện tại Biểu số 01 kèm theo Quyết định này.</w:t>
      </w:r>
    </w:p>
    <w:p>
      <w:r>
        <w:t>2. Kế hoạch thu hồi đất năm 2024: số liệu chi tiết thể hiện tại Biểu số 02 kèm theo Quyết định này.</w:t>
      </w:r>
    </w:p>
    <w:p>
      <w:r>
        <w:t>3. Kế hoạch chuyển mục đích sử dụng đất năm 2024: số liệu chi tiết thể hiện tại Biểu số 03 kèm theo Quyết định này.</w:t>
      </w:r>
    </w:p>
    <w:p>
      <w:r>
        <w:t>4. Kế hoạch đưa đất chưa sử dụng vào sử dụng năm 2024: số liệu chi tiết thể hiện tại Biểu số 04 kèm theo Quyết định này.</w:t>
      </w:r>
    </w:p>
    <w:p>
      <w:r>
        <w:t>5. Có Báo cáo thuyết minh tổng hợp; Bản đồ Kế hoạch sử dụng đất năm 2024 huyện Tràng Định; Bản vẽ vị trí, ranh giới, diện tích các công trình dự án trong Kế hoạch sử dụng đất; Bản đồ khu vực cần chuyển mục đích sử dụng đất trong năm 2024 kèm theo Quyết định này.</w:t>
      </w:r>
    </w:p>
    <w:p>
      <w:r>
        <w:t>Điều 2.  Căn cứ Điều 1 Quyết định này</w:t>
      </w:r>
    </w:p>
    <w:p>
      <w:r>
        <w:t>1. Sở Tài nguyên và Môi trường có trách nhiệm kiểm tra, đôn đốc việc thực hiện Kế hoạch sử dụng đất năm 2024 huyện Tràng Định theo quy định; tham mưu thực hiện việc thu hồi đất, giao đất, cho thuê đất, cho phép chuyển mục đích sử dụng đất đối với các trường hợp thuộc thẩm quyền của UBND tỉnh theo đúng Kế hoạch sử dụng đất đã được phê duyệt.</w:t>
      </w:r>
    </w:p>
    <w:p>
      <w:r>
        <w:t>2. UBND huyện Tràng Định có trách nhiệm:</w:t>
      </w:r>
    </w:p>
    <w:p>
      <w:r>
        <w:t>- Công bố, công khai kế hoạch sử dụng đất và tổ chức thực hiện theo đúng quy định của pháp luật về đất đai; chỉ đạo UBND các xã, thị trấn tổ chức thực hiện theo quy định.</w:t>
      </w:r>
    </w:p>
    <w:p>
      <w:r>
        <w:t>- Thực hiện thu hồi đất, giao đất, cho thuê đất, chuyển mục đích sử dụng đất đối với các trường hợp thuộc thẩm quyền của UBND huyện theo đúng Kế hoạch sử dụng đất đã được phê duyệt.</w:t>
      </w:r>
    </w:p>
    <w:p>
      <w:r>
        <w:t>Điều 3.  Chánh Văn phòng UBND tỉnh, Giám đốc các Sở: Tài nguyên và Môi trường, Kế hoạch và Đầu tư, Tài chính, Xây dựng, Giao thông vận tải, Nông nghiệp và Phát triển nông thôn, Công Thương, Chủ tịch UBND huyện Tràng Định, Chủ tịch UBND các xã, thị trấn thuộc huyện Tràng Định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KT(HVTr).</w:t>
      </w:r>
    </w:p>
    <w:p>
      <w:r>
        <w:t>TM. ỦY BAN NHÂN DÂN</w:t>
      </w:r>
    </w:p>
    <w:p>
      <w:r>
        <w:t>KT. CHỦ TỊCH</w:t>
      </w:r>
    </w:p>
    <w:p>
      <w:r>
        <w:t>PHÓ CHỦ TỊCH</w:t>
      </w:r>
    </w:p>
    <w:p>
      <w:r>
        <w:t>Lương Trọng Quỳnh</w:t>
      </w:r>
    </w:p>
    <w:p>
      <w:r>
        <w:t>Biểu 01</w:t>
      </w:r>
    </w:p>
    <w:p>
      <w:r>
        <w:t>PHÂN BỔ DIỆN TÍCH CÁC LOẠI ĐẤT TRONG KẾ HOẠCH SỬ DỤNG ĐẤT NĂM 2024 HUYỆN TRÀNG ĐỊNH, TỈNH LẠNG SƠN</w:t>
      </w:r>
    </w:p>
    <w:p>
      <w:r>
        <w:t>(Kèm theo Quyết định số 2285/QĐ-UBND ngày 31 tháng 12 năm 2023 của Ủy ban nhân dân tỉnh Lạng Sơn)</w:t>
      </w:r>
    </w:p>
    <w:p>
      <w:r>
        <w:t>Đơn vị tính: ha</w:t>
      </w:r>
    </w:p>
    <w:p>
      <w:r>
        <w:t>STT</w:t>
      </w:r>
    </w:p>
    <w:p>
      <w:r>
        <w:t>Chỉ tiêu sử dụng đất</w:t>
      </w:r>
    </w:p>
    <w:p>
      <w:r>
        <w:t>Mã</w:t>
      </w:r>
    </w:p>
    <w:p>
      <w:r>
        <w:t>Tổng số</w:t>
      </w:r>
    </w:p>
    <w:p>
      <w:r>
        <w:t>Diện tích phân theo đơn vị hành chính</w:t>
      </w:r>
    </w:p>
    <w:p>
      <w:r>
        <w:t>TT Thất Khê</w:t>
      </w:r>
    </w:p>
    <w:p>
      <w:r>
        <w:t>Xã Đại Đồng</w:t>
      </w:r>
    </w:p>
    <w:p>
      <w:r>
        <w:t>Xã Cao Minh</w:t>
      </w:r>
    </w:p>
    <w:p>
      <w:r>
        <w:t>Xã Chi Lăng</w:t>
      </w:r>
    </w:p>
    <w:p>
      <w:r>
        <w:t>Xã Chí Minh</w:t>
      </w:r>
    </w:p>
    <w:p>
      <w:r>
        <w:t>Xã Đào Viên</w:t>
      </w:r>
    </w:p>
    <w:p>
      <w:r>
        <w:t>Xã Đề Thám</w:t>
      </w:r>
    </w:p>
    <w:p>
      <w:r>
        <w:t>Xã Đoàn Kết</w:t>
      </w:r>
    </w:p>
    <w:p>
      <w:r>
        <w:t>Xã Đội Cấn</w:t>
      </w:r>
    </w:p>
    <w:p>
      <w:r>
        <w:t>Xã Hùng Sơn</w:t>
      </w:r>
    </w:p>
    <w:p>
      <w:r>
        <w:t>Xã Hùng Việt</w:t>
      </w:r>
    </w:p>
    <w:p>
      <w:r>
        <w:t>Xã Kim Đồng</w:t>
      </w:r>
    </w:p>
    <w:p>
      <w:r>
        <w:t>Xã Kháng Chiến</w:t>
      </w:r>
    </w:p>
    <w:p>
      <w:r>
        <w:t>Xã Khánh Long</w:t>
      </w:r>
    </w:p>
    <w:p>
      <w:r>
        <w:t>Xã Quốc Khánh</w:t>
      </w:r>
    </w:p>
    <w:p>
      <w:r>
        <w:t>Xã Quốc Việt</w:t>
      </w:r>
    </w:p>
    <w:p>
      <w:r>
        <w:t>Xã Tân Minh</w:t>
      </w:r>
    </w:p>
    <w:p>
      <w:r>
        <w:t>Xã Tân Tiến</w:t>
      </w:r>
    </w:p>
    <w:p>
      <w:r>
        <w:t>Xã Tân Yên</w:t>
      </w:r>
    </w:p>
    <w:p>
      <w:r>
        <w:t>Xã Tri Phương</w:t>
      </w:r>
    </w:p>
    <w:p>
      <w:r>
        <w:t>Xã Trung Thành</w:t>
      </w:r>
    </w:p>
    <w:p>
      <w:r>
        <w:t>Xã Vĩnh Tiến</w:t>
      </w:r>
    </w:p>
    <w:p>
      <w:r>
        <w:t>(1)</w:t>
      </w:r>
    </w:p>
    <w:p>
      <w:r>
        <w:t>(2)</w:t>
      </w:r>
    </w:p>
    <w:p>
      <w:r>
        <w:t>(3)</w:t>
      </w:r>
    </w:p>
    <w:p>
      <w:r>
        <w:t>(4)=(5)+</w:t>
      </w:r>
    </w:p>
    <w:p>
      <w:r>
        <w:t>...+(27)</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I</w:t>
      </w:r>
    </w:p>
    <w:p>
      <w:r>
        <w:t>Loại đất</w:t>
      </w:r>
    </w:p>
    <w:p>
      <w:r>
        <w:t>1</w:t>
      </w:r>
    </w:p>
    <w:p>
      <w:r>
        <w:t>Đất nông nghiệp</w:t>
      </w:r>
    </w:p>
    <w:p>
      <w:r>
        <w:t>NNP</w:t>
      </w:r>
    </w:p>
    <w:p>
      <w:r>
        <w:t>96.472,97</w:t>
      </w:r>
    </w:p>
    <w:p>
      <w:r>
        <w:t>35,61</w:t>
      </w:r>
    </w:p>
    <w:p>
      <w:r>
        <w:t>2.499,82</w:t>
      </w:r>
    </w:p>
    <w:p>
      <w:r>
        <w:t>3.016,09</w:t>
      </w:r>
    </w:p>
    <w:p>
      <w:r>
        <w:t>2.795,75</w:t>
      </w:r>
    </w:p>
    <w:p>
      <w:r>
        <w:t>4.989,11</w:t>
      </w:r>
    </w:p>
    <w:p>
      <w:r>
        <w:t>6.602,51</w:t>
      </w:r>
    </w:p>
    <w:p>
      <w:r>
        <w:t>4.908,77</w:t>
      </w:r>
    </w:p>
    <w:p>
      <w:r>
        <w:t>4.947,68</w:t>
      </w:r>
    </w:p>
    <w:p>
      <w:r>
        <w:t>4.475,13</w:t>
      </w:r>
    </w:p>
    <w:p>
      <w:r>
        <w:t>3.390,02</w:t>
      </w:r>
    </w:p>
    <w:p>
      <w:r>
        <w:t>2.857,39</w:t>
      </w:r>
    </w:p>
    <w:p>
      <w:r>
        <w:t>6.827,79</w:t>
      </w:r>
    </w:p>
    <w:p>
      <w:r>
        <w:t>2.851,45</w:t>
      </w:r>
    </w:p>
    <w:p>
      <w:r>
        <w:t>4.489,84</w:t>
      </w:r>
    </w:p>
    <w:p>
      <w:r>
        <w:t>5.759,68</w:t>
      </w:r>
    </w:p>
    <w:p>
      <w:r>
        <w:t>4.450,98</w:t>
      </w:r>
    </w:p>
    <w:p>
      <w:r>
        <w:t>5.440,04</w:t>
      </w:r>
    </w:p>
    <w:p>
      <w:r>
        <w:t>7.130,86</w:t>
      </w:r>
    </w:p>
    <w:p>
      <w:r>
        <w:t>6.791,70</w:t>
      </w:r>
    </w:p>
    <w:p>
      <w:r>
        <w:t>4.215,32</w:t>
      </w:r>
    </w:p>
    <w:p>
      <w:r>
        <w:t>5.096,98</w:t>
      </w:r>
    </w:p>
    <w:p>
      <w:r>
        <w:t>2.900,46</w:t>
      </w:r>
    </w:p>
    <w:p>
      <w:r>
        <w:t>Trong đó:</w:t>
      </w:r>
    </w:p>
    <w:p>
      <w:r>
        <w:t>1.1</w:t>
      </w:r>
    </w:p>
    <w:p>
      <w:r>
        <w:t>Đất trồng lúa</w:t>
      </w:r>
    </w:p>
    <w:p>
      <w:r>
        <w:t>LUA</w:t>
      </w:r>
    </w:p>
    <w:p>
      <w:r>
        <w:t>4.153,23</w:t>
      </w:r>
    </w:p>
    <w:p>
      <w:r>
        <w:t>10,27</w:t>
      </w:r>
    </w:p>
    <w:p>
      <w:r>
        <w:t>435,96</w:t>
      </w:r>
    </w:p>
    <w:p>
      <w:r>
        <w:t>39,50</w:t>
      </w:r>
    </w:p>
    <w:p>
      <w:r>
        <w:t>251,50</w:t>
      </w:r>
    </w:p>
    <w:p>
      <w:r>
        <w:t>127,70</w:t>
      </w:r>
    </w:p>
    <w:p>
      <w:r>
        <w:t>228,12</w:t>
      </w:r>
    </w:p>
    <w:p>
      <w:r>
        <w:t>216,21</w:t>
      </w:r>
    </w:p>
    <w:p>
      <w:r>
        <w:t>115,04</w:t>
      </w:r>
    </w:p>
    <w:p>
      <w:r>
        <w:t>78,14</w:t>
      </w:r>
    </w:p>
    <w:p>
      <w:r>
        <w:t>252,98</w:t>
      </w:r>
    </w:p>
    <w:p>
      <w:r>
        <w:t>118,78</w:t>
      </w:r>
    </w:p>
    <w:p>
      <w:r>
        <w:t>239,04</w:t>
      </w:r>
    </w:p>
    <w:p>
      <w:r>
        <w:t>174,33</w:t>
      </w:r>
    </w:p>
    <w:p>
      <w:r>
        <w:t>49,91</w:t>
      </w:r>
    </w:p>
    <w:p>
      <w:r>
        <w:t>522,38</w:t>
      </w:r>
    </w:p>
    <w:p>
      <w:r>
        <w:t>279,70</w:t>
      </w:r>
    </w:p>
    <w:p>
      <w:r>
        <w:t>177,15</w:t>
      </w:r>
    </w:p>
    <w:p>
      <w:r>
        <w:t>212,09</w:t>
      </w:r>
    </w:p>
    <w:p>
      <w:r>
        <w:t>87,39</w:t>
      </w:r>
    </w:p>
    <w:p>
      <w:r>
        <w:t>360,81</w:t>
      </w:r>
    </w:p>
    <w:p>
      <w:r>
        <w:t>130,57</w:t>
      </w:r>
    </w:p>
    <w:p>
      <w:r>
        <w:t>45,66</w:t>
      </w:r>
    </w:p>
    <w:p>
      <w:r>
        <w:t>Trong đó: Đất chuyên trồng lúa nước</w:t>
      </w:r>
    </w:p>
    <w:p>
      <w:r>
        <w:t>LUC</w:t>
      </w:r>
    </w:p>
    <w:p>
      <w:r>
        <w:t>2.624,49</w:t>
      </w:r>
    </w:p>
    <w:p>
      <w:r>
        <w:t>10,27</w:t>
      </w:r>
    </w:p>
    <w:p>
      <w:r>
        <w:t>408,77</w:t>
      </w:r>
    </w:p>
    <w:p>
      <w:r>
        <w:t>35,16</w:t>
      </w:r>
    </w:p>
    <w:p>
      <w:r>
        <w:t>231,06</w:t>
      </w:r>
    </w:p>
    <w:p>
      <w:r>
        <w:t>38,97</w:t>
      </w:r>
    </w:p>
    <w:p>
      <w:r>
        <w:t>89,77</w:t>
      </w:r>
    </w:p>
    <w:p>
      <w:r>
        <w:t>148,86</w:t>
      </w:r>
    </w:p>
    <w:p>
      <w:r>
        <w:t>65,41</w:t>
      </w:r>
    </w:p>
    <w:p>
      <w:r>
        <w:t>49,07</w:t>
      </w:r>
    </w:p>
    <w:p>
      <w:r>
        <w:t>239,45</w:t>
      </w:r>
    </w:p>
    <w:p>
      <w:r>
        <w:t>78,20</w:t>
      </w:r>
    </w:p>
    <w:p>
      <w:r>
        <w:t>25,90</w:t>
      </w:r>
    </w:p>
    <w:p>
      <w:r>
        <w:t>120,04</w:t>
      </w:r>
    </w:p>
    <w:p>
      <w:r>
        <w:t>355,62</w:t>
      </w:r>
    </w:p>
    <w:p>
      <w:r>
        <w:t>141,92</w:t>
      </w:r>
    </w:p>
    <w:p>
      <w:r>
        <w:t>15,85</w:t>
      </w:r>
    </w:p>
    <w:p>
      <w:r>
        <w:t>100,99</w:t>
      </w:r>
    </w:p>
    <w:p>
      <w:r>
        <w:t>77,68</w:t>
      </w:r>
    </w:p>
    <w:p>
      <w:r>
        <w:t>302,89</w:t>
      </w:r>
    </w:p>
    <w:p>
      <w:r>
        <w:t>45,69</w:t>
      </w:r>
    </w:p>
    <w:p>
      <w:r>
        <w:t>42,93</w:t>
      </w:r>
    </w:p>
    <w:p>
      <w:r>
        <w:t>1.2</w:t>
      </w:r>
    </w:p>
    <w:p>
      <w:r>
        <w:t>Đất trồng cây hàng năm khác</w:t>
      </w:r>
    </w:p>
    <w:p>
      <w:r>
        <w:t>HNK</w:t>
      </w:r>
    </w:p>
    <w:p>
      <w:r>
        <w:t>4.872,78</w:t>
      </w:r>
    </w:p>
    <w:p>
      <w:r>
        <w:t>19,13</w:t>
      </w:r>
    </w:p>
    <w:p>
      <w:r>
        <w:t>186,15</w:t>
      </w:r>
    </w:p>
    <w:p>
      <w:r>
        <w:t>102,97</w:t>
      </w:r>
    </w:p>
    <w:p>
      <w:r>
        <w:t>136,12</w:t>
      </w:r>
    </w:p>
    <w:p>
      <w:r>
        <w:t>309,62</w:t>
      </w:r>
    </w:p>
    <w:p>
      <w:r>
        <w:t>350,86</w:t>
      </w:r>
    </w:p>
    <w:p>
      <w:r>
        <w:t>149,51</w:t>
      </w:r>
    </w:p>
    <w:p>
      <w:r>
        <w:t>151,98</w:t>
      </w:r>
    </w:p>
    <w:p>
      <w:r>
        <w:t>118,29</w:t>
      </w:r>
    </w:p>
    <w:p>
      <w:r>
        <w:t>225,91</w:t>
      </w:r>
    </w:p>
    <w:p>
      <w:r>
        <w:t>166,19</w:t>
      </w:r>
    </w:p>
    <w:p>
      <w:r>
        <w:t>82,97</w:t>
      </w:r>
    </w:p>
    <w:p>
      <w:r>
        <w:t>246,97</w:t>
      </w:r>
    </w:p>
    <w:p>
      <w:r>
        <w:t>55,31</w:t>
      </w:r>
    </w:p>
    <w:p>
      <w:r>
        <w:t>753,06</w:t>
      </w:r>
    </w:p>
    <w:p>
      <w:r>
        <w:t>576,40</w:t>
      </w:r>
    </w:p>
    <w:p>
      <w:r>
        <w:t>229,24</w:t>
      </w:r>
    </w:p>
    <w:p>
      <w:r>
        <w:t>278,41</w:t>
      </w:r>
    </w:p>
    <w:p>
      <w:r>
        <w:t>177,56</w:t>
      </w:r>
    </w:p>
    <w:p>
      <w:r>
        <w:t>378,48</w:t>
      </w:r>
    </w:p>
    <w:p>
      <w:r>
        <w:t>120,13</w:t>
      </w:r>
    </w:p>
    <w:p>
      <w:r>
        <w:t>57,48</w:t>
      </w:r>
    </w:p>
    <w:p>
      <w:r>
        <w:t>1.3</w:t>
      </w:r>
    </w:p>
    <w:p>
      <w:r>
        <w:t>Đất trồng cây lâu năm</w:t>
      </w:r>
    </w:p>
    <w:p>
      <w:r>
        <w:t>CLN</w:t>
      </w:r>
    </w:p>
    <w:p>
      <w:r>
        <w:t>1.467,01</w:t>
      </w:r>
    </w:p>
    <w:p>
      <w:r>
        <w:t>5,91</w:t>
      </w:r>
    </w:p>
    <w:p>
      <w:r>
        <w:t>92,54</w:t>
      </w:r>
    </w:p>
    <w:p>
      <w:r>
        <w:t>12,22</w:t>
      </w:r>
    </w:p>
    <w:p>
      <w:r>
        <w:t>19,70</w:t>
      </w:r>
    </w:p>
    <w:p>
      <w:r>
        <w:t>57,86</w:t>
      </w:r>
    </w:p>
    <w:p>
      <w:r>
        <w:t>59,93</w:t>
      </w:r>
    </w:p>
    <w:p>
      <w:r>
        <w:t>77,01</w:t>
      </w:r>
    </w:p>
    <w:p>
      <w:r>
        <w:t>40,20</w:t>
      </w:r>
    </w:p>
    <w:p>
      <w:r>
        <w:t>24,18</w:t>
      </w:r>
    </w:p>
    <w:p>
      <w:r>
        <w:t>42,91</w:t>
      </w:r>
    </w:p>
    <w:p>
      <w:r>
        <w:t>90,35</w:t>
      </w:r>
    </w:p>
    <w:p>
      <w:r>
        <w:t>305,86</w:t>
      </w:r>
    </w:p>
    <w:p>
      <w:r>
        <w:t>145,24</w:t>
      </w:r>
    </w:p>
    <w:p>
      <w:r>
        <w:t>7,98</w:t>
      </w:r>
    </w:p>
    <w:p>
      <w:r>
        <w:t>115,92</w:t>
      </w:r>
    </w:p>
    <w:p>
      <w:r>
        <w:t>69,31</w:t>
      </w:r>
    </w:p>
    <w:p>
      <w:r>
        <w:t>62,05</w:t>
      </w:r>
    </w:p>
    <w:p>
      <w:r>
        <w:t>86,58</w:t>
      </w:r>
    </w:p>
    <w:p>
      <w:r>
        <w:t>24,56</w:t>
      </w:r>
    </w:p>
    <w:p>
      <w:r>
        <w:t>50,73</w:t>
      </w:r>
    </w:p>
    <w:p>
      <w:r>
        <w:t>53,06</w:t>
      </w:r>
    </w:p>
    <w:p>
      <w:r>
        <w:t>22,91</w:t>
      </w:r>
    </w:p>
    <w:p>
      <w:r>
        <w:t>1.4</w:t>
      </w:r>
    </w:p>
    <w:p>
      <w:r>
        <w:t>Đất rừng phòng hộ</w:t>
      </w:r>
    </w:p>
    <w:p>
      <w:r>
        <w:t>RPH</w:t>
      </w:r>
    </w:p>
    <w:p>
      <w:r>
        <w:t>16.127,04</w:t>
      </w:r>
    </w:p>
    <w:p>
      <w:r>
        <w:t>340,13</w:t>
      </w:r>
    </w:p>
    <w:p>
      <w:r>
        <w:t>557,45</w:t>
      </w:r>
    </w:p>
    <w:p>
      <w:r>
        <w:t>324,32</w:t>
      </w:r>
    </w:p>
    <w:p>
      <w:r>
        <w:t>573,95</w:t>
      </w:r>
    </w:p>
    <w:p>
      <w:r>
        <w:t>1.171,38</w:t>
      </w:r>
    </w:p>
    <w:p>
      <w:r>
        <w:t>1.697,95</w:t>
      </w:r>
    </w:p>
    <w:p>
      <w:r>
        <w:t>884,31</w:t>
      </w:r>
    </w:p>
    <w:p>
      <w:r>
        <w:t>1.205,71</w:t>
      </w:r>
    </w:p>
    <w:p>
      <w:r>
        <w:t>709,14</w:t>
      </w:r>
    </w:p>
    <w:p>
      <w:r>
        <w:t>313,47</w:t>
      </w:r>
    </w:p>
    <w:p>
      <w:r>
        <w:t>2.083,72</w:t>
      </w:r>
    </w:p>
    <w:p>
      <w:r>
        <w:t>151,71</w:t>
      </w:r>
    </w:p>
    <w:p>
      <w:r>
        <w:t>124,53</w:t>
      </w:r>
    </w:p>
    <w:p>
      <w:r>
        <w:t>592,16</w:t>
      </w:r>
    </w:p>
    <w:p>
      <w:r>
        <w:t>337,79</w:t>
      </w:r>
    </w:p>
    <w:p>
      <w:r>
        <w:t>826,89</w:t>
      </w:r>
    </w:p>
    <w:p>
      <w:r>
        <w:t>916,43</w:t>
      </w:r>
    </w:p>
    <w:p>
      <w:r>
        <w:t>2.114,01</w:t>
      </w:r>
    </w:p>
    <w:p>
      <w:r>
        <w:t>528,07</w:t>
      </w:r>
    </w:p>
    <w:p>
      <w:r>
        <w:t>245,90</w:t>
      </w:r>
    </w:p>
    <w:p>
      <w:r>
        <w:t>428,03</w:t>
      </w:r>
    </w:p>
    <w:p>
      <w:r>
        <w:t>1.5</w:t>
      </w:r>
    </w:p>
    <w:p>
      <w:r>
        <w:t>Đất rừng đặc dụng</w:t>
      </w:r>
    </w:p>
    <w:p>
      <w:r>
        <w:t>RDD</w:t>
      </w:r>
    </w:p>
    <w:p>
      <w:r>
        <w:t>1.6</w:t>
      </w:r>
    </w:p>
    <w:p>
      <w:r>
        <w:t>Đất rừng sản xuất</w:t>
      </w:r>
    </w:p>
    <w:p>
      <w:r>
        <w:t>RSX</w:t>
      </w:r>
    </w:p>
    <w:p>
      <w:r>
        <w:t>69.567,74</w:t>
      </w:r>
    </w:p>
    <w:p>
      <w:r>
        <w:t>1.409,45</w:t>
      </w:r>
    </w:p>
    <w:p>
      <w:r>
        <w:t>2.302,53</w:t>
      </w:r>
    </w:p>
    <w:p>
      <w:r>
        <w:t>2.048,28</w:t>
      </w:r>
    </w:p>
    <w:p>
      <w:r>
        <w:t>3.905,67</w:t>
      </w:r>
    </w:p>
    <w:p>
      <w:r>
        <w:t>4.786,37</w:t>
      </w:r>
    </w:p>
    <w:p>
      <w:r>
        <w:t>2.743,99</w:t>
      </w:r>
    </w:p>
    <w:p>
      <w:r>
        <w:t>3.749,35</w:t>
      </w:r>
    </w:p>
    <w:p>
      <w:r>
        <w:t>3.043,88</w:t>
      </w:r>
    </w:p>
    <w:p>
      <w:r>
        <w:t>2.152,52</w:t>
      </w:r>
    </w:p>
    <w:p>
      <w:r>
        <w:t>2.159,93</w:t>
      </w:r>
    </w:p>
    <w:p>
      <w:r>
        <w:t>4.099,03</w:t>
      </w:r>
    </w:p>
    <w:p>
      <w:r>
        <w:t>2.124,72</w:t>
      </w:r>
    </w:p>
    <w:p>
      <w:r>
        <w:t>4.249,58</w:t>
      </w:r>
    </w:p>
    <w:p>
      <w:r>
        <w:t>3.734,22</w:t>
      </w:r>
    </w:p>
    <w:p>
      <w:r>
        <w:t>3.178,77</w:t>
      </w:r>
    </w:p>
    <w:p>
      <w:r>
        <w:t>4.136,68</w:t>
      </w:r>
    </w:p>
    <w:p>
      <w:r>
        <w:t>5.626,20</w:t>
      </w:r>
    </w:p>
    <w:p>
      <w:r>
        <w:t>4.382,27</w:t>
      </w:r>
    </w:p>
    <w:p>
      <w:r>
        <w:t>2.880,99</w:t>
      </w:r>
    </w:p>
    <w:p>
      <w:r>
        <w:t>4.510,53</w:t>
      </w:r>
    </w:p>
    <w:p>
      <w:r>
        <w:t>2.342,79</w:t>
      </w:r>
    </w:p>
    <w:p>
      <w:r>
        <w:t>Trong đó: đất có rừng sản xuất là rừng tự      nhiên</w:t>
      </w:r>
    </w:p>
    <w:p>
      <w:r>
        <w:t>RSN</w:t>
      </w:r>
    </w:p>
    <w:p>
      <w:r>
        <w:t>42.363,97</w:t>
      </w:r>
    </w:p>
    <w:p>
      <w:r>
        <w:t>1.023,20</w:t>
      </w:r>
    </w:p>
    <w:p>
      <w:r>
        <w:t>1.922,41</w:t>
      </w:r>
    </w:p>
    <w:p>
      <w:r>
        <w:t>1.661,62</w:t>
      </w:r>
    </w:p>
    <w:p>
      <w:r>
        <w:t>1.624,15</w:t>
      </w:r>
    </w:p>
    <w:p>
      <w:r>
        <w:t>3.125,42</w:t>
      </w:r>
    </w:p>
    <w:p>
      <w:r>
        <w:t>1.914,35</w:t>
      </w:r>
    </w:p>
    <w:p>
      <w:r>
        <w:t>2.983,39</w:t>
      </w:r>
    </w:p>
    <w:p>
      <w:r>
        <w:t>1.706,05</w:t>
      </w:r>
    </w:p>
    <w:p>
      <w:r>
        <w:t>1.537,75</w:t>
      </w:r>
    </w:p>
    <w:p>
      <w:r>
        <w:t>1.738,95</w:t>
      </w:r>
    </w:p>
    <w:p>
      <w:r>
        <w:t>3.284,41</w:t>
      </w:r>
    </w:p>
    <w:p>
      <w:r>
        <w:t>1.416,14</w:t>
      </w:r>
    </w:p>
    <w:p>
      <w:r>
        <w:t>2.650,73</w:t>
      </w:r>
    </w:p>
    <w:p>
      <w:r>
        <w:t>188,67</w:t>
      </w:r>
    </w:p>
    <w:p>
      <w:r>
        <w:t>2.140,77</w:t>
      </w:r>
    </w:p>
    <w:p>
      <w:r>
        <w:t>2.452,38</w:t>
      </w:r>
    </w:p>
    <w:p>
      <w:r>
        <w:t>3.744,41</w:t>
      </w:r>
    </w:p>
    <w:p>
      <w:r>
        <w:t>2.090,39</w:t>
      </w:r>
    </w:p>
    <w:p>
      <w:r>
        <w:t>607,87</w:t>
      </w:r>
    </w:p>
    <w:p>
      <w:r>
        <w:t>2.666,96</w:t>
      </w:r>
    </w:p>
    <w:p>
      <w:r>
        <w:t>1.883,94</w:t>
      </w:r>
    </w:p>
    <w:p>
      <w:r>
        <w:t>1.7</w:t>
      </w:r>
    </w:p>
    <w:p>
      <w:r>
        <w:t>Đất nuôi trồng thuỷ sản</w:t>
      </w:r>
    </w:p>
    <w:p>
      <w:r>
        <w:t>NTS</w:t>
      </w:r>
    </w:p>
    <w:p>
      <w:r>
        <w:t>217,00</w:t>
      </w:r>
    </w:p>
    <w:p>
      <w:r>
        <w:t>0,26</w:t>
      </w:r>
    </w:p>
    <w:p>
      <w:r>
        <w:t>29,74</w:t>
      </w:r>
    </w:p>
    <w:p>
      <w:r>
        <w:t>1,43</w:t>
      </w:r>
    </w:p>
    <w:p>
      <w:r>
        <w:t>15,83</w:t>
      </w:r>
    </w:p>
    <w:p>
      <w:r>
        <w:t>7,30</w:t>
      </w:r>
    </w:p>
    <w:p>
      <w:r>
        <w:t>5,86</w:t>
      </w:r>
    </w:p>
    <w:p>
      <w:r>
        <w:t>16,38</w:t>
      </w:r>
    </w:p>
    <w:p>
      <w:r>
        <w:t>6,80</w:t>
      </w:r>
    </w:p>
    <w:p>
      <w:r>
        <w:t>4,70</w:t>
      </w:r>
    </w:p>
    <w:p>
      <w:r>
        <w:t>6,55</w:t>
      </w:r>
    </w:p>
    <w:p>
      <w:r>
        <w:t>8,67</w:t>
      </w:r>
    </w:p>
    <w:p>
      <w:r>
        <w:t>12,17</w:t>
      </w:r>
    </w:p>
    <w:p>
      <w:r>
        <w:t>8,33</w:t>
      </w:r>
    </w:p>
    <w:p>
      <w:r>
        <w:t>2,52</w:t>
      </w:r>
    </w:p>
    <w:p>
      <w:r>
        <w:t>27,94</w:t>
      </w:r>
    </w:p>
    <w:p>
      <w:r>
        <w:t>7,85</w:t>
      </w:r>
    </w:p>
    <w:p>
      <w:r>
        <w:t>8,03</w:t>
      </w:r>
    </w:p>
    <w:p>
      <w:r>
        <w:t>10,82</w:t>
      </w:r>
    </w:p>
    <w:p>
      <w:r>
        <w:t>5,91</w:t>
      </w:r>
    </w:p>
    <w:p>
      <w:r>
        <w:t>16,17</w:t>
      </w:r>
    </w:p>
    <w:p>
      <w:r>
        <w:t>10,18</w:t>
      </w:r>
    </w:p>
    <w:p>
      <w:r>
        <w:t>3,58</w:t>
      </w:r>
    </w:p>
    <w:p>
      <w:r>
        <w:t>1.8</w:t>
      </w:r>
    </w:p>
    <w:p>
      <w:r>
        <w:t>Đất làm muối</w:t>
      </w:r>
    </w:p>
    <w:p>
      <w:r>
        <w:t>LMU</w:t>
      </w:r>
    </w:p>
    <w:p>
      <w:r>
        <w:t>1.9</w:t>
      </w:r>
    </w:p>
    <w:p>
      <w:r>
        <w:t>Đất nông nghiệp khác</w:t>
      </w:r>
    </w:p>
    <w:p>
      <w:r>
        <w:t>NKH</w:t>
      </w:r>
    </w:p>
    <w:p>
      <w:r>
        <w:t>68,18</w:t>
      </w:r>
    </w:p>
    <w:p>
      <w:r>
        <w:t>0,04</w:t>
      </w:r>
    </w:p>
    <w:p>
      <w:r>
        <w:t>5,86</w:t>
      </w:r>
    </w:p>
    <w:p>
      <w:r>
        <w:t>7,00</w:t>
      </w:r>
    </w:p>
    <w:p>
      <w:r>
        <w:t>7,72</w:t>
      </w:r>
    </w:p>
    <w:p>
      <w:r>
        <w:t>0,23</w:t>
      </w:r>
    </w:p>
    <w:p>
      <w:r>
        <w:t>5,00</w:t>
      </w:r>
    </w:p>
    <w:p>
      <w:r>
        <w:t>0,16</w:t>
      </w:r>
    </w:p>
    <w:p>
      <w:r>
        <w:t>14,00</w:t>
      </w:r>
    </w:p>
    <w:p>
      <w:r>
        <w:t>1,16</w:t>
      </w:r>
    </w:p>
    <w:p>
      <w:r>
        <w:t>0,34</w:t>
      </w:r>
    </w:p>
    <w:p>
      <w:r>
        <w:t>0,06</w:t>
      </w:r>
    </w:p>
    <w:p>
      <w:r>
        <w:t>26,61</w:t>
      </w:r>
    </w:p>
    <w:p>
      <w:r>
        <w:t>2</w:t>
      </w:r>
    </w:p>
    <w:p>
      <w:r>
        <w:t>Đất phi nông nghiệp</w:t>
      </w:r>
    </w:p>
    <w:p>
      <w:r>
        <w:t>PNN</w:t>
      </w:r>
    </w:p>
    <w:p>
      <w:r>
        <w:t>4.466,83</w:t>
      </w:r>
    </w:p>
    <w:p>
      <w:r>
        <w:t>50,94</w:t>
      </w:r>
    </w:p>
    <w:p>
      <w:r>
        <w:t>260,82</w:t>
      </w:r>
    </w:p>
    <w:p>
      <w:r>
        <w:t>39,79</w:t>
      </w:r>
    </w:p>
    <w:p>
      <w:r>
        <w:t>163,84</w:t>
      </w:r>
    </w:p>
    <w:p>
      <w:r>
        <w:t>143,54</w:t>
      </w:r>
    </w:p>
    <w:p>
      <w:r>
        <w:t>376,43</w:t>
      </w:r>
    </w:p>
    <w:p>
      <w:r>
        <w:t>190,16</w:t>
      </w:r>
    </w:p>
    <w:p>
      <w:r>
        <w:t>104,08</w:t>
      </w:r>
    </w:p>
    <w:p>
      <w:r>
        <w:t>116,57</w:t>
      </w:r>
    </w:p>
    <w:p>
      <w:r>
        <w:t>220,11</w:t>
      </w:r>
    </w:p>
    <w:p>
      <w:r>
        <w:t>261,41</w:t>
      </w:r>
    </w:p>
    <w:p>
      <w:r>
        <w:t>308,29</w:t>
      </w:r>
    </w:p>
    <w:p>
      <w:r>
        <w:t>335,23</w:t>
      </w:r>
    </w:p>
    <w:p>
      <w:r>
        <w:t>66,14</w:t>
      </w:r>
    </w:p>
    <w:p>
      <w:r>
        <w:t>435,15</w:t>
      </w:r>
    </w:p>
    <w:p>
      <w:r>
        <w:t>366,32</w:t>
      </w:r>
    </w:p>
    <w:p>
      <w:r>
        <w:t>237,33</w:t>
      </w:r>
    </w:p>
    <w:p>
      <w:r>
        <w:t>199,88</w:t>
      </w:r>
    </w:p>
    <w:p>
      <w:r>
        <w:t>78,80</w:t>
      </w:r>
    </w:p>
    <w:p>
      <w:r>
        <w:t>216,56</w:t>
      </w:r>
    </w:p>
    <w:p>
      <w:r>
        <w:t>232,10</w:t>
      </w:r>
    </w:p>
    <w:p>
      <w:r>
        <w:t>63,33</w:t>
      </w:r>
    </w:p>
    <w:p>
      <w:r>
        <w:t>Trong đó:</w:t>
      </w:r>
    </w:p>
    <w:p>
      <w:r>
        <w:t>2.1</w:t>
      </w:r>
    </w:p>
    <w:p>
      <w:r>
        <w:t>Đất quốc phòng</w:t>
      </w:r>
    </w:p>
    <w:p>
      <w:r>
        <w:t>CQP</w:t>
      </w:r>
    </w:p>
    <w:p>
      <w:r>
        <w:t>144,93</w:t>
      </w:r>
    </w:p>
    <w:p>
      <w:r>
        <w:t>1,08</w:t>
      </w:r>
    </w:p>
    <w:p>
      <w:r>
        <w:t>6,05</w:t>
      </w:r>
    </w:p>
    <w:p>
      <w:r>
        <w:t>22,14</w:t>
      </w:r>
    </w:p>
    <w:p>
      <w:r>
        <w:t>5,50</w:t>
      </w:r>
    </w:p>
    <w:p>
      <w:r>
        <w:t>3,82</w:t>
      </w:r>
    </w:p>
    <w:p>
      <w:r>
        <w:t>15,00</w:t>
      </w:r>
    </w:p>
    <w:p>
      <w:r>
        <w:t>1,82</w:t>
      </w:r>
    </w:p>
    <w:p>
      <w:r>
        <w:t>88,30</w:t>
      </w:r>
    </w:p>
    <w:p>
      <w:r>
        <w:t>1,20</w:t>
      </w:r>
    </w:p>
    <w:p>
      <w:r>
        <w:t>2.2</w:t>
      </w:r>
    </w:p>
    <w:p>
      <w:r>
        <w:t>Đất an ninh</w:t>
      </w:r>
    </w:p>
    <w:p>
      <w:r>
        <w:t>CAN</w:t>
      </w:r>
    </w:p>
    <w:p>
      <w:r>
        <w:t>3,32</w:t>
      </w:r>
    </w:p>
    <w:p>
      <w:r>
        <w:t>0,80</w:t>
      </w:r>
    </w:p>
    <w:p>
      <w:r>
        <w:t>0,21</w:t>
      </w:r>
    </w:p>
    <w:p>
      <w:r>
        <w:t>0,20</w:t>
      </w:r>
    </w:p>
    <w:p>
      <w:r>
        <w:t>0,12</w:t>
      </w:r>
    </w:p>
    <w:p>
      <w:r>
        <w:t>0,13</w:t>
      </w:r>
    </w:p>
    <w:p>
      <w:r>
        <w:t>0,44</w:t>
      </w:r>
    </w:p>
    <w:p>
      <w:r>
        <w:t>0,20</w:t>
      </w:r>
    </w:p>
    <w:p>
      <w:r>
        <w:t>0,13</w:t>
      </w:r>
    </w:p>
    <w:p>
      <w:r>
        <w:t>0,23</w:t>
      </w:r>
    </w:p>
    <w:p>
      <w:r>
        <w:t>0,10</w:t>
      </w:r>
    </w:p>
    <w:p>
      <w:r>
        <w:t>0,10</w:t>
      </w:r>
    </w:p>
    <w:p>
      <w:r>
        <w:t>0,18</w:t>
      </w:r>
    </w:p>
    <w:p>
      <w:r>
        <w:t>0,05</w:t>
      </w:r>
    </w:p>
    <w:p>
      <w:r>
        <w:t>0,19</w:t>
      </w:r>
    </w:p>
    <w:p>
      <w:r>
        <w:t>0,12</w:t>
      </w:r>
    </w:p>
    <w:p>
      <w:r>
        <w:t>0,12</w:t>
      </w:r>
    </w:p>
    <w:p>
      <w:r>
        <w:t>2.3</w:t>
      </w:r>
    </w:p>
    <w:p>
      <w:r>
        <w:t>Đất khu công nghiệp</w:t>
      </w:r>
    </w:p>
    <w:p>
      <w:r>
        <w:t>SKK</w:t>
      </w:r>
    </w:p>
    <w:p>
      <w:r>
        <w:t>2.4</w:t>
      </w:r>
    </w:p>
    <w:p>
      <w:r>
        <w:t>Đất cụm công nghiệp</w:t>
      </w:r>
    </w:p>
    <w:p>
      <w:r>
        <w:t>SKN</w:t>
      </w:r>
    </w:p>
    <w:p>
      <w:r>
        <w:t>50,00</w:t>
      </w:r>
    </w:p>
    <w:p>
      <w:r>
        <w:t>50,00</w:t>
      </w:r>
    </w:p>
    <w:p>
      <w:r>
        <w:t>2.5</w:t>
      </w:r>
    </w:p>
    <w:p>
      <w:r>
        <w:t>Đất thương mại, dịch vụ</w:t>
      </w:r>
    </w:p>
    <w:p>
      <w:r>
        <w:t>TMD</w:t>
      </w:r>
    </w:p>
    <w:p>
      <w:r>
        <w:t>19,91</w:t>
      </w:r>
    </w:p>
    <w:p>
      <w:r>
        <w:t>0,24</w:t>
      </w:r>
    </w:p>
    <w:p>
      <w:r>
        <w:t>0,54</w:t>
      </w:r>
    </w:p>
    <w:p>
      <w:r>
        <w:t>17,90</w:t>
      </w:r>
    </w:p>
    <w:p>
      <w:r>
        <w:t>0,06</w:t>
      </w:r>
    </w:p>
    <w:p>
      <w:r>
        <w:t>0,58</w:t>
      </w:r>
    </w:p>
    <w:p>
      <w:r>
        <w:t>0,23</w:t>
      </w:r>
    </w:p>
    <w:p>
      <w:r>
        <w:t>0,02</w:t>
      </w:r>
    </w:p>
    <w:p>
      <w:r>
        <w:t>0,20</w:t>
      </w:r>
    </w:p>
    <w:p>
      <w:r>
        <w:t>0,13</w:t>
      </w:r>
    </w:p>
    <w:p>
      <w:r>
        <w:t>2.6</w:t>
      </w:r>
    </w:p>
    <w:p>
      <w:r>
        <w:t>Đất cơ sở sản xuất phi nông nghiệp</w:t>
      </w:r>
    </w:p>
    <w:p>
      <w:r>
        <w:t>SKC</w:t>
      </w:r>
    </w:p>
    <w:p>
      <w:r>
        <w:t>29,50</w:t>
      </w:r>
    </w:p>
    <w:p>
      <w:r>
        <w:t>0,48</w:t>
      </w:r>
    </w:p>
    <w:p>
      <w:r>
        <w:t>0,02</w:t>
      </w:r>
    </w:p>
    <w:p>
      <w:r>
        <w:t>1,01</w:t>
      </w:r>
    </w:p>
    <w:p>
      <w:r>
        <w:t>4,80</w:t>
      </w:r>
    </w:p>
    <w:p>
      <w:r>
        <w:t>0,02</w:t>
      </w:r>
    </w:p>
    <w:p>
      <w:r>
        <w:t>1,14</w:t>
      </w:r>
    </w:p>
    <w:p>
      <w:r>
        <w:t>2,24</w:t>
      </w:r>
    </w:p>
    <w:p>
      <w:r>
        <w:t>7,82</w:t>
      </w:r>
    </w:p>
    <w:p>
      <w:r>
        <w:t>1,15</w:t>
      </w:r>
    </w:p>
    <w:p>
      <w:r>
        <w:t>1,27</w:t>
      </w:r>
    </w:p>
    <w:p>
      <w:r>
        <w:t>0,79</w:t>
      </w:r>
    </w:p>
    <w:p>
      <w:r>
        <w:t>4,49</w:t>
      </w:r>
    </w:p>
    <w:p>
      <w:r>
        <w:t>4,22</w:t>
      </w:r>
    </w:p>
    <w:p>
      <w:r>
        <w:t>0,03</w:t>
      </w:r>
    </w:p>
    <w:p>
      <w:r>
        <w:t>2.7</w:t>
      </w:r>
    </w:p>
    <w:p>
      <w:r>
        <w:t>Đất sử dụng cho hoạt động khoáng sản</w:t>
      </w:r>
    </w:p>
    <w:p>
      <w:r>
        <w:t>SKS</w:t>
      </w:r>
    </w:p>
    <w:p>
      <w:r>
        <w:t>0,03</w:t>
      </w:r>
    </w:p>
    <w:p>
      <w:r>
        <w:t>0,03</w:t>
      </w:r>
    </w:p>
    <w:p>
      <w:r>
        <w:t>2.8</w:t>
      </w:r>
    </w:p>
    <w:p>
      <w:r>
        <w:t>Đất sản xuất vật liệu xây dựng, làm đồ gốm</w:t>
      </w:r>
    </w:p>
    <w:p>
      <w:r>
        <w:t>SKX</w:t>
      </w:r>
    </w:p>
    <w:p>
      <w:r>
        <w:t>57,47</w:t>
      </w:r>
    </w:p>
    <w:p>
      <w:r>
        <w:t>5,60</w:t>
      </w:r>
    </w:p>
    <w:p>
      <w:r>
        <w:t>22,67</w:t>
      </w:r>
    </w:p>
    <w:p>
      <w:r>
        <w:t>6,76</w:t>
      </w:r>
    </w:p>
    <w:p>
      <w:r>
        <w:t>4,39</w:t>
      </w:r>
    </w:p>
    <w:p>
      <w:r>
        <w:t>8,85</w:t>
      </w:r>
    </w:p>
    <w:p>
      <w:r>
        <w:t>0,08</w:t>
      </w:r>
    </w:p>
    <w:p>
      <w:r>
        <w:t>3,98</w:t>
      </w:r>
    </w:p>
    <w:p>
      <w:r>
        <w:t>5,15</w:t>
      </w:r>
    </w:p>
    <w:p>
      <w:r>
        <w:t>2.9</w:t>
      </w:r>
    </w:p>
    <w:p>
      <w:r>
        <w:t>Đất phát triển hạ tầng cấp quốc gia, cấp tỉnh, cấp huyện, cấp xã</w:t>
      </w:r>
    </w:p>
    <w:p>
      <w:r>
        <w:t>DHT</w:t>
      </w:r>
    </w:p>
    <w:p>
      <w:r>
        <w:t>1.921,13</w:t>
      </w:r>
    </w:p>
    <w:p>
      <w:r>
        <w:t>16,26</w:t>
      </w:r>
    </w:p>
    <w:p>
      <w:r>
        <w:t>83,96</w:t>
      </w:r>
    </w:p>
    <w:p>
      <w:r>
        <w:t>18,19</w:t>
      </w:r>
    </w:p>
    <w:p>
      <w:r>
        <w:t>44,19</w:t>
      </w:r>
    </w:p>
    <w:p>
      <w:r>
        <w:t>66,59</w:t>
      </w:r>
    </w:p>
    <w:p>
      <w:r>
        <w:t>161,26</w:t>
      </w:r>
    </w:p>
    <w:p>
      <w:r>
        <w:t>76,61</w:t>
      </w:r>
    </w:p>
    <w:p>
      <w:r>
        <w:t>38,70</w:t>
      </w:r>
    </w:p>
    <w:p>
      <w:r>
        <w:t>60,24</w:t>
      </w:r>
    </w:p>
    <w:p>
      <w:r>
        <w:t>76,64</w:t>
      </w:r>
    </w:p>
    <w:p>
      <w:r>
        <w:t>114,95</w:t>
      </w:r>
    </w:p>
    <w:p>
      <w:r>
        <w:t>194,76</w:t>
      </w:r>
    </w:p>
    <w:p>
      <w:r>
        <w:t>83,73</w:t>
      </w:r>
    </w:p>
    <w:p>
      <w:r>
        <w:t>34,45</w:t>
      </w:r>
    </w:p>
    <w:p>
      <w:r>
        <w:t>212,43</w:t>
      </w:r>
    </w:p>
    <w:p>
      <w:r>
        <w:t>111,25</w:t>
      </w:r>
    </w:p>
    <w:p>
      <w:r>
        <w:t>155,10</w:t>
      </w:r>
    </w:p>
    <w:p>
      <w:r>
        <w:t>74,08</w:t>
      </w:r>
    </w:p>
    <w:p>
      <w:r>
        <w:t>52,91</w:t>
      </w:r>
    </w:p>
    <w:p>
      <w:r>
        <w:t>105,15</w:t>
      </w:r>
    </w:p>
    <w:p>
      <w:r>
        <w:t>111,02</w:t>
      </w:r>
    </w:p>
    <w:p>
      <w:r>
        <w:t>28,65</w:t>
      </w:r>
    </w:p>
    <w:p>
      <w:r>
        <w:t>Trong đó:</w:t>
      </w:r>
    </w:p>
    <w:p>
      <w:r>
        <w:t>-</w:t>
      </w:r>
    </w:p>
    <w:p>
      <w:r>
        <w:t>Đất giao thông</w:t>
      </w:r>
    </w:p>
    <w:p>
      <w:r>
        <w:t>DGT</w:t>
      </w:r>
    </w:p>
    <w:p>
      <w:r>
        <w:t>1.472,66</w:t>
      </w:r>
    </w:p>
    <w:p>
      <w:r>
        <w:t>9,45</w:t>
      </w:r>
    </w:p>
    <w:p>
      <w:r>
        <w:t>57,83</w:t>
      </w:r>
    </w:p>
    <w:p>
      <w:r>
        <w:t>16,11</w:t>
      </w:r>
    </w:p>
    <w:p>
      <w:r>
        <w:t>27,90</w:t>
      </w:r>
    </w:p>
    <w:p>
      <w:r>
        <w:t>62,64</w:t>
      </w:r>
    </w:p>
    <w:p>
      <w:r>
        <w:t>134,74</w:t>
      </w:r>
    </w:p>
    <w:p>
      <w:r>
        <w:t>57,03</w:t>
      </w:r>
    </w:p>
    <w:p>
      <w:r>
        <w:t>34,99</w:t>
      </w:r>
    </w:p>
    <w:p>
      <w:r>
        <w:t>55,98</w:t>
      </w:r>
    </w:p>
    <w:p>
      <w:r>
        <w:t>65,69</w:t>
      </w:r>
    </w:p>
    <w:p>
      <w:r>
        <w:t>51,78</w:t>
      </w:r>
    </w:p>
    <w:p>
      <w:r>
        <w:t>119,04</w:t>
      </w:r>
    </w:p>
    <w:p>
      <w:r>
        <w:t>53,84</w:t>
      </w:r>
    </w:p>
    <w:p>
      <w:r>
        <w:t>33,40</w:t>
      </w:r>
    </w:p>
    <w:p>
      <w:r>
        <w:t>168,85</w:t>
      </w:r>
    </w:p>
    <w:p>
      <w:r>
        <w:t>87,09</w:t>
      </w:r>
    </w:p>
    <w:p>
      <w:r>
        <w:t>149,16</w:t>
      </w:r>
    </w:p>
    <w:p>
      <w:r>
        <w:t>65,68</w:t>
      </w:r>
    </w:p>
    <w:p>
      <w:r>
        <w:t>49,27</w:t>
      </w:r>
    </w:p>
    <w:p>
      <w:r>
        <w:t>86,37</w:t>
      </w:r>
    </w:p>
    <w:p>
      <w:r>
        <w:t>59,23</w:t>
      </w:r>
    </w:p>
    <w:p>
      <w:r>
        <w:t>26,59</w:t>
      </w:r>
    </w:p>
    <w:p>
      <w:r>
        <w:t>-</w:t>
      </w:r>
    </w:p>
    <w:p>
      <w:r>
        <w:t>Đất thủy lợi</w:t>
      </w:r>
    </w:p>
    <w:p>
      <w:r>
        <w:t>DTL</w:t>
      </w:r>
    </w:p>
    <w:p>
      <w:r>
        <w:t>83,41</w:t>
      </w:r>
    </w:p>
    <w:p>
      <w:r>
        <w:t>1,45</w:t>
      </w:r>
    </w:p>
    <w:p>
      <w:r>
        <w:t>10,49</w:t>
      </w:r>
    </w:p>
    <w:p>
      <w:r>
        <w:t>0,13</w:t>
      </w:r>
    </w:p>
    <w:p>
      <w:r>
        <w:t>2,82</w:t>
      </w:r>
    </w:p>
    <w:p>
      <w:r>
        <w:t>1,28</w:t>
      </w:r>
    </w:p>
    <w:p>
      <w:r>
        <w:t>0,60</w:t>
      </w:r>
    </w:p>
    <w:p>
      <w:r>
        <w:t>9,81</w:t>
      </w:r>
    </w:p>
    <w:p>
      <w:r>
        <w:t>1,98</w:t>
      </w:r>
    </w:p>
    <w:p>
      <w:r>
        <w:t>1,62</w:t>
      </w:r>
    </w:p>
    <w:p>
      <w:r>
        <w:t>5,10</w:t>
      </w:r>
    </w:p>
    <w:p>
      <w:r>
        <w:t>5,20</w:t>
      </w:r>
    </w:p>
    <w:p>
      <w:r>
        <w:t>11,19</w:t>
      </w:r>
    </w:p>
    <w:p>
      <w:r>
        <w:t>6,88</w:t>
      </w:r>
    </w:p>
    <w:p>
      <w:r>
        <w:t>0,01</w:t>
      </w:r>
    </w:p>
    <w:p>
      <w:r>
        <w:t>13,15</w:t>
      </w:r>
    </w:p>
    <w:p>
      <w:r>
        <w:t>0,37</w:t>
      </w:r>
    </w:p>
    <w:p>
      <w:r>
        <w:t>1,65</w:t>
      </w:r>
    </w:p>
    <w:p>
      <w:r>
        <w:t>3,62</w:t>
      </w:r>
    </w:p>
    <w:p>
      <w:r>
        <w:t>0,01</w:t>
      </w:r>
    </w:p>
    <w:p>
      <w:r>
        <w:t>5,23</w:t>
      </w:r>
    </w:p>
    <w:p>
      <w:r>
        <w:t>0,79</w:t>
      </w:r>
    </w:p>
    <w:p>
      <w:r>
        <w:t>0,06</w:t>
      </w:r>
    </w:p>
    <w:p>
      <w:r>
        <w:t>-</w:t>
      </w:r>
    </w:p>
    <w:p>
      <w:r>
        <w:t>Đất xây dựng cơ sở văn hóa</w:t>
      </w:r>
    </w:p>
    <w:p>
      <w:r>
        <w:t>DVH</w:t>
      </w:r>
    </w:p>
    <w:p>
      <w:r>
        <w:t>14,16</w:t>
      </w:r>
    </w:p>
    <w:p>
      <w:r>
        <w:t>0,51</w:t>
      </w:r>
    </w:p>
    <w:p>
      <w:r>
        <w:t>0,75</w:t>
      </w:r>
    </w:p>
    <w:p>
      <w:r>
        <w:t>0,28</w:t>
      </w:r>
    </w:p>
    <w:p>
      <w:r>
        <w:t>0,95</w:t>
      </w:r>
    </w:p>
    <w:p>
      <w:r>
        <w:t>0,48</w:t>
      </w:r>
    </w:p>
    <w:p>
      <w:r>
        <w:t>0,92</w:t>
      </w:r>
    </w:p>
    <w:p>
      <w:r>
        <w:t>0,52</w:t>
      </w:r>
    </w:p>
    <w:p>
      <w:r>
        <w:t>0,56</w:t>
      </w:r>
    </w:p>
    <w:p>
      <w:r>
        <w:t>0,50</w:t>
      </w:r>
    </w:p>
    <w:p>
      <w:r>
        <w:t>0,40</w:t>
      </w:r>
    </w:p>
    <w:p>
      <w:r>
        <w:t>0,40</w:t>
      </w:r>
    </w:p>
    <w:p>
      <w:r>
        <w:t>0,82</w:t>
      </w:r>
    </w:p>
    <w:p>
      <w:r>
        <w:t>1,12</w:t>
      </w:r>
    </w:p>
    <w:p>
      <w:r>
        <w:t>0,36</w:t>
      </w:r>
    </w:p>
    <w:p>
      <w:r>
        <w:t>1,16</w:t>
      </w:r>
    </w:p>
    <w:p>
      <w:r>
        <w:t>1,23</w:t>
      </w:r>
    </w:p>
    <w:p>
      <w:r>
        <w:t>1,04</w:t>
      </w:r>
    </w:p>
    <w:p>
      <w:r>
        <w:t>0,38</w:t>
      </w:r>
    </w:p>
    <w:p>
      <w:r>
        <w:t>0,77</w:t>
      </w:r>
    </w:p>
    <w:p>
      <w:r>
        <w:t>0,60</w:t>
      </w:r>
    </w:p>
    <w:p>
      <w:r>
        <w:t>0,24</w:t>
      </w:r>
    </w:p>
    <w:p>
      <w:r>
        <w:t>0,19</w:t>
      </w:r>
    </w:p>
    <w:p>
      <w:r>
        <w:t>-</w:t>
      </w:r>
    </w:p>
    <w:p>
      <w:r>
        <w:t>Đất xây dựng cơ sở y tế</w:t>
      </w:r>
    </w:p>
    <w:p>
      <w:r>
        <w:t>DYT</w:t>
      </w:r>
    </w:p>
    <w:p>
      <w:r>
        <w:t>3,88</w:t>
      </w:r>
    </w:p>
    <w:p>
      <w:r>
        <w:t>0,60</w:t>
      </w:r>
    </w:p>
    <w:p>
      <w:r>
        <w:t>0,26</w:t>
      </w:r>
    </w:p>
    <w:p>
      <w:r>
        <w:t>0,09</w:t>
      </w:r>
    </w:p>
    <w:p>
      <w:r>
        <w:t>0,05</w:t>
      </w:r>
    </w:p>
    <w:p>
      <w:r>
        <w:t>0,04</w:t>
      </w:r>
    </w:p>
    <w:p>
      <w:r>
        <w:t>0,11</w:t>
      </w:r>
    </w:p>
    <w:p>
      <w:r>
        <w:t>0,41</w:t>
      </w:r>
    </w:p>
    <w:p>
      <w:r>
        <w:t>0,06</w:t>
      </w:r>
    </w:p>
    <w:p>
      <w:r>
        <w:t>0,08</w:t>
      </w:r>
    </w:p>
    <w:p>
      <w:r>
        <w:t>0,08</w:t>
      </w:r>
    </w:p>
    <w:p>
      <w:r>
        <w:t>0,10</w:t>
      </w:r>
    </w:p>
    <w:p>
      <w:r>
        <w:t>0,12</w:t>
      </w:r>
    </w:p>
    <w:p>
      <w:r>
        <w:t>0,10</w:t>
      </w:r>
    </w:p>
    <w:p>
      <w:r>
        <w:t>0,23</w:t>
      </w:r>
    </w:p>
    <w:p>
      <w:r>
        <w:t>0,58</w:t>
      </w:r>
    </w:p>
    <w:p>
      <w:r>
        <w:t>0,24</w:t>
      </w:r>
    </w:p>
    <w:p>
      <w:r>
        <w:t>0,11</w:t>
      </w:r>
    </w:p>
    <w:p>
      <w:r>
        <w:t>0,21</w:t>
      </w:r>
    </w:p>
    <w:p>
      <w:r>
        <w:t>0,12</w:t>
      </w:r>
    </w:p>
    <w:p>
      <w:r>
        <w:t>0,17</w:t>
      </w:r>
    </w:p>
    <w:p>
      <w:r>
        <w:t>0,14</w:t>
      </w:r>
    </w:p>
    <w:p>
      <w:r>
        <w:t>-</w:t>
      </w:r>
    </w:p>
    <w:p>
      <w:r>
        <w:t>Đất xây dựng cơ sở giáo dục-đào tạo</w:t>
      </w:r>
    </w:p>
    <w:p>
      <w:r>
        <w:t>DGD</w:t>
      </w:r>
    </w:p>
    <w:p>
      <w:r>
        <w:t>39,67</w:t>
      </w:r>
    </w:p>
    <w:p>
      <w:r>
        <w:t>1,57</w:t>
      </w:r>
    </w:p>
    <w:p>
      <w:r>
        <w:t>6,47</w:t>
      </w:r>
    </w:p>
    <w:p>
      <w:r>
        <w:t>1,58</w:t>
      </w:r>
    </w:p>
    <w:p>
      <w:r>
        <w:t>2,38</w:t>
      </w:r>
    </w:p>
    <w:p>
      <w:r>
        <w:t>1,17</w:t>
      </w:r>
    </w:p>
    <w:p>
      <w:r>
        <w:t>1,97</w:t>
      </w:r>
    </w:p>
    <w:p>
      <w:r>
        <w:t>2,76</w:t>
      </w:r>
    </w:p>
    <w:p>
      <w:r>
        <w:t>0,99</w:t>
      </w:r>
    </w:p>
    <w:p>
      <w:r>
        <w:t>1,08</w:t>
      </w:r>
    </w:p>
    <w:p>
      <w:r>
        <w:t>1,22</w:t>
      </w:r>
    </w:p>
    <w:p>
      <w:r>
        <w:t>0,85</w:t>
      </w:r>
    </w:p>
    <w:p>
      <w:r>
        <w:t>2,72</w:t>
      </w:r>
    </w:p>
    <w:p>
      <w:r>
        <w:t>1,27</w:t>
      </w:r>
    </w:p>
    <w:p>
      <w:r>
        <w:t>0,59</w:t>
      </w:r>
    </w:p>
    <w:p>
      <w:r>
        <w:t>3,22</w:t>
      </w:r>
    </w:p>
    <w:p>
      <w:r>
        <w:t>2,68</w:t>
      </w:r>
    </w:p>
    <w:p>
      <w:r>
        <w:t>1,65</w:t>
      </w:r>
    </w:p>
    <w:p>
      <w:r>
        <w:t>1,25</w:t>
      </w:r>
    </w:p>
    <w:p>
      <w:r>
        <w:t>0,69</w:t>
      </w:r>
    </w:p>
    <w:p>
      <w:r>
        <w:t>1,76</w:t>
      </w:r>
    </w:p>
    <w:p>
      <w:r>
        <w:t>0,81</w:t>
      </w:r>
    </w:p>
    <w:p>
      <w:r>
        <w:t>1,01</w:t>
      </w:r>
    </w:p>
    <w:p>
      <w:r>
        <w:t>-</w:t>
      </w:r>
    </w:p>
    <w:p>
      <w:r>
        <w:t>Đất xây dựng cơ sở thể dục - thể thao</w:t>
      </w:r>
    </w:p>
    <w:p>
      <w:r>
        <w:t>DTT</w:t>
      </w:r>
    </w:p>
    <w:p>
      <w:r>
        <w:t>8,94</w:t>
      </w:r>
    </w:p>
    <w:p>
      <w:r>
        <w:t>1,02</w:t>
      </w:r>
    </w:p>
    <w:p>
      <w:r>
        <w:t>0,21</w:t>
      </w:r>
    </w:p>
    <w:p>
      <w:r>
        <w:t>0,26</w:t>
      </w:r>
    </w:p>
    <w:p>
      <w:r>
        <w:t>0,58</w:t>
      </w:r>
    </w:p>
    <w:p>
      <w:r>
        <w:t>0,27</w:t>
      </w:r>
    </w:p>
    <w:p>
      <w:r>
        <w:t>0,65</w:t>
      </w:r>
    </w:p>
    <w:p>
      <w:r>
        <w:t>0,31</w:t>
      </w:r>
    </w:p>
    <w:p>
      <w:r>
        <w:t>0,33</w:t>
      </w:r>
    </w:p>
    <w:p>
      <w:r>
        <w:t>0,17</w:t>
      </w:r>
    </w:p>
    <w:p>
      <w:r>
        <w:t>0,79</w:t>
      </w:r>
    </w:p>
    <w:p>
      <w:r>
        <w:t>0,95</w:t>
      </w:r>
    </w:p>
    <w:p>
      <w:r>
        <w:t>0,30</w:t>
      </w:r>
    </w:p>
    <w:p>
      <w:r>
        <w:t>0,54</w:t>
      </w:r>
    </w:p>
    <w:p>
      <w:r>
        <w:t>0,45</w:t>
      </w:r>
    </w:p>
    <w:p>
      <w:r>
        <w:t>1,00</w:t>
      </w:r>
    </w:p>
    <w:p>
      <w:r>
        <w:t>0,47</w:t>
      </w:r>
    </w:p>
    <w:p>
      <w:r>
        <w:t>0,65</w:t>
      </w:r>
    </w:p>
    <w:p>
      <w:r>
        <w:t>-</w:t>
      </w:r>
    </w:p>
    <w:p>
      <w:r>
        <w:t>Đất công trình năng lượng</w:t>
      </w:r>
    </w:p>
    <w:p>
      <w:r>
        <w:t>DNL</w:t>
      </w:r>
    </w:p>
    <w:p>
      <w:r>
        <w:t>165,24</w:t>
      </w:r>
    </w:p>
    <w:p>
      <w:r>
        <w:t>0,10</w:t>
      </w:r>
    </w:p>
    <w:p>
      <w:r>
        <w:t>0,95</w:t>
      </w:r>
    </w:p>
    <w:p>
      <w:r>
        <w:t>0,22</w:t>
      </w:r>
    </w:p>
    <w:p>
      <w:r>
        <w:t>0,11</w:t>
      </w:r>
    </w:p>
    <w:p>
      <w:r>
        <w:t>18,28</w:t>
      </w:r>
    </w:p>
    <w:p>
      <w:r>
        <w:t>0,22</w:t>
      </w:r>
    </w:p>
    <w:p>
      <w:r>
        <w:t>0,11</w:t>
      </w:r>
    </w:p>
    <w:p>
      <w:r>
        <w:t>0,32</w:t>
      </w:r>
    </w:p>
    <w:p>
      <w:r>
        <w:t>0,91</w:t>
      </w:r>
    </w:p>
    <w:p>
      <w:r>
        <w:t>51,09</w:t>
      </w:r>
    </w:p>
    <w:p>
      <w:r>
        <w:t>60,44</w:t>
      </w:r>
    </w:p>
    <w:p>
      <w:r>
        <w:t>18,28</w:t>
      </w:r>
    </w:p>
    <w:p>
      <w:r>
        <w:t>0,13</w:t>
      </w:r>
    </w:p>
    <w:p>
      <w:r>
        <w:t>11,93</w:t>
      </w:r>
    </w:p>
    <w:p>
      <w:r>
        <w:t>0,40</w:t>
      </w:r>
    </w:p>
    <w:p>
      <w:r>
        <w:t>1,63</w:t>
      </w:r>
    </w:p>
    <w:p>
      <w:r>
        <w:t>0,08</w:t>
      </w:r>
    </w:p>
    <w:p>
      <w:r>
        <w:t>0,03</w:t>
      </w:r>
    </w:p>
    <w:p>
      <w:r>
        <w:t>0,02</w:t>
      </w:r>
    </w:p>
    <w:p>
      <w:r>
        <w:t>-</w:t>
      </w:r>
    </w:p>
    <w:p>
      <w:r>
        <w:t>Đất công trình bưu chính viễn thông</w:t>
      </w:r>
    </w:p>
    <w:p>
      <w:r>
        <w:t>DBV</w:t>
      </w:r>
    </w:p>
    <w:p>
      <w:r>
        <w:t>0,42</w:t>
      </w:r>
    </w:p>
    <w:p>
      <w:r>
        <w:t>0,11</w:t>
      </w:r>
    </w:p>
    <w:p>
      <w:r>
        <w:t>0,01</w:t>
      </w:r>
    </w:p>
    <w:p>
      <w:r>
        <w:t>0,02</w:t>
      </w:r>
    </w:p>
    <w:p>
      <w:r>
        <w:t>0,02</w:t>
      </w:r>
    </w:p>
    <w:p>
      <w:r>
        <w:t>0,02</w:t>
      </w:r>
    </w:p>
    <w:p>
      <w:r>
        <w:t>0,01</w:t>
      </w:r>
    </w:p>
    <w:p>
      <w:r>
        <w:t>0,02</w:t>
      </w:r>
    </w:p>
    <w:p>
      <w:r>
        <w:t>0,01</w:t>
      </w:r>
    </w:p>
    <w:p>
      <w:r>
        <w:t>0,04</w:t>
      </w:r>
    </w:p>
    <w:p>
      <w:r>
        <w:t>0,04</w:t>
      </w:r>
    </w:p>
    <w:p>
      <w:r>
        <w:t>0,05</w:t>
      </w:r>
    </w:p>
    <w:p>
      <w:r>
        <w:t>0,07</w:t>
      </w:r>
    </w:p>
    <w:p>
      <w:r>
        <w:t>-</w:t>
      </w:r>
    </w:p>
    <w:p>
      <w:r>
        <w:t>Đất xây dựng kho dự trữ quốc gia</w:t>
      </w:r>
    </w:p>
    <w:p>
      <w:r>
        <w:t>DKG</w:t>
      </w:r>
    </w:p>
    <w:p>
      <w:r>
        <w:t>-</w:t>
      </w:r>
    </w:p>
    <w:p>
      <w:r>
        <w:t>Đất có di tích, lịch sử - văn hóa</w:t>
      </w:r>
    </w:p>
    <w:p>
      <w:r>
        <w:t>DDT</w:t>
      </w:r>
    </w:p>
    <w:p>
      <w:r>
        <w:t>0,32</w:t>
      </w:r>
    </w:p>
    <w:p>
      <w:r>
        <w:t>0,20</w:t>
      </w:r>
    </w:p>
    <w:p>
      <w:r>
        <w:t>0,03</w:t>
      </w:r>
    </w:p>
    <w:p>
      <w:r>
        <w:t>0,08</w:t>
      </w:r>
    </w:p>
    <w:p>
      <w:r>
        <w:t>-</w:t>
      </w:r>
    </w:p>
    <w:p>
      <w:r>
        <w:t>Đất bãi thải, xử lý chất thải</w:t>
      </w:r>
    </w:p>
    <w:p>
      <w:r>
        <w:t>DRA</w:t>
      </w:r>
    </w:p>
    <w:p>
      <w:r>
        <w:t>51,08</w:t>
      </w:r>
    </w:p>
    <w:p>
      <w:r>
        <w:t>0,06</w:t>
      </w:r>
    </w:p>
    <w:p>
      <w:r>
        <w:t>0,34</w:t>
      </w:r>
    </w:p>
    <w:p>
      <w:r>
        <w:t>1,42</w:t>
      </w:r>
    </w:p>
    <w:p>
      <w:r>
        <w:t>0,52</w:t>
      </w:r>
    </w:p>
    <w:p>
      <w:r>
        <w:t>48,74</w:t>
      </w:r>
    </w:p>
    <w:p>
      <w:r>
        <w:t>-</w:t>
      </w:r>
    </w:p>
    <w:p>
      <w:r>
        <w:t>Đất cơ sở tôn giáo</w:t>
      </w:r>
    </w:p>
    <w:p>
      <w:r>
        <w:t>TON</w:t>
      </w:r>
    </w:p>
    <w:p>
      <w:r>
        <w:t>0,68</w:t>
      </w:r>
    </w:p>
    <w:p>
      <w:r>
        <w:t>0,68</w:t>
      </w:r>
    </w:p>
    <w:p>
      <w:r>
        <w:t>-</w:t>
      </w:r>
    </w:p>
    <w:p>
      <w:r>
        <w:t>Đất làm nghĩa trang, nghĩa địa, nhà tang lễ,  nhà hỏa táng</w:t>
      </w:r>
    </w:p>
    <w:p>
      <w:r>
        <w:t>NTD</w:t>
      </w:r>
    </w:p>
    <w:p>
      <w:r>
        <w:t>78,69</w:t>
      </w:r>
    </w:p>
    <w:p>
      <w:r>
        <w:t>0,02</w:t>
      </w:r>
    </w:p>
    <w:p>
      <w:r>
        <w:t>7,00</w:t>
      </w:r>
    </w:p>
    <w:p>
      <w:r>
        <w:t>9,56</w:t>
      </w:r>
    </w:p>
    <w:p>
      <w:r>
        <w:t>0,13</w:t>
      </w:r>
    </w:p>
    <w:p>
      <w:r>
        <w:t>4,29</w:t>
      </w:r>
    </w:p>
    <w:p>
      <w:r>
        <w:t>5,58</w:t>
      </w:r>
    </w:p>
    <w:p>
      <w:r>
        <w:t>0,01</w:t>
      </w:r>
    </w:p>
    <w:p>
      <w:r>
        <w:t>0,01</w:t>
      </w:r>
    </w:p>
    <w:p>
      <w:r>
        <w:t>2,92</w:t>
      </w:r>
    </w:p>
    <w:p>
      <w:r>
        <w:t>4,92</w:t>
      </w:r>
    </w:p>
    <w:p>
      <w:r>
        <w:t>0,26</w:t>
      </w:r>
    </w:p>
    <w:p>
      <w:r>
        <w:t>1,43</w:t>
      </w:r>
    </w:p>
    <w:p>
      <w:r>
        <w:t>22,86</w:t>
      </w:r>
    </w:p>
    <w:p>
      <w:r>
        <w:t>6,96</w:t>
      </w:r>
    </w:p>
    <w:p>
      <w:r>
        <w:t>0,37</w:t>
      </w:r>
    </w:p>
    <w:p>
      <w:r>
        <w:t>0,02</w:t>
      </w:r>
    </w:p>
    <w:p>
      <w:r>
        <w:t>1,96</w:t>
      </w:r>
    </w:p>
    <w:p>
      <w:r>
        <w:t>9,93</w:t>
      </w:r>
    </w:p>
    <w:p>
      <w:r>
        <w:t>0,46</w:t>
      </w:r>
    </w:p>
    <w:p>
      <w:r>
        <w:t>-</w:t>
      </w:r>
    </w:p>
    <w:p>
      <w:r>
        <w:t>Đất xây dựng cơ sở khoa học công nghệ</w:t>
      </w:r>
    </w:p>
    <w:p>
      <w:r>
        <w:t>DKH</w:t>
      </w:r>
    </w:p>
    <w:p>
      <w:r>
        <w:t>-</w:t>
      </w:r>
    </w:p>
    <w:p>
      <w:r>
        <w:t>Đất xây dựng cơ sở dịch vụ xã hội</w:t>
      </w:r>
    </w:p>
    <w:p>
      <w:r>
        <w:t>DXH</w:t>
      </w:r>
    </w:p>
    <w:p>
      <w:r>
        <w:t>0,15</w:t>
      </w:r>
    </w:p>
    <w:p>
      <w:r>
        <w:t>0,15</w:t>
      </w:r>
    </w:p>
    <w:p>
      <w:r>
        <w:t>-</w:t>
      </w:r>
    </w:p>
    <w:p>
      <w:r>
        <w:t>Đất chợ</w:t>
      </w:r>
    </w:p>
    <w:p>
      <w:r>
        <w:t>DCH</w:t>
      </w:r>
    </w:p>
    <w:p>
      <w:r>
        <w:t>1,83</w:t>
      </w:r>
    </w:p>
    <w:p>
      <w:r>
        <w:t>0,34</w:t>
      </w:r>
    </w:p>
    <w:p>
      <w:r>
        <w:t>0,09</w:t>
      </w:r>
    </w:p>
    <w:p>
      <w:r>
        <w:t>0,37</w:t>
      </w:r>
    </w:p>
    <w:p>
      <w:r>
        <w:t>0,43</w:t>
      </w:r>
    </w:p>
    <w:p>
      <w:r>
        <w:t>0,07</w:t>
      </w:r>
    </w:p>
    <w:p>
      <w:r>
        <w:t>0,44</w:t>
      </w:r>
    </w:p>
    <w:p>
      <w:r>
        <w:t>0,09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1,43</w:t>
      </w:r>
    </w:p>
    <w:p>
      <w:r>
        <w:t>0,12</w:t>
      </w:r>
    </w:p>
    <w:p>
      <w:r>
        <w:t>1,31</w:t>
      </w:r>
    </w:p>
    <w:p>
      <w:r>
        <w:t>2.13</w:t>
      </w:r>
    </w:p>
    <w:p>
      <w:r>
        <w:t>Đất ở tại nông thôn</w:t>
      </w:r>
    </w:p>
    <w:p>
      <w:r>
        <w:t>ONT</w:t>
      </w:r>
    </w:p>
    <w:p>
      <w:r>
        <w:t>672,31</w:t>
      </w:r>
    </w:p>
    <w:p>
      <w:r>
        <w:t>79,11</w:t>
      </w:r>
    </w:p>
    <w:p>
      <w:r>
        <w:t>5,75</w:t>
      </w:r>
    </w:p>
    <w:p>
      <w:r>
        <w:t>43,02</w:t>
      </w:r>
    </w:p>
    <w:p>
      <w:r>
        <w:t>34,81</w:t>
      </w:r>
    </w:p>
    <w:p>
      <w:r>
        <w:t>25,61</w:t>
      </w:r>
    </w:p>
    <w:p>
      <w:r>
        <w:t>63,47</w:t>
      </w:r>
    </w:p>
    <w:p>
      <w:r>
        <w:t>22,08</w:t>
      </w:r>
    </w:p>
    <w:p>
      <w:r>
        <w:t>12,67</w:t>
      </w:r>
    </w:p>
    <w:p>
      <w:r>
        <w:t>39,85</w:t>
      </w:r>
    </w:p>
    <w:p>
      <w:r>
        <w:t>19,69</w:t>
      </w:r>
    </w:p>
    <w:p>
      <w:r>
        <w:t>31,44</w:t>
      </w:r>
    </w:p>
    <w:p>
      <w:r>
        <w:t>28,77</w:t>
      </w:r>
    </w:p>
    <w:p>
      <w:r>
        <w:t>6,53</w:t>
      </w:r>
    </w:p>
    <w:p>
      <w:r>
        <w:t>84,40</w:t>
      </w:r>
    </w:p>
    <w:p>
      <w:r>
        <w:t>32,53</w:t>
      </w:r>
    </w:p>
    <w:p>
      <w:r>
        <w:t>21,83</w:t>
      </w:r>
    </w:p>
    <w:p>
      <w:r>
        <w:t>25,90</w:t>
      </w:r>
    </w:p>
    <w:p>
      <w:r>
        <w:t>9,79</w:t>
      </w:r>
    </w:p>
    <w:p>
      <w:r>
        <w:t>64,41</w:t>
      </w:r>
    </w:p>
    <w:p>
      <w:r>
        <w:t>14,85</w:t>
      </w:r>
    </w:p>
    <w:p>
      <w:r>
        <w:t>5,82</w:t>
      </w:r>
    </w:p>
    <w:p>
      <w:r>
        <w:t>2.14</w:t>
      </w:r>
    </w:p>
    <w:p>
      <w:r>
        <w:t>Đất ở tại đô thị</w:t>
      </w:r>
    </w:p>
    <w:p>
      <w:r>
        <w:t>ODT</w:t>
      </w:r>
    </w:p>
    <w:p>
      <w:r>
        <w:t>22,55</w:t>
      </w:r>
    </w:p>
    <w:p>
      <w:r>
        <w:t>22,55</w:t>
      </w:r>
    </w:p>
    <w:p>
      <w:r>
        <w:t>2.15</w:t>
      </w:r>
    </w:p>
    <w:p>
      <w:r>
        <w:t>Đất xây dựng trụ sở cơ quan</w:t>
      </w:r>
    </w:p>
    <w:p>
      <w:r>
        <w:t>TSC</w:t>
      </w:r>
    </w:p>
    <w:p>
      <w:r>
        <w:t>11,67</w:t>
      </w:r>
    </w:p>
    <w:p>
      <w:r>
        <w:t>2,12</w:t>
      </w:r>
    </w:p>
    <w:p>
      <w:r>
        <w:t>0,18</w:t>
      </w:r>
    </w:p>
    <w:p>
      <w:r>
        <w:t>0,41</w:t>
      </w:r>
    </w:p>
    <w:p>
      <w:r>
        <w:t>0,59</w:t>
      </w:r>
    </w:p>
    <w:p>
      <w:r>
        <w:t>0,60</w:t>
      </w:r>
    </w:p>
    <w:p>
      <w:r>
        <w:t>0,39</w:t>
      </w:r>
    </w:p>
    <w:p>
      <w:r>
        <w:t>0,40</w:t>
      </w:r>
    </w:p>
    <w:p>
      <w:r>
        <w:t>0,31</w:t>
      </w:r>
    </w:p>
    <w:p>
      <w:r>
        <w:t>0,17</w:t>
      </w:r>
    </w:p>
    <w:p>
      <w:r>
        <w:t>0,57</w:t>
      </w:r>
    </w:p>
    <w:p>
      <w:r>
        <w:t>1,17</w:t>
      </w:r>
    </w:p>
    <w:p>
      <w:r>
        <w:t>1,34</w:t>
      </w:r>
    </w:p>
    <w:p>
      <w:r>
        <w:t>0,35</w:t>
      </w:r>
    </w:p>
    <w:p>
      <w:r>
        <w:t>0,23</w:t>
      </w:r>
    </w:p>
    <w:p>
      <w:r>
        <w:t>0,26</w:t>
      </w:r>
    </w:p>
    <w:p>
      <w:r>
        <w:t>0,34</w:t>
      </w:r>
    </w:p>
    <w:p>
      <w:r>
        <w:t>0,38</w:t>
      </w:r>
    </w:p>
    <w:p>
      <w:r>
        <w:t>0,32</w:t>
      </w:r>
    </w:p>
    <w:p>
      <w:r>
        <w:t>0,53</w:t>
      </w:r>
    </w:p>
    <w:p>
      <w:r>
        <w:t>0,11</w:t>
      </w:r>
    </w:p>
    <w:p>
      <w:r>
        <w:t>0,22</w:t>
      </w:r>
    </w:p>
    <w:p>
      <w:r>
        <w:t>0,67</w:t>
      </w:r>
    </w:p>
    <w:p>
      <w:r>
        <w:t>2.16</w:t>
      </w:r>
    </w:p>
    <w:p>
      <w:r>
        <w:t>Đất xây dựng trụ sở của tổ chức sự nghiệp</w:t>
      </w:r>
    </w:p>
    <w:p>
      <w:r>
        <w:t>DTS</w:t>
      </w:r>
    </w:p>
    <w:p>
      <w:r>
        <w:t>1,75</w:t>
      </w:r>
    </w:p>
    <w:p>
      <w:r>
        <w:t>1,07</w:t>
      </w:r>
    </w:p>
    <w:p>
      <w:r>
        <w:t>0,59</w:t>
      </w:r>
    </w:p>
    <w:p>
      <w:r>
        <w:t>0,05</w:t>
      </w:r>
    </w:p>
    <w:p>
      <w:r>
        <w:t>0,04</w:t>
      </w:r>
    </w:p>
    <w:p>
      <w:r>
        <w:t>0,01</w:t>
      </w:r>
    </w:p>
    <w:p>
      <w:r>
        <w:t>2.17</w:t>
      </w:r>
    </w:p>
    <w:p>
      <w:r>
        <w:t>Đất xây dựng cơ sở ngoại giao</w:t>
      </w:r>
    </w:p>
    <w:p>
      <w:r>
        <w:t>DNG</w:t>
      </w:r>
    </w:p>
    <w:p>
      <w:r>
        <w:t>2.18</w:t>
      </w:r>
    </w:p>
    <w:p>
      <w:r>
        <w:t>Đất tín ngưỡng</w:t>
      </w:r>
    </w:p>
    <w:p>
      <w:r>
        <w:t>TIN</w:t>
      </w:r>
    </w:p>
    <w:p>
      <w:r>
        <w:t>6,86</w:t>
      </w:r>
    </w:p>
    <w:p>
      <w:r>
        <w:t>0,13</w:t>
      </w:r>
    </w:p>
    <w:p>
      <w:r>
        <w:t>0,31</w:t>
      </w:r>
    </w:p>
    <w:p>
      <w:r>
        <w:t>0,67</w:t>
      </w:r>
    </w:p>
    <w:p>
      <w:r>
        <w:t>0,42</w:t>
      </w:r>
    </w:p>
    <w:p>
      <w:r>
        <w:t>0,21</w:t>
      </w:r>
    </w:p>
    <w:p>
      <w:r>
        <w:t>0,16</w:t>
      </w:r>
    </w:p>
    <w:p>
      <w:r>
        <w:t>0,60</w:t>
      </w:r>
    </w:p>
    <w:p>
      <w:r>
        <w:t>1,06</w:t>
      </w:r>
    </w:p>
    <w:p>
      <w:r>
        <w:t>0,54</w:t>
      </w:r>
    </w:p>
    <w:p>
      <w:r>
        <w:t>0,53</w:t>
      </w:r>
    </w:p>
    <w:p>
      <w:r>
        <w:t>0,74</w:t>
      </w:r>
    </w:p>
    <w:p>
      <w:r>
        <w:t>0,32</w:t>
      </w:r>
    </w:p>
    <w:p>
      <w:r>
        <w:t>0,16</w:t>
      </w:r>
    </w:p>
    <w:p>
      <w:r>
        <w:t>0,73</w:t>
      </w:r>
    </w:p>
    <w:p>
      <w:r>
        <w:t>0,27</w:t>
      </w:r>
    </w:p>
    <w:p>
      <w:r>
        <w:t>2.19</w:t>
      </w:r>
    </w:p>
    <w:p>
      <w:r>
        <w:t>Đất sông, ngòi, kênh, rạch, suối</w:t>
      </w:r>
    </w:p>
    <w:p>
      <w:r>
        <w:t>SON</w:t>
      </w:r>
    </w:p>
    <w:p>
      <w:r>
        <w:t>1.424,73</w:t>
      </w:r>
    </w:p>
    <w:p>
      <w:r>
        <w:t>6,51</w:t>
      </w:r>
    </w:p>
    <w:p>
      <w:r>
        <w:t>62,09</w:t>
      </w:r>
    </w:p>
    <w:p>
      <w:r>
        <w:t>15,24</w:t>
      </w:r>
    </w:p>
    <w:p>
      <w:r>
        <w:t>51,64</w:t>
      </w:r>
    </w:p>
    <w:p>
      <w:r>
        <w:t>33,22</w:t>
      </w:r>
    </w:p>
    <w:p>
      <w:r>
        <w:t>148,43</w:t>
      </w:r>
    </w:p>
    <w:p>
      <w:r>
        <w:t>33,44</w:t>
      </w:r>
    </w:p>
    <w:p>
      <w:r>
        <w:t>42,80</w:t>
      </w:r>
    </w:p>
    <w:p>
      <w:r>
        <w:t>38,35</w:t>
      </w:r>
    </w:p>
    <w:p>
      <w:r>
        <w:t>81,62</w:t>
      </w:r>
    </w:p>
    <w:p>
      <w:r>
        <w:t>122,71</w:t>
      </w:r>
    </w:p>
    <w:p>
      <w:r>
        <w:t>62,37</w:t>
      </w:r>
    </w:p>
    <w:p>
      <w:r>
        <w:t>152,59</w:t>
      </w:r>
    </w:p>
    <w:p>
      <w:r>
        <w:t>24,83</w:t>
      </w:r>
    </w:p>
    <w:p>
      <w:r>
        <w:t>26,15</w:t>
      </w:r>
    </w:p>
    <w:p>
      <w:r>
        <w:t>216,38</w:t>
      </w:r>
    </w:p>
    <w:p>
      <w:r>
        <w:t>57,67</w:t>
      </w:r>
    </w:p>
    <w:p>
      <w:r>
        <w:t>94,80</w:t>
      </w:r>
    </w:p>
    <w:p>
      <w:r>
        <w:t>15,45</w:t>
      </w:r>
    </w:p>
    <w:p>
      <w:r>
        <w:t>23,87</w:t>
      </w:r>
    </w:p>
    <w:p>
      <w:r>
        <w:t>86,61</w:t>
      </w:r>
    </w:p>
    <w:p>
      <w:r>
        <w:t>27,95</w:t>
      </w:r>
    </w:p>
    <w:p>
      <w:r>
        <w:t>2.20</w:t>
      </w:r>
    </w:p>
    <w:p>
      <w:r>
        <w:t>Đất có mặt nước chuyên dùng</w:t>
      </w:r>
    </w:p>
    <w:p>
      <w:r>
        <w:t>MNC</w:t>
      </w:r>
    </w:p>
    <w:p>
      <w:r>
        <w:t>79,32</w:t>
      </w:r>
    </w:p>
    <w:p>
      <w:r>
        <w:t>20,34</w:t>
      </w:r>
    </w:p>
    <w:p>
      <w:r>
        <w:t>0,88</w:t>
      </w:r>
    </w:p>
    <w:p>
      <w:r>
        <w:t>1,39</w:t>
      </w:r>
    </w:p>
    <w:p>
      <w:r>
        <w:t>1,19</w:t>
      </w:r>
    </w:p>
    <w:p>
      <w:r>
        <w:t>11,88</w:t>
      </w:r>
    </w:p>
    <w:p>
      <w:r>
        <w:t>9,28</w:t>
      </w:r>
    </w:p>
    <w:p>
      <w:r>
        <w:t>21,47</w:t>
      </w:r>
    </w:p>
    <w:p>
      <w:r>
        <w:t>12,88</w:t>
      </w:r>
    </w:p>
    <w:p>
      <w:r>
        <w:t>2.21</w:t>
      </w:r>
    </w:p>
    <w:p>
      <w:r>
        <w:t>Đất phi nông nghiệp khác</w:t>
      </w:r>
    </w:p>
    <w:p>
      <w:r>
        <w:t>PNK</w:t>
      </w:r>
    </w:p>
    <w:p>
      <w:r>
        <w:t>19,62</w:t>
      </w:r>
    </w:p>
    <w:p>
      <w:r>
        <w:t>0,07</w:t>
      </w:r>
    </w:p>
    <w:p>
      <w:r>
        <w:t>0,05</w:t>
      </w:r>
    </w:p>
    <w:p>
      <w:r>
        <w:t>0,39</w:t>
      </w:r>
    </w:p>
    <w:p>
      <w:r>
        <w:t>0,13</w:t>
      </w:r>
    </w:p>
    <w:p>
      <w:r>
        <w:t>0,01</w:t>
      </w:r>
    </w:p>
    <w:p>
      <w:r>
        <w:t>18,73</w:t>
      </w:r>
    </w:p>
    <w:p>
      <w:r>
        <w:t>0,25</w:t>
      </w:r>
    </w:p>
    <w:p>
      <w:r>
        <w:t>2.22</w:t>
      </w:r>
    </w:p>
    <w:p>
      <w:r>
        <w:t>Đất xây dựng công trình sự nghiệp khác</w:t>
      </w:r>
    </w:p>
    <w:p>
      <w:r>
        <w:t>DSK</w:t>
      </w:r>
    </w:p>
    <w:p>
      <w:r>
        <w:t>0,30</w:t>
      </w:r>
    </w:p>
    <w:p>
      <w:r>
        <w:t>0,04</w:t>
      </w:r>
    </w:p>
    <w:p>
      <w:r>
        <w:t>0,04</w:t>
      </w:r>
    </w:p>
    <w:p>
      <w:r>
        <w:t>0,22</w:t>
      </w:r>
    </w:p>
    <w:p>
      <w:r>
        <w:t>2.23</w:t>
      </w:r>
    </w:p>
    <w:p>
      <w:r>
        <w:t>Đất công trình công cộng khác</w:t>
      </w:r>
    </w:p>
    <w:p>
      <w:r>
        <w:t>DCK</w:t>
      </w:r>
    </w:p>
    <w:p>
      <w:r>
        <w:t>3</w:t>
      </w:r>
    </w:p>
    <w:p>
      <w:r>
        <w:t>Đất chưa sử dụng</w:t>
      </w:r>
    </w:p>
    <w:p>
      <w:r>
        <w:t>CSD</w:t>
      </w:r>
    </w:p>
    <w:p>
      <w:r>
        <w:t>731,54</w:t>
      </w:r>
    </w:p>
    <w:p>
      <w:r>
        <w:t>5,15</w:t>
      </w:r>
    </w:p>
    <w:p>
      <w:r>
        <w:t>6,32</w:t>
      </w:r>
    </w:p>
    <w:p>
      <w:r>
        <w:t>2,08</w:t>
      </w:r>
    </w:p>
    <w:p>
      <w:r>
        <w:t>0,15</w:t>
      </w:r>
    </w:p>
    <w:p>
      <w:r>
        <w:t>12,93</w:t>
      </w:r>
    </w:p>
    <w:p>
      <w:r>
        <w:t>6,95</w:t>
      </w:r>
    </w:p>
    <w:p>
      <w:r>
        <w:t>513,54</w:t>
      </w:r>
    </w:p>
    <w:p>
      <w:r>
        <w:t>0,36</w:t>
      </w:r>
    </w:p>
    <w:p>
      <w:r>
        <w:t>1,61</w:t>
      </w:r>
    </w:p>
    <w:p>
      <w:r>
        <w:t>182,45</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86,55</w:t>
      </w:r>
    </w:p>
    <w:p>
      <w:r>
        <w:t>86,55</w:t>
      </w:r>
    </w:p>
    <w:p>
      <w:r>
        <w:t>4</w:t>
      </w:r>
    </w:p>
    <w:p>
      <w:r>
        <w:t>Khu vực sản xuất nông nghiệp (khu vực chuyên trồng lúa nước, khu vực chuyên trồng cây công nghiệp lâu năm</w:t>
      </w:r>
    </w:p>
    <w:p>
      <w:r>
        <w:t>KNN</w:t>
      </w:r>
    </w:p>
    <w:p>
      <w:r>
        <w:t>4.091,50</w:t>
      </w:r>
    </w:p>
    <w:p>
      <w:r>
        <w:t>16,18</w:t>
      </w:r>
    </w:p>
    <w:p>
      <w:r>
        <w:t>501,31</w:t>
      </w:r>
    </w:p>
    <w:p>
      <w:r>
        <w:t>47,38</w:t>
      </w:r>
    </w:p>
    <w:p>
      <w:r>
        <w:t>250,75</w:t>
      </w:r>
    </w:p>
    <w:p>
      <w:r>
        <w:t>96,83</w:t>
      </w:r>
    </w:p>
    <w:p>
      <w:r>
        <w:t>149,70</w:t>
      </w:r>
    </w:p>
    <w:p>
      <w:r>
        <w:t>225,86</w:t>
      </w:r>
    </w:p>
    <w:p>
      <w:r>
        <w:t>105,61</w:t>
      </w:r>
    </w:p>
    <w:p>
      <w:r>
        <w:t>73,25</w:t>
      </w:r>
    </w:p>
    <w:p>
      <w:r>
        <w:t>282,36</w:t>
      </w:r>
    </w:p>
    <w:p>
      <w:r>
        <w:t>168,54</w:t>
      </w:r>
    </w:p>
    <w:p>
      <w:r>
        <w:t>331,77</w:t>
      </w:r>
    </w:p>
    <w:p>
      <w:r>
        <w:t>265,28</w:t>
      </w:r>
    </w:p>
    <w:p>
      <w:r>
        <w:t>7,98</w:t>
      </w:r>
    </w:p>
    <w:p>
      <w:r>
        <w:t>471,55</w:t>
      </w:r>
    </w:p>
    <w:p>
      <w:r>
        <w:t>211,23</w:t>
      </w:r>
    </w:p>
    <w:p>
      <w:r>
        <w:t>77,90</w:t>
      </w:r>
    </w:p>
    <w:p>
      <w:r>
        <w:t>187,57</w:t>
      </w:r>
    </w:p>
    <w:p>
      <w:r>
        <w:t>102,24</w:t>
      </w:r>
    </w:p>
    <w:p>
      <w:r>
        <w:t>353,62</w:t>
      </w:r>
    </w:p>
    <w:p>
      <w:r>
        <w:t>98,75</w:t>
      </w:r>
    </w:p>
    <w:p>
      <w:r>
        <w:t>65,85</w:t>
      </w:r>
    </w:p>
    <w:p>
      <w:r>
        <w:t>5</w:t>
      </w:r>
    </w:p>
    <w:p>
      <w:r>
        <w:t>Khu vực lâm nghiệp (khu vực rừng phòng hộ, rừng đặc dụng, rừng sản xuất)</w:t>
      </w:r>
    </w:p>
    <w:p>
      <w:r>
        <w:t>KLN</w:t>
      </w:r>
    </w:p>
    <w:p>
      <w:r>
        <w:t>85.694,78</w:t>
      </w:r>
    </w:p>
    <w:p>
      <w:r>
        <w:t>1.749,57</w:t>
      </w:r>
    </w:p>
    <w:p>
      <w:r>
        <w:t>2.859,98</w:t>
      </w:r>
    </w:p>
    <w:p>
      <w:r>
        <w:t>2.372,60</w:t>
      </w:r>
    </w:p>
    <w:p>
      <w:r>
        <w:t>4.479,62</w:t>
      </w:r>
    </w:p>
    <w:p>
      <w:r>
        <w:t>5.957,74</w:t>
      </w:r>
    </w:p>
    <w:p>
      <w:r>
        <w:t>4.441,95</w:t>
      </w:r>
    </w:p>
    <w:p>
      <w:r>
        <w:t>4.633,65</w:t>
      </w:r>
    </w:p>
    <w:p>
      <w:r>
        <w:t>4.249,59</w:t>
      </w:r>
    </w:p>
    <w:p>
      <w:r>
        <w:t>2.861,65</w:t>
      </w:r>
    </w:p>
    <w:p>
      <w:r>
        <w:t>2.473,40</w:t>
      </w:r>
    </w:p>
    <w:p>
      <w:r>
        <w:t>6.182,75</w:t>
      </w:r>
    </w:p>
    <w:p>
      <w:r>
        <w:t>2.276,43</w:t>
      </w:r>
    </w:p>
    <w:p>
      <w:r>
        <w:t>4.374,12</w:t>
      </w:r>
    </w:p>
    <w:p>
      <w:r>
        <w:t>4.326,38</w:t>
      </w:r>
    </w:p>
    <w:p>
      <w:r>
        <w:t>3.516,56</w:t>
      </w:r>
    </w:p>
    <w:p>
      <w:r>
        <w:t>4.963,57</w:t>
      </w:r>
    </w:p>
    <w:p>
      <w:r>
        <w:t>6.542,62</w:t>
      </w:r>
    </w:p>
    <w:p>
      <w:r>
        <w:t>6.496,28</w:t>
      </w:r>
    </w:p>
    <w:p>
      <w:r>
        <w:t>3.409,06</w:t>
      </w:r>
    </w:p>
    <w:p>
      <w:r>
        <w:t>4.756,43</w:t>
      </w:r>
    </w:p>
    <w:p>
      <w:r>
        <w:t>2.770,83</w:t>
      </w:r>
    </w:p>
    <w:p>
      <w:r>
        <w:t>6</w:t>
      </w:r>
    </w:p>
    <w:p>
      <w:r>
        <w:t>Khu du lịch</w:t>
      </w:r>
    </w:p>
    <w:p>
      <w:r>
        <w:t>KDL</w:t>
      </w:r>
    </w:p>
    <w:p>
      <w:r>
        <w:t>0,32</w:t>
      </w:r>
    </w:p>
    <w:p>
      <w:r>
        <w:t>0,20</w:t>
      </w:r>
    </w:p>
    <w:p>
      <w:r>
        <w:t>0,03</w:t>
      </w:r>
    </w:p>
    <w:p>
      <w:r>
        <w:t>0,08</w:t>
      </w:r>
    </w:p>
    <w:p>
      <w:r>
        <w:t>7</w:t>
      </w:r>
    </w:p>
    <w:p>
      <w:r>
        <w:t>Khu bảo tồn thiên nhiên và đa dạng sinh học</w:t>
      </w:r>
    </w:p>
    <w:p>
      <w:r>
        <w:t>KBT</w:t>
      </w:r>
    </w:p>
    <w:p>
      <w:r>
        <w:t>8</w:t>
      </w:r>
    </w:p>
    <w:p>
      <w:r>
        <w:t>Khu vực phát triển công nghiệp (khu công nghiệp, cụm công nghiệp)</w:t>
      </w:r>
    </w:p>
    <w:p>
      <w:r>
        <w:t>KPC</w:t>
      </w:r>
    </w:p>
    <w:p>
      <w:r>
        <w:t>50,00</w:t>
      </w:r>
    </w:p>
    <w:p>
      <w:r>
        <w:t>50,00</w:t>
      </w:r>
    </w:p>
    <w:p>
      <w:r>
        <w:t>9</w:t>
      </w:r>
    </w:p>
    <w:p>
      <w:r>
        <w:t>Khu đô thị (trong đó có khu đô thị mới)</w:t>
      </w:r>
    </w:p>
    <w:p>
      <w:r>
        <w:t>DTC</w:t>
      </w:r>
    </w:p>
    <w:p>
      <w:r>
        <w:t>10</w:t>
      </w:r>
    </w:p>
    <w:p>
      <w:r>
        <w:t>Khu thương mại - dịch vụ</w:t>
      </w:r>
    </w:p>
    <w:p>
      <w:r>
        <w:t>KTM</w:t>
      </w:r>
    </w:p>
    <w:p>
      <w:r>
        <w:t>19,91</w:t>
      </w:r>
    </w:p>
    <w:p>
      <w:r>
        <w:t>0,24</w:t>
      </w:r>
    </w:p>
    <w:p>
      <w:r>
        <w:t>0,54</w:t>
      </w:r>
    </w:p>
    <w:p>
      <w:r>
        <w:t>17,90</w:t>
      </w:r>
    </w:p>
    <w:p>
      <w:r>
        <w:t>0,06</w:t>
      </w:r>
    </w:p>
    <w:p>
      <w:r>
        <w:t>0,58</w:t>
      </w:r>
    </w:p>
    <w:p>
      <w:r>
        <w:t>0,23</w:t>
      </w:r>
    </w:p>
    <w:p>
      <w:r>
        <w:t>0,02</w:t>
      </w:r>
    </w:p>
    <w:p>
      <w:r>
        <w:t>0,20</w:t>
      </w:r>
    </w:p>
    <w:p>
      <w:r>
        <w:t>0,13</w:t>
      </w:r>
    </w:p>
    <w:p>
      <w:r>
        <w:t>11</w:t>
      </w:r>
    </w:p>
    <w:p>
      <w:r>
        <w:t>Khu đô thị - thương mại - dịch vụ</w:t>
      </w:r>
    </w:p>
    <w:p>
      <w:r>
        <w:t>KDV</w:t>
      </w:r>
    </w:p>
    <w:p>
      <w:r>
        <w:t>12</w:t>
      </w:r>
    </w:p>
    <w:p>
      <w:r>
        <w:t>Khu dân cư nông thôn</w:t>
      </w:r>
    </w:p>
    <w:p>
      <w:r>
        <w:t>DNT</w:t>
      </w:r>
    </w:p>
    <w:p>
      <w:r>
        <w:t>2.813,10</w:t>
      </w:r>
    </w:p>
    <w:p>
      <w:r>
        <w:t>171,04</w:t>
      </w:r>
    </w:p>
    <w:p>
      <w:r>
        <w:t>24,55</w:t>
      </w:r>
    </w:p>
    <w:p>
      <w:r>
        <w:t>101,08</w:t>
      </w:r>
    </w:p>
    <w:p>
      <w:r>
        <w:t>109,78</w:t>
      </w:r>
    </w:p>
    <w:p>
      <w:r>
        <w:t>223,49</w:t>
      </w:r>
    </w:p>
    <w:p>
      <w:r>
        <w:t>149,58</w:t>
      </w:r>
    </w:p>
    <w:p>
      <w:r>
        <w:t>61,27</w:t>
      </w:r>
    </w:p>
    <w:p>
      <w:r>
        <w:t>77,02</w:t>
      </w:r>
    </w:p>
    <w:p>
      <w:r>
        <w:t>123,09</w:t>
      </w:r>
    </w:p>
    <w:p>
      <w:r>
        <w:t>132,33</w:t>
      </w:r>
    </w:p>
    <w:p>
      <w:r>
        <w:t>245,12</w:t>
      </w:r>
    </w:p>
    <w:p>
      <w:r>
        <w:t>171,40</w:t>
      </w:r>
    </w:p>
    <w:p>
      <w:r>
        <w:t>41,31</w:t>
      </w:r>
    </w:p>
    <w:p>
      <w:r>
        <w:t>363,88</w:t>
      </w:r>
    </w:p>
    <w:p>
      <w:r>
        <w:t>142,65</w:t>
      </w:r>
    </w:p>
    <w:p>
      <w:r>
        <w:t>179,13</w:t>
      </w:r>
    </w:p>
    <w:p>
      <w:r>
        <w:t>104,94</w:t>
      </w:r>
    </w:p>
    <w:p>
      <w:r>
        <w:t>61,38</w:t>
      </w:r>
    </w:p>
    <w:p>
      <w:r>
        <w:t>169,11</w:t>
      </w:r>
    </w:p>
    <w:p>
      <w:r>
        <w:t>125,81</w:t>
      </w:r>
    </w:p>
    <w:p>
      <w:r>
        <w:t>35,14</w:t>
      </w:r>
    </w:p>
    <w:p>
      <w:r>
        <w:t>13</w:t>
      </w:r>
    </w:p>
    <w:p>
      <w:r>
        <w:t>Khu ở, làng nghề, sản xuất phi nông nghiệp nông thôn</w:t>
      </w:r>
    </w:p>
    <w:p>
      <w:r>
        <w:t>KON</w:t>
      </w:r>
    </w:p>
    <w:p>
      <w:r>
        <w:t>759,31</w:t>
      </w:r>
    </w:p>
    <w:p>
      <w:r>
        <w:t>85,19</w:t>
      </w:r>
    </w:p>
    <w:p>
      <w:r>
        <w:t>5,75</w:t>
      </w:r>
    </w:p>
    <w:p>
      <w:r>
        <w:t>65,74</w:t>
      </w:r>
    </w:p>
    <w:p>
      <w:r>
        <w:t>42,58</w:t>
      </w:r>
    </w:p>
    <w:p>
      <w:r>
        <w:t>25,61</w:t>
      </w:r>
    </w:p>
    <w:p>
      <w:r>
        <w:t>72,66</w:t>
      </w:r>
    </w:p>
    <w:p>
      <w:r>
        <w:t>22,08</w:t>
      </w:r>
    </w:p>
    <w:p>
      <w:r>
        <w:t>12,67</w:t>
      </w:r>
    </w:p>
    <w:p>
      <w:r>
        <w:t>48,73</w:t>
      </w:r>
    </w:p>
    <w:p>
      <w:r>
        <w:t>20,90</w:t>
      </w:r>
    </w:p>
    <w:p>
      <w:r>
        <w:t>33,68</w:t>
      </w:r>
    </w:p>
    <w:p>
      <w:r>
        <w:t>36,60</w:t>
      </w:r>
    </w:p>
    <w:p>
      <w:r>
        <w:t>6,53</w:t>
      </w:r>
    </w:p>
    <w:p>
      <w:r>
        <w:t>85,55</w:t>
      </w:r>
    </w:p>
    <w:p>
      <w:r>
        <w:t>37,77</w:t>
      </w:r>
    </w:p>
    <w:p>
      <w:r>
        <w:t>22,63</w:t>
      </w:r>
    </w:p>
    <w:p>
      <w:r>
        <w:t>30,39</w:t>
      </w:r>
    </w:p>
    <w:p>
      <w:r>
        <w:t>9,79</w:t>
      </w:r>
    </w:p>
    <w:p>
      <w:r>
        <w:t>73,78</w:t>
      </w:r>
    </w:p>
    <w:p>
      <w:r>
        <w:t>14,89</w:t>
      </w:r>
    </w:p>
    <w:p>
      <w:r>
        <w:t>5,82</w:t>
      </w:r>
    </w:p>
    <w:p>
      <w:r>
        <w:t>Ghi chú: Khu chức năng không tổng hợp khi tính tổng diện tích tự nhiên</w:t>
      </w:r>
    </w:p>
    <w:p>
      <w:r>
        <w:t>Biểu 02</w:t>
      </w:r>
    </w:p>
    <w:p>
      <w:r>
        <w:t>KẾ HOẠCH THU HỒI ĐẤT NĂM 2024 HUYỆN TRÀNG ĐỊNH</w:t>
      </w:r>
    </w:p>
    <w:p>
      <w:r>
        <w:t>(Kèm theo Quyết định số 2285 /QĐ-UBND ngày 31 tháng 12 năm 2023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TT Thất Khê</w:t>
      </w:r>
    </w:p>
    <w:p>
      <w:r>
        <w:t>Xã Đại Đồng</w:t>
      </w:r>
    </w:p>
    <w:p>
      <w:r>
        <w:t>Xã Cao Minh</w:t>
      </w:r>
    </w:p>
    <w:p>
      <w:r>
        <w:t>Xã Chi Lăng</w:t>
      </w:r>
    </w:p>
    <w:p>
      <w:r>
        <w:t>Xã Chí Minh</w:t>
      </w:r>
    </w:p>
    <w:p>
      <w:r>
        <w:t>Xã Đào Viên</w:t>
      </w:r>
    </w:p>
    <w:p>
      <w:r>
        <w:t>Xã Đề Thám</w:t>
      </w:r>
    </w:p>
    <w:p>
      <w:r>
        <w:t>Xã Đoàn Kết</w:t>
      </w:r>
    </w:p>
    <w:p>
      <w:r>
        <w:t>Xã Đội Cấn</w:t>
      </w:r>
    </w:p>
    <w:p>
      <w:r>
        <w:t>Xã Hùng Sơn</w:t>
      </w:r>
    </w:p>
    <w:p>
      <w:r>
        <w:t>Xã Hùng Việt</w:t>
      </w:r>
    </w:p>
    <w:p>
      <w:r>
        <w:t>Xã Kim Đồng</w:t>
      </w:r>
    </w:p>
    <w:p>
      <w:r>
        <w:t>Xã Kháng Chiến</w:t>
      </w:r>
    </w:p>
    <w:p>
      <w:r>
        <w:t>Xã Khánh Long</w:t>
      </w:r>
    </w:p>
    <w:p>
      <w:r>
        <w:t>Xã Quốc Khánh</w:t>
      </w:r>
    </w:p>
    <w:p>
      <w:r>
        <w:t>Xã Quốc Việt</w:t>
      </w:r>
    </w:p>
    <w:p>
      <w:r>
        <w:t>Xã Tân Minh</w:t>
      </w:r>
    </w:p>
    <w:p>
      <w:r>
        <w:t>Xã Tân Tiến</w:t>
      </w:r>
    </w:p>
    <w:p>
      <w:r>
        <w:t>Xã Tân Yên</w:t>
      </w:r>
    </w:p>
    <w:p>
      <w:r>
        <w:t>Xã Tri Phương</w:t>
      </w:r>
    </w:p>
    <w:p>
      <w:r>
        <w:t>Xã Trung Thành</w:t>
      </w:r>
    </w:p>
    <w:p>
      <w:r>
        <w:t>Xã Vĩnh Tiến</w:t>
      </w:r>
    </w:p>
    <w:p>
      <w:r>
        <w:t>(1)</w:t>
      </w:r>
    </w:p>
    <w:p>
      <w:r>
        <w:t>(2)</w:t>
      </w:r>
    </w:p>
    <w:p>
      <w:r>
        <w:t>(3)</w:t>
      </w:r>
    </w:p>
    <w:p>
      <w:r>
        <w:t>(4)=(5)+</w:t>
      </w:r>
    </w:p>
    <w:p>
      <w:r>
        <w:t>...+(26)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w:t>
      </w:r>
    </w:p>
    <w:p>
      <w:r>
        <w:t>NNP</w:t>
      </w:r>
    </w:p>
    <w:p>
      <w:r>
        <w:t>236,30</w:t>
      </w:r>
    </w:p>
    <w:p>
      <w:r>
        <w:t>1,20</w:t>
      </w:r>
    </w:p>
    <w:p>
      <w:r>
        <w:t>8,80</w:t>
      </w:r>
    </w:p>
    <w:p>
      <w:r>
        <w:t>0,20</w:t>
      </w:r>
    </w:p>
    <w:p>
      <w:r>
        <w:t>4,38</w:t>
      </w:r>
    </w:p>
    <w:p>
      <w:r>
        <w:t>5,40</w:t>
      </w:r>
    </w:p>
    <w:p>
      <w:r>
        <w:t>57,21</w:t>
      </w:r>
    </w:p>
    <w:p>
      <w:r>
        <w:t>6,98</w:t>
      </w:r>
    </w:p>
    <w:p>
      <w:r>
        <w:t>2,34</w:t>
      </w:r>
    </w:p>
    <w:p>
      <w:r>
        <w:t>1,49</w:t>
      </w:r>
    </w:p>
    <w:p>
      <w:r>
        <w:t>0,10</w:t>
      </w:r>
    </w:p>
    <w:p>
      <w:r>
        <w:t>0,40</w:t>
      </w:r>
    </w:p>
    <w:p>
      <w:r>
        <w:t>22,44</w:t>
      </w:r>
    </w:p>
    <w:p>
      <w:r>
        <w:t>68,99</w:t>
      </w:r>
    </w:p>
    <w:p>
      <w:r>
        <w:t>1,01</w:t>
      </w:r>
    </w:p>
    <w:p>
      <w:r>
        <w:t>0,42</w:t>
      </w:r>
    </w:p>
    <w:p>
      <w:r>
        <w:t>13,48</w:t>
      </w:r>
    </w:p>
    <w:p>
      <w:r>
        <w:t>28,82</w:t>
      </w:r>
    </w:p>
    <w:p>
      <w:r>
        <w:t>7,13</w:t>
      </w:r>
    </w:p>
    <w:p>
      <w:r>
        <w:t>2,00</w:t>
      </w:r>
    </w:p>
    <w:p>
      <w:r>
        <w:t>0,15</w:t>
      </w:r>
    </w:p>
    <w:p>
      <w:r>
        <w:t>3,36</w:t>
      </w:r>
    </w:p>
    <w:p>
      <w:r>
        <w:t>Trong đó:</w:t>
      </w:r>
    </w:p>
    <w:p>
      <w:r>
        <w:t>1.1</w:t>
      </w:r>
    </w:p>
    <w:p>
      <w:r>
        <w:t>Đất trồng lúa</w:t>
      </w:r>
    </w:p>
    <w:p>
      <w:r>
        <w:t>LUA</w:t>
      </w:r>
    </w:p>
    <w:p>
      <w:r>
        <w:t>19,69</w:t>
      </w:r>
    </w:p>
    <w:p>
      <w:r>
        <w:t>0,02</w:t>
      </w:r>
    </w:p>
    <w:p>
      <w:r>
        <w:t>6,01</w:t>
      </w:r>
    </w:p>
    <w:p>
      <w:r>
        <w:t>0,55</w:t>
      </w:r>
    </w:p>
    <w:p>
      <w:r>
        <w:t>0,31</w:t>
      </w:r>
    </w:p>
    <w:p>
      <w:r>
        <w:t>0,09</w:t>
      </w:r>
    </w:p>
    <w:p>
      <w:r>
        <w:t>4,46</w:t>
      </w:r>
    </w:p>
    <w:p>
      <w:r>
        <w:t>0,02</w:t>
      </w:r>
    </w:p>
    <w:p>
      <w:r>
        <w:t>0,83</w:t>
      </w:r>
    </w:p>
    <w:p>
      <w:r>
        <w:t>0,06</w:t>
      </w:r>
    </w:p>
    <w:p>
      <w:r>
        <w:t>0,13</w:t>
      </w:r>
    </w:p>
    <w:p>
      <w:r>
        <w:t>0,41</w:t>
      </w:r>
    </w:p>
    <w:p>
      <w:r>
        <w:t>5,64</w:t>
      </w:r>
    </w:p>
    <w:p>
      <w:r>
        <w:t>0,11</w:t>
      </w:r>
    </w:p>
    <w:p>
      <w:r>
        <w:t>0,02</w:t>
      </w:r>
    </w:p>
    <w:p>
      <w:r>
        <w:t>0,01</w:t>
      </w:r>
    </w:p>
    <w:p>
      <w:r>
        <w:t>0,32</w:t>
      </w:r>
    </w:p>
    <w:p>
      <w:r>
        <w:t>0,18</w:t>
      </w:r>
    </w:p>
    <w:p>
      <w:r>
        <w:t>0,50</w:t>
      </w:r>
    </w:p>
    <w:p>
      <w:r>
        <w:t>0,04</w:t>
      </w:r>
    </w:p>
    <w:p>
      <w:r>
        <w:t>Trong đó: Đất chuyên trồng lúa nước</w:t>
      </w:r>
    </w:p>
    <w:p>
      <w:r>
        <w:t>LUC</w:t>
      </w:r>
    </w:p>
    <w:p>
      <w:r>
        <w:t>17,84</w:t>
      </w:r>
    </w:p>
    <w:p>
      <w:r>
        <w:t>0,02</w:t>
      </w:r>
    </w:p>
    <w:p>
      <w:r>
        <w:t>5,96</w:t>
      </w:r>
    </w:p>
    <w:p>
      <w:r>
        <w:t>0,55</w:t>
      </w:r>
    </w:p>
    <w:p>
      <w:r>
        <w:t>0,03</w:t>
      </w:r>
    </w:p>
    <w:p>
      <w:r>
        <w:t>0,08</w:t>
      </w:r>
    </w:p>
    <w:p>
      <w:r>
        <w:t>4,46</w:t>
      </w:r>
    </w:p>
    <w:p>
      <w:r>
        <w:t>0,02</w:t>
      </w:r>
    </w:p>
    <w:p>
      <w:r>
        <w:t>0,72</w:t>
      </w:r>
    </w:p>
    <w:p>
      <w:r>
        <w:t>0,06</w:t>
      </w:r>
    </w:p>
    <w:p>
      <w:r>
        <w:t>0,13</w:t>
      </w:r>
    </w:p>
    <w:p>
      <w:r>
        <w:t>5,18</w:t>
      </w:r>
    </w:p>
    <w:p>
      <w:r>
        <w:t>0,02</w:t>
      </w:r>
    </w:p>
    <w:p>
      <w:r>
        <w:t>0,09</w:t>
      </w:r>
    </w:p>
    <w:p>
      <w:r>
        <w:t>0,50</w:t>
      </w:r>
    </w:p>
    <w:p>
      <w:r>
        <w:t>0,04</w:t>
      </w:r>
    </w:p>
    <w:p>
      <w:r>
        <w:t>1.2</w:t>
      </w:r>
    </w:p>
    <w:p>
      <w:r>
        <w:t>Đất trồng cây hàng năm khác</w:t>
      </w:r>
    </w:p>
    <w:p>
      <w:r>
        <w:t>HNK</w:t>
      </w:r>
    </w:p>
    <w:p>
      <w:r>
        <w:t>36,37</w:t>
      </w:r>
    </w:p>
    <w:p>
      <w:r>
        <w:t>0,61</w:t>
      </w:r>
    </w:p>
    <w:p>
      <w:r>
        <w:t>2,02</w:t>
      </w:r>
    </w:p>
    <w:p>
      <w:r>
        <w:t>0,51</w:t>
      </w:r>
    </w:p>
    <w:p>
      <w:r>
        <w:t>0,60</w:t>
      </w:r>
    </w:p>
    <w:p>
      <w:r>
        <w:t>9,85</w:t>
      </w:r>
    </w:p>
    <w:p>
      <w:r>
        <w:t>0,71</w:t>
      </w:r>
    </w:p>
    <w:p>
      <w:r>
        <w:t>0,53</w:t>
      </w:r>
    </w:p>
    <w:p>
      <w:r>
        <w:t>0,13</w:t>
      </w:r>
    </w:p>
    <w:p>
      <w:r>
        <w:t>0,26</w:t>
      </w:r>
    </w:p>
    <w:p>
      <w:r>
        <w:t>0,50</w:t>
      </w:r>
    </w:p>
    <w:p>
      <w:r>
        <w:t>10,48</w:t>
      </w:r>
    </w:p>
    <w:p>
      <w:r>
        <w:t>0,10</w:t>
      </w:r>
    </w:p>
    <w:p>
      <w:r>
        <w:t>0,13</w:t>
      </w:r>
    </w:p>
    <w:p>
      <w:r>
        <w:t>6,81</w:t>
      </w:r>
    </w:p>
    <w:p>
      <w:r>
        <w:t>2,49</w:t>
      </w:r>
    </w:p>
    <w:p>
      <w:r>
        <w:t>0,44</w:t>
      </w:r>
    </w:p>
    <w:p>
      <w:r>
        <w:t>0,09</w:t>
      </w:r>
    </w:p>
    <w:p>
      <w:r>
        <w:t>0,12</w:t>
      </w:r>
    </w:p>
    <w:p>
      <w:r>
        <w:t>1.3</w:t>
      </w:r>
    </w:p>
    <w:p>
      <w:r>
        <w:t>Đất trồng cây lâu năm</w:t>
      </w:r>
    </w:p>
    <w:p>
      <w:r>
        <w:t>CLN</w:t>
      </w:r>
    </w:p>
    <w:p>
      <w:r>
        <w:t>14,99</w:t>
      </w:r>
    </w:p>
    <w:p>
      <w:r>
        <w:t>0,57</w:t>
      </w:r>
    </w:p>
    <w:p>
      <w:r>
        <w:t>0,04</w:t>
      </w:r>
    </w:p>
    <w:p>
      <w:r>
        <w:t>0,41</w:t>
      </w:r>
    </w:p>
    <w:p>
      <w:r>
        <w:t>0,11</w:t>
      </w:r>
    </w:p>
    <w:p>
      <w:r>
        <w:t>2,44</w:t>
      </w:r>
    </w:p>
    <w:p>
      <w:r>
        <w:t>0,39</w:t>
      </w:r>
    </w:p>
    <w:p>
      <w:r>
        <w:t>0,08</w:t>
      </w:r>
    </w:p>
    <w:p>
      <w:r>
        <w:t>0,48</w:t>
      </w:r>
    </w:p>
    <w:p>
      <w:r>
        <w:t>0,01</w:t>
      </w:r>
    </w:p>
    <w:p>
      <w:r>
        <w:t>1,93</w:t>
      </w:r>
    </w:p>
    <w:p>
      <w:r>
        <w:t>5,62</w:t>
      </w:r>
    </w:p>
    <w:p>
      <w:r>
        <w:t>0,23</w:t>
      </w:r>
    </w:p>
    <w:p>
      <w:r>
        <w:t>2,05</w:t>
      </w:r>
    </w:p>
    <w:p>
      <w:r>
        <w:t>0,59</w:t>
      </w:r>
    </w:p>
    <w:p>
      <w:r>
        <w:t>0,06</w:t>
      </w:r>
    </w:p>
    <w:p>
      <w:r>
        <w:t>0,02</w:t>
      </w:r>
    </w:p>
    <w:p>
      <w:r>
        <w:t>1.4</w:t>
      </w:r>
    </w:p>
    <w:p>
      <w:r>
        <w:t>Đất rừng phòng hộ</w:t>
      </w:r>
    </w:p>
    <w:p>
      <w:r>
        <w:t>RPH</w:t>
      </w:r>
    </w:p>
    <w:p>
      <w:r>
        <w:t>52,77</w:t>
      </w:r>
    </w:p>
    <w:p>
      <w:r>
        <w:t>33,12</w:t>
      </w:r>
    </w:p>
    <w:p>
      <w:r>
        <w:t>0,81</w:t>
      </w:r>
    </w:p>
    <w:p>
      <w:r>
        <w:t>1,82</w:t>
      </w:r>
    </w:p>
    <w:p>
      <w:r>
        <w:t>17,02</w:t>
      </w:r>
    </w:p>
    <w:p>
      <w:r>
        <w:t>1.5</w:t>
      </w:r>
    </w:p>
    <w:p>
      <w:r>
        <w:t>Đất rừng đặc dụng</w:t>
      </w:r>
    </w:p>
    <w:p>
      <w:r>
        <w:t>RDD</w:t>
      </w:r>
    </w:p>
    <w:p>
      <w:r>
        <w:t>1.6</w:t>
      </w:r>
    </w:p>
    <w:p>
      <w:r>
        <w:t>Đất rừng sản xuất</w:t>
      </w:r>
    </w:p>
    <w:p>
      <w:r>
        <w:t>RSX</w:t>
      </w:r>
    </w:p>
    <w:p>
      <w:r>
        <w:t>111,52</w:t>
      </w:r>
    </w:p>
    <w:p>
      <w:r>
        <w:t>0,55</w:t>
      </w:r>
    </w:p>
    <w:p>
      <w:r>
        <w:t>0,20</w:t>
      </w:r>
    </w:p>
    <w:p>
      <w:r>
        <w:t>2,89</w:t>
      </w:r>
    </w:p>
    <w:p>
      <w:r>
        <w:t>4,39</w:t>
      </w:r>
    </w:p>
    <w:p>
      <w:r>
        <w:t>11,72</w:t>
      </w:r>
    </w:p>
    <w:p>
      <w:r>
        <w:t>0,61</w:t>
      </w:r>
    </w:p>
    <w:p>
      <w:r>
        <w:t>1,72</w:t>
      </w:r>
    </w:p>
    <w:p>
      <w:r>
        <w:t>0,05</w:t>
      </w:r>
    </w:p>
    <w:p>
      <w:r>
        <w:t>0,04</w:t>
      </w:r>
    </w:p>
    <w:p>
      <w:r>
        <w:t>0,01</w:t>
      </w:r>
    </w:p>
    <w:p>
      <w:r>
        <w:t>17,78</w:t>
      </w:r>
    </w:p>
    <w:p>
      <w:r>
        <w:t>46,58</w:t>
      </w:r>
    </w:p>
    <w:p>
      <w:r>
        <w:t>0,80</w:t>
      </w:r>
    </w:p>
    <w:p>
      <w:r>
        <w:t>0,05</w:t>
      </w:r>
    </w:p>
    <w:p>
      <w:r>
        <w:t>4,60</w:t>
      </w:r>
    </w:p>
    <w:p>
      <w:r>
        <w:t>8,33</w:t>
      </w:r>
    </w:p>
    <w:p>
      <w:r>
        <w:t>6,46</w:t>
      </w:r>
    </w:p>
    <w:p>
      <w:r>
        <w:t>1,50</w:t>
      </w:r>
    </w:p>
    <w:p>
      <w:r>
        <w:t>0,02</w:t>
      </w:r>
    </w:p>
    <w:p>
      <w:r>
        <w:t>3,24</w:t>
      </w:r>
    </w:p>
    <w:p>
      <w:r>
        <w:t>Trong đó: Đất có rừng sản xuất là rừng tự nhiên</w:t>
      </w:r>
    </w:p>
    <w:p>
      <w:r>
        <w:t>RSN</w:t>
      </w:r>
    </w:p>
    <w:p>
      <w:r>
        <w:t>8,78</w:t>
      </w:r>
    </w:p>
    <w:p>
      <w:r>
        <w:t>0,09</w:t>
      </w:r>
    </w:p>
    <w:p>
      <w:r>
        <w:t>3,79</w:t>
      </w:r>
    </w:p>
    <w:p>
      <w:r>
        <w:t>0,58</w:t>
      </w:r>
    </w:p>
    <w:p>
      <w:r>
        <w:t>0,20</w:t>
      </w:r>
    </w:p>
    <w:p>
      <w:r>
        <w:t>1,99</w:t>
      </w:r>
    </w:p>
    <w:p>
      <w:r>
        <w:t>2,06</w:t>
      </w:r>
    </w:p>
    <w:p>
      <w:r>
        <w:t>0,06</w:t>
      </w:r>
    </w:p>
    <w:p>
      <w:r>
        <w:t>1.7</w:t>
      </w:r>
    </w:p>
    <w:p>
      <w:r>
        <w:t>Đất nuôi trồng thuỷ sản</w:t>
      </w:r>
    </w:p>
    <w:p>
      <w:r>
        <w:t>NTS</w:t>
      </w:r>
    </w:p>
    <w:p>
      <w:r>
        <w:t>0,95</w:t>
      </w:r>
    </w:p>
    <w:p>
      <w:r>
        <w:t>0,18</w:t>
      </w:r>
    </w:p>
    <w:p>
      <w:r>
        <w:t>0,02</w:t>
      </w:r>
    </w:p>
    <w:p>
      <w:r>
        <w:t>0,01</w:t>
      </w:r>
    </w:p>
    <w:p>
      <w:r>
        <w:t>0,68</w:t>
      </w:r>
    </w:p>
    <w:p>
      <w:r>
        <w:t>0,06</w:t>
      </w:r>
    </w:p>
    <w:p>
      <w:r>
        <w:t>1.8</w:t>
      </w:r>
    </w:p>
    <w:p>
      <w:r>
        <w:t>Đất làm muối</w:t>
      </w:r>
    </w:p>
    <w:p>
      <w:r>
        <w:t>LMU</w:t>
      </w:r>
    </w:p>
    <w:p>
      <w:r>
        <w:t>1.9</w:t>
      </w:r>
    </w:p>
    <w:p>
      <w:r>
        <w:t>Đất nông nghiệp khác</w:t>
      </w:r>
    </w:p>
    <w:p>
      <w:r>
        <w:t>NKH</w:t>
      </w:r>
    </w:p>
    <w:p>
      <w:r>
        <w:t>2</w:t>
      </w:r>
    </w:p>
    <w:p>
      <w:r>
        <w:t>Đất phi nông nghiệp</w:t>
      </w:r>
    </w:p>
    <w:p>
      <w:r>
        <w:t>PNN</w:t>
      </w:r>
    </w:p>
    <w:p>
      <w:r>
        <w:t>4,11</w:t>
      </w:r>
    </w:p>
    <w:p>
      <w:r>
        <w:t>0,17</w:t>
      </w:r>
    </w:p>
    <w:p>
      <w:r>
        <w:t>0,17</w:t>
      </w:r>
    </w:p>
    <w:p>
      <w:r>
        <w:t>0,19</w:t>
      </w:r>
    </w:p>
    <w:p>
      <w:r>
        <w:t>0,04</w:t>
      </w:r>
    </w:p>
    <w:p>
      <w:r>
        <w:t>0,21</w:t>
      </w:r>
    </w:p>
    <w:p>
      <w:r>
        <w:t>0,79</w:t>
      </w:r>
    </w:p>
    <w:p>
      <w:r>
        <w:t>0,12</w:t>
      </w:r>
    </w:p>
    <w:p>
      <w:r>
        <w:t>0,02</w:t>
      </w:r>
    </w:p>
    <w:p>
      <w:r>
        <w:t>0,01</w:t>
      </w:r>
    </w:p>
    <w:p>
      <w:r>
        <w:t>0,60</w:t>
      </w:r>
    </w:p>
    <w:p>
      <w:r>
        <w:t>0,82</w:t>
      </w:r>
    </w:p>
    <w:p>
      <w:r>
        <w:t>0,06</w:t>
      </w:r>
    </w:p>
    <w:p>
      <w:r>
        <w:t>0,11</w:t>
      </w:r>
    </w:p>
    <w:p>
      <w:r>
        <w:t>0,01</w:t>
      </w:r>
    </w:p>
    <w:p>
      <w:r>
        <w:t>0,66</w:t>
      </w:r>
    </w:p>
    <w:p>
      <w:r>
        <w:t>0,01</w:t>
      </w:r>
    </w:p>
    <w:p>
      <w:r>
        <w:t>0,12</w:t>
      </w:r>
    </w:p>
    <w:p>
      <w:r>
        <w:t>0,01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0,24</w:t>
      </w:r>
    </w:p>
    <w:p>
      <w:r>
        <w:t>0,12</w:t>
      </w:r>
    </w:p>
    <w:p>
      <w:r>
        <w:t>0,12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1,10</w:t>
      </w:r>
    </w:p>
    <w:p>
      <w:r>
        <w:t>0,01</w:t>
      </w:r>
    </w:p>
    <w:p>
      <w:r>
        <w:t>0,06</w:t>
      </w:r>
    </w:p>
    <w:p>
      <w:r>
        <w:t>0,05</w:t>
      </w:r>
    </w:p>
    <w:p>
      <w:r>
        <w:t>0,03</w:t>
      </w:r>
    </w:p>
    <w:p>
      <w:r>
        <w:t>0,0219</w:t>
      </w:r>
    </w:p>
    <w:p>
      <w:r>
        <w:t>0,11</w:t>
      </w:r>
    </w:p>
    <w:p>
      <w:r>
        <w:t>0,02</w:t>
      </w:r>
    </w:p>
    <w:p>
      <w:r>
        <w:t>0,01</w:t>
      </w:r>
    </w:p>
    <w:p>
      <w:r>
        <w:t>0,67</w:t>
      </w:r>
    </w:p>
    <w:p>
      <w:r>
        <w:t>0,05</w:t>
      </w:r>
    </w:p>
    <w:p>
      <w:r>
        <w:t>0,002</w:t>
      </w:r>
    </w:p>
    <w:p>
      <w:r>
        <w:t>0,06</w:t>
      </w:r>
    </w:p>
    <w:p>
      <w:r>
        <w:t>Trong đó:</w:t>
      </w:r>
    </w:p>
    <w:p>
      <w:r>
        <w:t>-</w:t>
      </w:r>
    </w:p>
    <w:p>
      <w:r>
        <w:t>Đất giao thông</w:t>
      </w:r>
    </w:p>
    <w:p>
      <w:r>
        <w:t>DGT</w:t>
      </w:r>
    </w:p>
    <w:p>
      <w:r>
        <w:t>0,38</w:t>
      </w:r>
    </w:p>
    <w:p>
      <w:r>
        <w:t>0,002</w:t>
      </w:r>
    </w:p>
    <w:p>
      <w:r>
        <w:t>0,05</w:t>
      </w:r>
    </w:p>
    <w:p>
      <w:r>
        <w:t>0,01</w:t>
      </w:r>
    </w:p>
    <w:p>
      <w:r>
        <w:t>0,02</w:t>
      </w:r>
    </w:p>
    <w:p>
      <w:r>
        <w:t>0,25</w:t>
      </w:r>
    </w:p>
    <w:p>
      <w:r>
        <w:t>0,002</w:t>
      </w:r>
    </w:p>
    <w:p>
      <w:r>
        <w:t>0,06</w:t>
      </w:r>
    </w:p>
    <w:p>
      <w:r>
        <w:t>-</w:t>
      </w:r>
    </w:p>
    <w:p>
      <w:r>
        <w:t>Đất thủy lợi</w:t>
      </w:r>
    </w:p>
    <w:p>
      <w:r>
        <w:t>DTL</w:t>
      </w:r>
    </w:p>
    <w:p>
      <w:r>
        <w:t>0,45</w:t>
      </w:r>
    </w:p>
    <w:p>
      <w:r>
        <w:t>0,001</w:t>
      </w:r>
    </w:p>
    <w:p>
      <w:r>
        <w:t>0,02</w:t>
      </w:r>
    </w:p>
    <w:p>
      <w:r>
        <w:t>0,003</w:t>
      </w:r>
    </w:p>
    <w:p>
      <w:r>
        <w:t>0,43</w:t>
      </w:r>
    </w:p>
    <w:p>
      <w:r>
        <w:t>-</w:t>
      </w:r>
    </w:p>
    <w:p>
      <w:r>
        <w:t>Đất xây dựng cơ sở văn hóa</w:t>
      </w:r>
    </w:p>
    <w:p>
      <w:r>
        <w:t>DVH</w:t>
      </w:r>
    </w:p>
    <w:p>
      <w:r>
        <w:t>0,10</w:t>
      </w:r>
    </w:p>
    <w:p>
      <w:r>
        <w:t>0,01</w:t>
      </w:r>
    </w:p>
    <w:p>
      <w:r>
        <w:t>0,01</w:t>
      </w:r>
    </w:p>
    <w:p>
      <w:r>
        <w:t>0,05</w:t>
      </w:r>
    </w:p>
    <w:p>
      <w:r>
        <w:t>0,03</w:t>
      </w:r>
    </w:p>
    <w:p>
      <w:r>
        <w:t>0,0005</w:t>
      </w:r>
    </w:p>
    <w:p>
      <w:r>
        <w:t>-</w:t>
      </w:r>
    </w:p>
    <w:p>
      <w:r>
        <w:t>Đất xây dựng cơ sở y tế</w:t>
      </w:r>
    </w:p>
    <w:p>
      <w:r>
        <w:t>DYT</w:t>
      </w:r>
    </w:p>
    <w:p>
      <w:r>
        <w:t>-</w:t>
      </w:r>
    </w:p>
    <w:p>
      <w:r>
        <w:t>Đất xây dựng cơ sở giáo dục-đào tạo</w:t>
      </w:r>
    </w:p>
    <w:p>
      <w:r>
        <w:t>DGD</w:t>
      </w:r>
    </w:p>
    <w:p>
      <w:r>
        <w:t>0,17</w:t>
      </w:r>
    </w:p>
    <w:p>
      <w:r>
        <w:t>0,11</w:t>
      </w:r>
    </w:p>
    <w:p>
      <w:r>
        <w:t>0,01</w:t>
      </w:r>
    </w:p>
    <w:p>
      <w:r>
        <w:t>0,05</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0,001</w:t>
      </w:r>
    </w:p>
    <w:p>
      <w:r>
        <w:t>0,001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1,38</w:t>
      </w:r>
    </w:p>
    <w:p>
      <w:r>
        <w:t>0,10</w:t>
      </w:r>
    </w:p>
    <w:p>
      <w:r>
        <w:t>0,13</w:t>
      </w:r>
    </w:p>
    <w:p>
      <w:r>
        <w:t>0,01</w:t>
      </w:r>
    </w:p>
    <w:p>
      <w:r>
        <w:t>0,02</w:t>
      </w:r>
    </w:p>
    <w:p>
      <w:r>
        <w:t>0,01</w:t>
      </w:r>
    </w:p>
    <w:p>
      <w:r>
        <w:t>0,01</w:t>
      </w:r>
    </w:p>
    <w:p>
      <w:r>
        <w:t>0,01</w:t>
      </w:r>
    </w:p>
    <w:p>
      <w:r>
        <w:t>0,31</w:t>
      </w:r>
    </w:p>
    <w:p>
      <w:r>
        <w:t>0,14</w:t>
      </w:r>
    </w:p>
    <w:p>
      <w:r>
        <w:t>0,01</w:t>
      </w:r>
    </w:p>
    <w:p>
      <w:r>
        <w:t>0,01</w:t>
      </w:r>
    </w:p>
    <w:p>
      <w:r>
        <w:t>0,01</w:t>
      </w:r>
    </w:p>
    <w:p>
      <w:r>
        <w:t>0,60</w:t>
      </w:r>
    </w:p>
    <w:p>
      <w:r>
        <w:t>0,01</w:t>
      </w:r>
    </w:p>
    <w:p>
      <w:r>
        <w:t>0,01</w:t>
      </w:r>
    </w:p>
    <w:p>
      <w:r>
        <w:t>2.14</w:t>
      </w:r>
    </w:p>
    <w:p>
      <w:r>
        <w:t>Đất ở tại đô thị</w:t>
      </w:r>
    </w:p>
    <w:p>
      <w:r>
        <w:t>ODT</w:t>
      </w:r>
    </w:p>
    <w:p>
      <w:r>
        <w:t>0,02</w:t>
      </w:r>
    </w:p>
    <w:p>
      <w:r>
        <w:t>0,02</w:t>
      </w:r>
    </w:p>
    <w:p>
      <w:r>
        <w:t>2.15</w:t>
      </w:r>
    </w:p>
    <w:p>
      <w:r>
        <w:t>Đất xây dựng trụ sở cơ quan</w:t>
      </w:r>
    </w:p>
    <w:p>
      <w:r>
        <w:t>TSC</w:t>
      </w:r>
    </w:p>
    <w:p>
      <w:r>
        <w:t>0,30</w:t>
      </w:r>
    </w:p>
    <w:p>
      <w:r>
        <w:t>0,07</w:t>
      </w:r>
    </w:p>
    <w:p>
      <w:r>
        <w:t>0,11</w:t>
      </w:r>
    </w:p>
    <w:p>
      <w:r>
        <w:t>0,12</w:t>
      </w:r>
    </w:p>
    <w:p>
      <w:r>
        <w:t>2.16</w:t>
      </w:r>
    </w:p>
    <w:p>
      <w:r>
        <w:t>Đất xây dựng trụ sở của tổ chức sự nghiệp</w:t>
      </w:r>
    </w:p>
    <w:p>
      <w:r>
        <w:t>DTS</w:t>
      </w:r>
    </w:p>
    <w:p>
      <w:r>
        <w:t>0,01</w:t>
      </w:r>
    </w:p>
    <w:p>
      <w:r>
        <w:t>0,01</w:t>
      </w:r>
    </w:p>
    <w:p>
      <w:r>
        <w:t>2.17</w:t>
      </w:r>
    </w:p>
    <w:p>
      <w:r>
        <w:t>Đất xây dựng cơ sở ngoại giao</w:t>
      </w:r>
    </w:p>
    <w:p>
      <w:r>
        <w:t>DNG</w:t>
      </w:r>
    </w:p>
    <w:p>
      <w:r>
        <w:t>2.18</w:t>
      </w:r>
    </w:p>
    <w:p>
      <w:r>
        <w:t>Đất tín ngưỡng</w:t>
      </w:r>
    </w:p>
    <w:p>
      <w:r>
        <w:t>TIN</w:t>
      </w:r>
    </w:p>
    <w:p>
      <w:r>
        <w:t>0,01</w:t>
      </w:r>
    </w:p>
    <w:p>
      <w:r>
        <w:t>0,01</w:t>
      </w:r>
    </w:p>
    <w:p>
      <w:r>
        <w:t>2.19</w:t>
      </w:r>
    </w:p>
    <w:p>
      <w:r>
        <w:t>Đất sông, ngòi, kênh, rạch, suối</w:t>
      </w:r>
    </w:p>
    <w:p>
      <w:r>
        <w:t>SON</w:t>
      </w:r>
    </w:p>
    <w:p>
      <w:r>
        <w:t>1,04</w:t>
      </w:r>
    </w:p>
    <w:p>
      <w:r>
        <w:t>0,00</w:t>
      </w:r>
    </w:p>
    <w:p>
      <w:r>
        <w:t>0,76</w:t>
      </w:r>
    </w:p>
    <w:p>
      <w:r>
        <w:t>0,28</w:t>
      </w:r>
    </w:p>
    <w:p>
      <w:r>
        <w:t>0,003</w:t>
      </w:r>
    </w:p>
    <w:p>
      <w:r>
        <w:t>2.20</w:t>
      </w:r>
    </w:p>
    <w:p>
      <w:r>
        <w:t>Đất có mặt nước chuyên dùng</w:t>
      </w:r>
    </w:p>
    <w:p>
      <w:r>
        <w:t>MNC</w:t>
      </w:r>
    </w:p>
    <w:p>
      <w:r>
        <w:t>2.21</w:t>
      </w:r>
    </w:p>
    <w:p>
      <w:r>
        <w:t>Đất phi nông nghiệp khác</w:t>
      </w:r>
    </w:p>
    <w:p>
      <w:r>
        <w:t>PNK</w:t>
      </w:r>
    </w:p>
    <w:p>
      <w:r>
        <w:t>Biểu 03</w:t>
      </w:r>
    </w:p>
    <w:p>
      <w:r>
        <w:t>KẾ HOẠCH CHUYỂN MỤC ĐÍCH SỬ DỤNG ĐẤT NĂM 2024 HUYỆN TRÀNG ĐỊNH</w:t>
      </w:r>
    </w:p>
    <w:p>
      <w:r>
        <w:t>(Kèm theo Quyết định số 2285/QĐ-UBND ngày 31 tháng 12 năm 2023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TT Thất  Khê</w:t>
      </w:r>
    </w:p>
    <w:p>
      <w:r>
        <w:t>Xã Đại  Đồng</w:t>
      </w:r>
    </w:p>
    <w:p>
      <w:r>
        <w:t>Xã Cao  Minh</w:t>
      </w:r>
    </w:p>
    <w:p>
      <w:r>
        <w:t>Xã Chi  Lăng</w:t>
      </w:r>
    </w:p>
    <w:p>
      <w:r>
        <w:t>Xã Chí  Minh</w:t>
      </w:r>
    </w:p>
    <w:p>
      <w:r>
        <w:t>Xã Đào  Viên</w:t>
      </w:r>
    </w:p>
    <w:p>
      <w:r>
        <w:t>Xã Đề  Thám</w:t>
      </w:r>
    </w:p>
    <w:p>
      <w:r>
        <w:t>Xã Đoàn  Kết</w:t>
      </w:r>
    </w:p>
    <w:p>
      <w:r>
        <w:t>Xã Đội Cấn</w:t>
      </w:r>
    </w:p>
    <w:p>
      <w:r>
        <w:t>Xã Hùng Sơn</w:t>
      </w:r>
    </w:p>
    <w:p>
      <w:r>
        <w:t>Xã Hùng Việt</w:t>
      </w:r>
    </w:p>
    <w:p>
      <w:r>
        <w:t>Xã Kim Đồng</w:t>
      </w:r>
    </w:p>
    <w:p>
      <w:r>
        <w:t>Xã Kháng Chiến</w:t>
      </w:r>
    </w:p>
    <w:p>
      <w:r>
        <w:t>Xã Khánh Long</w:t>
      </w:r>
    </w:p>
    <w:p>
      <w:r>
        <w:t>Xã Quốc Khánh</w:t>
      </w:r>
    </w:p>
    <w:p>
      <w:r>
        <w:t>Xã Quốc Việt</w:t>
      </w:r>
    </w:p>
    <w:p>
      <w:r>
        <w:t>Xã Tân Minh</w:t>
      </w:r>
    </w:p>
    <w:p>
      <w:r>
        <w:t>Xã Tân Tiến</w:t>
      </w:r>
    </w:p>
    <w:p>
      <w:r>
        <w:t>Xã Tân Yên</w:t>
      </w:r>
    </w:p>
    <w:p>
      <w:r>
        <w:t>Xã Tri Phương</w:t>
      </w:r>
    </w:p>
    <w:p>
      <w:r>
        <w:t>Xã Trung Thành</w:t>
      </w:r>
    </w:p>
    <w:p>
      <w:r>
        <w:t>Xã Vĩnh Tiến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 chuyển sang phi nông nghiệp</w:t>
      </w:r>
    </w:p>
    <w:p>
      <w:r>
        <w:t>NNP/PNN</w:t>
      </w:r>
    </w:p>
    <w:p>
      <w:r>
        <w:t>296,58</w:t>
      </w:r>
    </w:p>
    <w:p>
      <w:r>
        <w:t>1,64</w:t>
      </w:r>
    </w:p>
    <w:p>
      <w:r>
        <w:t>15,20</w:t>
      </w:r>
    </w:p>
    <w:p>
      <w:r>
        <w:t>0,22</w:t>
      </w:r>
    </w:p>
    <w:p>
      <w:r>
        <w:t>27,78</w:t>
      </w:r>
    </w:p>
    <w:p>
      <w:r>
        <w:t>9,01</w:t>
      </w:r>
    </w:p>
    <w:p>
      <w:r>
        <w:t>57,32</w:t>
      </w:r>
    </w:p>
    <w:p>
      <w:r>
        <w:t>13,23</w:t>
      </w:r>
    </w:p>
    <w:p>
      <w:r>
        <w:t>2,48</w:t>
      </w:r>
    </w:p>
    <w:p>
      <w:r>
        <w:t>1,62</w:t>
      </w:r>
    </w:p>
    <w:p>
      <w:r>
        <w:t>6,23</w:t>
      </w:r>
    </w:p>
    <w:p>
      <w:r>
        <w:t>1,30</w:t>
      </w:r>
    </w:p>
    <w:p>
      <w:r>
        <w:t>25,05</w:t>
      </w:r>
    </w:p>
    <w:p>
      <w:r>
        <w:t>71,66</w:t>
      </w:r>
    </w:p>
    <w:p>
      <w:r>
        <w:t>1,16</w:t>
      </w:r>
    </w:p>
    <w:p>
      <w:r>
        <w:t>1,30</w:t>
      </w:r>
    </w:p>
    <w:p>
      <w:r>
        <w:t>14,13</w:t>
      </w:r>
    </w:p>
    <w:p>
      <w:r>
        <w:t>28,82</w:t>
      </w:r>
    </w:p>
    <w:p>
      <w:r>
        <w:t>10,98</w:t>
      </w:r>
    </w:p>
    <w:p>
      <w:r>
        <w:t>2,00</w:t>
      </w:r>
    </w:p>
    <w:p>
      <w:r>
        <w:t>0,86</w:t>
      </w:r>
    </w:p>
    <w:p>
      <w:r>
        <w:t>3,64</w:t>
      </w:r>
    </w:p>
    <w:p>
      <w:r>
        <w:t>0,95</w:t>
      </w:r>
    </w:p>
    <w:p>
      <w:r>
        <w:t>1.1</w:t>
      </w:r>
    </w:p>
    <w:p>
      <w:r>
        <w:t>Đất trồng lúa</w:t>
      </w:r>
    </w:p>
    <w:p>
      <w:r>
        <w:t>LUA/PNN</w:t>
      </w:r>
    </w:p>
    <w:p>
      <w:r>
        <w:t>22,18</w:t>
      </w:r>
    </w:p>
    <w:p>
      <w:r>
        <w:t>0,02</w:t>
      </w:r>
    </w:p>
    <w:p>
      <w:r>
        <w:t>6,36</w:t>
      </w:r>
    </w:p>
    <w:p>
      <w:r>
        <w:t>0,96</w:t>
      </w:r>
    </w:p>
    <w:p>
      <w:r>
        <w:t>0,35</w:t>
      </w:r>
    </w:p>
    <w:p>
      <w:r>
        <w:t>0,09</w:t>
      </w:r>
    </w:p>
    <w:p>
      <w:r>
        <w:t>5,25</w:t>
      </w:r>
    </w:p>
    <w:p>
      <w:r>
        <w:t>0,04</w:t>
      </w:r>
    </w:p>
    <w:p>
      <w:r>
        <w:t>0,89</w:t>
      </w:r>
    </w:p>
    <w:p>
      <w:r>
        <w:t>0,32</w:t>
      </w:r>
    </w:p>
    <w:p>
      <w:r>
        <w:t>0,13</w:t>
      </w:r>
    </w:p>
    <w:p>
      <w:r>
        <w:t>0,46</w:t>
      </w:r>
    </w:p>
    <w:p>
      <w:r>
        <w:t>5,69</w:t>
      </w:r>
    </w:p>
    <w:p>
      <w:r>
        <w:t>0,11</w:t>
      </w:r>
    </w:p>
    <w:p>
      <w:r>
        <w:t>0,14</w:t>
      </w:r>
    </w:p>
    <w:p>
      <w:r>
        <w:t>0,01</w:t>
      </w:r>
    </w:p>
    <w:p>
      <w:r>
        <w:t>0,32</w:t>
      </w:r>
    </w:p>
    <w:p>
      <w:r>
        <w:t>0,18</w:t>
      </w:r>
    </w:p>
    <w:p>
      <w:r>
        <w:t>0,50</w:t>
      </w:r>
    </w:p>
    <w:p>
      <w:r>
        <w:t>0,36</w:t>
      </w:r>
    </w:p>
    <w:p>
      <w:r>
        <w:t>Trong đó: Đất chuyên trồng lúa nước</w:t>
      </w:r>
    </w:p>
    <w:p>
      <w:r>
        <w:t>LUC/PNN</w:t>
      </w:r>
    </w:p>
    <w:p>
      <w:r>
        <w:t>20,16</w:t>
      </w:r>
    </w:p>
    <w:p>
      <w:r>
        <w:t>0,02</w:t>
      </w:r>
    </w:p>
    <w:p>
      <w:r>
        <w:t>6,32</w:t>
      </w:r>
    </w:p>
    <w:p>
      <w:r>
        <w:t>0,96</w:t>
      </w:r>
    </w:p>
    <w:p>
      <w:r>
        <w:t>0,03</w:t>
      </w:r>
    </w:p>
    <w:p>
      <w:r>
        <w:t>0,08</w:t>
      </w:r>
    </w:p>
    <w:p>
      <w:r>
        <w:t>5,25</w:t>
      </w:r>
    </w:p>
    <w:p>
      <w:r>
        <w:t>0,04</w:t>
      </w:r>
    </w:p>
    <w:p>
      <w:r>
        <w:t>0,74</w:t>
      </w:r>
    </w:p>
    <w:p>
      <w:r>
        <w:t>0,30</w:t>
      </w:r>
    </w:p>
    <w:p>
      <w:r>
        <w:t>0,13</w:t>
      </w:r>
    </w:p>
    <w:p>
      <w:r>
        <w:t>5,23</w:t>
      </w:r>
    </w:p>
    <w:p>
      <w:r>
        <w:t>0,14</w:t>
      </w:r>
    </w:p>
    <w:p>
      <w:r>
        <w:t>0,09</w:t>
      </w:r>
    </w:p>
    <w:p>
      <w:r>
        <w:t>0,50</w:t>
      </w:r>
    </w:p>
    <w:p>
      <w:r>
        <w:t>0,33</w:t>
      </w:r>
    </w:p>
    <w:p>
      <w:r>
        <w:t>1.2</w:t>
      </w:r>
    </w:p>
    <w:p>
      <w:r>
        <w:t>Đất trồng cây hàng năm khác</w:t>
      </w:r>
    </w:p>
    <w:p>
      <w:r>
        <w:t>HNK/PNN</w:t>
      </w:r>
    </w:p>
    <w:p>
      <w:r>
        <w:t>41,41</w:t>
      </w:r>
    </w:p>
    <w:p>
      <w:r>
        <w:t>1,05</w:t>
      </w:r>
    </w:p>
    <w:p>
      <w:r>
        <w:t>2,56</w:t>
      </w:r>
    </w:p>
    <w:p>
      <w:r>
        <w:t>0,81</w:t>
      </w:r>
    </w:p>
    <w:p>
      <w:r>
        <w:t>0,60</w:t>
      </w:r>
    </w:p>
    <w:p>
      <w:r>
        <w:t>9,90</w:t>
      </w:r>
    </w:p>
    <w:p>
      <w:r>
        <w:t>0,86</w:t>
      </w:r>
    </w:p>
    <w:p>
      <w:r>
        <w:t>0,58</w:t>
      </w:r>
    </w:p>
    <w:p>
      <w:r>
        <w:t>0,17</w:t>
      </w:r>
    </w:p>
    <w:p>
      <w:r>
        <w:t>0,13</w:t>
      </w:r>
    </w:p>
    <w:p>
      <w:r>
        <w:t>0,32</w:t>
      </w:r>
    </w:p>
    <w:p>
      <w:r>
        <w:t>1,23</w:t>
      </w:r>
    </w:p>
    <w:p>
      <w:r>
        <w:t>11,15</w:t>
      </w:r>
    </w:p>
    <w:p>
      <w:r>
        <w:t>0,25</w:t>
      </w:r>
    </w:p>
    <w:p>
      <w:r>
        <w:t>0,65</w:t>
      </w:r>
    </w:p>
    <w:p>
      <w:r>
        <w:t>6,93</w:t>
      </w:r>
    </w:p>
    <w:p>
      <w:r>
        <w:t>2,49</w:t>
      </w:r>
    </w:p>
    <w:p>
      <w:r>
        <w:t>0,68</w:t>
      </w:r>
    </w:p>
    <w:p>
      <w:r>
        <w:t>0,30</w:t>
      </w:r>
    </w:p>
    <w:p>
      <w:r>
        <w:t>0,28</w:t>
      </w:r>
    </w:p>
    <w:p>
      <w:r>
        <w:t>0,46</w:t>
      </w:r>
    </w:p>
    <w:p>
      <w:r>
        <w:t>1.3</w:t>
      </w:r>
    </w:p>
    <w:p>
      <w:r>
        <w:t>Đất trồng cây lâu năm</w:t>
      </w:r>
    </w:p>
    <w:p>
      <w:r>
        <w:t>CLN/PNN</w:t>
      </w:r>
    </w:p>
    <w:p>
      <w:r>
        <w:t>18,68</w:t>
      </w:r>
    </w:p>
    <w:p>
      <w:r>
        <w:t>0,57</w:t>
      </w:r>
    </w:p>
    <w:p>
      <w:r>
        <w:t>0,32</w:t>
      </w:r>
    </w:p>
    <w:p>
      <w:r>
        <w:t>0,43</w:t>
      </w:r>
    </w:p>
    <w:p>
      <w:r>
        <w:t>0,16</w:t>
      </w:r>
    </w:p>
    <w:p>
      <w:r>
        <w:t>2,49</w:t>
      </w:r>
    </w:p>
    <w:p>
      <w:r>
        <w:t>0,58</w:t>
      </w:r>
    </w:p>
    <w:p>
      <w:r>
        <w:t>0,12</w:t>
      </w:r>
    </w:p>
    <w:p>
      <w:r>
        <w:t>0,51</w:t>
      </w:r>
    </w:p>
    <w:p>
      <w:r>
        <w:t>0,18</w:t>
      </w:r>
    </w:p>
    <w:p>
      <w:r>
        <w:t>0,16</w:t>
      </w:r>
    </w:p>
    <w:p>
      <w:r>
        <w:t>3,04</w:t>
      </w:r>
    </w:p>
    <w:p>
      <w:r>
        <w:t>5,72</w:t>
      </w:r>
    </w:p>
    <w:p>
      <w:r>
        <w:t>0,38</w:t>
      </w:r>
    </w:p>
    <w:p>
      <w:r>
        <w:t>2,55</w:t>
      </w:r>
    </w:p>
    <w:p>
      <w:r>
        <w:t>0,59</w:t>
      </w:r>
    </w:p>
    <w:p>
      <w:r>
        <w:t>0,43</w:t>
      </w:r>
    </w:p>
    <w:p>
      <w:r>
        <w:t>0,13</w:t>
      </w:r>
    </w:p>
    <w:p>
      <w:r>
        <w:t>0,07</w:t>
      </w:r>
    </w:p>
    <w:p>
      <w:r>
        <w:t>0,28</w:t>
      </w:r>
    </w:p>
    <w:p>
      <w:r>
        <w:t>1.4</w:t>
      </w:r>
    </w:p>
    <w:p>
      <w:r>
        <w:t>Đất rừng phòng hộ</w:t>
      </w:r>
    </w:p>
    <w:p>
      <w:r>
        <w:t>RPH/PNN</w:t>
      </w:r>
    </w:p>
    <w:p>
      <w:r>
        <w:t>54,20</w:t>
      </w:r>
    </w:p>
    <w:p>
      <w:r>
        <w:t>1,43</w:t>
      </w:r>
    </w:p>
    <w:p>
      <w:r>
        <w:t>33,12</w:t>
      </w:r>
    </w:p>
    <w:p>
      <w:r>
        <w:t>0,81</w:t>
      </w:r>
    </w:p>
    <w:p>
      <w:r>
        <w:t>1,82</w:t>
      </w:r>
    </w:p>
    <w:p>
      <w:r>
        <w:t>17,02</w:t>
      </w:r>
    </w:p>
    <w:p>
      <w:r>
        <w:t>1.5</w:t>
      </w:r>
    </w:p>
    <w:p>
      <w:r>
        <w:t>Đất rừng đặc dụng</w:t>
      </w:r>
    </w:p>
    <w:p>
      <w:r>
        <w:t>RDD/PNN</w:t>
      </w:r>
    </w:p>
    <w:p>
      <w:r>
        <w:t>1.6</w:t>
      </w:r>
    </w:p>
    <w:p>
      <w:r>
        <w:t>Đất rừng sản xuất</w:t>
      </w:r>
    </w:p>
    <w:p>
      <w:r>
        <w:t>RSX/PNN</w:t>
      </w:r>
    </w:p>
    <w:p>
      <w:r>
        <w:t>158,08</w:t>
      </w:r>
    </w:p>
    <w:p>
      <w:r>
        <w:t>5,55</w:t>
      </w:r>
    </w:p>
    <w:p>
      <w:r>
        <w:t>0,22</w:t>
      </w:r>
    </w:p>
    <w:p>
      <w:r>
        <w:t>25,55</w:t>
      </w:r>
    </w:p>
    <w:p>
      <w:r>
        <w:t>6,48</w:t>
      </w:r>
    </w:p>
    <w:p>
      <w:r>
        <w:t>11,72</w:t>
      </w:r>
    </w:p>
    <w:p>
      <w:r>
        <w:t>5,72</w:t>
      </w:r>
    </w:p>
    <w:p>
      <w:r>
        <w:t>1,75</w:t>
      </w:r>
    </w:p>
    <w:p>
      <w:r>
        <w:t>0,05</w:t>
      </w:r>
    </w:p>
    <w:p>
      <w:r>
        <w:t>5,54</w:t>
      </w:r>
    </w:p>
    <w:p>
      <w:r>
        <w:t>0,67</w:t>
      </w:r>
    </w:p>
    <w:p>
      <w:r>
        <w:t>18,45</w:t>
      </w:r>
    </w:p>
    <w:p>
      <w:r>
        <w:t>47,85</w:t>
      </w:r>
    </w:p>
    <w:p>
      <w:r>
        <w:t>0,80</w:t>
      </w:r>
    </w:p>
    <w:p>
      <w:r>
        <w:t>0,14</w:t>
      </w:r>
    </w:p>
    <w:p>
      <w:r>
        <w:t>4,60</w:t>
      </w:r>
    </w:p>
    <w:p>
      <w:r>
        <w:t>8,33</w:t>
      </w:r>
    </w:p>
    <w:p>
      <w:r>
        <w:t>9,68</w:t>
      </w:r>
    </w:p>
    <w:p>
      <w:r>
        <w:t>1,50</w:t>
      </w:r>
    </w:p>
    <w:p>
      <w:r>
        <w:t>0,04</w:t>
      </w:r>
    </w:p>
    <w:p>
      <w:r>
        <w:t>3,24</w:t>
      </w:r>
    </w:p>
    <w:p>
      <w:r>
        <w:t>0,21</w:t>
      </w:r>
    </w:p>
    <w:p>
      <w:r>
        <w:t>Trong đó: Đất rừng sản xuất là rừng tự nhiên</w:t>
      </w:r>
    </w:p>
    <w:p>
      <w:r>
        <w:t>RSN/PNN</w:t>
      </w:r>
    </w:p>
    <w:p>
      <w:r>
        <w:t>10,87</w:t>
      </w:r>
    </w:p>
    <w:p>
      <w:r>
        <w:t>2,18</w:t>
      </w:r>
    </w:p>
    <w:p>
      <w:r>
        <w:t>3,79</w:t>
      </w:r>
    </w:p>
    <w:p>
      <w:r>
        <w:t>0,58</w:t>
      </w:r>
    </w:p>
    <w:p>
      <w:r>
        <w:t>0,20</w:t>
      </w:r>
    </w:p>
    <w:p>
      <w:r>
        <w:t>1,99</w:t>
      </w:r>
    </w:p>
    <w:p>
      <w:r>
        <w:t>2,06</w:t>
      </w:r>
    </w:p>
    <w:p>
      <w:r>
        <w:t>0,06</w:t>
      </w:r>
    </w:p>
    <w:p>
      <w:r>
        <w:t>1.7</w:t>
      </w:r>
    </w:p>
    <w:p>
      <w:r>
        <w:t>Đất nuôi trồng thuỷ sản</w:t>
      </w:r>
    </w:p>
    <w:p>
      <w:r>
        <w:t>NTS/PNN</w:t>
      </w:r>
    </w:p>
    <w:p>
      <w:r>
        <w:t>2,03</w:t>
      </w:r>
    </w:p>
    <w:p>
      <w:r>
        <w:t>0,40</w:t>
      </w:r>
    </w:p>
    <w:p>
      <w:r>
        <w:t>0,02</w:t>
      </w:r>
    </w:p>
    <w:p>
      <w:r>
        <w:t>0,07</w:t>
      </w:r>
    </w:p>
    <w:p>
      <w:r>
        <w:t>0,03</w:t>
      </w:r>
    </w:p>
    <w:p>
      <w:r>
        <w:t>0,05</w:t>
      </w:r>
    </w:p>
    <w:p>
      <w:r>
        <w:t>1,26</w:t>
      </w:r>
    </w:p>
    <w:p>
      <w:r>
        <w:t>0,03</w:t>
      </w:r>
    </w:p>
    <w:p>
      <w:r>
        <w:t>0,06</w:t>
      </w:r>
    </w:p>
    <w:p>
      <w:r>
        <w:t>0,01</w:t>
      </w:r>
    </w:p>
    <w:p>
      <w:r>
        <w:t>0,05</w:t>
      </w:r>
    </w:p>
    <w:p>
      <w:r>
        <w:t>0,06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122,98</w:t>
      </w:r>
    </w:p>
    <w:p>
      <w:r>
        <w:t>7,00</w:t>
      </w:r>
    </w:p>
    <w:p>
      <w:r>
        <w:t>26,14</w:t>
      </w:r>
    </w:p>
    <w:p>
      <w:r>
        <w:t>7,72</w:t>
      </w:r>
    </w:p>
    <w:p>
      <w:r>
        <w:t>5,00</w:t>
      </w:r>
    </w:p>
    <w:p>
      <w:r>
        <w:t>4,50</w:t>
      </w:r>
    </w:p>
    <w:p>
      <w:r>
        <w:t>12,80</w:t>
      </w:r>
    </w:p>
    <w:p>
      <w:r>
        <w:t>36,82</w:t>
      </w:r>
    </w:p>
    <w:p>
      <w:r>
        <w:t>23,00</w:t>
      </w:r>
    </w:p>
    <w:p>
      <w:r>
        <w:t>Trong đó:</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2.4</w:t>
      </w:r>
    </w:p>
    <w:p>
      <w:r>
        <w:t>Đất trồng lúa nước chuyển sang đất làm muối</w:t>
      </w:r>
    </w:p>
    <w:p>
      <w:r>
        <w:t>LUA/LMU</w:t>
      </w:r>
    </w:p>
    <w:p>
      <w:r>
        <w:t>2.5</w:t>
      </w:r>
    </w:p>
    <w:p>
      <w:r>
        <w:t>Đất trồng cây hàng năm chuyển sang đất nuôi trồng thủy sản</w:t>
      </w:r>
    </w:p>
    <w:p>
      <w:r>
        <w:t>HNK/NTS</w:t>
      </w:r>
    </w:p>
    <w:p>
      <w:r>
        <w:t>2.6</w:t>
      </w:r>
    </w:p>
    <w:p>
      <w:r>
        <w:t>Đất trồng cây hàng năm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122,98</w:t>
      </w:r>
    </w:p>
    <w:p>
      <w:r>
        <w:t>7,00</w:t>
      </w:r>
    </w:p>
    <w:p>
      <w:r>
        <w:t>26,14</w:t>
      </w:r>
    </w:p>
    <w:p>
      <w:r>
        <w:t>7,72</w:t>
      </w:r>
    </w:p>
    <w:p>
      <w:r>
        <w:t>5,00</w:t>
      </w:r>
    </w:p>
    <w:p>
      <w:r>
        <w:t>4,50</w:t>
      </w:r>
    </w:p>
    <w:p>
      <w:r>
        <w:t>12,80</w:t>
      </w:r>
    </w:p>
    <w:p>
      <w:r>
        <w:t>36,82</w:t>
      </w:r>
    </w:p>
    <w:p>
      <w:r>
        <w:t>23,00</w:t>
      </w:r>
    </w:p>
    <w:p>
      <w:r>
        <w:t>Trong đó: Đất rừng sản xuất là rừng tự nhiên</w:t>
      </w:r>
    </w:p>
    <w:p>
      <w:r>
        <w:t>RSN/NKR (a)</w:t>
      </w:r>
    </w:p>
    <w:p>
      <w:r>
        <w:t>39,92</w:t>
      </w:r>
    </w:p>
    <w:p>
      <w:r>
        <w:t>7,00</w:t>
      </w:r>
    </w:p>
    <w:p>
      <w:r>
        <w:t>32,92</w:t>
      </w:r>
    </w:p>
    <w:p>
      <w:r>
        <w:t>3</w:t>
      </w:r>
    </w:p>
    <w:p>
      <w:r>
        <w:t>Đất phi nông nghiệp không phải là đất ở chuyển sang đất ở</w:t>
      </w:r>
    </w:p>
    <w:p>
      <w:r>
        <w:t>PKO/OTC</w:t>
      </w:r>
    </w:p>
    <w:p>
      <w:r>
        <w:t>0,52</w:t>
      </w:r>
    </w:p>
    <w:p>
      <w:r>
        <w:t>0,10</w:t>
      </w:r>
    </w:p>
    <w:p>
      <w:r>
        <w:t>0,05</w:t>
      </w:r>
    </w:p>
    <w:p>
      <w:r>
        <w:t>0,05</w:t>
      </w:r>
    </w:p>
    <w:p>
      <w:r>
        <w:t>0,12</w:t>
      </w:r>
    </w:p>
    <w:p>
      <w:r>
        <w:t>0,02</w:t>
      </w:r>
    </w:p>
    <w:p>
      <w:r>
        <w:t>0,19</w:t>
      </w:r>
    </w:p>
    <w:p>
      <w:r>
        <w:t>Ghi chú:(a) gồm đất sản xuất nông nghiệp, đất nuôi trồng thủy sản, đất làm muối và đất nông nghiệp khác. PKO là đất phi nông nghiệp không phải là đất ở</w:t>
      </w:r>
    </w:p>
    <w:p>
      <w:r>
        <w:t>Biểu 04</w:t>
      </w:r>
    </w:p>
    <w:p>
      <w:r>
        <w:t>KẾ HOẠCH ĐƯA ĐẤT CHƯA SỬ DỤNG VÀO SỬ DỤNG NĂM 2024 HUYỆN TRÀNG ĐỊNH</w:t>
      </w:r>
    </w:p>
    <w:p>
      <w:r>
        <w:t>(Kèm theo Quyết định số 2285/QĐ-UBND ngày 31 tháng 12 năm 2023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TT Thất Khê</w:t>
      </w:r>
    </w:p>
    <w:p>
      <w:r>
        <w:t>Xã Đại Đồng</w:t>
      </w:r>
    </w:p>
    <w:p>
      <w:r>
        <w:t>Xã Cao Minh</w:t>
      </w:r>
    </w:p>
    <w:p>
      <w:r>
        <w:t>Xã Chi Lăng</w:t>
      </w:r>
    </w:p>
    <w:p>
      <w:r>
        <w:t>Xã Chí Minh</w:t>
      </w:r>
    </w:p>
    <w:p>
      <w:r>
        <w:t>Xã Đào Viên</w:t>
      </w:r>
    </w:p>
    <w:p>
      <w:r>
        <w:t>Xã Đề Thám</w:t>
      </w:r>
    </w:p>
    <w:p>
      <w:r>
        <w:t>Xã Đoàn Kết</w:t>
      </w:r>
    </w:p>
    <w:p>
      <w:r>
        <w:t>Xã Đội Cấn</w:t>
      </w:r>
    </w:p>
    <w:p>
      <w:r>
        <w:t>Xã Hùng Sơn</w:t>
      </w:r>
    </w:p>
    <w:p>
      <w:r>
        <w:t>Xã Hùng Việt</w:t>
      </w:r>
    </w:p>
    <w:p>
      <w:r>
        <w:t>Xã Kim Đồng</w:t>
      </w:r>
    </w:p>
    <w:p>
      <w:r>
        <w:t>Xã Kháng Chiến</w:t>
      </w:r>
    </w:p>
    <w:p>
      <w:r>
        <w:t>Xã Khánh Long</w:t>
      </w:r>
    </w:p>
    <w:p>
      <w:r>
        <w:t>Xã Quốc Khánh</w:t>
      </w:r>
    </w:p>
    <w:p>
      <w:r>
        <w:t>Xã Quốc Việt</w:t>
      </w:r>
    </w:p>
    <w:p>
      <w:r>
        <w:t>Xã Tân Minh</w:t>
      </w:r>
    </w:p>
    <w:p>
      <w:r>
        <w:t>Xã Tân Tiến</w:t>
      </w:r>
    </w:p>
    <w:p>
      <w:r>
        <w:t>Xã Tân Yên</w:t>
      </w:r>
    </w:p>
    <w:p>
      <w:r>
        <w:t>Xã Tri Phương</w:t>
      </w:r>
    </w:p>
    <w:p>
      <w:r>
        <w:t>Xã Trung Thành</w:t>
      </w:r>
    </w:p>
    <w:p>
      <w:r>
        <w:t>Xã Vĩnh Tiến</w:t>
      </w:r>
    </w:p>
    <w:p>
      <w:r>
        <w:t>(1)</w:t>
      </w:r>
    </w:p>
    <w:p>
      <w:r>
        <w:t>(2)</w:t>
      </w:r>
    </w:p>
    <w:p>
      <w:r>
        <w:t>(3)</w:t>
      </w:r>
    </w:p>
    <w:p>
      <w:r>
        <w:t>(4)=(5)+</w:t>
      </w:r>
    </w:p>
    <w:p>
      <w:r>
        <w:t>...(26)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0,16</w:t>
      </w:r>
    </w:p>
    <w:p>
      <w:r>
        <w:t>0,05</w:t>
      </w:r>
    </w:p>
    <w:p>
      <w:r>
        <w:t>0,11</w:t>
      </w:r>
    </w:p>
    <w:p>
      <w:r>
        <w:t>2.1</w:t>
      </w:r>
    </w:p>
    <w:p>
      <w:r>
        <w:t>Đất quốc phòng</w:t>
      </w:r>
    </w:p>
    <w:p>
      <w:r>
        <w:t>CQP</w:t>
      </w:r>
    </w:p>
    <w:p>
      <w:r>
        <w:t>2.2</w:t>
      </w:r>
    </w:p>
    <w:p>
      <w:r>
        <w:t>Đất an ninh</w:t>
      </w:r>
    </w:p>
    <w:p>
      <w:r>
        <w:t>CAN</w:t>
      </w:r>
    </w:p>
    <w:p>
      <w:r>
        <w:t>0,05</w:t>
      </w:r>
    </w:p>
    <w:p>
      <w:r>
        <w:t>0,05</w:t>
      </w:r>
    </w:p>
    <w:p>
      <w:r>
        <w:t>2.3</w:t>
      </w:r>
    </w:p>
    <w:p>
      <w:r>
        <w:t>Đất khu công nghiệp</w:t>
      </w:r>
    </w:p>
    <w:p>
      <w:r>
        <w:t>SKK</w:t>
      </w:r>
    </w:p>
    <w:p>
      <w:r>
        <w:t>2.4</w:t>
      </w:r>
    </w:p>
    <w:p>
      <w:r>
        <w:t>Đất khu chế xuất</w:t>
      </w:r>
    </w:p>
    <w:p>
      <w:r>
        <w:t>SKT</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0,05</w:t>
      </w:r>
    </w:p>
    <w:p>
      <w:r>
        <w:t>0,05</w:t>
      </w:r>
    </w:p>
    <w:p>
      <w:r>
        <w:t>2.9</w:t>
      </w:r>
    </w:p>
    <w:p>
      <w:r>
        <w:t>Đất phát triển hạ tầng cấp quốc gia, cấp tỉnh, cấp  huyện, cấp xã</w:t>
      </w:r>
    </w:p>
    <w:p>
      <w:r>
        <w:t>DHT</w:t>
      </w:r>
    </w:p>
    <w:p>
      <w:r>
        <w:t>0,06</w:t>
      </w:r>
    </w:p>
    <w:p>
      <w:r>
        <w:t>0,06</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0,06</w:t>
      </w:r>
    </w:p>
    <w:p>
      <w:r>
        <w:t>0,06</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