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2284/QĐ-UBND năm 2023 phê duyệt quy trình nội bộ giải quyết thủ tục hành chính không liên thông trong lĩnh vực Giám định y khoa thuộc phạm vi chức năng quản lý của Sở Y tế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2284/QĐ-UBND</w:t>
      </w:r>
    </w:p>
    <w:p>
      <w:r>
        <w:t>Bình Định, ngày 23 tháng 06 năm 2023</w:t>
      </w:r>
    </w:p>
    <w:p>
      <w:r>
        <w:t>QUYẾT ĐỊNH</w:t>
      </w:r>
    </w:p>
    <w:p>
      <w:r>
        <w:t>PHÊ DUYỆT QUY TRÌNH NỘI BỘ GIẢI QUYẾT THỦ TỤC HÀNH CHÍNH KHÔNG LIÊN THÔNG TRONG LĨNH VỰC GIÁM ĐỊNH Y KHOA THUỘC PHẠM VI CHỨC NĂNG QUẢN LÝ CỦA SỞ Y TẾ</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tình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Theo đề nghị của Giám đốc Sở Y tế tại Tờ trình số 124/TTr-SYT ngày 14 tháng 6 năm 2023.</w:t>
      </w:r>
    </w:p>
    <w:p>
      <w:r>
        <w:t>QUYẾT ĐỊNH:</w:t>
      </w:r>
    </w:p>
    <w:p>
      <w:r>
        <w:t>Điều 1.  Phê duyệt kèm theo Quyết định này quy trình nội bộ giải quyết 09 thủ tục hành chính không liên thông trong lĩnh vực Giám định y khoa thuộc phạm vi chức năng quản lý của Sở Y tế.</w:t>
      </w:r>
    </w:p>
    <w:p>
      <w:r>
        <w:t>Điều 2.  Giao Văn phòng Ủy ban nhân dân tỉnh chủ trì, phối hợp với Sở Y tế và các cơ quan liên quan căn cứ Quyết định này xây dựng quy trình điện tử giải quyết thủ tục hành chính trên Hệ thống phần mềm Một cửa điện tử của tỉnh theo quy định.</w:t>
      </w:r>
    </w:p>
    <w:p>
      <w:r>
        <w:t>Điều 3.  Chánh Văn phòng Ủy ban nhân dân tỉnh, Giám đốc Sở Y tế; Giám đốc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Y tế;</w:t>
      </w:r>
    </w:p>
    <w:p>
      <w:r>
        <w:t>- CT, các PCT UBND tỉnh;</w:t>
      </w:r>
    </w:p>
    <w:p>
      <w:r>
        <w:t>- LĐVP UBND tỉnh;</w:t>
      </w:r>
    </w:p>
    <w:p>
      <w:r>
        <w:t>- VNPT Bình Định;</w:t>
      </w:r>
    </w:p>
    <w:p>
      <w:r>
        <w:t>- Trung tâm Tin học - Công báo;</w:t>
      </w:r>
    </w:p>
    <w:p>
      <w:r>
        <w:t>- Lưu: VT, K15, KSTT (C) .</w:t>
      </w:r>
    </w:p>
    <w:p>
      <w:r>
        <w:t>KT. CHỦ TỊCH</w:t>
      </w:r>
    </w:p>
    <w:p>
      <w:r>
        <w:t>PHÓ CHỦ TỊCH</w:t>
      </w:r>
    </w:p>
    <w:p>
      <w:r>
        <w:t>Lâm Hải Giang</w:t>
      </w:r>
    </w:p>
    <w:p>
      <w:r>
        <w:t>QUY TRÌNH NỘI BỘ GIẢI QUYẾT 09 THỦ TỤC HÀNH CHÍNH KHÔNG LIÊN THÔNG TRONG LĨNH VỰC GIÁM ĐỊNH Y KHOA THUỘC PHẠM VI CHỨC NĂNG QUẢN LÝ CỦA SỞ Y TẾ</w:t>
      </w:r>
    </w:p>
    <w:p>
      <w:r>
        <w:t>(Ban hành kèm theo Quyết định số: 2284/QĐ-UBND ngày 23 tháng 6 năm 2023 của Chủ tịch Ủy ban nhân dân tỉnh)</w:t>
      </w:r>
    </w:p>
    <w:p>
      <w:r>
        <w:t>STT</w:t>
      </w:r>
    </w:p>
    <w:p>
      <w:r>
        <w:t>(1)</w:t>
      </w:r>
    </w:p>
    <w:p>
      <w:r>
        <w:t>Tên thủ tục hành chính</w:t>
      </w:r>
    </w:p>
    <w:p>
      <w:r>
        <w:t>(2)</w:t>
      </w:r>
    </w:p>
    <w:p>
      <w:r>
        <w:t>Thời gian giải quyết</w:t>
      </w:r>
    </w:p>
    <w:p>
      <w:r>
        <w:t>(3) Trình tự các bước thực hiện (ngày)</w:t>
      </w:r>
    </w:p>
    <w:p>
      <w:r>
        <w:t>(4)</w:t>
      </w:r>
    </w:p>
    <w:p>
      <w:r>
        <w:t>TTHC được công bố tại Quyết định của Chu tịch UBND tỉnh</w:t>
      </w:r>
    </w:p>
    <w:p>
      <w:r>
        <w:t>(3A)</w:t>
      </w:r>
    </w:p>
    <w:p>
      <w:r>
        <w:t>Trung tâm Phục vụ hành chính công tỉnh  (Bước 1: Tiếp nhận hồ sơ)</w:t>
      </w:r>
    </w:p>
    <w:p>
      <w:r>
        <w:t>(3B)</w:t>
      </w:r>
    </w:p>
    <w:p>
      <w:r>
        <w:t>Bộ phận chuyên môn  (Bước 2: Giải quyết hồ sơ)</w:t>
      </w:r>
    </w:p>
    <w:p>
      <w:r>
        <w:t>(3C)</w:t>
      </w:r>
    </w:p>
    <w:p>
      <w:r>
        <w:t>Lãnh đạo cơ quan  (Bước 3: Ký duyệt)</w:t>
      </w:r>
    </w:p>
    <w:p>
      <w:r>
        <w:t>(3D)</w:t>
      </w:r>
    </w:p>
    <w:p>
      <w:r>
        <w:t>Bộ phận chuyên môn  (Bước 4: Vào sổ, trả kết quả cho Trung tâm Phục vụ hành chính công tỉnh)</w:t>
      </w:r>
    </w:p>
    <w:p>
      <w:r>
        <w:t>1</w:t>
      </w:r>
    </w:p>
    <w:p>
      <w:r>
        <w:t>Khám giám định thương tật lần đầu do tai nạn lao động</w:t>
      </w:r>
    </w:p>
    <w:p>
      <w:r>
        <w:t>1.002706.000.00.00.H08</w:t>
      </w:r>
    </w:p>
    <w:p>
      <w:r>
        <w:t>60 ngày kể từ ngày nhận được hồ sơ hợp lệ</w:t>
      </w:r>
    </w:p>
    <w:p>
      <w:r>
        <w:t>01 ngày</w:t>
      </w:r>
    </w:p>
    <w:p>
      <w:r>
        <w:t>Trung tâm Giám định Y khoa: 57 ngày</w:t>
      </w:r>
    </w:p>
    <w:p>
      <w:r>
        <w:t>1. Lãnh đạo phân công: 01 ngày</w:t>
      </w:r>
    </w:p>
    <w:p>
      <w:r>
        <w:t>2. Nhân viên thụ lý: 56 ngày</w:t>
      </w:r>
    </w:p>
    <w:p>
      <w:r>
        <w:t>01 ngày</w:t>
      </w:r>
    </w:p>
    <w:p>
      <w:r>
        <w:t>01 ngày</w:t>
      </w:r>
    </w:p>
    <w:p>
      <w:r>
        <w:t>Quyết định số 2004/QĐ-UBND ngày 07/6/2023</w:t>
      </w:r>
    </w:p>
    <w:p>
      <w:r>
        <w:t>2</w:t>
      </w:r>
    </w:p>
    <w:p>
      <w:r>
        <w:t>Hồ sơ khám giám định để thực hiện chế độ hưu trí đối với người lao động</w:t>
      </w:r>
    </w:p>
    <w:p>
      <w:r>
        <w:t>1.002671.000.00.00.H08</w:t>
      </w:r>
    </w:p>
    <w:p>
      <w:r>
        <w:t>60 ngày kể từ ngày nhận được hồ sơ hợp lệ</w:t>
      </w:r>
    </w:p>
    <w:p>
      <w:r>
        <w:t>01 ngày</w:t>
      </w:r>
    </w:p>
    <w:p>
      <w:r>
        <w:t>Trung tâm Giám định Y khoa: 57 ngày</w:t>
      </w:r>
    </w:p>
    <w:p>
      <w:r>
        <w:t>1. Lãnh đạo phân công: 01 ngày</w:t>
      </w:r>
    </w:p>
    <w:p>
      <w:r>
        <w:t>2. Nhân viên thụ lý: 56 ngày</w:t>
      </w:r>
    </w:p>
    <w:p>
      <w:r>
        <w:t>01 ngày</w:t>
      </w:r>
    </w:p>
    <w:p>
      <w:r>
        <w:t>01 ngày</w:t>
      </w:r>
    </w:p>
    <w:p>
      <w:r>
        <w:t>Quyết định số 2004/QĐ-UBND ngày 07/6/2023</w:t>
      </w:r>
    </w:p>
    <w:p>
      <w:r>
        <w:t>3</w:t>
      </w:r>
    </w:p>
    <w:p>
      <w:r>
        <w:t>Hồ sơ khám giám định để thực hiện chế độ tử tuất</w:t>
      </w:r>
    </w:p>
    <w:p>
      <w:r>
        <w:t>1.002208.000.00.00.H08</w:t>
      </w:r>
    </w:p>
    <w:p>
      <w:r>
        <w:t>60 ngày kể từ ngày nhận được hồ sơ hợp lệ</w:t>
      </w:r>
    </w:p>
    <w:p>
      <w:r>
        <w:t>01 ngày</w:t>
      </w:r>
    </w:p>
    <w:p>
      <w:r>
        <w:t>Trung tâm Giám định Y khoa: 57 ngày</w:t>
      </w:r>
    </w:p>
    <w:p>
      <w:r>
        <w:t>1. Lãnh đạo phân công: 01 ngày</w:t>
      </w:r>
    </w:p>
    <w:p>
      <w:r>
        <w:t>2. Nhân viên thụ lý: 56 ngày</w:t>
      </w:r>
    </w:p>
    <w:p>
      <w:r>
        <w:t>01 ngày</w:t>
      </w:r>
    </w:p>
    <w:p>
      <w:r>
        <w:t>01 ngày</w:t>
      </w:r>
    </w:p>
    <w:p>
      <w:r>
        <w:t>Quyết định số 2004/QĐ-UBND ngày 07/6/2023</w:t>
      </w:r>
    </w:p>
    <w:p>
      <w:r>
        <w:t>4</w:t>
      </w:r>
    </w:p>
    <w:p>
      <w:r>
        <w:t>Khám giám định để xác định lao động nữ không đủ sức khỏe để chăm sóc con sau khi sinh hoặc sau khi nhận con do nhờ người mang thai hộ hoặc phải nghỉ dưỡng thai</w:t>
      </w:r>
    </w:p>
    <w:p>
      <w:r>
        <w:t>1.002190.000.00.00.H08</w:t>
      </w:r>
    </w:p>
    <w:p>
      <w:r>
        <w:t>60 ngày kể từ ngày nhận được hồ sơ hợp lệ</w:t>
      </w:r>
    </w:p>
    <w:p>
      <w:r>
        <w:t>01 ngày</w:t>
      </w:r>
    </w:p>
    <w:p>
      <w:r>
        <w:t>Trung tâm Giám định Y khoa: 57 ngày</w:t>
      </w:r>
    </w:p>
    <w:p>
      <w:r>
        <w:t>1. Lãnh đạo phân công: 01 ngày</w:t>
      </w:r>
    </w:p>
    <w:p>
      <w:r>
        <w:t>2. Nhân viên thụ lý: 56 ngày</w:t>
      </w:r>
    </w:p>
    <w:p>
      <w:r>
        <w:t>01 ngày</w:t>
      </w:r>
    </w:p>
    <w:p>
      <w:r>
        <w:t>01 ngày</w:t>
      </w:r>
    </w:p>
    <w:p>
      <w:r>
        <w:t>Quyết định số 2004/QĐ-UBND ngày 07/6/2023</w:t>
      </w:r>
    </w:p>
    <w:p>
      <w:r>
        <w:t>5</w:t>
      </w:r>
    </w:p>
    <w:p>
      <w:r>
        <w:t>Hồ sơ khám giám định để hưởng bảo hiểm xã hội một lần</w:t>
      </w:r>
    </w:p>
    <w:p>
      <w:r>
        <w:t>1.002168.000.00.00.H08</w:t>
      </w:r>
    </w:p>
    <w:p>
      <w:r>
        <w:t>60 ngày kể từ ngày nhận được hồ sơ hợp lệ</w:t>
      </w:r>
    </w:p>
    <w:p>
      <w:r>
        <w:t>01 ngày</w:t>
      </w:r>
    </w:p>
    <w:p>
      <w:r>
        <w:t>Trung tâm Giám định Y khoa 57 ngày</w:t>
      </w:r>
    </w:p>
    <w:p>
      <w:r>
        <w:t>1. Lãnh đạo phân công: 01 ngày</w:t>
      </w:r>
    </w:p>
    <w:p>
      <w:r>
        <w:t>2. Nhân viên thụ lý: 56 ngày</w:t>
      </w:r>
    </w:p>
    <w:p>
      <w:r>
        <w:t>01 ngày</w:t>
      </w:r>
    </w:p>
    <w:p>
      <w:r>
        <w:t>01 ngày</w:t>
      </w:r>
    </w:p>
    <w:p>
      <w:r>
        <w:t>Quyết định số 2004/QĐ-UBND ngày 07/6/2023</w:t>
      </w:r>
    </w:p>
    <w:p>
      <w:r>
        <w:t>6</w:t>
      </w:r>
    </w:p>
    <w:p>
      <w:r>
        <w:t>Hồ sơ khám giám định lại bệnh nghề nghiệp tái phát</w:t>
      </w:r>
    </w:p>
    <w:p>
      <w:r>
        <w:t>1.002136.000.00.00.H08</w:t>
      </w:r>
    </w:p>
    <w:p>
      <w:r>
        <w:t>60 ngày kể từ ngày nhận được hồ sơ hợp lệ</w:t>
      </w:r>
    </w:p>
    <w:p>
      <w:r>
        <w:t>01 ngày</w:t>
      </w:r>
    </w:p>
    <w:p>
      <w:r>
        <w:t>Trung tâm Giám định Y khoa 57 ngày</w:t>
      </w:r>
    </w:p>
    <w:p>
      <w:r>
        <w:t>1. Lãnh đạo phân công: 01 ngày</w:t>
      </w:r>
    </w:p>
    <w:p>
      <w:r>
        <w:t>2. Nhân viên thụ lý: 56 ngày</w:t>
      </w:r>
    </w:p>
    <w:p>
      <w:r>
        <w:t>01 ngày</w:t>
      </w:r>
    </w:p>
    <w:p>
      <w:r>
        <w:t>01 ngày</w:t>
      </w:r>
    </w:p>
    <w:p>
      <w:r>
        <w:t>Quyết định số 2004/QĐ-UBND ngày 07/6/2023</w:t>
      </w:r>
    </w:p>
    <w:p>
      <w:r>
        <w:t>7</w:t>
      </w:r>
    </w:p>
    <w:p>
      <w:r>
        <w:t>Khám giám định lần đầu do bệnh nghề nghiệp</w:t>
      </w:r>
    </w:p>
    <w:p>
      <w:r>
        <w:t>1.002694.000.00.00.H08</w:t>
      </w:r>
    </w:p>
    <w:p>
      <w:r>
        <w:t>60 ngày kể từ ngày nhận được hồ sơ hợp lệ</w:t>
      </w:r>
    </w:p>
    <w:p>
      <w:r>
        <w:t>01 ngày</w:t>
      </w:r>
    </w:p>
    <w:p>
      <w:r>
        <w:t>Trung tâm Giám định Y khoa 57 ngày</w:t>
      </w:r>
    </w:p>
    <w:p>
      <w:r>
        <w:t>1. Lãnh đạo phân công: 01 ngày</w:t>
      </w:r>
    </w:p>
    <w:p>
      <w:r>
        <w:t>2. Nhân viên thụ lý: 56 ngày</w:t>
      </w:r>
    </w:p>
    <w:p>
      <w:r>
        <w:t>01 ngày</w:t>
      </w:r>
    </w:p>
    <w:p>
      <w:r>
        <w:t>01 ngày</w:t>
      </w:r>
    </w:p>
    <w:p>
      <w:r>
        <w:t>Quyết định số 2004/QĐ-UBND ngày 07/6/2023</w:t>
      </w:r>
    </w:p>
    <w:p>
      <w:r>
        <w:t>8</w:t>
      </w:r>
    </w:p>
    <w:p>
      <w:r>
        <w:t>Khám giám định lại đối với trường hợp tái phát tổn thương do tai nạn lao động</w:t>
      </w:r>
    </w:p>
    <w:p>
      <w:r>
        <w:t>1.002146.000.00.00.H08</w:t>
      </w:r>
    </w:p>
    <w:p>
      <w:r>
        <w:t>60 ngày kể từ ngày nhận được hồ sơ hợp lệ</w:t>
      </w:r>
    </w:p>
    <w:p>
      <w:r>
        <w:t>01 ngày</w:t>
      </w:r>
    </w:p>
    <w:p>
      <w:r>
        <w:t>Trung tâm Giám định Y khoa 57 ngày</w:t>
      </w:r>
    </w:p>
    <w:p>
      <w:r>
        <w:t>1. Lãnh đạo phân công: 01 ngày</w:t>
      </w:r>
    </w:p>
    <w:p>
      <w:r>
        <w:t>2. Nhân viên thụ lý: 56 ngày</w:t>
      </w:r>
    </w:p>
    <w:p>
      <w:r>
        <w:t>01 ngày</w:t>
      </w:r>
    </w:p>
    <w:p>
      <w:r>
        <w:t>01 ngày</w:t>
      </w:r>
    </w:p>
    <w:p>
      <w:r>
        <w:t>Quyết định số 2004/QĐ-UBND ngày 07/6/2023</w:t>
      </w:r>
    </w:p>
    <w:p>
      <w:r>
        <w:t>9</w:t>
      </w:r>
    </w:p>
    <w:p>
      <w:r>
        <w:t>Khám giám định tổng hợp</w:t>
      </w:r>
    </w:p>
    <w:p>
      <w:r>
        <w:t>1.0002118.000.00.00.H08</w:t>
      </w:r>
    </w:p>
    <w:p>
      <w:r>
        <w:t>60 ngày kể từ ngày nhận được hồ sơ hợp lệ</w:t>
      </w:r>
    </w:p>
    <w:p>
      <w:r>
        <w:t>01 ngày</w:t>
      </w:r>
    </w:p>
    <w:p>
      <w:r>
        <w:t>Trung tâm Giám định Y khoa 57 ngày</w:t>
      </w:r>
    </w:p>
    <w:p>
      <w:r>
        <w:t>1. Lãnh đạo phân công: 01 ngày</w:t>
      </w:r>
    </w:p>
    <w:p>
      <w:r>
        <w:t>2. Nhân viên thụ lý: 56 ngày</w:t>
      </w:r>
    </w:p>
    <w:p>
      <w:r>
        <w:t>01 ngày</w:t>
      </w:r>
    </w:p>
    <w:p>
      <w:r>
        <w:t>01 ngày</w:t>
      </w:r>
    </w:p>
    <w:p>
      <w:r>
        <w:t>Quyết định số 2004/QĐ-UBND ngày 07/6/2023</w:t>
      </w:r>
    </w:p>
    <w:p>
      <w:r>
        <w:t>Tổng cộng: 09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